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F53" w:rsidRPr="0025713E" w:rsidRDefault="00596F53" w:rsidP="00321EDC">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ab/>
      </w:r>
      <w:r>
        <w:rPr>
          <w:rFonts w:ascii="Times New Roman" w:eastAsia="Times New Roman" w:hAnsi="Times New Roman" w:cs="Times New Roman"/>
          <w:sz w:val="24"/>
          <w:szCs w:val="24"/>
          <w:lang w:eastAsia="bg-BG"/>
        </w:rPr>
        <w:tab/>
      </w:r>
      <w:r>
        <w:rPr>
          <w:rFonts w:ascii="Times New Roman" w:eastAsia="Times New Roman" w:hAnsi="Times New Roman" w:cs="Times New Roman"/>
          <w:sz w:val="24"/>
          <w:szCs w:val="24"/>
          <w:lang w:eastAsia="bg-BG"/>
        </w:rPr>
        <w:tab/>
      </w:r>
      <w:r>
        <w:rPr>
          <w:rFonts w:ascii="Times New Roman" w:eastAsia="Times New Roman" w:hAnsi="Times New Roman" w:cs="Times New Roman"/>
          <w:sz w:val="24"/>
          <w:szCs w:val="24"/>
          <w:lang w:eastAsia="bg-BG"/>
        </w:rPr>
        <w:tab/>
      </w:r>
      <w:r>
        <w:rPr>
          <w:rFonts w:ascii="Times New Roman" w:eastAsia="Times New Roman" w:hAnsi="Times New Roman" w:cs="Times New Roman"/>
          <w:sz w:val="24"/>
          <w:szCs w:val="24"/>
          <w:lang w:eastAsia="bg-BG"/>
        </w:rPr>
        <w:tab/>
      </w:r>
      <w:r>
        <w:rPr>
          <w:rFonts w:ascii="Times New Roman" w:eastAsia="Times New Roman" w:hAnsi="Times New Roman" w:cs="Times New Roman"/>
          <w:sz w:val="24"/>
          <w:szCs w:val="24"/>
          <w:lang w:eastAsia="bg-BG"/>
        </w:rPr>
        <w:tab/>
      </w:r>
      <w:r>
        <w:rPr>
          <w:rFonts w:ascii="Times New Roman" w:eastAsia="Times New Roman" w:hAnsi="Times New Roman" w:cs="Times New Roman"/>
          <w:sz w:val="24"/>
          <w:szCs w:val="24"/>
          <w:lang w:eastAsia="bg-BG"/>
        </w:rPr>
        <w:tab/>
      </w:r>
      <w:r>
        <w:rPr>
          <w:rFonts w:ascii="Times New Roman" w:eastAsia="Times New Roman" w:hAnsi="Times New Roman" w:cs="Times New Roman"/>
          <w:sz w:val="24"/>
          <w:szCs w:val="24"/>
          <w:lang w:eastAsia="bg-BG"/>
        </w:rPr>
        <w:tab/>
      </w:r>
      <w:r>
        <w:rPr>
          <w:rFonts w:ascii="Times New Roman" w:eastAsia="Times New Roman" w:hAnsi="Times New Roman" w:cs="Times New Roman"/>
          <w:sz w:val="24"/>
          <w:szCs w:val="24"/>
          <w:lang w:eastAsia="bg-BG"/>
        </w:rPr>
        <w:tab/>
      </w:r>
    </w:p>
    <w:p w:rsidR="0025713E" w:rsidRPr="0025713E" w:rsidRDefault="0025713E" w:rsidP="0025713E">
      <w:pPr>
        <w:spacing w:after="0" w:line="240" w:lineRule="auto"/>
        <w:rPr>
          <w:rFonts w:ascii="Times New Roman" w:eastAsia="Times New Roman" w:hAnsi="Times New Roman" w:cs="Times New Roman"/>
          <w:sz w:val="24"/>
          <w:szCs w:val="24"/>
          <w:lang w:eastAsia="bg-BG"/>
        </w:rPr>
      </w:pPr>
    </w:p>
    <w:p w:rsidR="0025713E" w:rsidRPr="0025713E" w:rsidRDefault="0025713E" w:rsidP="0025713E">
      <w:pPr>
        <w:spacing w:after="0" w:line="240" w:lineRule="auto"/>
        <w:rPr>
          <w:rFonts w:ascii="Times New Roman" w:eastAsia="Times New Roman" w:hAnsi="Times New Roman" w:cs="Times New Roman"/>
          <w:sz w:val="24"/>
          <w:szCs w:val="24"/>
          <w:lang w:eastAsia="bg-BG"/>
        </w:rPr>
      </w:pPr>
    </w:p>
    <w:p w:rsidR="0025713E" w:rsidRPr="0025713E" w:rsidRDefault="0025713E" w:rsidP="0025713E">
      <w:pPr>
        <w:spacing w:after="0" w:line="240" w:lineRule="auto"/>
        <w:rPr>
          <w:rFonts w:ascii="Times New Roman" w:eastAsia="Times New Roman" w:hAnsi="Times New Roman" w:cs="Times New Roman"/>
          <w:sz w:val="24"/>
          <w:szCs w:val="24"/>
          <w:lang w:eastAsia="bg-BG"/>
        </w:rPr>
      </w:pPr>
    </w:p>
    <w:p w:rsidR="0025713E" w:rsidRPr="00596F53" w:rsidRDefault="0025713E" w:rsidP="0025713E">
      <w:pPr>
        <w:spacing w:after="0" w:line="240" w:lineRule="auto"/>
        <w:rPr>
          <w:rFonts w:ascii="Times New Roman" w:eastAsia="Times New Roman" w:hAnsi="Times New Roman" w:cs="Times New Roman"/>
          <w:sz w:val="32"/>
          <w:szCs w:val="32"/>
          <w:lang w:eastAsia="bg-BG"/>
        </w:rPr>
      </w:pPr>
    </w:p>
    <w:p w:rsidR="00B718D0" w:rsidRPr="00B718D0" w:rsidRDefault="00B718D0" w:rsidP="00B718D0">
      <w:pPr>
        <w:spacing w:after="0" w:line="240" w:lineRule="auto"/>
        <w:jc w:val="center"/>
        <w:rPr>
          <w:rFonts w:ascii="Times New Roman" w:eastAsia="Times New Roman" w:hAnsi="Times New Roman" w:cs="Times New Roman"/>
          <w:b/>
          <w:sz w:val="40"/>
          <w:szCs w:val="40"/>
          <w:lang w:eastAsia="bg-BG"/>
        </w:rPr>
      </w:pPr>
      <w:r w:rsidRPr="00B718D0">
        <w:rPr>
          <w:rFonts w:ascii="Times New Roman" w:eastAsia="Times New Roman" w:hAnsi="Times New Roman" w:cs="Times New Roman"/>
          <w:b/>
          <w:sz w:val="40"/>
          <w:szCs w:val="40"/>
          <w:lang w:eastAsia="bg-BG"/>
        </w:rPr>
        <w:t>Д О К У М Е Н Т А Ц И Я</w:t>
      </w:r>
    </w:p>
    <w:p w:rsidR="00B718D0" w:rsidRPr="00B718D0" w:rsidRDefault="00B718D0" w:rsidP="00B718D0">
      <w:pPr>
        <w:spacing w:after="0" w:line="240" w:lineRule="auto"/>
        <w:rPr>
          <w:rFonts w:ascii="Times New Roman" w:eastAsia="Times New Roman" w:hAnsi="Times New Roman" w:cs="Times New Roman"/>
          <w:sz w:val="24"/>
          <w:szCs w:val="24"/>
          <w:lang w:eastAsia="bg-BG"/>
        </w:rPr>
      </w:pPr>
    </w:p>
    <w:p w:rsidR="00B718D0" w:rsidRPr="00B718D0" w:rsidRDefault="00B718D0" w:rsidP="00B718D0">
      <w:pPr>
        <w:spacing w:after="0" w:line="240" w:lineRule="auto"/>
        <w:rPr>
          <w:rFonts w:ascii="Times New Roman" w:eastAsia="Times New Roman" w:hAnsi="Times New Roman" w:cs="Times New Roman"/>
          <w:sz w:val="24"/>
          <w:szCs w:val="24"/>
          <w:lang w:eastAsia="bg-BG"/>
        </w:rPr>
      </w:pPr>
    </w:p>
    <w:p w:rsidR="00B718D0" w:rsidRPr="00B718D0" w:rsidRDefault="00B718D0" w:rsidP="00B718D0">
      <w:pPr>
        <w:spacing w:after="0" w:line="240" w:lineRule="auto"/>
        <w:rPr>
          <w:rFonts w:ascii="Times New Roman" w:eastAsia="Times New Roman" w:hAnsi="Times New Roman" w:cs="Times New Roman"/>
          <w:sz w:val="24"/>
          <w:szCs w:val="24"/>
          <w:lang w:eastAsia="bg-BG"/>
        </w:rPr>
      </w:pPr>
    </w:p>
    <w:p w:rsidR="00B718D0" w:rsidRPr="00B718D0" w:rsidRDefault="00B718D0" w:rsidP="0057149F">
      <w:pPr>
        <w:spacing w:after="0" w:line="240" w:lineRule="auto"/>
        <w:jc w:val="center"/>
        <w:rPr>
          <w:rFonts w:ascii="Times New Roman" w:eastAsia="Times New Roman" w:hAnsi="Times New Roman" w:cs="Times New Roman"/>
          <w:b/>
          <w:sz w:val="24"/>
          <w:szCs w:val="24"/>
          <w:lang w:eastAsia="bg-BG"/>
        </w:rPr>
      </w:pPr>
      <w:r w:rsidRPr="00B718D0">
        <w:rPr>
          <w:rFonts w:ascii="Times New Roman" w:eastAsia="Times New Roman" w:hAnsi="Times New Roman" w:cs="Times New Roman"/>
          <w:b/>
          <w:sz w:val="24"/>
          <w:szCs w:val="24"/>
          <w:lang w:eastAsia="bg-BG"/>
        </w:rPr>
        <w:t xml:space="preserve">ЗА УЧАСТИЕ В </w:t>
      </w:r>
      <w:r w:rsidR="0057149F">
        <w:rPr>
          <w:rFonts w:ascii="Times New Roman" w:eastAsia="Times New Roman" w:hAnsi="Times New Roman" w:cs="Times New Roman"/>
          <w:b/>
          <w:sz w:val="24"/>
          <w:szCs w:val="24"/>
          <w:lang w:eastAsia="bg-BG"/>
        </w:rPr>
        <w:t>СЪБИРАНЕ НА ОФЕРТИ С ОБЯВА</w:t>
      </w:r>
      <w:r w:rsidRPr="00B718D0">
        <w:rPr>
          <w:rFonts w:ascii="Times New Roman" w:eastAsia="Times New Roman" w:hAnsi="Times New Roman" w:cs="Times New Roman"/>
          <w:b/>
          <w:sz w:val="24"/>
          <w:szCs w:val="24"/>
          <w:lang w:eastAsia="bg-BG"/>
        </w:rPr>
        <w:t xml:space="preserve"> ПО ЗАКОНА ЗА ОБЩЕСТВЕНИТЕ ПОРЪЧКИ С ПРЕДМЕТ:</w:t>
      </w:r>
    </w:p>
    <w:p w:rsidR="00B718D0" w:rsidRPr="00B718D0" w:rsidRDefault="00B718D0" w:rsidP="00B718D0">
      <w:pPr>
        <w:spacing w:after="0" w:line="240" w:lineRule="auto"/>
        <w:rPr>
          <w:rFonts w:ascii="Times New Roman" w:eastAsia="Times New Roman" w:hAnsi="Times New Roman" w:cs="Times New Roman"/>
          <w:sz w:val="24"/>
          <w:szCs w:val="24"/>
          <w:lang w:eastAsia="bg-BG"/>
        </w:rPr>
      </w:pPr>
    </w:p>
    <w:p w:rsidR="00431FF0" w:rsidRPr="00596F53" w:rsidRDefault="00431FF0" w:rsidP="00431FF0">
      <w:pPr>
        <w:spacing w:after="0" w:line="240" w:lineRule="auto"/>
        <w:jc w:val="center"/>
        <w:rPr>
          <w:rFonts w:ascii="Times New Roman" w:eastAsia="Times New Roman" w:hAnsi="Times New Roman" w:cs="Times New Roman"/>
          <w:b/>
          <w:sz w:val="32"/>
          <w:szCs w:val="32"/>
          <w:lang w:eastAsia="bg-BG"/>
        </w:rPr>
      </w:pPr>
    </w:p>
    <w:p w:rsidR="0025713E" w:rsidRDefault="0025713E" w:rsidP="005606E3">
      <w:pPr>
        <w:tabs>
          <w:tab w:val="left" w:pos="6585"/>
        </w:tabs>
        <w:spacing w:after="0" w:line="240" w:lineRule="auto"/>
        <w:rPr>
          <w:rFonts w:ascii="Times New Roman" w:eastAsia="Times New Roman" w:hAnsi="Times New Roman" w:cs="Times New Roman"/>
          <w:b/>
          <w:sz w:val="32"/>
          <w:szCs w:val="32"/>
          <w:lang w:eastAsia="bg-BG"/>
        </w:rPr>
      </w:pPr>
    </w:p>
    <w:p w:rsidR="005606E3" w:rsidRPr="00596F53" w:rsidRDefault="005606E3" w:rsidP="005606E3">
      <w:pPr>
        <w:tabs>
          <w:tab w:val="left" w:pos="6585"/>
        </w:tabs>
        <w:spacing w:after="0" w:line="240" w:lineRule="auto"/>
        <w:rPr>
          <w:rFonts w:ascii="Times New Roman" w:eastAsia="Times New Roman" w:hAnsi="Times New Roman" w:cs="Times New Roman"/>
          <w:sz w:val="28"/>
          <w:szCs w:val="28"/>
          <w:lang w:eastAsia="bg-BG"/>
        </w:rPr>
      </w:pPr>
    </w:p>
    <w:p w:rsidR="0025713E" w:rsidRPr="0025713E" w:rsidRDefault="0025713E" w:rsidP="00431FF0">
      <w:pPr>
        <w:tabs>
          <w:tab w:val="left" w:pos="6585"/>
        </w:tabs>
        <w:spacing w:after="0" w:line="240" w:lineRule="auto"/>
        <w:jc w:val="center"/>
        <w:rPr>
          <w:rFonts w:ascii="Times New Roman" w:eastAsia="Times New Roman" w:hAnsi="Times New Roman" w:cs="Times New Roman"/>
          <w:b/>
          <w:sz w:val="24"/>
          <w:szCs w:val="24"/>
          <w:lang w:eastAsia="bg-BG"/>
        </w:rPr>
      </w:pPr>
    </w:p>
    <w:p w:rsidR="005606E3" w:rsidRPr="005606E3" w:rsidRDefault="0057149F" w:rsidP="0054444A">
      <w:pPr>
        <w:spacing w:after="0" w:line="240" w:lineRule="auto"/>
        <w:jc w:val="center"/>
        <w:rPr>
          <w:rFonts w:ascii="Times New Roman" w:eastAsia="Times New Roman" w:hAnsi="Times New Roman" w:cs="Times New Roman"/>
          <w:sz w:val="28"/>
          <w:szCs w:val="28"/>
        </w:rPr>
      </w:pPr>
      <w:r w:rsidRPr="0057149F">
        <w:rPr>
          <w:rFonts w:ascii="Times New Roman" w:eastAsia="Arial" w:hAnsi="Times New Roman" w:cs="Times New Roman"/>
          <w:b/>
          <w:caps/>
          <w:sz w:val="24"/>
          <w:szCs w:val="24"/>
          <w:lang w:eastAsia="hi-IN" w:bidi="hi-IN"/>
        </w:rPr>
        <w:t>“</w:t>
      </w:r>
      <w:r w:rsidRPr="0057149F">
        <w:rPr>
          <w:rFonts w:ascii="Times New Roman" w:eastAsia="Calibri" w:hAnsi="Times New Roman" w:cs="Times New Roman"/>
          <w:b/>
          <w:i/>
          <w:caps/>
          <w:color w:val="000000"/>
          <w:sz w:val="24"/>
          <w:szCs w:val="24"/>
          <w:lang w:eastAsia="bg-BG" w:bidi="hi-IN"/>
        </w:rPr>
        <w:t>ремонт на АГО отделение в МБАЛ“ хр. ботев“ гр.  Враца“</w:t>
      </w:r>
    </w:p>
    <w:p w:rsidR="0025713E" w:rsidRPr="0025713E" w:rsidRDefault="0025713E" w:rsidP="0025713E">
      <w:pPr>
        <w:tabs>
          <w:tab w:val="left" w:pos="6585"/>
        </w:tabs>
        <w:spacing w:after="0" w:line="240" w:lineRule="auto"/>
        <w:jc w:val="center"/>
        <w:rPr>
          <w:rFonts w:ascii="Times New Roman" w:eastAsia="Times New Roman" w:hAnsi="Times New Roman" w:cs="Times New Roman"/>
          <w:b/>
          <w:sz w:val="24"/>
          <w:szCs w:val="24"/>
          <w:lang w:eastAsia="bg-BG"/>
        </w:rPr>
      </w:pPr>
    </w:p>
    <w:p w:rsidR="0025713E" w:rsidRPr="0025713E" w:rsidRDefault="0025713E" w:rsidP="0025713E">
      <w:pPr>
        <w:tabs>
          <w:tab w:val="left" w:pos="6585"/>
        </w:tabs>
        <w:spacing w:after="0" w:line="240" w:lineRule="auto"/>
        <w:jc w:val="center"/>
        <w:rPr>
          <w:rFonts w:ascii="Times New Roman" w:eastAsia="Times New Roman" w:hAnsi="Times New Roman" w:cs="Times New Roman"/>
          <w:b/>
          <w:sz w:val="24"/>
          <w:szCs w:val="24"/>
          <w:lang w:eastAsia="bg-BG"/>
        </w:rPr>
      </w:pPr>
    </w:p>
    <w:p w:rsidR="0025713E" w:rsidRPr="0025713E" w:rsidRDefault="0025713E" w:rsidP="0025713E">
      <w:pPr>
        <w:tabs>
          <w:tab w:val="left" w:pos="6585"/>
        </w:tabs>
        <w:spacing w:after="0" w:line="240" w:lineRule="auto"/>
        <w:jc w:val="center"/>
        <w:rPr>
          <w:rFonts w:ascii="Times New Roman" w:eastAsia="Times New Roman" w:hAnsi="Times New Roman" w:cs="Times New Roman"/>
          <w:b/>
          <w:sz w:val="24"/>
          <w:szCs w:val="24"/>
          <w:lang w:eastAsia="bg-BG"/>
        </w:rPr>
      </w:pPr>
    </w:p>
    <w:p w:rsidR="0025713E" w:rsidRPr="0025713E" w:rsidRDefault="0025713E" w:rsidP="0025713E">
      <w:pPr>
        <w:tabs>
          <w:tab w:val="left" w:pos="6585"/>
        </w:tabs>
        <w:spacing w:after="0" w:line="240" w:lineRule="auto"/>
        <w:jc w:val="center"/>
        <w:rPr>
          <w:rFonts w:ascii="Times New Roman" w:eastAsia="Times New Roman" w:hAnsi="Times New Roman" w:cs="Times New Roman"/>
          <w:b/>
          <w:sz w:val="24"/>
          <w:szCs w:val="24"/>
          <w:lang w:eastAsia="bg-BG"/>
        </w:rPr>
      </w:pPr>
    </w:p>
    <w:p w:rsidR="0025713E" w:rsidRPr="0025713E" w:rsidRDefault="0025713E" w:rsidP="0025713E">
      <w:pPr>
        <w:tabs>
          <w:tab w:val="left" w:pos="6585"/>
        </w:tabs>
        <w:spacing w:after="0" w:line="240" w:lineRule="auto"/>
        <w:jc w:val="center"/>
        <w:rPr>
          <w:rFonts w:ascii="Times New Roman" w:eastAsia="Times New Roman" w:hAnsi="Times New Roman" w:cs="Times New Roman"/>
          <w:b/>
          <w:sz w:val="24"/>
          <w:szCs w:val="24"/>
          <w:lang w:eastAsia="bg-BG"/>
        </w:rPr>
      </w:pPr>
    </w:p>
    <w:p w:rsidR="0025713E" w:rsidRPr="0025713E" w:rsidRDefault="0025713E" w:rsidP="0025713E">
      <w:pPr>
        <w:tabs>
          <w:tab w:val="left" w:pos="6585"/>
        </w:tabs>
        <w:spacing w:after="0" w:line="240" w:lineRule="auto"/>
        <w:jc w:val="center"/>
        <w:rPr>
          <w:rFonts w:ascii="Times New Roman" w:eastAsia="Times New Roman" w:hAnsi="Times New Roman" w:cs="Times New Roman"/>
          <w:b/>
          <w:sz w:val="24"/>
          <w:szCs w:val="24"/>
          <w:lang w:eastAsia="bg-BG"/>
        </w:rPr>
      </w:pPr>
    </w:p>
    <w:p w:rsidR="0025713E" w:rsidRPr="0025713E" w:rsidRDefault="0025713E" w:rsidP="0025713E">
      <w:pPr>
        <w:tabs>
          <w:tab w:val="left" w:pos="6585"/>
        </w:tabs>
        <w:spacing w:after="0" w:line="240" w:lineRule="auto"/>
        <w:jc w:val="center"/>
        <w:rPr>
          <w:rFonts w:ascii="Times New Roman" w:eastAsia="Times New Roman" w:hAnsi="Times New Roman" w:cs="Times New Roman"/>
          <w:b/>
          <w:sz w:val="24"/>
          <w:szCs w:val="24"/>
          <w:lang w:eastAsia="bg-BG"/>
        </w:rPr>
      </w:pPr>
    </w:p>
    <w:p w:rsidR="0025713E" w:rsidRPr="0025713E" w:rsidRDefault="0025713E" w:rsidP="0025713E">
      <w:pPr>
        <w:tabs>
          <w:tab w:val="left" w:pos="6585"/>
        </w:tabs>
        <w:spacing w:after="0" w:line="240" w:lineRule="auto"/>
        <w:jc w:val="center"/>
        <w:rPr>
          <w:rFonts w:ascii="Times New Roman" w:eastAsia="Times New Roman" w:hAnsi="Times New Roman" w:cs="Times New Roman"/>
          <w:b/>
          <w:sz w:val="24"/>
          <w:szCs w:val="24"/>
          <w:lang w:eastAsia="bg-BG"/>
        </w:rPr>
      </w:pPr>
    </w:p>
    <w:p w:rsidR="0025713E" w:rsidRPr="0025713E" w:rsidRDefault="0025713E" w:rsidP="0025713E">
      <w:pPr>
        <w:tabs>
          <w:tab w:val="left" w:pos="6585"/>
        </w:tabs>
        <w:spacing w:after="0" w:line="240" w:lineRule="auto"/>
        <w:jc w:val="center"/>
        <w:rPr>
          <w:rFonts w:ascii="Times New Roman" w:eastAsia="Times New Roman" w:hAnsi="Times New Roman" w:cs="Times New Roman"/>
          <w:b/>
          <w:sz w:val="24"/>
          <w:szCs w:val="24"/>
          <w:lang w:eastAsia="bg-BG"/>
        </w:rPr>
      </w:pPr>
    </w:p>
    <w:p w:rsidR="0025713E" w:rsidRPr="0025713E" w:rsidRDefault="0025713E" w:rsidP="0025713E">
      <w:pPr>
        <w:tabs>
          <w:tab w:val="left" w:pos="6585"/>
        </w:tabs>
        <w:spacing w:after="0" w:line="240" w:lineRule="auto"/>
        <w:jc w:val="center"/>
        <w:rPr>
          <w:rFonts w:ascii="Times New Roman" w:eastAsia="Times New Roman" w:hAnsi="Times New Roman" w:cs="Times New Roman"/>
          <w:b/>
          <w:sz w:val="24"/>
          <w:szCs w:val="24"/>
          <w:lang w:eastAsia="bg-BG"/>
        </w:rPr>
      </w:pPr>
    </w:p>
    <w:p w:rsidR="0025713E" w:rsidRPr="0025713E" w:rsidRDefault="0025713E" w:rsidP="0025713E">
      <w:pPr>
        <w:tabs>
          <w:tab w:val="left" w:pos="6585"/>
        </w:tabs>
        <w:spacing w:after="0" w:line="240" w:lineRule="auto"/>
        <w:jc w:val="center"/>
        <w:rPr>
          <w:rFonts w:ascii="Times New Roman" w:eastAsia="Times New Roman" w:hAnsi="Times New Roman" w:cs="Times New Roman"/>
          <w:b/>
          <w:sz w:val="24"/>
          <w:szCs w:val="24"/>
          <w:lang w:eastAsia="bg-BG"/>
        </w:rPr>
      </w:pPr>
    </w:p>
    <w:p w:rsidR="0025713E" w:rsidRPr="0025713E" w:rsidRDefault="0025713E" w:rsidP="0025713E">
      <w:pPr>
        <w:tabs>
          <w:tab w:val="left" w:pos="6585"/>
        </w:tabs>
        <w:spacing w:after="0" w:line="240" w:lineRule="auto"/>
        <w:jc w:val="center"/>
        <w:rPr>
          <w:rFonts w:ascii="Times New Roman" w:eastAsia="Times New Roman" w:hAnsi="Times New Roman" w:cs="Times New Roman"/>
          <w:b/>
          <w:sz w:val="24"/>
          <w:szCs w:val="24"/>
          <w:lang w:eastAsia="bg-BG"/>
        </w:rPr>
      </w:pPr>
    </w:p>
    <w:p w:rsidR="0025713E" w:rsidRPr="0025713E" w:rsidRDefault="0025713E" w:rsidP="0025713E">
      <w:pPr>
        <w:tabs>
          <w:tab w:val="left" w:pos="6585"/>
        </w:tabs>
        <w:spacing w:after="0" w:line="240" w:lineRule="auto"/>
        <w:jc w:val="center"/>
        <w:rPr>
          <w:rFonts w:ascii="Times New Roman" w:eastAsia="Times New Roman" w:hAnsi="Times New Roman" w:cs="Times New Roman"/>
          <w:b/>
          <w:sz w:val="24"/>
          <w:szCs w:val="24"/>
          <w:lang w:eastAsia="bg-BG"/>
        </w:rPr>
      </w:pPr>
    </w:p>
    <w:p w:rsidR="0025713E" w:rsidRPr="0025713E" w:rsidRDefault="0025713E" w:rsidP="0025713E">
      <w:pPr>
        <w:tabs>
          <w:tab w:val="left" w:pos="6585"/>
        </w:tabs>
        <w:spacing w:after="0" w:line="240" w:lineRule="auto"/>
        <w:jc w:val="center"/>
        <w:rPr>
          <w:rFonts w:ascii="Times New Roman" w:eastAsia="Times New Roman" w:hAnsi="Times New Roman" w:cs="Times New Roman"/>
          <w:b/>
          <w:sz w:val="24"/>
          <w:szCs w:val="24"/>
          <w:lang w:eastAsia="bg-BG"/>
        </w:rPr>
      </w:pPr>
    </w:p>
    <w:p w:rsidR="0025713E" w:rsidRPr="0025713E" w:rsidRDefault="0025713E" w:rsidP="0025713E">
      <w:pPr>
        <w:tabs>
          <w:tab w:val="left" w:pos="6585"/>
        </w:tabs>
        <w:spacing w:after="0" w:line="240" w:lineRule="auto"/>
        <w:jc w:val="center"/>
        <w:rPr>
          <w:rFonts w:ascii="Times New Roman" w:eastAsia="Times New Roman" w:hAnsi="Times New Roman" w:cs="Times New Roman"/>
          <w:b/>
          <w:sz w:val="24"/>
          <w:szCs w:val="24"/>
          <w:lang w:eastAsia="bg-BG"/>
        </w:rPr>
      </w:pPr>
    </w:p>
    <w:p w:rsidR="0025713E" w:rsidRPr="0025713E" w:rsidRDefault="0025713E" w:rsidP="0025713E">
      <w:pPr>
        <w:tabs>
          <w:tab w:val="left" w:pos="6585"/>
        </w:tabs>
        <w:spacing w:after="0" w:line="240" w:lineRule="auto"/>
        <w:jc w:val="center"/>
        <w:rPr>
          <w:rFonts w:ascii="Times New Roman" w:eastAsia="Times New Roman" w:hAnsi="Times New Roman" w:cs="Times New Roman"/>
          <w:b/>
          <w:sz w:val="24"/>
          <w:szCs w:val="24"/>
          <w:lang w:eastAsia="bg-BG"/>
        </w:rPr>
      </w:pPr>
    </w:p>
    <w:p w:rsidR="0025713E" w:rsidRPr="0025713E" w:rsidRDefault="0025713E" w:rsidP="0025713E">
      <w:pPr>
        <w:tabs>
          <w:tab w:val="left" w:pos="6585"/>
        </w:tabs>
        <w:spacing w:after="0" w:line="240" w:lineRule="auto"/>
        <w:jc w:val="center"/>
        <w:rPr>
          <w:rFonts w:ascii="Times New Roman" w:eastAsia="Times New Roman" w:hAnsi="Times New Roman" w:cs="Times New Roman"/>
          <w:b/>
          <w:sz w:val="24"/>
          <w:szCs w:val="24"/>
          <w:lang w:eastAsia="bg-BG"/>
        </w:rPr>
      </w:pPr>
    </w:p>
    <w:p w:rsidR="0025713E" w:rsidRPr="0025713E" w:rsidRDefault="0025713E" w:rsidP="0025713E">
      <w:pPr>
        <w:tabs>
          <w:tab w:val="left" w:pos="6585"/>
        </w:tabs>
        <w:spacing w:after="0" w:line="240" w:lineRule="auto"/>
        <w:jc w:val="center"/>
        <w:rPr>
          <w:rFonts w:ascii="Times New Roman" w:eastAsia="Times New Roman" w:hAnsi="Times New Roman" w:cs="Times New Roman"/>
          <w:b/>
          <w:sz w:val="24"/>
          <w:szCs w:val="24"/>
          <w:lang w:eastAsia="bg-BG"/>
        </w:rPr>
      </w:pPr>
    </w:p>
    <w:p w:rsidR="0025713E" w:rsidRPr="0025713E" w:rsidRDefault="0025713E" w:rsidP="0025713E">
      <w:pPr>
        <w:tabs>
          <w:tab w:val="left" w:pos="6585"/>
        </w:tabs>
        <w:spacing w:after="0" w:line="240" w:lineRule="auto"/>
        <w:jc w:val="center"/>
        <w:rPr>
          <w:rFonts w:ascii="Times New Roman" w:eastAsia="Times New Roman" w:hAnsi="Times New Roman" w:cs="Times New Roman"/>
          <w:b/>
          <w:sz w:val="24"/>
          <w:szCs w:val="24"/>
          <w:lang w:eastAsia="bg-BG"/>
        </w:rPr>
      </w:pPr>
    </w:p>
    <w:p w:rsidR="0025713E" w:rsidRPr="0025713E" w:rsidRDefault="0025713E" w:rsidP="0025713E">
      <w:pPr>
        <w:tabs>
          <w:tab w:val="left" w:pos="6585"/>
        </w:tabs>
        <w:spacing w:after="0" w:line="240" w:lineRule="auto"/>
        <w:jc w:val="center"/>
        <w:rPr>
          <w:rFonts w:ascii="Times New Roman" w:eastAsia="Times New Roman" w:hAnsi="Times New Roman" w:cs="Times New Roman"/>
          <w:b/>
          <w:sz w:val="24"/>
          <w:szCs w:val="24"/>
          <w:lang w:eastAsia="bg-BG"/>
        </w:rPr>
      </w:pPr>
    </w:p>
    <w:p w:rsidR="0025713E" w:rsidRPr="0025713E" w:rsidRDefault="0025713E" w:rsidP="0025713E">
      <w:pPr>
        <w:tabs>
          <w:tab w:val="left" w:pos="6585"/>
        </w:tabs>
        <w:spacing w:after="0" w:line="240" w:lineRule="auto"/>
        <w:jc w:val="center"/>
        <w:rPr>
          <w:rFonts w:ascii="Times New Roman" w:eastAsia="Times New Roman" w:hAnsi="Times New Roman" w:cs="Times New Roman"/>
          <w:b/>
          <w:sz w:val="24"/>
          <w:szCs w:val="24"/>
          <w:lang w:eastAsia="bg-BG"/>
        </w:rPr>
      </w:pPr>
    </w:p>
    <w:p w:rsidR="0025713E" w:rsidRPr="0025713E" w:rsidRDefault="0025713E" w:rsidP="0025713E">
      <w:pPr>
        <w:tabs>
          <w:tab w:val="left" w:pos="6585"/>
        </w:tabs>
        <w:spacing w:after="0" w:line="240" w:lineRule="auto"/>
        <w:jc w:val="center"/>
        <w:rPr>
          <w:rFonts w:ascii="Times New Roman" w:eastAsia="Times New Roman" w:hAnsi="Times New Roman" w:cs="Times New Roman"/>
          <w:b/>
          <w:sz w:val="24"/>
          <w:szCs w:val="24"/>
          <w:lang w:eastAsia="bg-BG"/>
        </w:rPr>
      </w:pPr>
    </w:p>
    <w:p w:rsidR="0025713E" w:rsidRPr="0025713E" w:rsidRDefault="0025713E" w:rsidP="0025713E">
      <w:pPr>
        <w:tabs>
          <w:tab w:val="left" w:pos="6585"/>
        </w:tabs>
        <w:spacing w:after="0" w:line="240" w:lineRule="auto"/>
        <w:jc w:val="center"/>
        <w:rPr>
          <w:rFonts w:ascii="Times New Roman" w:eastAsia="Times New Roman" w:hAnsi="Times New Roman" w:cs="Times New Roman"/>
          <w:b/>
          <w:sz w:val="24"/>
          <w:szCs w:val="24"/>
          <w:lang w:eastAsia="bg-BG"/>
        </w:rPr>
      </w:pPr>
    </w:p>
    <w:p w:rsidR="0025713E" w:rsidRPr="0025713E" w:rsidRDefault="0025713E" w:rsidP="0025713E">
      <w:pPr>
        <w:tabs>
          <w:tab w:val="left" w:pos="6585"/>
        </w:tabs>
        <w:spacing w:after="0" w:line="240" w:lineRule="auto"/>
        <w:jc w:val="center"/>
        <w:rPr>
          <w:rFonts w:ascii="Times New Roman" w:eastAsia="Times New Roman" w:hAnsi="Times New Roman" w:cs="Times New Roman"/>
          <w:b/>
          <w:sz w:val="24"/>
          <w:szCs w:val="24"/>
          <w:lang w:eastAsia="bg-BG"/>
        </w:rPr>
      </w:pPr>
    </w:p>
    <w:p w:rsidR="0025713E" w:rsidRPr="0025713E" w:rsidRDefault="002E7134" w:rsidP="001E41D8">
      <w:pPr>
        <w:tabs>
          <w:tab w:val="left" w:pos="6585"/>
        </w:tabs>
        <w:spacing w:after="0" w:line="240" w:lineRule="auto"/>
        <w:jc w:val="center"/>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гр.</w:t>
      </w:r>
      <w:r w:rsidR="001E41D8">
        <w:rPr>
          <w:rFonts w:ascii="Times New Roman" w:eastAsia="Times New Roman" w:hAnsi="Times New Roman" w:cs="Times New Roman"/>
          <w:b/>
          <w:sz w:val="24"/>
          <w:szCs w:val="24"/>
          <w:lang w:eastAsia="bg-BG"/>
        </w:rPr>
        <w:t>София</w:t>
      </w:r>
      <w:r w:rsidR="00431FF0" w:rsidRPr="0025713E">
        <w:rPr>
          <w:rFonts w:ascii="Times New Roman" w:eastAsia="Times New Roman" w:hAnsi="Times New Roman" w:cs="Times New Roman"/>
          <w:b/>
          <w:sz w:val="24"/>
          <w:szCs w:val="24"/>
          <w:lang w:eastAsia="bg-BG"/>
        </w:rPr>
        <w:t xml:space="preserve">, </w:t>
      </w:r>
      <w:r w:rsidR="0025713E" w:rsidRPr="0025713E">
        <w:rPr>
          <w:rFonts w:ascii="Times New Roman" w:eastAsia="Times New Roman" w:hAnsi="Times New Roman" w:cs="Times New Roman"/>
          <w:b/>
          <w:sz w:val="24"/>
          <w:szCs w:val="24"/>
          <w:lang w:eastAsia="bg-BG"/>
        </w:rPr>
        <w:t>201</w:t>
      </w:r>
      <w:r w:rsidR="001E41D8">
        <w:rPr>
          <w:rFonts w:ascii="Times New Roman" w:eastAsia="Times New Roman" w:hAnsi="Times New Roman" w:cs="Times New Roman"/>
          <w:b/>
          <w:sz w:val="24"/>
          <w:szCs w:val="24"/>
          <w:lang w:eastAsia="bg-BG"/>
        </w:rPr>
        <w:t>9</w:t>
      </w:r>
      <w:r w:rsidR="0025713E" w:rsidRPr="0025713E">
        <w:rPr>
          <w:rFonts w:ascii="Times New Roman" w:eastAsia="Times New Roman" w:hAnsi="Times New Roman" w:cs="Times New Roman"/>
          <w:b/>
          <w:sz w:val="24"/>
          <w:szCs w:val="24"/>
          <w:lang w:eastAsia="bg-BG"/>
        </w:rPr>
        <w:t>г.</w:t>
      </w:r>
    </w:p>
    <w:p w:rsidR="0025713E" w:rsidRPr="0025713E" w:rsidRDefault="0025713E" w:rsidP="0025713E">
      <w:pPr>
        <w:tabs>
          <w:tab w:val="left" w:pos="6585"/>
        </w:tabs>
        <w:spacing w:after="0" w:line="240" w:lineRule="auto"/>
        <w:jc w:val="center"/>
        <w:rPr>
          <w:rFonts w:ascii="Times New Roman" w:eastAsia="Times New Roman" w:hAnsi="Times New Roman" w:cs="Times New Roman"/>
          <w:b/>
          <w:sz w:val="24"/>
          <w:szCs w:val="24"/>
          <w:lang w:eastAsia="bg-BG"/>
        </w:rPr>
      </w:pPr>
    </w:p>
    <w:p w:rsidR="0025713E" w:rsidRDefault="0025713E" w:rsidP="0025713E">
      <w:pPr>
        <w:tabs>
          <w:tab w:val="left" w:pos="6585"/>
        </w:tabs>
        <w:spacing w:after="0" w:line="240" w:lineRule="auto"/>
        <w:jc w:val="center"/>
        <w:rPr>
          <w:rFonts w:ascii="Times New Roman" w:eastAsia="Times New Roman" w:hAnsi="Times New Roman" w:cs="Times New Roman"/>
          <w:b/>
          <w:sz w:val="24"/>
          <w:szCs w:val="24"/>
          <w:lang w:eastAsia="bg-BG"/>
        </w:rPr>
      </w:pPr>
    </w:p>
    <w:p w:rsidR="00596F53" w:rsidRDefault="00596F53" w:rsidP="0025713E">
      <w:pPr>
        <w:tabs>
          <w:tab w:val="left" w:pos="6585"/>
        </w:tabs>
        <w:spacing w:after="0" w:line="240" w:lineRule="auto"/>
        <w:jc w:val="center"/>
        <w:rPr>
          <w:rFonts w:ascii="Times New Roman" w:eastAsia="Times New Roman" w:hAnsi="Times New Roman" w:cs="Times New Roman"/>
          <w:b/>
          <w:sz w:val="24"/>
          <w:szCs w:val="24"/>
          <w:lang w:eastAsia="bg-BG"/>
        </w:rPr>
      </w:pPr>
    </w:p>
    <w:p w:rsidR="00596F53" w:rsidRPr="001E41D8" w:rsidRDefault="00596F53" w:rsidP="0025713E">
      <w:pPr>
        <w:tabs>
          <w:tab w:val="left" w:pos="6585"/>
        </w:tabs>
        <w:spacing w:after="0" w:line="240" w:lineRule="auto"/>
        <w:jc w:val="center"/>
        <w:rPr>
          <w:rFonts w:ascii="Times New Roman" w:eastAsia="Times New Roman" w:hAnsi="Times New Roman" w:cs="Times New Roman"/>
          <w:b/>
          <w:sz w:val="24"/>
          <w:szCs w:val="24"/>
          <w:lang w:eastAsia="bg-BG"/>
        </w:rPr>
      </w:pPr>
    </w:p>
    <w:p w:rsidR="00F20965" w:rsidRPr="001E41D8" w:rsidRDefault="00F20965" w:rsidP="0025713E">
      <w:pPr>
        <w:tabs>
          <w:tab w:val="left" w:pos="6585"/>
        </w:tabs>
        <w:spacing w:after="0" w:line="240" w:lineRule="auto"/>
        <w:jc w:val="center"/>
        <w:rPr>
          <w:rFonts w:ascii="Times New Roman" w:eastAsia="Times New Roman" w:hAnsi="Times New Roman" w:cs="Times New Roman"/>
          <w:b/>
          <w:sz w:val="24"/>
          <w:szCs w:val="24"/>
          <w:lang w:eastAsia="bg-BG"/>
        </w:rPr>
      </w:pPr>
    </w:p>
    <w:p w:rsidR="00F20965" w:rsidRPr="001E41D8" w:rsidRDefault="00F20965" w:rsidP="0025713E">
      <w:pPr>
        <w:tabs>
          <w:tab w:val="left" w:pos="6585"/>
        </w:tabs>
        <w:spacing w:after="0" w:line="240" w:lineRule="auto"/>
        <w:jc w:val="center"/>
        <w:rPr>
          <w:rFonts w:ascii="Times New Roman" w:eastAsia="Times New Roman" w:hAnsi="Times New Roman" w:cs="Times New Roman"/>
          <w:b/>
          <w:sz w:val="24"/>
          <w:szCs w:val="24"/>
          <w:lang w:eastAsia="bg-BG"/>
        </w:rPr>
      </w:pPr>
    </w:p>
    <w:p w:rsidR="00F20965" w:rsidRPr="001E41D8" w:rsidRDefault="00F20965" w:rsidP="0025713E">
      <w:pPr>
        <w:tabs>
          <w:tab w:val="left" w:pos="6585"/>
        </w:tabs>
        <w:spacing w:after="0" w:line="240" w:lineRule="auto"/>
        <w:jc w:val="center"/>
        <w:rPr>
          <w:rFonts w:ascii="Times New Roman" w:eastAsia="Times New Roman" w:hAnsi="Times New Roman" w:cs="Times New Roman"/>
          <w:b/>
          <w:sz w:val="24"/>
          <w:szCs w:val="24"/>
          <w:lang w:eastAsia="bg-BG"/>
        </w:rPr>
      </w:pPr>
    </w:p>
    <w:p w:rsidR="00F20965" w:rsidRPr="001E41D8" w:rsidRDefault="00F20965" w:rsidP="0025713E">
      <w:pPr>
        <w:tabs>
          <w:tab w:val="left" w:pos="6585"/>
        </w:tabs>
        <w:spacing w:after="0" w:line="240" w:lineRule="auto"/>
        <w:jc w:val="center"/>
        <w:rPr>
          <w:rFonts w:ascii="Times New Roman" w:eastAsia="Times New Roman" w:hAnsi="Times New Roman" w:cs="Times New Roman"/>
          <w:b/>
          <w:sz w:val="24"/>
          <w:szCs w:val="24"/>
          <w:lang w:eastAsia="bg-BG"/>
        </w:rPr>
      </w:pPr>
    </w:p>
    <w:p w:rsidR="0025713E" w:rsidRDefault="0025713E" w:rsidP="009D4C03">
      <w:pPr>
        <w:tabs>
          <w:tab w:val="left" w:pos="6585"/>
        </w:tabs>
        <w:spacing w:after="0" w:line="240" w:lineRule="auto"/>
        <w:rPr>
          <w:rFonts w:ascii="Times New Roman" w:eastAsia="Times New Roman" w:hAnsi="Times New Roman" w:cs="Times New Roman"/>
          <w:b/>
          <w:sz w:val="24"/>
          <w:szCs w:val="24"/>
          <w:lang w:eastAsia="bg-BG"/>
        </w:rPr>
      </w:pPr>
    </w:p>
    <w:p w:rsidR="009D4C03" w:rsidRPr="009D4C03" w:rsidRDefault="009D4C03" w:rsidP="009D4C03">
      <w:pPr>
        <w:tabs>
          <w:tab w:val="left" w:pos="6585"/>
        </w:tabs>
        <w:spacing w:after="0" w:line="240" w:lineRule="auto"/>
        <w:rPr>
          <w:rFonts w:ascii="Times New Roman" w:eastAsia="Times New Roman" w:hAnsi="Times New Roman" w:cs="Times New Roman"/>
          <w:b/>
          <w:sz w:val="24"/>
          <w:szCs w:val="24"/>
          <w:lang w:eastAsia="bg-BG"/>
        </w:rPr>
      </w:pPr>
    </w:p>
    <w:p w:rsidR="00431FF0" w:rsidRDefault="00431FF0" w:rsidP="00431FF0">
      <w:pPr>
        <w:shd w:val="clear" w:color="auto" w:fill="FFFFFF"/>
        <w:tabs>
          <w:tab w:val="left" w:pos="0"/>
        </w:tabs>
        <w:spacing w:after="0" w:line="294" w:lineRule="atLeast"/>
        <w:jc w:val="both"/>
        <w:rPr>
          <w:rFonts w:ascii="Times New Roman" w:eastAsia="Times New Roman" w:hAnsi="Times New Roman" w:cs="Times New Roman"/>
          <w:b/>
          <w:sz w:val="24"/>
          <w:szCs w:val="24"/>
          <w:lang w:eastAsia="bg-BG"/>
        </w:rPr>
      </w:pPr>
    </w:p>
    <w:p w:rsidR="00601EA7" w:rsidRPr="001E41D8" w:rsidRDefault="00325C52" w:rsidP="00431FF0">
      <w:pPr>
        <w:shd w:val="clear" w:color="auto" w:fill="FFFFFF"/>
        <w:tabs>
          <w:tab w:val="left" w:pos="0"/>
        </w:tabs>
        <w:spacing w:after="0" w:line="294" w:lineRule="atLeast"/>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sidR="00431FF0">
        <w:rPr>
          <w:rFonts w:ascii="Times New Roman" w:eastAsia="Times New Roman" w:hAnsi="Times New Roman" w:cs="Times New Roman"/>
          <w:b/>
          <w:sz w:val="24"/>
          <w:szCs w:val="24"/>
          <w:lang w:val="en-US"/>
        </w:rPr>
        <w:t>I</w:t>
      </w:r>
      <w:r w:rsidR="00431FF0" w:rsidRPr="001E41D8">
        <w:rPr>
          <w:rFonts w:ascii="Times New Roman" w:eastAsia="Times New Roman" w:hAnsi="Times New Roman" w:cs="Times New Roman"/>
          <w:b/>
          <w:sz w:val="24"/>
          <w:szCs w:val="24"/>
        </w:rPr>
        <w:t xml:space="preserve">. </w:t>
      </w:r>
      <w:r w:rsidR="0025713E" w:rsidRPr="0025713E">
        <w:rPr>
          <w:rFonts w:ascii="Times New Roman" w:eastAsia="Times New Roman" w:hAnsi="Times New Roman" w:cs="Times New Roman"/>
          <w:b/>
          <w:sz w:val="24"/>
          <w:szCs w:val="24"/>
        </w:rPr>
        <w:t>ОСНОВНИ ДАННИ ЗА ОБЩЕСТВЕНАТА ПОРЪЧКА</w:t>
      </w:r>
      <w:bookmarkStart w:id="0" w:name="_Toc207104640"/>
      <w:bookmarkStart w:id="1" w:name="_Toc223253267"/>
    </w:p>
    <w:p w:rsidR="00431FF0" w:rsidRPr="001E41D8" w:rsidRDefault="00431FF0" w:rsidP="00431FF0">
      <w:pPr>
        <w:shd w:val="clear" w:color="auto" w:fill="FFFFFF"/>
        <w:tabs>
          <w:tab w:val="left" w:pos="0"/>
        </w:tabs>
        <w:spacing w:after="0" w:line="294" w:lineRule="atLeast"/>
        <w:jc w:val="both"/>
        <w:rPr>
          <w:rFonts w:ascii="Times New Roman" w:eastAsia="Times New Roman" w:hAnsi="Times New Roman" w:cs="Times New Roman"/>
          <w:b/>
          <w:sz w:val="24"/>
          <w:szCs w:val="24"/>
        </w:rPr>
      </w:pPr>
    </w:p>
    <w:p w:rsidR="0025713E" w:rsidRPr="0025713E" w:rsidRDefault="00325C52" w:rsidP="00431FF0">
      <w:pPr>
        <w:shd w:val="clear" w:color="auto" w:fill="FFFFFF"/>
        <w:tabs>
          <w:tab w:val="left" w:pos="0"/>
        </w:tabs>
        <w:spacing w:after="0" w:line="294" w:lineRule="atLeast"/>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sidR="0054444A">
        <w:rPr>
          <w:rFonts w:ascii="Times New Roman" w:eastAsia="Times New Roman" w:hAnsi="Times New Roman" w:cs="Times New Roman"/>
          <w:b/>
          <w:sz w:val="24"/>
          <w:szCs w:val="24"/>
        </w:rPr>
        <w:t>1.</w:t>
      </w:r>
      <w:r w:rsidR="0025713E" w:rsidRPr="0025713E">
        <w:rPr>
          <w:rFonts w:ascii="Times New Roman" w:eastAsia="Times New Roman" w:hAnsi="Times New Roman" w:cs="Times New Roman"/>
          <w:b/>
          <w:sz w:val="24"/>
          <w:szCs w:val="24"/>
        </w:rPr>
        <w:t xml:space="preserve">ВЪЗЛОЖИТЕЛ </w:t>
      </w:r>
    </w:p>
    <w:p w:rsidR="00431FF0" w:rsidRPr="001E41D8" w:rsidRDefault="00431FF0" w:rsidP="0025713E">
      <w:pPr>
        <w:shd w:val="clear" w:color="auto" w:fill="FFFFFF"/>
        <w:tabs>
          <w:tab w:val="left" w:pos="567"/>
        </w:tabs>
        <w:spacing w:after="0" w:line="294" w:lineRule="atLeast"/>
        <w:ind w:firstLine="567"/>
        <w:jc w:val="both"/>
        <w:rPr>
          <w:rFonts w:ascii="Times New Roman" w:eastAsia="Times New Roman" w:hAnsi="Times New Roman" w:cs="Times New Roman"/>
          <w:sz w:val="24"/>
          <w:szCs w:val="24"/>
        </w:rPr>
      </w:pPr>
    </w:p>
    <w:p w:rsidR="0025713E" w:rsidRPr="0025713E" w:rsidRDefault="00325C52" w:rsidP="0058224D">
      <w:pPr>
        <w:shd w:val="clear" w:color="auto" w:fill="FFFFFF"/>
        <w:tabs>
          <w:tab w:val="left" w:pos="567"/>
        </w:tabs>
        <w:spacing w:after="0" w:line="294"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25713E" w:rsidRPr="0025713E">
        <w:rPr>
          <w:rFonts w:ascii="Times New Roman" w:eastAsia="Times New Roman" w:hAnsi="Times New Roman" w:cs="Times New Roman"/>
          <w:sz w:val="24"/>
          <w:szCs w:val="24"/>
        </w:rPr>
        <w:t>Възложител на настоящата обществена поръчка, възлагана по реда на Закона за обществените поръчки (ЗОП),</w:t>
      </w:r>
      <w:r w:rsidR="001E41D8">
        <w:rPr>
          <w:rFonts w:ascii="Times New Roman" w:eastAsia="Times New Roman" w:hAnsi="Times New Roman" w:cs="Times New Roman"/>
          <w:sz w:val="24"/>
          <w:szCs w:val="24"/>
        </w:rPr>
        <w:t xml:space="preserve"> е Изпълнителния директор на </w:t>
      </w:r>
      <w:r w:rsidR="0058224D" w:rsidRPr="0058224D">
        <w:rPr>
          <w:rFonts w:ascii="Times New Roman" w:eastAsia="Times New Roman" w:hAnsi="Times New Roman" w:cs="Times New Roman"/>
          <w:sz w:val="24"/>
          <w:szCs w:val="24"/>
        </w:rPr>
        <w:t>МНОГОПРОФИЛНА БОЛНИЦА ЗА АКТИВНО ЛЕЧЕНИЕ - ХРИСТО БОТЕВ</w:t>
      </w:r>
      <w:r w:rsidR="0058224D">
        <w:rPr>
          <w:rFonts w:ascii="Times New Roman" w:eastAsia="Times New Roman" w:hAnsi="Times New Roman" w:cs="Times New Roman"/>
          <w:sz w:val="24"/>
          <w:szCs w:val="24"/>
        </w:rPr>
        <w:t xml:space="preserve"> АД </w:t>
      </w:r>
      <w:r w:rsidR="001E41D8">
        <w:rPr>
          <w:rFonts w:ascii="Times New Roman" w:eastAsia="Times New Roman" w:hAnsi="Times New Roman" w:cs="Times New Roman"/>
          <w:sz w:val="24"/>
          <w:szCs w:val="24"/>
          <w:lang w:eastAsia="bg-BG"/>
        </w:rPr>
        <w:t xml:space="preserve">– </w:t>
      </w:r>
      <w:r w:rsidR="0058224D">
        <w:rPr>
          <w:rFonts w:ascii="Times New Roman" w:eastAsia="Times New Roman" w:hAnsi="Times New Roman" w:cs="Times New Roman"/>
          <w:sz w:val="24"/>
          <w:szCs w:val="24"/>
          <w:lang w:eastAsia="bg-BG"/>
        </w:rPr>
        <w:t>Евгени Любенов</w:t>
      </w:r>
      <w:r w:rsidR="0025713E" w:rsidRPr="0025713E">
        <w:rPr>
          <w:rFonts w:ascii="Times New Roman" w:eastAsia="Times New Roman" w:hAnsi="Times New Roman" w:cs="Times New Roman"/>
          <w:sz w:val="24"/>
          <w:szCs w:val="24"/>
          <w:lang w:eastAsia="bg-BG"/>
        </w:rPr>
        <w:t>.</w:t>
      </w:r>
    </w:p>
    <w:p w:rsidR="00431FF0" w:rsidRDefault="00431FF0" w:rsidP="00431FF0">
      <w:pPr>
        <w:shd w:val="clear" w:color="auto" w:fill="FFFFFF"/>
        <w:tabs>
          <w:tab w:val="left" w:pos="567"/>
        </w:tabs>
        <w:spacing w:after="0" w:line="294" w:lineRule="atLeast"/>
        <w:jc w:val="both"/>
        <w:rPr>
          <w:rFonts w:ascii="Times New Roman" w:eastAsia="Times New Roman" w:hAnsi="Times New Roman" w:cs="Times New Roman"/>
          <w:sz w:val="24"/>
          <w:szCs w:val="24"/>
          <w:lang w:eastAsia="bg-BG"/>
        </w:rPr>
      </w:pPr>
    </w:p>
    <w:p w:rsidR="0025713E" w:rsidRPr="0025713E" w:rsidRDefault="00325C52" w:rsidP="00431FF0">
      <w:pPr>
        <w:shd w:val="clear" w:color="auto" w:fill="FFFFFF"/>
        <w:tabs>
          <w:tab w:val="left" w:pos="567"/>
        </w:tabs>
        <w:spacing w:after="0" w:line="294" w:lineRule="atLeast"/>
        <w:jc w:val="both"/>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ab/>
      </w:r>
      <w:r>
        <w:rPr>
          <w:rFonts w:ascii="Times New Roman" w:eastAsia="Times New Roman" w:hAnsi="Times New Roman" w:cs="Times New Roman"/>
          <w:b/>
          <w:sz w:val="24"/>
          <w:szCs w:val="24"/>
          <w:lang w:eastAsia="bg-BG"/>
        </w:rPr>
        <w:tab/>
      </w:r>
      <w:r w:rsidR="0054444A">
        <w:rPr>
          <w:rFonts w:ascii="Times New Roman" w:eastAsia="Times New Roman" w:hAnsi="Times New Roman" w:cs="Times New Roman"/>
          <w:b/>
          <w:sz w:val="24"/>
          <w:szCs w:val="24"/>
          <w:lang w:eastAsia="bg-BG"/>
        </w:rPr>
        <w:t>2.</w:t>
      </w:r>
      <w:r w:rsidR="0025713E" w:rsidRPr="0025713E">
        <w:rPr>
          <w:rFonts w:ascii="Times New Roman" w:eastAsia="Times New Roman" w:hAnsi="Times New Roman" w:cs="Times New Roman"/>
          <w:b/>
          <w:sz w:val="24"/>
          <w:szCs w:val="24"/>
          <w:lang w:eastAsia="bg-BG"/>
        </w:rPr>
        <w:t>ПРАВНО ОСНОВАНИЕ ЗА ОТКРИВАНЕ НА ПРОЦЕДУРАТА</w:t>
      </w:r>
    </w:p>
    <w:p w:rsidR="00431FF0" w:rsidRDefault="00431FF0" w:rsidP="005C078B">
      <w:pPr>
        <w:shd w:val="clear" w:color="auto" w:fill="FFFFFF"/>
        <w:tabs>
          <w:tab w:val="left" w:pos="567"/>
        </w:tabs>
        <w:spacing w:after="0" w:line="294" w:lineRule="atLeast"/>
        <w:ind w:firstLine="567"/>
        <w:jc w:val="both"/>
        <w:rPr>
          <w:rFonts w:ascii="Times New Roman" w:eastAsia="Times New Roman" w:hAnsi="Times New Roman" w:cs="Times New Roman"/>
          <w:sz w:val="24"/>
          <w:szCs w:val="24"/>
        </w:rPr>
      </w:pPr>
    </w:p>
    <w:p w:rsidR="0054444A" w:rsidRPr="0054444A" w:rsidRDefault="00325C52" w:rsidP="0058224D">
      <w:pPr>
        <w:shd w:val="clear" w:color="auto" w:fill="FFFFFF"/>
        <w:tabs>
          <w:tab w:val="left" w:pos="567"/>
          <w:tab w:val="left" w:pos="709"/>
          <w:tab w:val="left" w:pos="851"/>
        </w:tabs>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25713E" w:rsidRPr="0054444A">
        <w:rPr>
          <w:rFonts w:ascii="Times New Roman" w:eastAsia="Times New Roman" w:hAnsi="Times New Roman" w:cs="Times New Roman"/>
          <w:sz w:val="24"/>
          <w:szCs w:val="24"/>
        </w:rPr>
        <w:t>Възложителят обявява настоящата обще</w:t>
      </w:r>
      <w:r w:rsidR="00431FF0" w:rsidRPr="0054444A">
        <w:rPr>
          <w:rFonts w:ascii="Times New Roman" w:eastAsia="Times New Roman" w:hAnsi="Times New Roman" w:cs="Times New Roman"/>
          <w:sz w:val="24"/>
          <w:szCs w:val="24"/>
        </w:rPr>
        <w:t>ствена поръчка на основание чл.</w:t>
      </w:r>
      <w:r w:rsidR="004E5E26">
        <w:rPr>
          <w:rFonts w:ascii="Times New Roman" w:eastAsia="Times New Roman" w:hAnsi="Times New Roman" w:cs="Times New Roman"/>
          <w:sz w:val="24"/>
          <w:szCs w:val="24"/>
        </w:rPr>
        <w:t xml:space="preserve"> </w:t>
      </w:r>
      <w:r w:rsidR="0058224D">
        <w:rPr>
          <w:rFonts w:ascii="Times New Roman" w:eastAsia="Times New Roman" w:hAnsi="Times New Roman" w:cs="Times New Roman"/>
          <w:sz w:val="24"/>
          <w:szCs w:val="24"/>
        </w:rPr>
        <w:t>20, ал. 3, т. 1</w:t>
      </w:r>
      <w:r w:rsidR="0025713E" w:rsidRPr="0054444A">
        <w:rPr>
          <w:rFonts w:ascii="Times New Roman" w:eastAsia="Times New Roman" w:hAnsi="Times New Roman" w:cs="Times New Roman"/>
          <w:sz w:val="24"/>
          <w:szCs w:val="24"/>
        </w:rPr>
        <w:t xml:space="preserve"> от ЗОП. </w:t>
      </w:r>
      <w:r w:rsidR="0054444A" w:rsidRPr="0054444A">
        <w:rPr>
          <w:rFonts w:ascii="Times New Roman" w:hAnsi="Times New Roman" w:cs="Times New Roman"/>
          <w:sz w:val="24"/>
          <w:szCs w:val="24"/>
        </w:rPr>
        <w:t xml:space="preserve">За нерегламентираните в настоящата документация за обществената поръчка условия се прилагат разпоредбите на ЗОП и Правилника за прилагането му, както и приложимите национални и международни нормативни актове, с оглед предмета на поръчката. </w:t>
      </w:r>
    </w:p>
    <w:p w:rsidR="0054444A" w:rsidRPr="0054444A" w:rsidRDefault="0054444A" w:rsidP="004E5E26">
      <w:pPr>
        <w:shd w:val="clear" w:color="auto" w:fill="FFFFFF"/>
        <w:tabs>
          <w:tab w:val="left" w:pos="567"/>
          <w:tab w:val="left" w:pos="709"/>
          <w:tab w:val="left" w:pos="851"/>
        </w:tabs>
        <w:spacing w:after="0" w:line="240" w:lineRule="auto"/>
        <w:ind w:firstLine="567"/>
        <w:jc w:val="both"/>
        <w:rPr>
          <w:rFonts w:ascii="Times New Roman" w:hAnsi="Times New Roman" w:cs="Times New Roman"/>
          <w:color w:val="000000" w:themeColor="text1"/>
          <w:sz w:val="24"/>
          <w:szCs w:val="24"/>
        </w:rPr>
      </w:pPr>
    </w:p>
    <w:p w:rsidR="00BA7E2B" w:rsidRPr="007747D2" w:rsidRDefault="00BA7E2B" w:rsidP="00EE271E">
      <w:pPr>
        <w:shd w:val="clear" w:color="auto" w:fill="FFFFFF"/>
        <w:tabs>
          <w:tab w:val="left" w:pos="567"/>
        </w:tabs>
        <w:spacing w:after="0" w:line="294" w:lineRule="atLeast"/>
        <w:jc w:val="both"/>
        <w:rPr>
          <w:rFonts w:ascii="Times New Roman" w:hAnsi="Times New Roman" w:cs="Times New Roman"/>
          <w:sz w:val="24"/>
          <w:szCs w:val="24"/>
        </w:rPr>
      </w:pPr>
    </w:p>
    <w:p w:rsidR="00064CFA" w:rsidRDefault="00325C52" w:rsidP="00174163">
      <w:pPr>
        <w:autoSpaceDE w:val="0"/>
        <w:autoSpaceDN w:val="0"/>
        <w:adjustRightInd w:val="0"/>
        <w:spacing w:after="1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sidR="007747D2">
        <w:rPr>
          <w:rFonts w:ascii="Times New Roman" w:eastAsia="Times New Roman" w:hAnsi="Times New Roman" w:cs="Times New Roman"/>
          <w:b/>
          <w:sz w:val="24"/>
          <w:szCs w:val="24"/>
        </w:rPr>
        <w:t>3</w:t>
      </w:r>
      <w:r w:rsidR="00463A0F">
        <w:rPr>
          <w:rFonts w:ascii="Times New Roman" w:eastAsia="Times New Roman" w:hAnsi="Times New Roman" w:cs="Times New Roman"/>
          <w:b/>
          <w:sz w:val="24"/>
          <w:szCs w:val="24"/>
        </w:rPr>
        <w:t xml:space="preserve">. </w:t>
      </w:r>
      <w:r w:rsidR="0025713E" w:rsidRPr="00C06914">
        <w:rPr>
          <w:rFonts w:ascii="Times New Roman" w:eastAsia="Times New Roman" w:hAnsi="Times New Roman" w:cs="Times New Roman"/>
          <w:b/>
          <w:sz w:val="24"/>
          <w:szCs w:val="24"/>
        </w:rPr>
        <w:t>ПРЕДМЕТ НА ОБЩЕСТВЕНАТА ПОРЪЧКА</w:t>
      </w:r>
    </w:p>
    <w:p w:rsidR="004E5E26" w:rsidRDefault="00337A9A" w:rsidP="0012724A">
      <w:pPr>
        <w:shd w:val="clear" w:color="auto" w:fill="FFFFFF"/>
        <w:spacing w:after="0" w:line="240" w:lineRule="auto"/>
        <w:ind w:firstLine="708"/>
        <w:jc w:val="both"/>
        <w:rPr>
          <w:rFonts w:ascii="Times New Roman" w:eastAsia="Calibri" w:hAnsi="Times New Roman" w:cs="Times New Roman"/>
          <w:color w:val="000000" w:themeColor="text1"/>
          <w:sz w:val="24"/>
          <w:szCs w:val="24"/>
        </w:rPr>
      </w:pPr>
      <w:r w:rsidRPr="00337A9A">
        <w:rPr>
          <w:rFonts w:ascii="Times New Roman" w:eastAsia="Calibri" w:hAnsi="Times New Roman" w:cs="Times New Roman"/>
          <w:color w:val="000000" w:themeColor="text1"/>
          <w:sz w:val="24"/>
          <w:szCs w:val="24"/>
        </w:rPr>
        <w:t xml:space="preserve">Предмет на настоящата обществена поръчка е </w:t>
      </w:r>
      <w:proofErr w:type="spellStart"/>
      <w:r w:rsidR="0058224D">
        <w:rPr>
          <w:rFonts w:ascii="Times New Roman" w:eastAsia="Calibri" w:hAnsi="Times New Roman" w:cs="Times New Roman"/>
          <w:color w:val="000000" w:themeColor="text1"/>
          <w:sz w:val="24"/>
          <w:szCs w:val="24"/>
        </w:rPr>
        <w:t>Строителн-</w:t>
      </w:r>
      <w:r w:rsidR="00E108DD">
        <w:rPr>
          <w:rFonts w:ascii="Times New Roman" w:eastAsia="Calibri" w:hAnsi="Times New Roman" w:cs="Times New Roman"/>
          <w:color w:val="000000" w:themeColor="text1"/>
          <w:sz w:val="24"/>
          <w:szCs w:val="24"/>
        </w:rPr>
        <w:t>монтажни</w:t>
      </w:r>
      <w:proofErr w:type="spellEnd"/>
      <w:r w:rsidR="0058224D">
        <w:rPr>
          <w:rFonts w:ascii="Times New Roman" w:eastAsia="Calibri" w:hAnsi="Times New Roman" w:cs="Times New Roman"/>
          <w:color w:val="000000" w:themeColor="text1"/>
          <w:sz w:val="24"/>
          <w:szCs w:val="24"/>
        </w:rPr>
        <w:t xml:space="preserve"> </w:t>
      </w:r>
      <w:r w:rsidR="004E5E26" w:rsidRPr="004E5E26">
        <w:rPr>
          <w:rFonts w:ascii="Times New Roman" w:eastAsia="Calibri" w:hAnsi="Times New Roman" w:cs="Times New Roman"/>
          <w:color w:val="000000" w:themeColor="text1"/>
          <w:sz w:val="24"/>
          <w:szCs w:val="24"/>
        </w:rPr>
        <w:t xml:space="preserve">работи </w:t>
      </w:r>
      <w:r w:rsidR="00E108DD">
        <w:rPr>
          <w:rFonts w:ascii="Times New Roman" w:eastAsia="Calibri" w:hAnsi="Times New Roman" w:cs="Times New Roman"/>
          <w:color w:val="000000" w:themeColor="text1"/>
          <w:sz w:val="24"/>
          <w:szCs w:val="24"/>
        </w:rPr>
        <w:t>(СМ</w:t>
      </w:r>
      <w:r w:rsidR="0058224D">
        <w:rPr>
          <w:rFonts w:ascii="Times New Roman" w:eastAsia="Calibri" w:hAnsi="Times New Roman" w:cs="Times New Roman"/>
          <w:color w:val="000000" w:themeColor="text1"/>
          <w:sz w:val="24"/>
          <w:szCs w:val="24"/>
        </w:rPr>
        <w:t xml:space="preserve">Р) </w:t>
      </w:r>
      <w:r w:rsidR="004E5E26" w:rsidRPr="004E5E26">
        <w:rPr>
          <w:rFonts w:ascii="Times New Roman" w:eastAsia="Calibri" w:hAnsi="Times New Roman" w:cs="Times New Roman"/>
          <w:color w:val="000000" w:themeColor="text1"/>
          <w:sz w:val="24"/>
          <w:szCs w:val="24"/>
        </w:rPr>
        <w:t xml:space="preserve">в </w:t>
      </w:r>
      <w:r w:rsidR="0058224D" w:rsidRPr="0058224D">
        <w:rPr>
          <w:rFonts w:ascii="Times New Roman" w:eastAsia="Calibri" w:hAnsi="Times New Roman" w:cs="Times New Roman"/>
          <w:color w:val="000000" w:themeColor="text1"/>
          <w:sz w:val="24"/>
          <w:szCs w:val="24"/>
        </w:rPr>
        <w:t>АГО отделение</w:t>
      </w:r>
      <w:r w:rsidR="0058224D">
        <w:rPr>
          <w:rFonts w:ascii="Times New Roman" w:eastAsia="Calibri" w:hAnsi="Times New Roman" w:cs="Times New Roman"/>
          <w:color w:val="000000" w:themeColor="text1"/>
          <w:sz w:val="24"/>
          <w:szCs w:val="24"/>
        </w:rPr>
        <w:t xml:space="preserve"> в сградата  на </w:t>
      </w:r>
      <w:r w:rsidR="004E5E26" w:rsidRPr="004E5E26">
        <w:rPr>
          <w:rFonts w:ascii="Times New Roman" w:eastAsia="Calibri" w:hAnsi="Times New Roman" w:cs="Times New Roman"/>
          <w:color w:val="000000" w:themeColor="text1"/>
          <w:sz w:val="24"/>
          <w:szCs w:val="24"/>
        </w:rPr>
        <w:t xml:space="preserve">МБАЛ „ </w:t>
      </w:r>
      <w:r w:rsidR="0058224D">
        <w:rPr>
          <w:rFonts w:ascii="Times New Roman" w:eastAsia="Calibri" w:hAnsi="Times New Roman" w:cs="Times New Roman"/>
          <w:color w:val="000000" w:themeColor="text1"/>
          <w:sz w:val="24"/>
          <w:szCs w:val="24"/>
        </w:rPr>
        <w:t xml:space="preserve">Христо Ботев„ </w:t>
      </w:r>
      <w:r w:rsidR="004E5E26" w:rsidRPr="004E5E26">
        <w:rPr>
          <w:rFonts w:ascii="Times New Roman" w:eastAsia="Calibri" w:hAnsi="Times New Roman" w:cs="Times New Roman"/>
          <w:color w:val="000000" w:themeColor="text1"/>
          <w:sz w:val="24"/>
          <w:szCs w:val="24"/>
        </w:rPr>
        <w:t xml:space="preserve">АД на </w:t>
      </w:r>
      <w:r w:rsidR="0058224D">
        <w:rPr>
          <w:rFonts w:ascii="Times New Roman" w:eastAsia="Calibri" w:hAnsi="Times New Roman" w:cs="Times New Roman"/>
          <w:color w:val="000000" w:themeColor="text1"/>
          <w:sz w:val="24"/>
          <w:szCs w:val="24"/>
        </w:rPr>
        <w:t xml:space="preserve">адрес гр. Враца, </w:t>
      </w:r>
      <w:r w:rsidR="0058224D" w:rsidRPr="0058224D">
        <w:rPr>
          <w:rFonts w:ascii="Times New Roman" w:eastAsia="Calibri" w:hAnsi="Times New Roman" w:cs="Times New Roman"/>
          <w:color w:val="000000" w:themeColor="text1"/>
          <w:sz w:val="24"/>
          <w:szCs w:val="24"/>
        </w:rPr>
        <w:t>бул.</w:t>
      </w:r>
      <w:r w:rsidR="0058224D">
        <w:rPr>
          <w:rFonts w:ascii="Times New Roman" w:eastAsia="Calibri" w:hAnsi="Times New Roman" w:cs="Times New Roman"/>
          <w:color w:val="000000" w:themeColor="text1"/>
          <w:sz w:val="24"/>
          <w:szCs w:val="24"/>
        </w:rPr>
        <w:t>Втори юни №</w:t>
      </w:r>
      <w:r w:rsidR="0058224D" w:rsidRPr="0058224D">
        <w:rPr>
          <w:rFonts w:ascii="Times New Roman" w:eastAsia="Calibri" w:hAnsi="Times New Roman" w:cs="Times New Roman"/>
          <w:color w:val="000000" w:themeColor="text1"/>
          <w:sz w:val="24"/>
          <w:szCs w:val="24"/>
        </w:rPr>
        <w:t xml:space="preserve"> 66</w:t>
      </w:r>
      <w:r w:rsidR="0058224D">
        <w:rPr>
          <w:rFonts w:ascii="Times New Roman" w:eastAsia="Calibri" w:hAnsi="Times New Roman" w:cs="Times New Roman"/>
          <w:color w:val="000000" w:themeColor="text1"/>
          <w:sz w:val="24"/>
          <w:szCs w:val="24"/>
        </w:rPr>
        <w:t>.</w:t>
      </w:r>
    </w:p>
    <w:p w:rsidR="0058224D" w:rsidRPr="0058224D" w:rsidRDefault="0058224D" w:rsidP="0012724A">
      <w:pPr>
        <w:shd w:val="clear" w:color="auto" w:fill="FFFFFF"/>
        <w:tabs>
          <w:tab w:val="left" w:pos="567"/>
          <w:tab w:val="left" w:pos="709"/>
          <w:tab w:val="left" w:pos="851"/>
        </w:tabs>
        <w:spacing w:after="0" w:line="240" w:lineRule="auto"/>
        <w:ind w:firstLine="567"/>
        <w:jc w:val="both"/>
        <w:rPr>
          <w:rFonts w:ascii="Times New Roman" w:hAnsi="Times New Roman"/>
          <w:color w:val="000000"/>
          <w:sz w:val="24"/>
          <w:szCs w:val="24"/>
        </w:rPr>
      </w:pPr>
      <w:r w:rsidRPr="0058224D">
        <w:rPr>
          <w:rFonts w:ascii="Times New Roman" w:hAnsi="Times New Roman"/>
          <w:color w:val="000000"/>
          <w:sz w:val="24"/>
          <w:szCs w:val="24"/>
        </w:rPr>
        <w:t xml:space="preserve">Целта на обществената поръчка е избор на Изпълнители, които да извършат необходимите ремонтни дейности на материално – техническата база на АГО отделение в  МБАЛ „Хр. Ботев„, с оглед подобряване състоянието на отделението. </w:t>
      </w:r>
    </w:p>
    <w:p w:rsidR="0058224D" w:rsidRPr="0058224D" w:rsidRDefault="0058224D" w:rsidP="0012724A">
      <w:pPr>
        <w:shd w:val="clear" w:color="auto" w:fill="FFFFFF"/>
        <w:tabs>
          <w:tab w:val="left" w:pos="567"/>
          <w:tab w:val="left" w:pos="709"/>
          <w:tab w:val="left" w:pos="851"/>
        </w:tabs>
        <w:spacing w:after="0" w:line="240" w:lineRule="auto"/>
        <w:ind w:firstLine="567"/>
        <w:jc w:val="both"/>
        <w:rPr>
          <w:rFonts w:ascii="Times New Roman" w:hAnsi="Times New Roman"/>
          <w:color w:val="000000"/>
          <w:sz w:val="24"/>
          <w:szCs w:val="24"/>
        </w:rPr>
      </w:pPr>
      <w:r w:rsidRPr="0058224D">
        <w:rPr>
          <w:rFonts w:ascii="Times New Roman" w:hAnsi="Times New Roman"/>
          <w:color w:val="000000"/>
          <w:sz w:val="24"/>
          <w:szCs w:val="24"/>
        </w:rPr>
        <w:t>Конкретните видове СМР са посочени в количествената сметка, приложена към настоящата документация.</w:t>
      </w:r>
    </w:p>
    <w:p w:rsidR="00325C52" w:rsidRDefault="0058224D" w:rsidP="0012724A">
      <w:pPr>
        <w:shd w:val="clear" w:color="auto" w:fill="FFFFFF"/>
        <w:tabs>
          <w:tab w:val="left" w:pos="567"/>
          <w:tab w:val="left" w:pos="709"/>
          <w:tab w:val="left" w:pos="851"/>
        </w:tabs>
        <w:spacing w:after="0" w:line="240" w:lineRule="auto"/>
        <w:ind w:firstLine="567"/>
        <w:jc w:val="both"/>
        <w:rPr>
          <w:rFonts w:ascii="Times New Roman" w:hAnsi="Times New Roman" w:cs="Times New Roman"/>
          <w:sz w:val="24"/>
          <w:szCs w:val="24"/>
        </w:rPr>
      </w:pPr>
      <w:r w:rsidRPr="0058224D">
        <w:rPr>
          <w:rFonts w:ascii="Times New Roman" w:hAnsi="Times New Roman"/>
          <w:color w:val="000000"/>
          <w:sz w:val="24"/>
          <w:szCs w:val="24"/>
        </w:rPr>
        <w:t>Всеки участник може да се запознае със състоянието на обекта чрез извършване на оглед.</w:t>
      </w:r>
    </w:p>
    <w:p w:rsidR="00FA2334" w:rsidRPr="00325C52" w:rsidRDefault="00FA2334" w:rsidP="00325C52">
      <w:pPr>
        <w:shd w:val="clear" w:color="auto" w:fill="FFFFFF"/>
        <w:tabs>
          <w:tab w:val="left" w:pos="567"/>
          <w:tab w:val="left" w:pos="709"/>
          <w:tab w:val="left" w:pos="851"/>
        </w:tabs>
        <w:spacing w:after="0" w:line="240" w:lineRule="auto"/>
        <w:ind w:firstLine="567"/>
        <w:jc w:val="both"/>
        <w:rPr>
          <w:rFonts w:ascii="Times New Roman" w:hAnsi="Times New Roman" w:cs="Times New Roman"/>
          <w:sz w:val="24"/>
          <w:szCs w:val="24"/>
        </w:rPr>
      </w:pPr>
    </w:p>
    <w:p w:rsidR="007747D2" w:rsidRDefault="007747D2" w:rsidP="007747D2">
      <w:pPr>
        <w:shd w:val="clear" w:color="auto" w:fill="FFFFFF"/>
        <w:tabs>
          <w:tab w:val="left" w:pos="567"/>
        </w:tabs>
        <w:spacing w:after="0" w:line="294" w:lineRule="atLeast"/>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4.</w:t>
      </w:r>
      <w:r w:rsidRPr="0025713E">
        <w:rPr>
          <w:rFonts w:ascii="Times New Roman" w:eastAsia="Times New Roman" w:hAnsi="Times New Roman" w:cs="Times New Roman"/>
          <w:b/>
          <w:sz w:val="24"/>
          <w:szCs w:val="24"/>
        </w:rPr>
        <w:t>ОБЕКТ НА ОБЩЕСТВЕНАТА ПОРЪЧКА</w:t>
      </w:r>
    </w:p>
    <w:p w:rsidR="007747D2" w:rsidRPr="0054444A" w:rsidRDefault="007747D2" w:rsidP="007747D2">
      <w:pPr>
        <w:shd w:val="clear" w:color="auto" w:fill="FFFFFF"/>
        <w:tabs>
          <w:tab w:val="left" w:pos="0"/>
        </w:tabs>
        <w:jc w:val="both"/>
        <w:rPr>
          <w:rFonts w:ascii="Times New Roman" w:hAnsi="Times New Roman" w:cs="Times New Roman"/>
          <w:sz w:val="24"/>
          <w:szCs w:val="24"/>
        </w:rPr>
      </w:pPr>
      <w:r>
        <w:rPr>
          <w:rFonts w:ascii="Times New Roman" w:hAnsi="Times New Roman" w:cs="Times New Roman"/>
          <w:sz w:val="24"/>
          <w:szCs w:val="24"/>
        </w:rPr>
        <w:tab/>
      </w:r>
      <w:r w:rsidRPr="0054444A">
        <w:rPr>
          <w:rFonts w:ascii="Times New Roman" w:hAnsi="Times New Roman" w:cs="Times New Roman"/>
          <w:sz w:val="24"/>
          <w:szCs w:val="24"/>
        </w:rPr>
        <w:t xml:space="preserve">Обект на настоящата обществена поръчка е „изпълнение на </w:t>
      </w:r>
      <w:r w:rsidRPr="0054444A">
        <w:rPr>
          <w:rStyle w:val="alb"/>
          <w:rFonts w:ascii="Times New Roman" w:hAnsi="Times New Roman" w:cs="Times New Roman"/>
          <w:sz w:val="24"/>
          <w:szCs w:val="24"/>
        </w:rPr>
        <w:t>строителство</w:t>
      </w:r>
      <w:r w:rsidRPr="0054444A">
        <w:rPr>
          <w:rFonts w:ascii="Times New Roman" w:hAnsi="Times New Roman" w:cs="Times New Roman"/>
          <w:sz w:val="24"/>
          <w:szCs w:val="24"/>
        </w:rPr>
        <w:t xml:space="preserve">“ по смисъла на чл.3, ал.1, т.1, б.„а“ от ЗОП. </w:t>
      </w:r>
    </w:p>
    <w:p w:rsidR="007747D2" w:rsidRPr="0062158D" w:rsidRDefault="007747D2" w:rsidP="007747D2">
      <w:pPr>
        <w:shd w:val="clear" w:color="auto" w:fill="FFFFFF"/>
        <w:tabs>
          <w:tab w:val="left" w:pos="567"/>
          <w:tab w:val="left" w:pos="709"/>
        </w:tabs>
        <w:spacing w:after="0" w:line="240" w:lineRule="auto"/>
        <w:ind w:firstLine="567"/>
        <w:jc w:val="both"/>
        <w:rPr>
          <w:rFonts w:ascii="Times New Roman" w:hAnsi="Times New Roman" w:cs="Times New Roman"/>
          <w:sz w:val="24"/>
          <w:szCs w:val="24"/>
        </w:rPr>
      </w:pPr>
      <w:r>
        <w:rPr>
          <w:rFonts w:ascii="Times New Roman" w:hAnsi="Times New Roman" w:cs="Times New Roman"/>
          <w:b/>
        </w:rPr>
        <w:tab/>
      </w:r>
      <w:r w:rsidRPr="0062158D">
        <w:rPr>
          <w:rFonts w:ascii="Times New Roman" w:hAnsi="Times New Roman" w:cs="Times New Roman"/>
          <w:b/>
        </w:rPr>
        <w:t>Код по СРV номенклатура:</w:t>
      </w:r>
      <w:r w:rsidR="00F2557C">
        <w:rPr>
          <w:rFonts w:ascii="Times New Roman" w:hAnsi="Times New Roman" w:cs="Times New Roman"/>
          <w:sz w:val="24"/>
          <w:szCs w:val="24"/>
        </w:rPr>
        <w:t>450</w:t>
      </w:r>
      <w:r w:rsidRPr="00214C44">
        <w:rPr>
          <w:rFonts w:ascii="Times New Roman" w:hAnsi="Times New Roman" w:cs="Times New Roman"/>
          <w:sz w:val="24"/>
          <w:szCs w:val="24"/>
        </w:rPr>
        <w:t>0000</w:t>
      </w:r>
      <w:r w:rsidR="00F2557C">
        <w:rPr>
          <w:rFonts w:ascii="Times New Roman" w:hAnsi="Times New Roman" w:cs="Times New Roman"/>
          <w:sz w:val="24"/>
          <w:szCs w:val="24"/>
        </w:rPr>
        <w:t>0</w:t>
      </w:r>
    </w:p>
    <w:p w:rsidR="007747D2" w:rsidRPr="00325C52" w:rsidRDefault="007747D2" w:rsidP="00F2557C">
      <w:pPr>
        <w:shd w:val="clear" w:color="auto" w:fill="FFFFFF"/>
        <w:tabs>
          <w:tab w:val="left" w:pos="567"/>
          <w:tab w:val="left" w:pos="709"/>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ab/>
      </w:r>
      <w:r w:rsidRPr="0062158D">
        <w:rPr>
          <w:rFonts w:ascii="Times New Roman" w:hAnsi="Times New Roman" w:cs="Times New Roman"/>
          <w:b/>
          <w:sz w:val="24"/>
          <w:szCs w:val="24"/>
        </w:rPr>
        <w:t>Описание:</w:t>
      </w:r>
      <w:r w:rsidR="00F2557C">
        <w:rPr>
          <w:rFonts w:ascii="Times New Roman" w:hAnsi="Times New Roman" w:cs="Times New Roman"/>
          <w:sz w:val="24"/>
          <w:szCs w:val="24"/>
        </w:rPr>
        <w:t>С</w:t>
      </w:r>
      <w:r w:rsidR="002D2BB6">
        <w:rPr>
          <w:rFonts w:ascii="Times New Roman" w:hAnsi="Times New Roman" w:cs="Times New Roman"/>
          <w:sz w:val="24"/>
          <w:szCs w:val="24"/>
        </w:rPr>
        <w:t>троителни</w:t>
      </w:r>
      <w:r w:rsidR="00A01F9C">
        <w:rPr>
          <w:rFonts w:ascii="Times New Roman" w:hAnsi="Times New Roman" w:cs="Times New Roman"/>
          <w:sz w:val="24"/>
          <w:szCs w:val="24"/>
        </w:rPr>
        <w:t xml:space="preserve"> </w:t>
      </w:r>
      <w:r w:rsidR="00F2557C">
        <w:rPr>
          <w:rFonts w:ascii="Times New Roman" w:hAnsi="Times New Roman" w:cs="Times New Roman"/>
          <w:sz w:val="24"/>
          <w:szCs w:val="24"/>
        </w:rPr>
        <w:t xml:space="preserve">и монтажни </w:t>
      </w:r>
      <w:r w:rsidRPr="0062158D">
        <w:rPr>
          <w:rFonts w:ascii="Times New Roman" w:hAnsi="Times New Roman" w:cs="Times New Roman"/>
          <w:sz w:val="24"/>
          <w:szCs w:val="24"/>
        </w:rPr>
        <w:t>работи.</w:t>
      </w:r>
    </w:p>
    <w:p w:rsidR="00A46C9A" w:rsidRPr="00FB3E66" w:rsidRDefault="00A46C9A" w:rsidP="001C7240">
      <w:pPr>
        <w:pStyle w:val="Default"/>
        <w:tabs>
          <w:tab w:val="left" w:pos="374"/>
        </w:tabs>
        <w:jc w:val="both"/>
        <w:rPr>
          <w:b/>
          <w:lang w:val="bg-BG"/>
        </w:rPr>
      </w:pPr>
    </w:p>
    <w:p w:rsidR="00463A0F" w:rsidRDefault="00DA6C2C" w:rsidP="001C7240">
      <w:pPr>
        <w:widowControl w:val="0"/>
        <w:spacing w:after="0" w:line="240" w:lineRule="auto"/>
        <w:jc w:val="both"/>
        <w:rPr>
          <w:rFonts w:ascii="Times New Roman" w:eastAsia="Times New Roman" w:hAnsi="Times New Roman" w:cs="Times New Roman"/>
          <w:b/>
          <w:bCs/>
          <w:color w:val="000000"/>
          <w:sz w:val="24"/>
          <w:szCs w:val="24"/>
          <w:lang w:eastAsia="bg-BG" w:bidi="bg-BG"/>
        </w:rPr>
      </w:pPr>
      <w:r w:rsidRPr="001E41D8">
        <w:rPr>
          <w:rFonts w:ascii="Times New Roman" w:eastAsia="Times New Roman" w:hAnsi="Times New Roman" w:cs="Times New Roman"/>
          <w:b/>
          <w:bCs/>
          <w:color w:val="000000"/>
          <w:sz w:val="24"/>
          <w:szCs w:val="24"/>
          <w:lang w:eastAsia="bg-BG" w:bidi="bg-BG"/>
        </w:rPr>
        <w:tab/>
      </w:r>
      <w:r w:rsidR="00463A0F">
        <w:rPr>
          <w:rFonts w:ascii="Times New Roman" w:eastAsia="Times New Roman" w:hAnsi="Times New Roman" w:cs="Times New Roman"/>
          <w:b/>
          <w:bCs/>
          <w:color w:val="000000"/>
          <w:sz w:val="24"/>
          <w:szCs w:val="24"/>
          <w:lang w:eastAsia="bg-BG" w:bidi="bg-BG"/>
        </w:rPr>
        <w:t xml:space="preserve">5. </w:t>
      </w:r>
      <w:r w:rsidR="00554ACD" w:rsidRPr="00554ACD">
        <w:rPr>
          <w:rFonts w:ascii="Times New Roman" w:eastAsia="Times New Roman" w:hAnsi="Times New Roman" w:cs="Times New Roman"/>
          <w:b/>
          <w:bCs/>
          <w:color w:val="000000"/>
          <w:sz w:val="24"/>
          <w:szCs w:val="24"/>
          <w:lang w:eastAsia="bg-BG" w:bidi="bg-BG"/>
        </w:rPr>
        <w:t>ИЗТОЧНИК НА ФИНАНСИРАНЕ</w:t>
      </w:r>
    </w:p>
    <w:p w:rsidR="00554ACD" w:rsidRDefault="00463A0F" w:rsidP="0058224D">
      <w:pPr>
        <w:shd w:val="clear" w:color="auto" w:fill="FFFFFF"/>
        <w:tabs>
          <w:tab w:val="left" w:pos="567"/>
          <w:tab w:val="left" w:pos="709"/>
        </w:tabs>
        <w:ind w:firstLine="567"/>
        <w:jc w:val="both"/>
        <w:rPr>
          <w:rFonts w:ascii="Times New Roman" w:hAnsi="Times New Roman" w:cs="Times New Roman"/>
          <w:color w:val="000000" w:themeColor="text1"/>
          <w:sz w:val="24"/>
          <w:szCs w:val="24"/>
        </w:rPr>
      </w:pPr>
      <w:r w:rsidRPr="00363EF2">
        <w:rPr>
          <w:rFonts w:ascii="Times New Roman" w:hAnsi="Times New Roman" w:cs="Times New Roman"/>
          <w:sz w:val="24"/>
          <w:szCs w:val="24"/>
        </w:rPr>
        <w:t xml:space="preserve">Изпълнението на обществената поръчка се финансира </w:t>
      </w:r>
      <w:r w:rsidR="00A01F9C">
        <w:rPr>
          <w:rFonts w:ascii="Times New Roman" w:hAnsi="Times New Roman" w:cs="Times New Roman"/>
          <w:sz w:val="24"/>
          <w:szCs w:val="24"/>
        </w:rPr>
        <w:t xml:space="preserve">с целеви </w:t>
      </w:r>
      <w:r w:rsidR="00D03633" w:rsidRPr="00363EF2">
        <w:rPr>
          <w:rFonts w:ascii="Times New Roman" w:hAnsi="Times New Roman" w:cs="Times New Roman"/>
          <w:sz w:val="24"/>
          <w:szCs w:val="24"/>
        </w:rPr>
        <w:t>средства</w:t>
      </w:r>
      <w:r w:rsidRPr="00363EF2">
        <w:rPr>
          <w:rFonts w:ascii="Times New Roman" w:hAnsi="Times New Roman" w:cs="Times New Roman"/>
          <w:sz w:val="24"/>
          <w:szCs w:val="24"/>
        </w:rPr>
        <w:t xml:space="preserve"> </w:t>
      </w:r>
      <w:r w:rsidR="00A01F9C">
        <w:rPr>
          <w:rFonts w:ascii="Times New Roman" w:hAnsi="Times New Roman" w:cs="Times New Roman"/>
          <w:sz w:val="24"/>
          <w:szCs w:val="24"/>
        </w:rPr>
        <w:t xml:space="preserve">за капиталови разходи от бюджета на МЗ предоставени </w:t>
      </w:r>
      <w:r w:rsidRPr="00363EF2">
        <w:rPr>
          <w:rFonts w:ascii="Times New Roman" w:hAnsi="Times New Roman" w:cs="Times New Roman"/>
          <w:sz w:val="24"/>
          <w:szCs w:val="24"/>
        </w:rPr>
        <w:t xml:space="preserve">на </w:t>
      </w:r>
      <w:r w:rsidR="0058224D" w:rsidRPr="0058224D">
        <w:rPr>
          <w:rFonts w:ascii="Times New Roman" w:hAnsi="Times New Roman" w:cs="Times New Roman"/>
          <w:sz w:val="24"/>
          <w:szCs w:val="24"/>
        </w:rPr>
        <w:t>МБАЛ „ Христо Ботев„ АД</w:t>
      </w:r>
      <w:r w:rsidR="00FD36CD">
        <w:rPr>
          <w:rFonts w:ascii="Times New Roman" w:hAnsi="Times New Roman" w:cs="Times New Roman"/>
          <w:sz w:val="24"/>
          <w:szCs w:val="24"/>
        </w:rPr>
        <w:t xml:space="preserve"> и собствени средства.</w:t>
      </w:r>
    </w:p>
    <w:p w:rsidR="00463A0F" w:rsidRPr="00463A0F" w:rsidRDefault="00463A0F" w:rsidP="00463A0F">
      <w:pPr>
        <w:shd w:val="clear" w:color="auto" w:fill="FFFFFF"/>
        <w:tabs>
          <w:tab w:val="left" w:pos="567"/>
          <w:tab w:val="left" w:pos="709"/>
          <w:tab w:val="left" w:pos="851"/>
        </w:tabs>
        <w:ind w:left="567"/>
        <w:jc w:val="both"/>
        <w:rPr>
          <w:rFonts w:ascii="Times New Roman" w:hAnsi="Times New Roman" w:cs="Times New Roman"/>
          <w:b/>
          <w:sz w:val="24"/>
          <w:szCs w:val="24"/>
        </w:rPr>
      </w:pPr>
      <w:r w:rsidRPr="00463A0F">
        <w:rPr>
          <w:rFonts w:ascii="Times New Roman" w:hAnsi="Times New Roman" w:cs="Times New Roman"/>
          <w:b/>
          <w:sz w:val="24"/>
          <w:szCs w:val="24"/>
        </w:rPr>
        <w:t>6. ПРОГНОЗНА СТОЙНОСТ НА ОБЩЕСТВЕНАТА ПОРЪЧКА</w:t>
      </w:r>
    </w:p>
    <w:p w:rsidR="00F2557C" w:rsidRPr="00F2557C" w:rsidRDefault="00463A0F" w:rsidP="00743B31">
      <w:pPr>
        <w:shd w:val="clear" w:color="auto" w:fill="FFFFFF"/>
        <w:tabs>
          <w:tab w:val="left" w:pos="567"/>
          <w:tab w:val="left" w:pos="709"/>
        </w:tabs>
        <w:spacing w:after="0" w:line="240" w:lineRule="auto"/>
        <w:ind w:firstLine="567"/>
        <w:jc w:val="both"/>
        <w:rPr>
          <w:rFonts w:ascii="Times New Roman" w:eastAsia="Calibri" w:hAnsi="Times New Roman" w:cs="Times New Roman"/>
          <w:color w:val="000000" w:themeColor="text1"/>
          <w:sz w:val="24"/>
          <w:szCs w:val="24"/>
        </w:rPr>
      </w:pPr>
      <w:r w:rsidRPr="00363EF2">
        <w:rPr>
          <w:rFonts w:ascii="Times New Roman" w:hAnsi="Times New Roman" w:cs="Times New Roman"/>
          <w:sz w:val="24"/>
          <w:szCs w:val="24"/>
        </w:rPr>
        <w:t xml:space="preserve">Прогнозната стойност на настоящата обществена поръчка е в размер </w:t>
      </w:r>
      <w:r w:rsidR="00743B31">
        <w:rPr>
          <w:rFonts w:ascii="Times New Roman" w:hAnsi="Times New Roman" w:cs="Times New Roman"/>
          <w:sz w:val="24"/>
          <w:szCs w:val="24"/>
        </w:rPr>
        <w:t>до</w:t>
      </w:r>
      <w:r w:rsidRPr="00363EF2">
        <w:rPr>
          <w:rFonts w:ascii="Times New Roman" w:hAnsi="Times New Roman" w:cs="Times New Roman"/>
          <w:sz w:val="24"/>
          <w:szCs w:val="24"/>
        </w:rPr>
        <w:t xml:space="preserve"> </w:t>
      </w:r>
      <w:r w:rsidR="00FD36CD">
        <w:rPr>
          <w:rFonts w:ascii="Times New Roman" w:hAnsi="Times New Roman" w:cs="Times New Roman"/>
          <w:b/>
          <w:sz w:val="24"/>
          <w:szCs w:val="24"/>
        </w:rPr>
        <w:t>270000</w:t>
      </w:r>
      <w:r w:rsidR="00E274DF">
        <w:rPr>
          <w:rFonts w:ascii="Times New Roman" w:hAnsi="Times New Roman" w:cs="Times New Roman"/>
          <w:b/>
          <w:sz w:val="24"/>
          <w:szCs w:val="24"/>
        </w:rPr>
        <w:t>.</w:t>
      </w:r>
      <w:r w:rsidR="00FD36CD">
        <w:rPr>
          <w:rFonts w:ascii="Times New Roman" w:hAnsi="Times New Roman" w:cs="Times New Roman"/>
          <w:b/>
          <w:sz w:val="24"/>
          <w:szCs w:val="24"/>
        </w:rPr>
        <w:t>00</w:t>
      </w:r>
      <w:r w:rsidRPr="00363EF2">
        <w:rPr>
          <w:rFonts w:ascii="Times New Roman" w:hAnsi="Times New Roman" w:cs="Times New Roman"/>
          <w:b/>
          <w:sz w:val="24"/>
          <w:szCs w:val="24"/>
        </w:rPr>
        <w:t xml:space="preserve"> лв. (</w:t>
      </w:r>
      <w:r w:rsidR="0058224D">
        <w:rPr>
          <w:rFonts w:ascii="Times New Roman" w:hAnsi="Times New Roman" w:cs="Times New Roman"/>
          <w:b/>
          <w:sz w:val="24"/>
          <w:szCs w:val="24"/>
        </w:rPr>
        <w:t>двеста</w:t>
      </w:r>
      <w:r w:rsidR="00FD36CD">
        <w:rPr>
          <w:rFonts w:ascii="Times New Roman" w:hAnsi="Times New Roman" w:cs="Times New Roman"/>
          <w:b/>
          <w:sz w:val="24"/>
          <w:szCs w:val="24"/>
        </w:rPr>
        <w:t xml:space="preserve"> и седемдесет</w:t>
      </w:r>
      <w:r w:rsidRPr="00363EF2">
        <w:rPr>
          <w:rFonts w:ascii="Times New Roman" w:hAnsi="Times New Roman" w:cs="Times New Roman"/>
          <w:b/>
          <w:sz w:val="24"/>
          <w:szCs w:val="24"/>
        </w:rPr>
        <w:t xml:space="preserve"> хиляди</w:t>
      </w:r>
      <w:r w:rsidR="00E274DF">
        <w:rPr>
          <w:rFonts w:ascii="Times New Roman" w:hAnsi="Times New Roman" w:cs="Times New Roman"/>
          <w:b/>
          <w:sz w:val="24"/>
          <w:szCs w:val="24"/>
        </w:rPr>
        <w:t xml:space="preserve"> </w:t>
      </w:r>
      <w:r w:rsidRPr="00363EF2">
        <w:rPr>
          <w:rFonts w:ascii="Times New Roman" w:hAnsi="Times New Roman" w:cs="Times New Roman"/>
          <w:b/>
          <w:sz w:val="24"/>
          <w:szCs w:val="24"/>
        </w:rPr>
        <w:t>лева</w:t>
      </w:r>
      <w:r w:rsidR="00FD36CD">
        <w:rPr>
          <w:rFonts w:ascii="Times New Roman" w:hAnsi="Times New Roman" w:cs="Times New Roman"/>
          <w:b/>
          <w:sz w:val="24"/>
          <w:szCs w:val="24"/>
        </w:rPr>
        <w:t xml:space="preserve"> и 00</w:t>
      </w:r>
      <w:r w:rsidR="00F2557C" w:rsidRPr="00363EF2">
        <w:rPr>
          <w:rFonts w:ascii="Times New Roman" w:hAnsi="Times New Roman" w:cs="Times New Roman"/>
          <w:b/>
          <w:sz w:val="24"/>
          <w:szCs w:val="24"/>
        </w:rPr>
        <w:t>ст.</w:t>
      </w:r>
      <w:r w:rsidRPr="00363EF2">
        <w:rPr>
          <w:rFonts w:ascii="Times New Roman" w:hAnsi="Times New Roman" w:cs="Times New Roman"/>
          <w:b/>
          <w:sz w:val="24"/>
          <w:szCs w:val="24"/>
        </w:rPr>
        <w:t>)</w:t>
      </w:r>
      <w:r w:rsidRPr="00363EF2">
        <w:rPr>
          <w:rFonts w:ascii="Times New Roman" w:eastAsia="SimSun" w:hAnsi="Times New Roman" w:cs="Times New Roman"/>
          <w:b/>
          <w:sz w:val="24"/>
          <w:szCs w:val="24"/>
        </w:rPr>
        <w:t xml:space="preserve"> </w:t>
      </w:r>
      <w:bookmarkStart w:id="2" w:name="_GoBack"/>
      <w:bookmarkEnd w:id="2"/>
    </w:p>
    <w:p w:rsidR="00463A0F" w:rsidRPr="00463A0F" w:rsidRDefault="00463A0F" w:rsidP="0058224D">
      <w:pPr>
        <w:shd w:val="clear" w:color="auto" w:fill="FFFFFF"/>
        <w:tabs>
          <w:tab w:val="left" w:pos="567"/>
          <w:tab w:val="left" w:pos="709"/>
        </w:tabs>
        <w:spacing w:after="0" w:line="240" w:lineRule="auto"/>
        <w:ind w:firstLine="567"/>
        <w:jc w:val="both"/>
        <w:rPr>
          <w:rFonts w:ascii="Times New Roman" w:eastAsia="Calibri" w:hAnsi="Times New Roman" w:cs="Times New Roman"/>
          <w:sz w:val="24"/>
          <w:szCs w:val="24"/>
        </w:rPr>
      </w:pPr>
      <w:r w:rsidRPr="00463A0F">
        <w:rPr>
          <w:rFonts w:ascii="Times New Roman" w:hAnsi="Times New Roman" w:cs="Times New Roman"/>
          <w:sz w:val="24"/>
          <w:szCs w:val="24"/>
        </w:rPr>
        <w:t>Ценовите предложения на участниците н</w:t>
      </w:r>
      <w:r w:rsidR="0058224D">
        <w:rPr>
          <w:rFonts w:ascii="Times New Roman" w:hAnsi="Times New Roman" w:cs="Times New Roman"/>
          <w:sz w:val="24"/>
          <w:szCs w:val="24"/>
        </w:rPr>
        <w:t>е трябва да надвишават прогнозната</w:t>
      </w:r>
      <w:r w:rsidRPr="00463A0F">
        <w:rPr>
          <w:rFonts w:ascii="Times New Roman" w:hAnsi="Times New Roman" w:cs="Times New Roman"/>
          <w:sz w:val="24"/>
          <w:szCs w:val="24"/>
        </w:rPr>
        <w:t xml:space="preserve"> стойност на обществената поръчка, определена от Възложителя, </w:t>
      </w:r>
      <w:r w:rsidRPr="00463A0F">
        <w:rPr>
          <w:rFonts w:ascii="Times New Roman" w:eastAsia="Calibri" w:hAnsi="Times New Roman" w:cs="Times New Roman"/>
          <w:sz w:val="24"/>
          <w:szCs w:val="24"/>
        </w:rPr>
        <w:t>като в случай, че я надвишат, това ще е основание за отстраняване на участника.</w:t>
      </w:r>
    </w:p>
    <w:p w:rsidR="00FA2334" w:rsidRPr="00463A0F" w:rsidRDefault="00FA2334" w:rsidP="00FA2334">
      <w:pPr>
        <w:spacing w:after="0" w:line="240" w:lineRule="auto"/>
        <w:ind w:firstLine="720"/>
        <w:jc w:val="both"/>
        <w:rPr>
          <w:rFonts w:ascii="Times New Roman" w:hAnsi="Times New Roman" w:cs="Times New Roman"/>
          <w:color w:val="000000" w:themeColor="text1"/>
          <w:sz w:val="24"/>
          <w:szCs w:val="24"/>
        </w:rPr>
      </w:pPr>
    </w:p>
    <w:p w:rsidR="00463A0F" w:rsidRPr="003E0829" w:rsidRDefault="00463A0F" w:rsidP="00463A0F">
      <w:pPr>
        <w:shd w:val="clear" w:color="auto" w:fill="FFFFFF"/>
        <w:tabs>
          <w:tab w:val="left" w:pos="567"/>
          <w:tab w:val="left" w:pos="709"/>
          <w:tab w:val="left" w:pos="851"/>
        </w:tabs>
        <w:spacing w:after="0" w:line="240" w:lineRule="auto"/>
        <w:ind w:left="567"/>
        <w:jc w:val="both"/>
        <w:rPr>
          <w:rFonts w:ascii="Times New Roman" w:hAnsi="Times New Roman" w:cs="Times New Roman"/>
          <w:b/>
          <w:sz w:val="24"/>
          <w:szCs w:val="24"/>
        </w:rPr>
      </w:pPr>
      <w:r w:rsidRPr="003E0829">
        <w:rPr>
          <w:rFonts w:ascii="Times New Roman" w:hAnsi="Times New Roman" w:cs="Times New Roman"/>
          <w:b/>
          <w:sz w:val="24"/>
          <w:szCs w:val="24"/>
        </w:rPr>
        <w:t>7. НАЧИН НА ПЛАЩАНЕ</w:t>
      </w:r>
    </w:p>
    <w:p w:rsidR="00AB35F3" w:rsidRDefault="00AB35F3" w:rsidP="00463A0F">
      <w:pPr>
        <w:shd w:val="clear" w:color="auto" w:fill="FFFFFF"/>
        <w:tabs>
          <w:tab w:val="left" w:pos="0"/>
        </w:tabs>
        <w:spacing w:after="0" w:line="240" w:lineRule="auto"/>
        <w:ind w:firstLine="567"/>
        <w:jc w:val="both"/>
        <w:rPr>
          <w:rFonts w:ascii="Times New Roman" w:hAnsi="Times New Roman" w:cs="Times New Roman"/>
          <w:sz w:val="24"/>
          <w:szCs w:val="24"/>
        </w:rPr>
      </w:pPr>
    </w:p>
    <w:p w:rsidR="00CF11A5" w:rsidRPr="00CF11A5" w:rsidRDefault="00CF11A5" w:rsidP="0012724A">
      <w:pPr>
        <w:spacing w:after="0" w:line="240" w:lineRule="auto"/>
        <w:ind w:firstLine="720"/>
        <w:jc w:val="both"/>
        <w:rPr>
          <w:rFonts w:ascii="Times New Roman" w:hAnsi="Times New Roman" w:cs="Times New Roman"/>
          <w:bCs/>
          <w:sz w:val="24"/>
          <w:szCs w:val="24"/>
        </w:rPr>
      </w:pPr>
      <w:r w:rsidRPr="00CF11A5">
        <w:rPr>
          <w:rFonts w:ascii="Times New Roman" w:hAnsi="Times New Roman" w:cs="Times New Roman"/>
          <w:bCs/>
          <w:sz w:val="24"/>
          <w:szCs w:val="24"/>
        </w:rPr>
        <w:t>ВЪЗЛОЖИТЕЛЯТ плаща на ИЗПЪЛНИТЕЛЯ  Цената по този Договор, както следва:</w:t>
      </w:r>
    </w:p>
    <w:p w:rsidR="00CF11A5" w:rsidRPr="00CF11A5" w:rsidRDefault="00CF11A5" w:rsidP="0012724A">
      <w:pPr>
        <w:spacing w:after="0" w:line="240" w:lineRule="auto"/>
        <w:ind w:firstLine="720"/>
        <w:jc w:val="both"/>
        <w:rPr>
          <w:rFonts w:ascii="Times New Roman" w:hAnsi="Times New Roman" w:cs="Times New Roman"/>
          <w:bCs/>
          <w:sz w:val="24"/>
          <w:szCs w:val="24"/>
        </w:rPr>
      </w:pPr>
      <w:r w:rsidRPr="00CF11A5">
        <w:rPr>
          <w:rFonts w:ascii="Times New Roman" w:hAnsi="Times New Roman" w:cs="Times New Roman"/>
          <w:bCs/>
          <w:sz w:val="24"/>
          <w:szCs w:val="24"/>
        </w:rPr>
        <w:t xml:space="preserve"> (а</w:t>
      </w:r>
      <w:r w:rsidR="00A01F9C">
        <w:rPr>
          <w:rFonts w:ascii="Times New Roman" w:hAnsi="Times New Roman" w:cs="Times New Roman"/>
          <w:bCs/>
          <w:sz w:val="24"/>
          <w:szCs w:val="24"/>
        </w:rPr>
        <w:t>) авансово плащане в размер на 40% (четири</w:t>
      </w:r>
      <w:r w:rsidRPr="00CF11A5">
        <w:rPr>
          <w:rFonts w:ascii="Times New Roman" w:hAnsi="Times New Roman" w:cs="Times New Roman"/>
          <w:bCs/>
          <w:sz w:val="24"/>
          <w:szCs w:val="24"/>
        </w:rPr>
        <w:t>десет на сто) от Цената;</w:t>
      </w:r>
    </w:p>
    <w:p w:rsidR="00CF11A5" w:rsidRPr="00CF11A5" w:rsidRDefault="00A01F9C" w:rsidP="0012724A">
      <w:pPr>
        <w:spacing w:after="0" w:line="240" w:lineRule="auto"/>
        <w:ind w:firstLine="720"/>
        <w:jc w:val="both"/>
        <w:rPr>
          <w:rFonts w:ascii="Times New Roman" w:hAnsi="Times New Roman" w:cs="Times New Roman"/>
          <w:bCs/>
          <w:sz w:val="24"/>
          <w:szCs w:val="24"/>
        </w:rPr>
      </w:pPr>
      <w:r>
        <w:rPr>
          <w:rFonts w:ascii="Times New Roman" w:hAnsi="Times New Roman" w:cs="Times New Roman"/>
          <w:bCs/>
          <w:sz w:val="24"/>
          <w:szCs w:val="24"/>
        </w:rPr>
        <w:t>(б</w:t>
      </w:r>
      <w:r w:rsidR="00CF11A5" w:rsidRPr="00CF11A5">
        <w:rPr>
          <w:rFonts w:ascii="Times New Roman" w:hAnsi="Times New Roman" w:cs="Times New Roman"/>
          <w:bCs/>
          <w:sz w:val="24"/>
          <w:szCs w:val="24"/>
        </w:rPr>
        <w:t>) окончателно плащане.</w:t>
      </w:r>
    </w:p>
    <w:p w:rsidR="00CF11A5" w:rsidRPr="00CF11A5" w:rsidRDefault="00CF11A5" w:rsidP="0012724A">
      <w:pPr>
        <w:spacing w:after="0" w:line="240" w:lineRule="auto"/>
        <w:ind w:firstLine="720"/>
        <w:jc w:val="both"/>
        <w:rPr>
          <w:rFonts w:ascii="Times New Roman" w:hAnsi="Times New Roman" w:cs="Times New Roman"/>
          <w:bCs/>
          <w:sz w:val="24"/>
          <w:szCs w:val="24"/>
        </w:rPr>
      </w:pPr>
      <w:r w:rsidRPr="00CF11A5">
        <w:rPr>
          <w:rFonts w:ascii="Times New Roman" w:hAnsi="Times New Roman" w:cs="Times New Roman"/>
          <w:bCs/>
          <w:sz w:val="24"/>
          <w:szCs w:val="24"/>
        </w:rPr>
        <w:t>(2) Авансовото плащане, се извършва в 30-дневен срок след представяне на следните документи:</w:t>
      </w:r>
    </w:p>
    <w:p w:rsidR="00CF11A5" w:rsidRPr="00CF11A5" w:rsidRDefault="00CF11A5" w:rsidP="0012724A">
      <w:pPr>
        <w:spacing w:after="0" w:line="240" w:lineRule="auto"/>
        <w:ind w:firstLine="720"/>
        <w:jc w:val="both"/>
        <w:rPr>
          <w:rFonts w:ascii="Times New Roman" w:hAnsi="Times New Roman" w:cs="Times New Roman"/>
          <w:bCs/>
          <w:sz w:val="24"/>
          <w:szCs w:val="24"/>
        </w:rPr>
      </w:pPr>
      <w:r w:rsidRPr="00CF11A5">
        <w:rPr>
          <w:rFonts w:ascii="Times New Roman" w:hAnsi="Times New Roman" w:cs="Times New Roman"/>
          <w:bCs/>
          <w:sz w:val="24"/>
          <w:szCs w:val="24"/>
        </w:rPr>
        <w:t>1. оригинал на гаранция за обезпечаване на авансово предоставените средства, издадени в полза на Възложителя, предварително одобрена от него, покриваща пълния размер на аванса с ДДС, представена в една от формите в чл. 111, ал. 5 от ЗОП.;</w:t>
      </w:r>
    </w:p>
    <w:p w:rsidR="00CF11A5" w:rsidRPr="00CF11A5" w:rsidRDefault="00CF11A5" w:rsidP="0012724A">
      <w:pPr>
        <w:spacing w:after="0" w:line="240" w:lineRule="auto"/>
        <w:ind w:firstLine="720"/>
        <w:jc w:val="both"/>
        <w:rPr>
          <w:rFonts w:ascii="Times New Roman" w:hAnsi="Times New Roman" w:cs="Times New Roman"/>
          <w:bCs/>
          <w:sz w:val="24"/>
          <w:szCs w:val="24"/>
        </w:rPr>
      </w:pPr>
      <w:r w:rsidRPr="00CF11A5">
        <w:rPr>
          <w:rFonts w:ascii="Times New Roman" w:hAnsi="Times New Roman" w:cs="Times New Roman"/>
          <w:bCs/>
          <w:sz w:val="24"/>
          <w:szCs w:val="24"/>
        </w:rPr>
        <w:t xml:space="preserve">2. фактура – оригинал на стойност, равна на стойността на авансово предоставените средства. </w:t>
      </w:r>
    </w:p>
    <w:p w:rsidR="00CF11A5" w:rsidRPr="00CF11A5" w:rsidRDefault="00A01F9C" w:rsidP="0012724A">
      <w:pPr>
        <w:spacing w:after="0" w:line="240" w:lineRule="auto"/>
        <w:ind w:firstLine="720"/>
        <w:jc w:val="both"/>
        <w:rPr>
          <w:rFonts w:ascii="Times New Roman" w:hAnsi="Times New Roman" w:cs="Times New Roman"/>
          <w:bCs/>
          <w:sz w:val="24"/>
          <w:szCs w:val="24"/>
        </w:rPr>
      </w:pPr>
      <w:r w:rsidRPr="00CF11A5">
        <w:rPr>
          <w:rFonts w:ascii="Times New Roman" w:hAnsi="Times New Roman" w:cs="Times New Roman"/>
          <w:bCs/>
          <w:sz w:val="24"/>
          <w:szCs w:val="24"/>
        </w:rPr>
        <w:t xml:space="preserve"> </w:t>
      </w:r>
      <w:r>
        <w:rPr>
          <w:rFonts w:ascii="Times New Roman" w:hAnsi="Times New Roman" w:cs="Times New Roman"/>
          <w:bCs/>
          <w:sz w:val="24"/>
          <w:szCs w:val="24"/>
        </w:rPr>
        <w:t>(3)</w:t>
      </w:r>
      <w:r w:rsidR="00CF11A5" w:rsidRPr="00CF11A5">
        <w:rPr>
          <w:rFonts w:ascii="Times New Roman" w:hAnsi="Times New Roman" w:cs="Times New Roman"/>
          <w:bCs/>
          <w:sz w:val="24"/>
          <w:szCs w:val="24"/>
        </w:rPr>
        <w:t xml:space="preserve"> Окончателно плащане</w:t>
      </w:r>
      <w:r w:rsidR="003158BA">
        <w:rPr>
          <w:rFonts w:ascii="Times New Roman" w:hAnsi="Times New Roman" w:cs="Times New Roman"/>
          <w:bCs/>
          <w:sz w:val="24"/>
          <w:szCs w:val="24"/>
        </w:rPr>
        <w:t>, се извършва</w:t>
      </w:r>
      <w:r w:rsidR="00CF11A5" w:rsidRPr="00CF11A5">
        <w:rPr>
          <w:rFonts w:ascii="Times New Roman" w:hAnsi="Times New Roman" w:cs="Times New Roman"/>
          <w:bCs/>
          <w:sz w:val="24"/>
          <w:szCs w:val="24"/>
        </w:rPr>
        <w:t xml:space="preserve"> в 30-дневен срок след представяне на следните документи:</w:t>
      </w:r>
    </w:p>
    <w:p w:rsidR="00CF11A5" w:rsidRPr="00CF11A5" w:rsidRDefault="00CF11A5" w:rsidP="0012724A">
      <w:pPr>
        <w:spacing w:after="0" w:line="240" w:lineRule="auto"/>
        <w:ind w:firstLine="720"/>
        <w:jc w:val="both"/>
        <w:rPr>
          <w:rFonts w:ascii="Times New Roman" w:hAnsi="Times New Roman" w:cs="Times New Roman"/>
          <w:bCs/>
          <w:sz w:val="24"/>
          <w:szCs w:val="24"/>
        </w:rPr>
      </w:pPr>
      <w:r w:rsidRPr="00CF11A5">
        <w:rPr>
          <w:rFonts w:ascii="Times New Roman" w:hAnsi="Times New Roman" w:cs="Times New Roman"/>
          <w:bCs/>
          <w:sz w:val="24"/>
          <w:szCs w:val="24"/>
        </w:rPr>
        <w:t xml:space="preserve">1. протокол за приемане и предаване на уговорения резултат и/или подписан Протокол/Акт </w:t>
      </w:r>
      <w:proofErr w:type="spellStart"/>
      <w:r w:rsidRPr="00CF11A5">
        <w:rPr>
          <w:rFonts w:ascii="Times New Roman" w:hAnsi="Times New Roman" w:cs="Times New Roman"/>
          <w:bCs/>
          <w:sz w:val="24"/>
          <w:szCs w:val="24"/>
        </w:rPr>
        <w:t>обр</w:t>
      </w:r>
      <w:proofErr w:type="spellEnd"/>
      <w:r w:rsidRPr="00CF11A5">
        <w:rPr>
          <w:rFonts w:ascii="Times New Roman" w:hAnsi="Times New Roman" w:cs="Times New Roman"/>
          <w:bCs/>
          <w:sz w:val="24"/>
          <w:szCs w:val="24"/>
        </w:rPr>
        <w:t xml:space="preserve">.19; </w:t>
      </w:r>
    </w:p>
    <w:p w:rsidR="00AB35F3" w:rsidRDefault="00CF11A5" w:rsidP="0012724A">
      <w:pPr>
        <w:spacing w:after="0" w:line="240" w:lineRule="auto"/>
        <w:ind w:firstLine="720"/>
        <w:jc w:val="both"/>
        <w:rPr>
          <w:rFonts w:ascii="Times New Roman" w:hAnsi="Times New Roman" w:cs="Times New Roman"/>
          <w:sz w:val="24"/>
          <w:szCs w:val="24"/>
        </w:rPr>
      </w:pPr>
      <w:r w:rsidRPr="00CF11A5">
        <w:rPr>
          <w:rFonts w:ascii="Times New Roman" w:hAnsi="Times New Roman" w:cs="Times New Roman"/>
          <w:bCs/>
          <w:sz w:val="24"/>
          <w:szCs w:val="24"/>
        </w:rPr>
        <w:t>2. фактура – оригинал на стойност, равна на разликата между стойността на цената за изпълнение на договора и сума</w:t>
      </w:r>
      <w:r w:rsidR="00A01F9C">
        <w:rPr>
          <w:rFonts w:ascii="Times New Roman" w:hAnsi="Times New Roman" w:cs="Times New Roman"/>
          <w:bCs/>
          <w:sz w:val="24"/>
          <w:szCs w:val="24"/>
        </w:rPr>
        <w:t>та</w:t>
      </w:r>
      <w:r w:rsidRPr="00CF11A5">
        <w:rPr>
          <w:rFonts w:ascii="Times New Roman" w:hAnsi="Times New Roman" w:cs="Times New Roman"/>
          <w:bCs/>
          <w:sz w:val="24"/>
          <w:szCs w:val="24"/>
        </w:rPr>
        <w:t xml:space="preserve"> на авансовото </w:t>
      </w:r>
      <w:r w:rsidR="00A01F9C">
        <w:rPr>
          <w:rFonts w:ascii="Times New Roman" w:hAnsi="Times New Roman" w:cs="Times New Roman"/>
          <w:bCs/>
          <w:sz w:val="24"/>
          <w:szCs w:val="24"/>
        </w:rPr>
        <w:t>плащане</w:t>
      </w:r>
      <w:r w:rsidRPr="00CF11A5">
        <w:rPr>
          <w:rFonts w:ascii="Times New Roman" w:hAnsi="Times New Roman" w:cs="Times New Roman"/>
          <w:bCs/>
          <w:sz w:val="24"/>
          <w:szCs w:val="24"/>
        </w:rPr>
        <w:t>. От него се приспадат всички неустойки, обезщетения и други дължими от ИЗПЪЛНИТЕЛЯ суми.</w:t>
      </w:r>
      <w:r w:rsidR="00AB35F3" w:rsidRPr="002958EF">
        <w:rPr>
          <w:rFonts w:ascii="Times New Roman" w:hAnsi="Times New Roman" w:cs="Times New Roman"/>
          <w:sz w:val="24"/>
          <w:szCs w:val="24"/>
        </w:rPr>
        <w:t xml:space="preserve"> </w:t>
      </w:r>
    </w:p>
    <w:p w:rsidR="005640B8" w:rsidRPr="002958EF" w:rsidRDefault="005640B8" w:rsidP="00CF11A5">
      <w:pPr>
        <w:spacing w:after="0" w:line="240" w:lineRule="auto"/>
        <w:ind w:firstLine="720"/>
        <w:jc w:val="both"/>
        <w:rPr>
          <w:rFonts w:ascii="Times New Roman" w:hAnsi="Times New Roman" w:cs="Times New Roman"/>
          <w:color w:val="000000" w:themeColor="text1"/>
          <w:sz w:val="24"/>
          <w:szCs w:val="24"/>
        </w:rPr>
      </w:pPr>
    </w:p>
    <w:p w:rsidR="00463A0F" w:rsidRPr="00463A0F" w:rsidRDefault="00463A0F" w:rsidP="00CB20F7">
      <w:pPr>
        <w:spacing w:after="0" w:line="240" w:lineRule="auto"/>
        <w:jc w:val="both"/>
        <w:rPr>
          <w:rFonts w:ascii="Times New Roman" w:hAnsi="Times New Roman" w:cs="Times New Roman"/>
          <w:sz w:val="24"/>
          <w:szCs w:val="24"/>
        </w:rPr>
      </w:pPr>
    </w:p>
    <w:p w:rsidR="007747D2" w:rsidRPr="00F4600F" w:rsidRDefault="007747D2" w:rsidP="007747D2">
      <w:pPr>
        <w:shd w:val="clear" w:color="auto" w:fill="FFFFFF"/>
        <w:tabs>
          <w:tab w:val="left" w:pos="567"/>
          <w:tab w:val="left" w:pos="709"/>
          <w:tab w:val="left" w:pos="851"/>
        </w:tabs>
        <w:ind w:left="567"/>
        <w:jc w:val="both"/>
        <w:rPr>
          <w:rFonts w:ascii="Times New Roman" w:hAnsi="Times New Roman" w:cs="Times New Roman"/>
          <w:b/>
          <w:sz w:val="24"/>
          <w:szCs w:val="24"/>
        </w:rPr>
      </w:pPr>
      <w:r w:rsidRPr="00F4600F">
        <w:rPr>
          <w:rFonts w:ascii="Times New Roman" w:hAnsi="Times New Roman" w:cs="Times New Roman"/>
          <w:b/>
          <w:sz w:val="24"/>
          <w:szCs w:val="24"/>
        </w:rPr>
        <w:t>8. МЯСТО И СРОК НА ИЗПЪЛНЕНИЕ НА ОБЩЕСТВЕНАТА ПОРЪЧКА</w:t>
      </w:r>
    </w:p>
    <w:p w:rsidR="00F4600F" w:rsidRDefault="007747D2" w:rsidP="00F4600F">
      <w:pPr>
        <w:shd w:val="clear" w:color="auto" w:fill="FFFFFF"/>
        <w:tabs>
          <w:tab w:val="left" w:pos="567"/>
          <w:tab w:val="left" w:pos="708"/>
          <w:tab w:val="left" w:pos="1416"/>
          <w:tab w:val="left" w:pos="2124"/>
          <w:tab w:val="left" w:pos="2832"/>
          <w:tab w:val="left" w:pos="3540"/>
          <w:tab w:val="left" w:pos="4248"/>
          <w:tab w:val="left" w:pos="4956"/>
          <w:tab w:val="left" w:pos="5664"/>
        </w:tabs>
        <w:spacing w:after="0" w:line="240" w:lineRule="auto"/>
        <w:ind w:firstLine="567"/>
        <w:jc w:val="both"/>
        <w:rPr>
          <w:rFonts w:ascii="Times New Roman" w:hAnsi="Times New Roman" w:cs="Times New Roman"/>
          <w:b/>
          <w:sz w:val="24"/>
          <w:szCs w:val="24"/>
        </w:rPr>
      </w:pPr>
      <w:r w:rsidRPr="00F4600F">
        <w:rPr>
          <w:rFonts w:ascii="Times New Roman" w:hAnsi="Times New Roman" w:cs="Times New Roman"/>
          <w:b/>
          <w:sz w:val="24"/>
          <w:szCs w:val="24"/>
        </w:rPr>
        <w:t>8.1. Място на изпълнение на поръчката:</w:t>
      </w:r>
    </w:p>
    <w:p w:rsidR="00F2557C" w:rsidRDefault="00F2557C" w:rsidP="00F2557C">
      <w:pPr>
        <w:shd w:val="clear" w:color="auto" w:fill="FFFFFF"/>
        <w:tabs>
          <w:tab w:val="left" w:pos="567"/>
          <w:tab w:val="left" w:pos="708"/>
          <w:tab w:val="left" w:pos="1416"/>
          <w:tab w:val="left" w:pos="2124"/>
          <w:tab w:val="left" w:pos="2832"/>
          <w:tab w:val="left" w:pos="3540"/>
          <w:tab w:val="left" w:pos="4248"/>
          <w:tab w:val="left" w:pos="4956"/>
          <w:tab w:val="left" w:pos="5664"/>
        </w:tabs>
        <w:spacing w:after="0" w:line="240" w:lineRule="auto"/>
        <w:ind w:firstLine="567"/>
        <w:jc w:val="both"/>
        <w:rPr>
          <w:rFonts w:ascii="Times New Roman" w:eastAsia="Times New Roman" w:hAnsi="Times New Roman" w:cs="Times New Roman"/>
          <w:bCs/>
          <w:color w:val="000000"/>
          <w:sz w:val="24"/>
          <w:szCs w:val="24"/>
          <w:lang w:eastAsia="bg-BG" w:bidi="bg-BG"/>
        </w:rPr>
      </w:pPr>
    </w:p>
    <w:p w:rsidR="00F2557C" w:rsidRPr="00F2557C" w:rsidRDefault="00E108DD" w:rsidP="00F2557C">
      <w:pPr>
        <w:shd w:val="clear" w:color="auto" w:fill="FFFFFF"/>
        <w:tabs>
          <w:tab w:val="left" w:pos="567"/>
          <w:tab w:val="left" w:pos="708"/>
          <w:tab w:val="left" w:pos="1416"/>
          <w:tab w:val="left" w:pos="2124"/>
          <w:tab w:val="left" w:pos="2832"/>
          <w:tab w:val="left" w:pos="3540"/>
          <w:tab w:val="left" w:pos="4248"/>
          <w:tab w:val="left" w:pos="4956"/>
          <w:tab w:val="left" w:pos="5664"/>
        </w:tabs>
        <w:spacing w:after="0" w:line="240" w:lineRule="auto"/>
        <w:ind w:firstLine="567"/>
        <w:rPr>
          <w:rFonts w:ascii="Times New Roman" w:eastAsia="Times New Roman" w:hAnsi="Times New Roman" w:cs="Times New Roman"/>
          <w:bCs/>
          <w:color w:val="000000"/>
          <w:sz w:val="24"/>
          <w:szCs w:val="24"/>
          <w:lang w:eastAsia="bg-BG" w:bidi="bg-BG"/>
        </w:rPr>
      </w:pPr>
      <w:r w:rsidRPr="00E108DD">
        <w:rPr>
          <w:rFonts w:ascii="Times New Roman" w:eastAsia="Times New Roman" w:hAnsi="Times New Roman" w:cs="Times New Roman"/>
          <w:bCs/>
          <w:color w:val="000000"/>
          <w:sz w:val="24"/>
          <w:szCs w:val="24"/>
          <w:lang w:eastAsia="bg-BG" w:bidi="bg-BG"/>
        </w:rPr>
        <w:t>АГО отделение в сградата  на МБАЛ „ Христо Ботев„ АД на адрес гр. Враца, бул.Втори юни № 66</w:t>
      </w:r>
    </w:p>
    <w:p w:rsidR="00463A0F" w:rsidRDefault="00463A0F" w:rsidP="00F2557C">
      <w:pPr>
        <w:shd w:val="clear" w:color="auto" w:fill="FFFFFF"/>
        <w:tabs>
          <w:tab w:val="left" w:pos="567"/>
          <w:tab w:val="left" w:pos="708"/>
          <w:tab w:val="left" w:pos="1416"/>
          <w:tab w:val="left" w:pos="2124"/>
          <w:tab w:val="left" w:pos="2832"/>
          <w:tab w:val="left" w:pos="3540"/>
          <w:tab w:val="left" w:pos="4248"/>
          <w:tab w:val="left" w:pos="4956"/>
          <w:tab w:val="left" w:pos="5664"/>
        </w:tabs>
        <w:spacing w:after="0" w:line="240" w:lineRule="auto"/>
        <w:ind w:firstLine="567"/>
        <w:jc w:val="both"/>
        <w:rPr>
          <w:rFonts w:ascii="Times New Roman" w:eastAsia="Times New Roman" w:hAnsi="Times New Roman" w:cs="Times New Roman"/>
          <w:sz w:val="24"/>
          <w:szCs w:val="24"/>
        </w:rPr>
      </w:pPr>
    </w:p>
    <w:p w:rsidR="00F4600F" w:rsidRPr="00F4600F" w:rsidRDefault="00F4600F" w:rsidP="00F4600F">
      <w:pPr>
        <w:shd w:val="clear" w:color="auto" w:fill="FFFFFF"/>
        <w:tabs>
          <w:tab w:val="left" w:pos="0"/>
          <w:tab w:val="left" w:pos="708"/>
          <w:tab w:val="left" w:pos="1416"/>
          <w:tab w:val="left" w:pos="2124"/>
          <w:tab w:val="left" w:pos="2832"/>
          <w:tab w:val="left" w:pos="3540"/>
          <w:tab w:val="left" w:pos="4248"/>
          <w:tab w:val="left" w:pos="4956"/>
          <w:tab w:val="left" w:pos="5664"/>
        </w:tabs>
        <w:spacing w:after="0" w:line="240" w:lineRule="auto"/>
        <w:ind w:firstLine="567"/>
        <w:jc w:val="both"/>
        <w:rPr>
          <w:rFonts w:ascii="Times New Roman" w:hAnsi="Times New Roman" w:cs="Times New Roman"/>
          <w:b/>
          <w:sz w:val="24"/>
          <w:szCs w:val="24"/>
        </w:rPr>
      </w:pPr>
      <w:r w:rsidRPr="00F4600F">
        <w:rPr>
          <w:rFonts w:ascii="Times New Roman" w:hAnsi="Times New Roman" w:cs="Times New Roman"/>
          <w:b/>
          <w:sz w:val="24"/>
          <w:szCs w:val="24"/>
        </w:rPr>
        <w:t>8.2. Срок за изпълнение на поръчката:</w:t>
      </w:r>
    </w:p>
    <w:p w:rsidR="00862BB6" w:rsidRPr="00E108DD" w:rsidRDefault="00463A0F" w:rsidP="00E108DD">
      <w:pPr>
        <w:shd w:val="clear" w:color="auto" w:fill="FFFFFF"/>
        <w:tabs>
          <w:tab w:val="left" w:pos="0"/>
          <w:tab w:val="left" w:pos="709"/>
        </w:tabs>
        <w:spacing w:after="0" w:line="240" w:lineRule="auto"/>
        <w:ind w:firstLine="567"/>
        <w:jc w:val="both"/>
        <w:rPr>
          <w:rFonts w:ascii="Times New Roman" w:hAnsi="Times New Roman" w:cs="Times New Roman"/>
          <w:sz w:val="24"/>
          <w:szCs w:val="24"/>
        </w:rPr>
      </w:pPr>
      <w:r w:rsidRPr="00F4600F">
        <w:rPr>
          <w:rFonts w:ascii="Times New Roman" w:hAnsi="Times New Roman" w:cs="Times New Roman"/>
          <w:sz w:val="24"/>
          <w:szCs w:val="24"/>
        </w:rPr>
        <w:t>Срокът за изпълнение на поръчката започва да тече от датата на подписване на договора и е</w:t>
      </w:r>
      <w:r w:rsidR="00E108DD">
        <w:rPr>
          <w:rFonts w:ascii="Times New Roman" w:hAnsi="Times New Roman" w:cs="Times New Roman"/>
          <w:sz w:val="24"/>
          <w:szCs w:val="24"/>
        </w:rPr>
        <w:t xml:space="preserve"> не повече от</w:t>
      </w:r>
      <w:r w:rsidR="00B41138">
        <w:rPr>
          <w:rFonts w:ascii="Times New Roman" w:eastAsia="Times New Roman" w:hAnsi="Times New Roman" w:cs="Times New Roman"/>
          <w:bCs/>
          <w:color w:val="000000"/>
          <w:sz w:val="24"/>
          <w:szCs w:val="24"/>
          <w:lang w:eastAsia="bg-BG" w:bidi="bg-BG"/>
        </w:rPr>
        <w:t xml:space="preserve"> </w:t>
      </w:r>
      <w:r w:rsidR="00B41138" w:rsidRPr="00743B31">
        <w:rPr>
          <w:rFonts w:ascii="Times New Roman" w:eastAsia="Times New Roman" w:hAnsi="Times New Roman" w:cs="Times New Roman"/>
          <w:bCs/>
          <w:color w:val="000000"/>
          <w:sz w:val="24"/>
          <w:szCs w:val="24"/>
          <w:lang w:eastAsia="bg-BG" w:bidi="bg-BG"/>
        </w:rPr>
        <w:t>шест месеца</w:t>
      </w:r>
    </w:p>
    <w:p w:rsidR="00B41138" w:rsidRPr="00F4600F" w:rsidRDefault="00B41138" w:rsidP="00F4600F">
      <w:pPr>
        <w:shd w:val="clear" w:color="auto" w:fill="FFFFFF"/>
        <w:tabs>
          <w:tab w:val="left" w:pos="0"/>
          <w:tab w:val="left" w:pos="709"/>
        </w:tabs>
        <w:spacing w:after="0" w:line="240" w:lineRule="auto"/>
        <w:ind w:firstLine="567"/>
        <w:jc w:val="both"/>
        <w:rPr>
          <w:rFonts w:ascii="Times New Roman" w:hAnsi="Times New Roman" w:cs="Times New Roman"/>
          <w:sz w:val="24"/>
          <w:szCs w:val="24"/>
        </w:rPr>
      </w:pPr>
    </w:p>
    <w:p w:rsidR="00463A0F" w:rsidRPr="00F4600F" w:rsidRDefault="00F4600F" w:rsidP="00F4600F">
      <w:pPr>
        <w:widowControl w:val="0"/>
        <w:shd w:val="clear" w:color="auto" w:fill="FFFFFF"/>
        <w:tabs>
          <w:tab w:val="left" w:pos="567"/>
          <w:tab w:val="left" w:pos="709"/>
        </w:tabs>
        <w:autoSpaceDE w:val="0"/>
        <w:autoSpaceDN w:val="0"/>
        <w:adjustRightInd w:val="0"/>
        <w:spacing w:after="0" w:line="240" w:lineRule="auto"/>
        <w:ind w:firstLine="567"/>
        <w:jc w:val="both"/>
        <w:rPr>
          <w:rFonts w:ascii="Times New Roman" w:hAnsi="Times New Roman" w:cs="Times New Roman"/>
          <w:b/>
          <w:sz w:val="24"/>
          <w:szCs w:val="24"/>
        </w:rPr>
      </w:pPr>
      <w:r w:rsidRPr="00F4600F">
        <w:rPr>
          <w:rFonts w:ascii="Times New Roman" w:hAnsi="Times New Roman" w:cs="Times New Roman"/>
          <w:b/>
          <w:sz w:val="24"/>
          <w:szCs w:val="24"/>
        </w:rPr>
        <w:t>8.3. Гаранционен срок:</w:t>
      </w:r>
    </w:p>
    <w:p w:rsidR="00463A0F" w:rsidRPr="009C1934" w:rsidRDefault="00463A0F" w:rsidP="00E108DD">
      <w:pPr>
        <w:spacing w:after="0" w:line="240" w:lineRule="auto"/>
        <w:ind w:firstLine="567"/>
        <w:jc w:val="both"/>
        <w:rPr>
          <w:rFonts w:ascii="Times New Roman" w:hAnsi="Times New Roman" w:cs="Times New Roman"/>
          <w:sz w:val="24"/>
          <w:szCs w:val="24"/>
        </w:rPr>
      </w:pPr>
      <w:r w:rsidRPr="009C1934">
        <w:rPr>
          <w:rFonts w:ascii="Times New Roman" w:eastAsia="SimSun" w:hAnsi="Times New Roman" w:cs="Times New Roman"/>
          <w:sz w:val="24"/>
          <w:szCs w:val="24"/>
        </w:rPr>
        <w:t xml:space="preserve">Срокът за отстраняване на проявени дефекти през гаранционните срокове е до датата на изтичане на последния гаранционен срок за обекта, съгласно </w:t>
      </w:r>
      <w:r w:rsidRPr="009C1934">
        <w:rPr>
          <w:rFonts w:ascii="Times New Roman" w:hAnsi="Times New Roman" w:cs="Times New Roman"/>
          <w:sz w:val="24"/>
          <w:szCs w:val="24"/>
        </w:rPr>
        <w:t>Наредба № 2 от 31.07.2003г.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w:t>
      </w:r>
    </w:p>
    <w:p w:rsidR="00463A0F" w:rsidRPr="009C1934" w:rsidRDefault="00463A0F" w:rsidP="009C1934">
      <w:pPr>
        <w:pStyle w:val="af8"/>
        <w:spacing w:after="0"/>
        <w:ind w:left="0" w:firstLine="708"/>
        <w:jc w:val="both"/>
      </w:pPr>
      <w:r w:rsidRPr="009C1934">
        <w:t>Гаранционните срокове започват да текат от датата на съставяне на Протокол за приемане на извършените ремонтни дейности. За появилите се в гаранционните срокове дефекти, ВЪЗЛОЖИТЕЛЯТ уведомява писмено ИЗПЪЛНИТЕЛЯ. В срок до 3 /три/ работни дни след уведомяването, ИЗПЪЛНИТЕЛЯТ, съгласувано с ВЪЗЛОЖИТЕЛЯ, е длъжен да започне работа за отстраняване на дефекти в минималния технологично необходим срок.</w:t>
      </w:r>
    </w:p>
    <w:p w:rsidR="00463A0F" w:rsidRPr="009C1934" w:rsidRDefault="00463A0F" w:rsidP="009C1934">
      <w:pPr>
        <w:widowControl w:val="0"/>
        <w:shd w:val="clear" w:color="auto" w:fill="FFFFFF"/>
        <w:tabs>
          <w:tab w:val="left" w:pos="567"/>
          <w:tab w:val="left" w:pos="709"/>
        </w:tabs>
        <w:autoSpaceDE w:val="0"/>
        <w:autoSpaceDN w:val="0"/>
        <w:adjustRightInd w:val="0"/>
        <w:spacing w:after="0" w:line="240" w:lineRule="auto"/>
        <w:ind w:firstLine="567"/>
        <w:jc w:val="both"/>
        <w:rPr>
          <w:rFonts w:ascii="Times New Roman" w:hAnsi="Times New Roman" w:cs="Times New Roman"/>
          <w:sz w:val="24"/>
          <w:szCs w:val="24"/>
        </w:rPr>
      </w:pPr>
      <w:r w:rsidRPr="009C1934">
        <w:rPr>
          <w:rFonts w:ascii="Times New Roman" w:hAnsi="Times New Roman" w:cs="Times New Roman"/>
          <w:sz w:val="24"/>
          <w:szCs w:val="24"/>
        </w:rPr>
        <w:t>Гаранционните срокове не текат и се удължават с времето, през което строежът е имал проявен дефект, до неговото отстраняване.</w:t>
      </w:r>
    </w:p>
    <w:p w:rsidR="009C1934" w:rsidRPr="009C1934" w:rsidRDefault="00463A0F" w:rsidP="00FA2334">
      <w:pPr>
        <w:widowControl w:val="0"/>
        <w:shd w:val="clear" w:color="auto" w:fill="FFFFFF"/>
        <w:tabs>
          <w:tab w:val="left" w:pos="567"/>
          <w:tab w:val="left" w:pos="709"/>
        </w:tabs>
        <w:autoSpaceDE w:val="0"/>
        <w:autoSpaceDN w:val="0"/>
        <w:adjustRightInd w:val="0"/>
        <w:spacing w:after="0" w:line="240" w:lineRule="auto"/>
        <w:ind w:firstLine="567"/>
        <w:jc w:val="both"/>
        <w:rPr>
          <w:rFonts w:ascii="Times New Roman" w:hAnsi="Times New Roman" w:cs="Times New Roman"/>
          <w:sz w:val="24"/>
          <w:szCs w:val="24"/>
        </w:rPr>
      </w:pPr>
      <w:r w:rsidRPr="009C1934">
        <w:rPr>
          <w:rFonts w:ascii="Times New Roman" w:hAnsi="Times New Roman" w:cs="Times New Roman"/>
          <w:sz w:val="24"/>
          <w:szCs w:val="24"/>
        </w:rPr>
        <w:t>Гаранционната отговорност се изключва, когато проявените дефекти са резултат от изключително обстоятелство и/или непредвидено обстоятелство, съгласно §2, т.17 и т.27 от Допълнителните разпоредби на ЗОП.</w:t>
      </w:r>
    </w:p>
    <w:p w:rsidR="00064CFA" w:rsidRPr="000C4ABF" w:rsidRDefault="00725EA6" w:rsidP="000C4AB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FF0000"/>
          <w:sz w:val="24"/>
          <w:szCs w:val="24"/>
          <w:lang w:eastAsia="bg-BG"/>
        </w:rPr>
      </w:pPr>
      <w:r>
        <w:rPr>
          <w:rFonts w:ascii="Times New Roman" w:eastAsia="Times New Roman" w:hAnsi="Times New Roman" w:cs="Times New Roman"/>
          <w:color w:val="000000"/>
          <w:sz w:val="24"/>
          <w:szCs w:val="24"/>
          <w:lang w:eastAsia="bg-BG" w:bidi="bg-BG"/>
        </w:rPr>
        <w:tab/>
      </w:r>
    </w:p>
    <w:p w:rsidR="009C1934" w:rsidRDefault="00B83DFD" w:rsidP="00E108DD">
      <w:pPr>
        <w:widowControl w:val="0"/>
        <w:spacing w:after="0" w:line="240" w:lineRule="auto"/>
        <w:ind w:firstLine="708"/>
        <w:rPr>
          <w:rFonts w:ascii="Times New Roman" w:eastAsia="Times New Roman" w:hAnsi="Times New Roman" w:cs="Times New Roman"/>
          <w:b/>
          <w:iCs/>
          <w:color w:val="000000"/>
          <w:sz w:val="24"/>
          <w:szCs w:val="24"/>
          <w:lang w:eastAsia="bg-BG" w:bidi="bg-BG"/>
        </w:rPr>
      </w:pPr>
      <w:r>
        <w:rPr>
          <w:rFonts w:ascii="Times New Roman" w:eastAsia="Times New Roman" w:hAnsi="Times New Roman" w:cs="Times New Roman"/>
          <w:b/>
          <w:iCs/>
          <w:color w:val="000000"/>
          <w:sz w:val="24"/>
          <w:szCs w:val="24"/>
          <w:lang w:val="en-US" w:eastAsia="bg-BG" w:bidi="bg-BG"/>
        </w:rPr>
        <w:t>II</w:t>
      </w:r>
      <w:r w:rsidRPr="001E41D8">
        <w:rPr>
          <w:rFonts w:ascii="Times New Roman" w:eastAsia="Times New Roman" w:hAnsi="Times New Roman" w:cs="Times New Roman"/>
          <w:b/>
          <w:iCs/>
          <w:color w:val="000000"/>
          <w:sz w:val="24"/>
          <w:szCs w:val="24"/>
          <w:lang w:eastAsia="bg-BG" w:bidi="bg-BG"/>
        </w:rPr>
        <w:t>.</w:t>
      </w:r>
      <w:r w:rsidRPr="00B83DFD">
        <w:rPr>
          <w:rFonts w:ascii="Times New Roman" w:eastAsia="Times New Roman" w:hAnsi="Times New Roman" w:cs="Times New Roman"/>
          <w:b/>
          <w:iCs/>
          <w:color w:val="000000"/>
          <w:sz w:val="24"/>
          <w:szCs w:val="24"/>
          <w:lang w:eastAsia="bg-BG" w:bidi="bg-BG"/>
        </w:rPr>
        <w:t xml:space="preserve">УСЛОВИЯ ЗА УЧАСТИЕ </w:t>
      </w:r>
    </w:p>
    <w:p w:rsidR="009C1934" w:rsidRPr="009C1934" w:rsidRDefault="009C1934" w:rsidP="009C1934">
      <w:pPr>
        <w:widowControl w:val="0"/>
        <w:spacing w:after="0" w:line="240" w:lineRule="auto"/>
        <w:ind w:firstLine="708"/>
        <w:rPr>
          <w:rFonts w:ascii="Times New Roman" w:eastAsia="Times New Roman" w:hAnsi="Times New Roman" w:cs="Times New Roman"/>
          <w:b/>
          <w:iCs/>
          <w:color w:val="000000"/>
          <w:sz w:val="24"/>
          <w:szCs w:val="24"/>
          <w:lang w:eastAsia="bg-BG" w:bidi="bg-BG"/>
        </w:rPr>
      </w:pPr>
    </w:p>
    <w:p w:rsidR="009C1934" w:rsidRPr="009C1934" w:rsidRDefault="009C1934" w:rsidP="00E108DD">
      <w:pPr>
        <w:numPr>
          <w:ilvl w:val="0"/>
          <w:numId w:val="13"/>
        </w:numPr>
        <w:shd w:val="clear" w:color="auto" w:fill="FFFFFF"/>
        <w:tabs>
          <w:tab w:val="left" w:pos="0"/>
        </w:tabs>
        <w:spacing w:after="0" w:line="240" w:lineRule="auto"/>
        <w:ind w:left="0" w:firstLine="567"/>
        <w:jc w:val="both"/>
        <w:rPr>
          <w:rFonts w:ascii="Times New Roman" w:hAnsi="Times New Roman" w:cs="Times New Roman"/>
          <w:b/>
          <w:sz w:val="24"/>
          <w:szCs w:val="24"/>
        </w:rPr>
      </w:pPr>
      <w:r w:rsidRPr="009C1934">
        <w:rPr>
          <w:rFonts w:ascii="Times New Roman" w:hAnsi="Times New Roman" w:cs="Times New Roman"/>
          <w:b/>
          <w:sz w:val="24"/>
          <w:szCs w:val="24"/>
        </w:rPr>
        <w:t>ТЕХНИЧЕСКА СПЕЦИФИКАЦИЯ</w:t>
      </w:r>
      <w:r w:rsidR="00BC753E">
        <w:rPr>
          <w:rFonts w:ascii="Times New Roman" w:hAnsi="Times New Roman" w:cs="Times New Roman"/>
          <w:b/>
          <w:sz w:val="24"/>
          <w:szCs w:val="24"/>
        </w:rPr>
        <w:t xml:space="preserve"> </w:t>
      </w:r>
    </w:p>
    <w:p w:rsidR="009C1934" w:rsidRPr="00574BF2" w:rsidRDefault="009C1934" w:rsidP="00E108DD">
      <w:pPr>
        <w:spacing w:after="0" w:line="240" w:lineRule="auto"/>
        <w:ind w:firstLine="567"/>
        <w:jc w:val="both"/>
        <w:rPr>
          <w:rFonts w:ascii="Times New Roman" w:hAnsi="Times New Roman" w:cs="Times New Roman"/>
          <w:color w:val="000000" w:themeColor="text1"/>
          <w:sz w:val="24"/>
          <w:szCs w:val="24"/>
        </w:rPr>
      </w:pPr>
      <w:r w:rsidRPr="009C1934">
        <w:rPr>
          <w:rFonts w:ascii="Times New Roman" w:hAnsi="Times New Roman" w:cs="Times New Roman"/>
          <w:color w:val="000000" w:themeColor="text1"/>
          <w:sz w:val="24"/>
          <w:szCs w:val="24"/>
        </w:rPr>
        <w:lastRenderedPageBreak/>
        <w:t>Техническата спецификация е неделима част от документацията за участие и посочените в нея изисквания и условия са задължителни за участниците.</w:t>
      </w:r>
    </w:p>
    <w:p w:rsidR="009C1934" w:rsidRPr="009C1934" w:rsidRDefault="00574BF2" w:rsidP="009C1934">
      <w:pPr>
        <w:spacing w:after="0" w:line="240" w:lineRule="auto"/>
        <w:ind w:firstLine="567"/>
        <w:jc w:val="both"/>
        <w:rPr>
          <w:rFonts w:ascii="Times New Roman" w:hAnsi="Times New Roman" w:cs="Times New Roman"/>
          <w:color w:val="000000" w:themeColor="text1"/>
          <w:sz w:val="24"/>
          <w:szCs w:val="24"/>
        </w:rPr>
      </w:pPr>
      <w:r w:rsidRPr="00FA2334">
        <w:rPr>
          <w:rFonts w:ascii="Times New Roman" w:hAnsi="Times New Roman" w:cs="Times New Roman"/>
          <w:b/>
          <w:color w:val="000000" w:themeColor="text1"/>
          <w:sz w:val="24"/>
          <w:szCs w:val="24"/>
        </w:rPr>
        <w:t>1.</w:t>
      </w:r>
      <w:proofErr w:type="spellStart"/>
      <w:r w:rsidRPr="00FA2334">
        <w:rPr>
          <w:rFonts w:ascii="Times New Roman" w:hAnsi="Times New Roman" w:cs="Times New Roman"/>
          <w:b/>
          <w:color w:val="000000" w:themeColor="text1"/>
          <w:sz w:val="24"/>
          <w:szCs w:val="24"/>
        </w:rPr>
        <w:t>1</w:t>
      </w:r>
      <w:proofErr w:type="spellEnd"/>
      <w:r w:rsidR="009C1934" w:rsidRPr="00FA2334">
        <w:rPr>
          <w:rFonts w:ascii="Times New Roman" w:hAnsi="Times New Roman" w:cs="Times New Roman"/>
          <w:b/>
          <w:color w:val="000000" w:themeColor="text1"/>
          <w:sz w:val="24"/>
          <w:szCs w:val="24"/>
        </w:rPr>
        <w:t>.</w:t>
      </w:r>
      <w:r w:rsidR="009C1934" w:rsidRPr="009C1934">
        <w:rPr>
          <w:rFonts w:ascii="Times New Roman" w:hAnsi="Times New Roman" w:cs="Times New Roman"/>
          <w:color w:val="000000" w:themeColor="text1"/>
          <w:sz w:val="24"/>
          <w:szCs w:val="24"/>
        </w:rPr>
        <w:t xml:space="preserve">Изпълнението на строително-монтажните работи трябва да бъде съгласно изискванията на Правила и норми за извършване и приемане на СМР и всички действащи към момента норми и нормативи за изпълнение на строителство. </w:t>
      </w:r>
    </w:p>
    <w:p w:rsidR="009C1934" w:rsidRPr="009C1934" w:rsidRDefault="00574BF2" w:rsidP="00574BF2">
      <w:pPr>
        <w:pStyle w:val="1"/>
        <w:tabs>
          <w:tab w:val="left" w:pos="0"/>
        </w:tabs>
        <w:ind w:firstLine="567"/>
        <w:jc w:val="both"/>
        <w:rPr>
          <w:b w:val="0"/>
          <w:color w:val="000000" w:themeColor="text1"/>
          <w:szCs w:val="24"/>
        </w:rPr>
      </w:pPr>
      <w:r w:rsidRPr="00FA2334">
        <w:rPr>
          <w:color w:val="000000" w:themeColor="text1"/>
          <w:szCs w:val="24"/>
        </w:rPr>
        <w:t>1.2</w:t>
      </w:r>
      <w:r w:rsidR="009C1934" w:rsidRPr="00FA2334">
        <w:rPr>
          <w:color w:val="000000" w:themeColor="text1"/>
          <w:szCs w:val="24"/>
        </w:rPr>
        <w:t>.</w:t>
      </w:r>
      <w:r>
        <w:rPr>
          <w:b w:val="0"/>
          <w:color w:val="000000" w:themeColor="text1"/>
          <w:szCs w:val="24"/>
        </w:rPr>
        <w:t>Д</w:t>
      </w:r>
      <w:r w:rsidRPr="00631AD3">
        <w:rPr>
          <w:b w:val="0"/>
          <w:color w:val="000000" w:themeColor="text1"/>
          <w:szCs w:val="24"/>
        </w:rPr>
        <w:t xml:space="preserve">а не се допуска замърсяване на сградата със строителни материали и отпадъци. </w:t>
      </w:r>
    </w:p>
    <w:p w:rsidR="009C1934" w:rsidRPr="009C1934" w:rsidRDefault="00574BF2" w:rsidP="009C1934">
      <w:pPr>
        <w:shd w:val="clear" w:color="auto" w:fill="FFFFFF"/>
        <w:tabs>
          <w:tab w:val="left" w:pos="0"/>
        </w:tabs>
        <w:spacing w:after="0" w:line="240" w:lineRule="auto"/>
        <w:ind w:firstLine="567"/>
        <w:jc w:val="both"/>
        <w:rPr>
          <w:rFonts w:ascii="Times New Roman" w:hAnsi="Times New Roman" w:cs="Times New Roman"/>
          <w:color w:val="000000" w:themeColor="text1"/>
          <w:spacing w:val="4"/>
          <w:sz w:val="24"/>
          <w:szCs w:val="24"/>
        </w:rPr>
      </w:pPr>
      <w:r w:rsidRPr="00FA2334">
        <w:rPr>
          <w:rFonts w:ascii="Times New Roman" w:hAnsi="Times New Roman" w:cs="Times New Roman"/>
          <w:b/>
          <w:color w:val="000000" w:themeColor="text1"/>
          <w:spacing w:val="4"/>
          <w:sz w:val="24"/>
          <w:szCs w:val="24"/>
        </w:rPr>
        <w:t>1.3</w:t>
      </w:r>
      <w:r w:rsidR="009C1934" w:rsidRPr="00FA2334">
        <w:rPr>
          <w:rFonts w:ascii="Times New Roman" w:hAnsi="Times New Roman" w:cs="Times New Roman"/>
          <w:b/>
          <w:color w:val="000000" w:themeColor="text1"/>
          <w:spacing w:val="4"/>
          <w:sz w:val="24"/>
          <w:szCs w:val="24"/>
        </w:rPr>
        <w:t>.</w:t>
      </w:r>
      <w:r w:rsidR="009C1934" w:rsidRPr="009C1934">
        <w:rPr>
          <w:rFonts w:ascii="Times New Roman" w:hAnsi="Times New Roman" w:cs="Times New Roman"/>
          <w:color w:val="000000" w:themeColor="text1"/>
          <w:spacing w:val="4"/>
          <w:sz w:val="24"/>
          <w:szCs w:val="24"/>
        </w:rPr>
        <w:t xml:space="preserve"> Доставката на всички материали, необходими за изпълнение на строително-монтажните работи е задължение на Изпълнителя.</w:t>
      </w:r>
    </w:p>
    <w:p w:rsidR="009C1934" w:rsidRPr="009C1934" w:rsidRDefault="00574BF2" w:rsidP="009C1934">
      <w:pPr>
        <w:spacing w:after="0" w:line="240" w:lineRule="auto"/>
        <w:ind w:firstLine="567"/>
        <w:jc w:val="both"/>
        <w:rPr>
          <w:rFonts w:ascii="Times New Roman" w:hAnsi="Times New Roman" w:cs="Times New Roman"/>
          <w:color w:val="000000" w:themeColor="text1"/>
          <w:sz w:val="24"/>
          <w:szCs w:val="24"/>
        </w:rPr>
      </w:pPr>
      <w:r w:rsidRPr="00FA2334">
        <w:rPr>
          <w:rFonts w:ascii="Times New Roman" w:hAnsi="Times New Roman" w:cs="Times New Roman"/>
          <w:b/>
          <w:color w:val="000000" w:themeColor="text1"/>
          <w:sz w:val="24"/>
          <w:szCs w:val="24"/>
        </w:rPr>
        <w:t>1.4</w:t>
      </w:r>
      <w:r w:rsidR="009C1934" w:rsidRPr="00FA2334">
        <w:rPr>
          <w:rFonts w:ascii="Times New Roman" w:hAnsi="Times New Roman" w:cs="Times New Roman"/>
          <w:b/>
          <w:color w:val="000000" w:themeColor="text1"/>
          <w:sz w:val="24"/>
          <w:szCs w:val="24"/>
        </w:rPr>
        <w:t>.</w:t>
      </w:r>
      <w:r w:rsidR="009C1934" w:rsidRPr="009C1934">
        <w:rPr>
          <w:rFonts w:ascii="Times New Roman" w:hAnsi="Times New Roman" w:cs="Times New Roman"/>
          <w:color w:val="000000" w:themeColor="text1"/>
          <w:sz w:val="24"/>
          <w:szCs w:val="24"/>
        </w:rPr>
        <w:t>Качеството на влаганите материали ще се доказва с декларация за съответствието на строителния продукт от производителя или от неговия упълномощен представител /съгласно Наредба за съществените изисквания към строежите и оценяване съответствието на строителните продукти/.</w:t>
      </w:r>
    </w:p>
    <w:p w:rsidR="009C1934" w:rsidRPr="009C1934" w:rsidRDefault="009C1934" w:rsidP="009C1934">
      <w:pPr>
        <w:tabs>
          <w:tab w:val="left" w:pos="0"/>
          <w:tab w:val="left" w:pos="567"/>
        </w:tabs>
        <w:spacing w:after="0" w:line="240" w:lineRule="auto"/>
        <w:jc w:val="both"/>
        <w:rPr>
          <w:rFonts w:ascii="Times New Roman" w:hAnsi="Times New Roman" w:cs="Times New Roman"/>
          <w:color w:val="000000" w:themeColor="text1"/>
          <w:sz w:val="24"/>
          <w:szCs w:val="24"/>
        </w:rPr>
      </w:pPr>
      <w:r w:rsidRPr="009C1934">
        <w:rPr>
          <w:rFonts w:ascii="Times New Roman" w:hAnsi="Times New Roman" w:cs="Times New Roman"/>
          <w:color w:val="FF0000"/>
          <w:sz w:val="24"/>
          <w:szCs w:val="24"/>
        </w:rPr>
        <w:tab/>
      </w:r>
      <w:r w:rsidRPr="00FA2334">
        <w:rPr>
          <w:rFonts w:ascii="Times New Roman" w:hAnsi="Times New Roman" w:cs="Times New Roman"/>
          <w:b/>
          <w:color w:val="000000" w:themeColor="text1"/>
          <w:sz w:val="24"/>
          <w:szCs w:val="24"/>
        </w:rPr>
        <w:t>1.</w:t>
      </w:r>
      <w:r w:rsidR="00574BF2" w:rsidRPr="00FA2334">
        <w:rPr>
          <w:rFonts w:ascii="Times New Roman" w:hAnsi="Times New Roman" w:cs="Times New Roman"/>
          <w:b/>
          <w:color w:val="000000" w:themeColor="text1"/>
          <w:sz w:val="24"/>
          <w:szCs w:val="24"/>
        </w:rPr>
        <w:t>5</w:t>
      </w:r>
      <w:r w:rsidRPr="00FA2334">
        <w:rPr>
          <w:rFonts w:ascii="Times New Roman" w:hAnsi="Times New Roman" w:cs="Times New Roman"/>
          <w:b/>
          <w:color w:val="000000" w:themeColor="text1"/>
          <w:sz w:val="24"/>
          <w:szCs w:val="24"/>
        </w:rPr>
        <w:t>.</w:t>
      </w:r>
      <w:r w:rsidRPr="009C1934">
        <w:rPr>
          <w:rFonts w:ascii="Times New Roman" w:hAnsi="Times New Roman" w:cs="Times New Roman"/>
          <w:color w:val="000000" w:themeColor="text1"/>
          <w:sz w:val="24"/>
          <w:szCs w:val="24"/>
        </w:rPr>
        <w:t xml:space="preserve"> Не се допуска влагането на неодобрени материали и такива ще бъдат отстранявани и заменяни с материали</w:t>
      </w:r>
      <w:r w:rsidRPr="009C1934">
        <w:rPr>
          <w:rFonts w:ascii="Times New Roman" w:hAnsi="Times New Roman" w:cs="Times New Roman"/>
          <w:color w:val="000000" w:themeColor="text1"/>
          <w:sz w:val="24"/>
          <w:szCs w:val="24"/>
          <w:lang w:val="ru-RU"/>
        </w:rPr>
        <w:t>,</w:t>
      </w:r>
      <w:r w:rsidRPr="009C1934">
        <w:rPr>
          <w:rFonts w:ascii="Times New Roman" w:hAnsi="Times New Roman" w:cs="Times New Roman"/>
          <w:color w:val="000000" w:themeColor="text1"/>
          <w:sz w:val="24"/>
          <w:szCs w:val="24"/>
        </w:rPr>
        <w:t xml:space="preserve"> одобрени по нареждане на Възложителя.</w:t>
      </w:r>
    </w:p>
    <w:p w:rsidR="009C1934" w:rsidRPr="002D2BB6" w:rsidRDefault="009C1934" w:rsidP="002D2BB6">
      <w:pPr>
        <w:tabs>
          <w:tab w:val="left" w:pos="0"/>
          <w:tab w:val="left" w:pos="567"/>
        </w:tabs>
        <w:spacing w:after="0" w:line="240" w:lineRule="auto"/>
        <w:jc w:val="both"/>
        <w:rPr>
          <w:rFonts w:ascii="Times New Roman" w:hAnsi="Times New Roman" w:cs="Times New Roman"/>
          <w:color w:val="000000" w:themeColor="text1"/>
          <w:sz w:val="24"/>
          <w:szCs w:val="24"/>
        </w:rPr>
      </w:pPr>
      <w:r w:rsidRPr="009C1934">
        <w:rPr>
          <w:rFonts w:ascii="Times New Roman" w:hAnsi="Times New Roman" w:cs="Times New Roman"/>
          <w:b/>
          <w:color w:val="FF0000"/>
          <w:sz w:val="24"/>
          <w:szCs w:val="24"/>
        </w:rPr>
        <w:tab/>
      </w:r>
      <w:r w:rsidRPr="00FA2334">
        <w:rPr>
          <w:rFonts w:ascii="Times New Roman" w:hAnsi="Times New Roman" w:cs="Times New Roman"/>
          <w:b/>
          <w:color w:val="000000" w:themeColor="text1"/>
          <w:sz w:val="24"/>
          <w:szCs w:val="24"/>
        </w:rPr>
        <w:t>1.</w:t>
      </w:r>
      <w:r w:rsidR="00574BF2" w:rsidRPr="00FA2334">
        <w:rPr>
          <w:rFonts w:ascii="Times New Roman" w:hAnsi="Times New Roman" w:cs="Times New Roman"/>
          <w:b/>
          <w:color w:val="000000" w:themeColor="text1"/>
          <w:sz w:val="24"/>
          <w:szCs w:val="24"/>
        </w:rPr>
        <w:t>6</w:t>
      </w:r>
      <w:r w:rsidRPr="00FA2334">
        <w:rPr>
          <w:rFonts w:ascii="Times New Roman" w:hAnsi="Times New Roman" w:cs="Times New Roman"/>
          <w:b/>
          <w:color w:val="000000" w:themeColor="text1"/>
          <w:sz w:val="24"/>
          <w:szCs w:val="24"/>
        </w:rPr>
        <w:t>.</w:t>
      </w:r>
      <w:r w:rsidRPr="009C1934">
        <w:rPr>
          <w:rFonts w:ascii="Times New Roman" w:hAnsi="Times New Roman" w:cs="Times New Roman"/>
          <w:color w:val="000000" w:themeColor="text1"/>
          <w:sz w:val="24"/>
          <w:szCs w:val="24"/>
        </w:rPr>
        <w:t xml:space="preserve"> Изпълнителят </w:t>
      </w:r>
      <w:r w:rsidRPr="009C1934">
        <w:rPr>
          <w:rFonts w:ascii="Times New Roman" w:hAnsi="Times New Roman" w:cs="Times New Roman"/>
          <w:color w:val="000000" w:themeColor="text1"/>
          <w:spacing w:val="-1"/>
          <w:sz w:val="24"/>
          <w:szCs w:val="24"/>
        </w:rPr>
        <w:t xml:space="preserve">предварително трябва </w:t>
      </w:r>
      <w:r w:rsidRPr="009C1934">
        <w:rPr>
          <w:rFonts w:ascii="Times New Roman" w:hAnsi="Times New Roman" w:cs="Times New Roman"/>
          <w:color w:val="000000" w:themeColor="text1"/>
          <w:sz w:val="24"/>
          <w:szCs w:val="24"/>
        </w:rPr>
        <w:t>да съгласува с Възложителя</w:t>
      </w:r>
      <w:r w:rsidRPr="009C1934">
        <w:rPr>
          <w:rFonts w:ascii="Times New Roman" w:hAnsi="Times New Roman" w:cs="Times New Roman"/>
          <w:color w:val="000000" w:themeColor="text1"/>
          <w:spacing w:val="-1"/>
          <w:sz w:val="24"/>
          <w:szCs w:val="24"/>
        </w:rPr>
        <w:t xml:space="preserve"> всички влагани в </w:t>
      </w:r>
      <w:r w:rsidR="002D2BB6">
        <w:rPr>
          <w:rFonts w:ascii="Times New Roman" w:hAnsi="Times New Roman" w:cs="Times New Roman"/>
          <w:color w:val="000000" w:themeColor="text1"/>
          <w:spacing w:val="-1"/>
          <w:sz w:val="24"/>
          <w:szCs w:val="24"/>
        </w:rPr>
        <w:t>ремонтните дейности</w:t>
      </w:r>
      <w:r w:rsidR="00E108DD">
        <w:rPr>
          <w:rFonts w:ascii="Times New Roman" w:hAnsi="Times New Roman" w:cs="Times New Roman"/>
          <w:color w:val="000000" w:themeColor="text1"/>
          <w:spacing w:val="-1"/>
          <w:sz w:val="24"/>
          <w:szCs w:val="24"/>
        </w:rPr>
        <w:t xml:space="preserve"> </w:t>
      </w:r>
      <w:r w:rsidRPr="009C1934">
        <w:rPr>
          <w:rFonts w:ascii="Times New Roman" w:hAnsi="Times New Roman" w:cs="Times New Roman"/>
          <w:color w:val="000000" w:themeColor="text1"/>
          <w:sz w:val="24"/>
          <w:szCs w:val="24"/>
        </w:rPr>
        <w:t>материали, елементи, изделия, конструкции и др. подобни. Всяка промяна в одобрената оферта трябва да бъде съгласувана и приета от Възложителя.</w:t>
      </w:r>
    </w:p>
    <w:p w:rsidR="009C1934" w:rsidRPr="009C1934" w:rsidRDefault="00574BF2" w:rsidP="009C1934">
      <w:pPr>
        <w:tabs>
          <w:tab w:val="left" w:pos="567"/>
        </w:tabs>
        <w:spacing w:after="0" w:line="240" w:lineRule="auto"/>
        <w:ind w:firstLine="567"/>
        <w:jc w:val="both"/>
        <w:rPr>
          <w:rFonts w:ascii="Times New Roman" w:hAnsi="Times New Roman" w:cs="Times New Roman"/>
          <w:sz w:val="24"/>
          <w:szCs w:val="24"/>
        </w:rPr>
      </w:pPr>
      <w:r w:rsidRPr="00FA2334">
        <w:rPr>
          <w:rFonts w:ascii="Times New Roman" w:eastAsia="Times New Roman" w:hAnsi="Times New Roman" w:cs="Times New Roman"/>
          <w:b/>
          <w:color w:val="000000" w:themeColor="text1"/>
          <w:spacing w:val="-1"/>
          <w:sz w:val="24"/>
          <w:szCs w:val="24"/>
        </w:rPr>
        <w:t>1.</w:t>
      </w:r>
      <w:r w:rsidR="002D2BB6">
        <w:rPr>
          <w:rFonts w:ascii="Times New Roman" w:eastAsia="Times New Roman" w:hAnsi="Times New Roman" w:cs="Times New Roman"/>
          <w:b/>
          <w:color w:val="000000" w:themeColor="text1"/>
          <w:spacing w:val="-1"/>
          <w:sz w:val="24"/>
          <w:szCs w:val="24"/>
        </w:rPr>
        <w:t>7</w:t>
      </w:r>
      <w:r w:rsidRPr="00FA2334">
        <w:rPr>
          <w:rFonts w:ascii="Times New Roman" w:eastAsia="Times New Roman" w:hAnsi="Times New Roman" w:cs="Times New Roman"/>
          <w:b/>
          <w:color w:val="000000" w:themeColor="text1"/>
          <w:spacing w:val="-1"/>
          <w:sz w:val="24"/>
          <w:szCs w:val="24"/>
        </w:rPr>
        <w:t>.</w:t>
      </w:r>
      <w:r w:rsidR="009C1934" w:rsidRPr="009C1934">
        <w:rPr>
          <w:rFonts w:ascii="Times New Roman" w:hAnsi="Times New Roman" w:cs="Times New Roman"/>
          <w:sz w:val="24"/>
          <w:szCs w:val="24"/>
        </w:rPr>
        <w:t xml:space="preserve"> При изпълнението на договора изпълнителят е длъжен да спазва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w:t>
      </w:r>
    </w:p>
    <w:p w:rsidR="009C1934" w:rsidRPr="009C1934" w:rsidRDefault="009C1934" w:rsidP="009C1934">
      <w:pPr>
        <w:tabs>
          <w:tab w:val="left" w:pos="567"/>
          <w:tab w:val="left" w:pos="630"/>
        </w:tabs>
        <w:spacing w:after="0" w:line="240" w:lineRule="auto"/>
        <w:ind w:right="72"/>
        <w:jc w:val="both"/>
        <w:rPr>
          <w:rFonts w:ascii="Times New Roman" w:hAnsi="Times New Roman" w:cs="Times New Roman"/>
          <w:color w:val="000000" w:themeColor="text1"/>
          <w:spacing w:val="-2"/>
          <w:sz w:val="24"/>
          <w:szCs w:val="24"/>
        </w:rPr>
      </w:pPr>
      <w:r w:rsidRPr="009C1934">
        <w:rPr>
          <w:rFonts w:ascii="Times New Roman" w:hAnsi="Times New Roman" w:cs="Times New Roman"/>
          <w:bCs/>
          <w:color w:val="000000" w:themeColor="text1"/>
          <w:sz w:val="24"/>
          <w:szCs w:val="24"/>
        </w:rPr>
        <w:tab/>
      </w:r>
      <w:r w:rsidRPr="00FA2334">
        <w:rPr>
          <w:rFonts w:ascii="Times New Roman" w:hAnsi="Times New Roman" w:cs="Times New Roman"/>
          <w:b/>
          <w:bCs/>
          <w:color w:val="000000" w:themeColor="text1"/>
          <w:sz w:val="24"/>
          <w:szCs w:val="24"/>
        </w:rPr>
        <w:t>1.</w:t>
      </w:r>
      <w:r w:rsidR="002D2BB6">
        <w:rPr>
          <w:rFonts w:ascii="Times New Roman" w:hAnsi="Times New Roman" w:cs="Times New Roman"/>
          <w:b/>
          <w:bCs/>
          <w:color w:val="000000" w:themeColor="text1"/>
          <w:sz w:val="24"/>
          <w:szCs w:val="24"/>
        </w:rPr>
        <w:t>7</w:t>
      </w:r>
      <w:r w:rsidRPr="00FA2334">
        <w:rPr>
          <w:rFonts w:ascii="Times New Roman" w:hAnsi="Times New Roman" w:cs="Times New Roman"/>
          <w:b/>
          <w:bCs/>
          <w:color w:val="000000" w:themeColor="text1"/>
          <w:sz w:val="24"/>
          <w:szCs w:val="24"/>
        </w:rPr>
        <w:t>.</w:t>
      </w:r>
      <w:r w:rsidRPr="009C1934">
        <w:rPr>
          <w:rFonts w:ascii="Times New Roman" w:hAnsi="Times New Roman" w:cs="Times New Roman"/>
          <w:b/>
          <w:bCs/>
          <w:color w:val="000000" w:themeColor="text1"/>
          <w:sz w:val="24"/>
          <w:szCs w:val="24"/>
        </w:rPr>
        <w:t> </w:t>
      </w:r>
      <w:r w:rsidRPr="009C1934">
        <w:rPr>
          <w:rFonts w:ascii="Times New Roman" w:hAnsi="Times New Roman" w:cs="Times New Roman"/>
          <w:bCs/>
          <w:color w:val="000000" w:themeColor="text1"/>
          <w:sz w:val="24"/>
          <w:szCs w:val="24"/>
        </w:rPr>
        <w:t>Изисквания относно осигуряване на безопасни и здравословни условия на труд:</w:t>
      </w:r>
    </w:p>
    <w:p w:rsidR="009C1934" w:rsidRPr="009C1934" w:rsidRDefault="009C1934" w:rsidP="009C1934">
      <w:pPr>
        <w:tabs>
          <w:tab w:val="left" w:pos="567"/>
        </w:tabs>
        <w:spacing w:after="0" w:line="240" w:lineRule="auto"/>
        <w:ind w:right="72"/>
        <w:jc w:val="both"/>
        <w:rPr>
          <w:rFonts w:ascii="Times New Roman" w:hAnsi="Times New Roman" w:cs="Times New Roman"/>
          <w:color w:val="000000" w:themeColor="text1"/>
          <w:spacing w:val="-2"/>
          <w:sz w:val="24"/>
          <w:szCs w:val="24"/>
        </w:rPr>
      </w:pPr>
      <w:r w:rsidRPr="009C1934">
        <w:rPr>
          <w:rFonts w:ascii="Times New Roman" w:hAnsi="Times New Roman" w:cs="Times New Roman"/>
          <w:color w:val="000000" w:themeColor="text1"/>
          <w:spacing w:val="-2"/>
          <w:sz w:val="24"/>
          <w:szCs w:val="24"/>
        </w:rPr>
        <w:tab/>
        <w:t xml:space="preserve">При изпълнение на </w:t>
      </w:r>
      <w:r>
        <w:rPr>
          <w:rFonts w:ascii="Times New Roman" w:hAnsi="Times New Roman" w:cs="Times New Roman"/>
          <w:color w:val="000000" w:themeColor="text1"/>
          <w:spacing w:val="-2"/>
          <w:sz w:val="24"/>
          <w:szCs w:val="24"/>
        </w:rPr>
        <w:t>СМР</w:t>
      </w:r>
      <w:r w:rsidRPr="009C1934">
        <w:rPr>
          <w:rFonts w:ascii="Times New Roman" w:hAnsi="Times New Roman" w:cs="Times New Roman"/>
          <w:color w:val="000000" w:themeColor="text1"/>
          <w:spacing w:val="-2"/>
          <w:sz w:val="24"/>
          <w:szCs w:val="24"/>
        </w:rPr>
        <w:t xml:space="preserve"> следва да се спазват действащите в страната нормативни документи по безопасност на труда и противопожарна охрана.</w:t>
      </w:r>
    </w:p>
    <w:p w:rsidR="009C1934" w:rsidRPr="009C1934" w:rsidRDefault="009C1934" w:rsidP="009C1934">
      <w:pPr>
        <w:tabs>
          <w:tab w:val="left" w:pos="567"/>
          <w:tab w:val="left" w:pos="1170"/>
        </w:tabs>
        <w:spacing w:after="0" w:line="240" w:lineRule="auto"/>
        <w:ind w:left="-90"/>
        <w:jc w:val="both"/>
        <w:rPr>
          <w:rFonts w:ascii="Times New Roman" w:hAnsi="Times New Roman" w:cs="Times New Roman"/>
          <w:bCs/>
          <w:color w:val="000000" w:themeColor="text1"/>
          <w:sz w:val="24"/>
          <w:szCs w:val="24"/>
        </w:rPr>
      </w:pPr>
      <w:r w:rsidRPr="009C1934">
        <w:rPr>
          <w:rFonts w:ascii="Times New Roman" w:hAnsi="Times New Roman" w:cs="Times New Roman"/>
          <w:bCs/>
          <w:color w:val="000000" w:themeColor="text1"/>
          <w:sz w:val="24"/>
          <w:szCs w:val="24"/>
        </w:rPr>
        <w:tab/>
      </w:r>
      <w:r w:rsidRPr="009C1934">
        <w:rPr>
          <w:rFonts w:ascii="Times New Roman" w:hAnsi="Times New Roman" w:cs="Times New Roman"/>
          <w:color w:val="000000" w:themeColor="text1"/>
          <w:sz w:val="24"/>
          <w:szCs w:val="24"/>
        </w:rPr>
        <w:t xml:space="preserve">По време на изпълнение на </w:t>
      </w:r>
      <w:r w:rsidR="002D2BB6">
        <w:rPr>
          <w:rFonts w:ascii="Times New Roman" w:hAnsi="Times New Roman" w:cs="Times New Roman"/>
          <w:color w:val="000000" w:themeColor="text1"/>
          <w:sz w:val="24"/>
          <w:szCs w:val="24"/>
        </w:rPr>
        <w:t>ремонтните дейности</w:t>
      </w:r>
      <w:r w:rsidRPr="009C1934">
        <w:rPr>
          <w:rFonts w:ascii="Times New Roman" w:hAnsi="Times New Roman" w:cs="Times New Roman"/>
          <w:color w:val="000000" w:themeColor="text1"/>
          <w:sz w:val="24"/>
          <w:szCs w:val="24"/>
        </w:rPr>
        <w:t xml:space="preserve">, Изпълнителят трябва да спазва изискванията на </w:t>
      </w:r>
      <w:r w:rsidR="002D2BB6" w:rsidRPr="002D2BB6">
        <w:rPr>
          <w:rFonts w:ascii="Times New Roman" w:hAnsi="Times New Roman" w:cs="Times New Roman"/>
          <w:color w:val="000000" w:themeColor="text1"/>
          <w:sz w:val="24"/>
          <w:szCs w:val="24"/>
        </w:rPr>
        <w:t>Наредба № 2/22.03.2004г.</w:t>
      </w:r>
      <w:r w:rsidRPr="009C1934">
        <w:rPr>
          <w:rFonts w:ascii="Times New Roman" w:hAnsi="Times New Roman" w:cs="Times New Roman"/>
          <w:color w:val="000000" w:themeColor="text1"/>
          <w:sz w:val="24"/>
          <w:szCs w:val="24"/>
        </w:rPr>
        <w:t xml:space="preserve"> за минимални изисквания за здравословни и безопасни условия на труд при извършване на строителни и монтажни работи, както и по всички други действащи нормативни актове и стандарти относно безопасността и хигиената на труда, техническата и пожарната безопасност при строителство и експлоатация на подобни обекти, а също и да се грижи за сигурността на всички лица, които се намират на </w:t>
      </w:r>
      <w:r w:rsidR="002D2BB6">
        <w:rPr>
          <w:rFonts w:ascii="Times New Roman" w:hAnsi="Times New Roman" w:cs="Times New Roman"/>
          <w:color w:val="000000" w:themeColor="text1"/>
          <w:sz w:val="24"/>
          <w:szCs w:val="24"/>
        </w:rPr>
        <w:t>обекта.</w:t>
      </w:r>
    </w:p>
    <w:p w:rsidR="009C1934" w:rsidRPr="009C1934" w:rsidRDefault="009C1934" w:rsidP="009C1934">
      <w:pPr>
        <w:tabs>
          <w:tab w:val="left" w:pos="567"/>
          <w:tab w:val="left" w:pos="1170"/>
        </w:tabs>
        <w:spacing w:after="0" w:line="240" w:lineRule="auto"/>
        <w:ind w:left="-90"/>
        <w:jc w:val="both"/>
        <w:rPr>
          <w:rFonts w:ascii="Times New Roman" w:hAnsi="Times New Roman" w:cs="Times New Roman"/>
          <w:bCs/>
          <w:color w:val="000000" w:themeColor="text1"/>
          <w:sz w:val="24"/>
          <w:szCs w:val="24"/>
        </w:rPr>
      </w:pPr>
      <w:r w:rsidRPr="009C1934">
        <w:rPr>
          <w:rFonts w:ascii="Times New Roman" w:hAnsi="Times New Roman" w:cs="Times New Roman"/>
          <w:bCs/>
          <w:color w:val="000000" w:themeColor="text1"/>
          <w:sz w:val="24"/>
          <w:szCs w:val="24"/>
        </w:rPr>
        <w:tab/>
      </w:r>
      <w:r w:rsidRPr="009C1934">
        <w:rPr>
          <w:rFonts w:ascii="Times New Roman" w:hAnsi="Times New Roman" w:cs="Times New Roman"/>
          <w:color w:val="000000" w:themeColor="text1"/>
          <w:sz w:val="24"/>
          <w:szCs w:val="24"/>
        </w:rPr>
        <w:t>Задължително се прави по Наредбата за задължително застраховане на работниците и служителите, застраховка за риска „трудова злополука”, важащо за целия период на договора.</w:t>
      </w:r>
      <w:r w:rsidRPr="009C1934">
        <w:rPr>
          <w:rFonts w:ascii="Times New Roman" w:hAnsi="Times New Roman" w:cs="Times New Roman"/>
          <w:color w:val="000000" w:themeColor="text1"/>
          <w:spacing w:val="-1"/>
          <w:sz w:val="24"/>
          <w:szCs w:val="24"/>
        </w:rPr>
        <w:t xml:space="preserve"> На обекта да се въведе “Книга за инструктаж”</w:t>
      </w:r>
      <w:r w:rsidR="00142C6F">
        <w:rPr>
          <w:rFonts w:ascii="Times New Roman" w:hAnsi="Times New Roman" w:cs="Times New Roman"/>
          <w:color w:val="000000" w:themeColor="text1"/>
          <w:spacing w:val="-1"/>
          <w:sz w:val="24"/>
          <w:szCs w:val="24"/>
        </w:rPr>
        <w:t xml:space="preserve">, на работното място да се извършва </w:t>
      </w:r>
      <w:r w:rsidRPr="009C1934">
        <w:rPr>
          <w:rFonts w:ascii="Times New Roman" w:hAnsi="Times New Roman" w:cs="Times New Roman"/>
          <w:color w:val="000000" w:themeColor="text1"/>
          <w:spacing w:val="-1"/>
          <w:sz w:val="24"/>
          <w:szCs w:val="24"/>
        </w:rPr>
        <w:t xml:space="preserve">периодичен и извънреден инструктаж по безопасност, хигиена на труда и противопожарна охрана. </w:t>
      </w:r>
    </w:p>
    <w:p w:rsidR="009C1934" w:rsidRDefault="009C1934" w:rsidP="009C1934">
      <w:pPr>
        <w:tabs>
          <w:tab w:val="left" w:pos="567"/>
        </w:tabs>
        <w:spacing w:after="0" w:line="240" w:lineRule="auto"/>
        <w:jc w:val="both"/>
        <w:rPr>
          <w:rFonts w:ascii="Times New Roman" w:hAnsi="Times New Roman" w:cs="Times New Roman"/>
          <w:color w:val="000000" w:themeColor="text1"/>
          <w:spacing w:val="-5"/>
          <w:sz w:val="24"/>
          <w:szCs w:val="24"/>
        </w:rPr>
      </w:pPr>
      <w:r w:rsidRPr="009C1934">
        <w:rPr>
          <w:rFonts w:ascii="Times New Roman" w:hAnsi="Times New Roman" w:cs="Times New Roman"/>
          <w:b/>
          <w:color w:val="000000" w:themeColor="text1"/>
          <w:sz w:val="24"/>
          <w:szCs w:val="24"/>
        </w:rPr>
        <w:tab/>
      </w:r>
      <w:r w:rsidRPr="009C1934">
        <w:rPr>
          <w:rFonts w:ascii="Times New Roman" w:hAnsi="Times New Roman" w:cs="Times New Roman"/>
          <w:color w:val="000000" w:themeColor="text1"/>
          <w:spacing w:val="-5"/>
          <w:sz w:val="24"/>
          <w:szCs w:val="24"/>
        </w:rPr>
        <w:t>Изискванията по отношение на опазване на околната среда трябва да отговарят на всички нормативни актове на законодателството в България в тази област. Мястото на извършване на ремонтните дейности да се поддържа чисто.</w:t>
      </w:r>
    </w:p>
    <w:p w:rsidR="00B41138" w:rsidRDefault="00B41138" w:rsidP="009C1934">
      <w:pPr>
        <w:tabs>
          <w:tab w:val="left" w:pos="567"/>
        </w:tabs>
        <w:spacing w:after="0" w:line="240" w:lineRule="auto"/>
        <w:jc w:val="both"/>
        <w:rPr>
          <w:rFonts w:ascii="Times New Roman" w:hAnsi="Times New Roman" w:cs="Times New Roman"/>
          <w:color w:val="000000" w:themeColor="text1"/>
          <w:spacing w:val="-5"/>
          <w:sz w:val="24"/>
          <w:szCs w:val="24"/>
        </w:rPr>
      </w:pPr>
    </w:p>
    <w:p w:rsidR="00B41138" w:rsidRDefault="00762C94" w:rsidP="00A43831">
      <w:pPr>
        <w:tabs>
          <w:tab w:val="left" w:pos="567"/>
        </w:tabs>
        <w:spacing w:after="0" w:line="240" w:lineRule="auto"/>
        <w:jc w:val="both"/>
        <w:rPr>
          <w:rFonts w:ascii="Times New Roman" w:hAnsi="Times New Roman" w:cs="Times New Roman"/>
          <w:color w:val="000000" w:themeColor="text1"/>
          <w:spacing w:val="-5"/>
          <w:sz w:val="24"/>
          <w:szCs w:val="24"/>
          <w:lang w:val="en-US"/>
        </w:rPr>
      </w:pPr>
      <w:r>
        <w:rPr>
          <w:rFonts w:ascii="Times New Roman" w:hAnsi="Times New Roman" w:cs="Times New Roman"/>
          <w:color w:val="000000" w:themeColor="text1"/>
          <w:spacing w:val="-5"/>
          <w:sz w:val="24"/>
          <w:szCs w:val="24"/>
        </w:rPr>
        <w:tab/>
      </w:r>
      <w:r w:rsidRPr="00762C94">
        <w:rPr>
          <w:rFonts w:ascii="Times New Roman" w:hAnsi="Times New Roman" w:cs="Times New Roman"/>
          <w:b/>
          <w:bCs/>
          <w:color w:val="000000" w:themeColor="text1"/>
          <w:spacing w:val="-5"/>
          <w:sz w:val="24"/>
          <w:szCs w:val="24"/>
        </w:rPr>
        <w:t>1.8.</w:t>
      </w:r>
      <w:r w:rsidR="00A43831">
        <w:rPr>
          <w:rFonts w:ascii="Times New Roman" w:hAnsi="Times New Roman" w:cs="Times New Roman"/>
          <w:color w:val="000000" w:themeColor="text1"/>
          <w:spacing w:val="-5"/>
          <w:sz w:val="24"/>
          <w:szCs w:val="24"/>
        </w:rPr>
        <w:t xml:space="preserve"> Количествена </w:t>
      </w:r>
      <w:r>
        <w:rPr>
          <w:rFonts w:ascii="Times New Roman" w:hAnsi="Times New Roman" w:cs="Times New Roman"/>
          <w:color w:val="000000" w:themeColor="text1"/>
          <w:spacing w:val="-5"/>
          <w:sz w:val="24"/>
          <w:szCs w:val="24"/>
        </w:rPr>
        <w:t>сметка</w:t>
      </w:r>
    </w:p>
    <w:p w:rsidR="00762C94" w:rsidRPr="00762C94" w:rsidRDefault="00762C94" w:rsidP="009C1934">
      <w:pPr>
        <w:tabs>
          <w:tab w:val="left" w:pos="567"/>
        </w:tabs>
        <w:spacing w:after="0" w:line="240" w:lineRule="auto"/>
        <w:jc w:val="both"/>
        <w:rPr>
          <w:rFonts w:ascii="Times New Roman" w:hAnsi="Times New Roman" w:cs="Times New Roman"/>
          <w:color w:val="000000" w:themeColor="text1"/>
          <w:spacing w:val="-5"/>
          <w:sz w:val="24"/>
          <w:szCs w:val="24"/>
          <w:lang w:val="en-US"/>
        </w:rPr>
      </w:pPr>
    </w:p>
    <w:tbl>
      <w:tblPr>
        <w:tblW w:w="8528" w:type="dxa"/>
        <w:tblInd w:w="93" w:type="dxa"/>
        <w:tblLook w:val="04A0" w:firstRow="1" w:lastRow="0" w:firstColumn="1" w:lastColumn="0" w:noHBand="0" w:noVBand="1"/>
      </w:tblPr>
      <w:tblGrid>
        <w:gridCol w:w="5378"/>
        <w:gridCol w:w="1350"/>
        <w:gridCol w:w="1800"/>
      </w:tblGrid>
      <w:tr w:rsidR="00E108DD" w:rsidRPr="00E108DD" w:rsidTr="00E108DD">
        <w:trPr>
          <w:trHeight w:val="276"/>
        </w:trPr>
        <w:tc>
          <w:tcPr>
            <w:tcW w:w="53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08DD" w:rsidRPr="00E108DD" w:rsidRDefault="00E108DD" w:rsidP="00E108DD">
            <w:pPr>
              <w:spacing w:after="0" w:line="240" w:lineRule="auto"/>
              <w:jc w:val="center"/>
              <w:rPr>
                <w:rFonts w:ascii="Times New Roman" w:eastAsia="Times New Roman" w:hAnsi="Times New Roman" w:cs="Times New Roman"/>
                <w:b/>
                <w:bCs/>
                <w:sz w:val="24"/>
                <w:szCs w:val="24"/>
                <w:lang w:bidi="he-IL"/>
              </w:rPr>
            </w:pPr>
            <w:r w:rsidRPr="00E108DD">
              <w:rPr>
                <w:rFonts w:ascii="Times New Roman" w:eastAsia="Times New Roman" w:hAnsi="Times New Roman" w:cs="Times New Roman"/>
                <w:b/>
                <w:bCs/>
                <w:sz w:val="24"/>
                <w:szCs w:val="24"/>
                <w:lang w:bidi="he-IL"/>
              </w:rPr>
              <w:t>Описание на строително-монтажни работи</w:t>
            </w:r>
          </w:p>
        </w:tc>
        <w:tc>
          <w:tcPr>
            <w:tcW w:w="13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08DD" w:rsidRPr="00E108DD" w:rsidRDefault="00E108DD" w:rsidP="00E108DD">
            <w:pPr>
              <w:spacing w:after="0" w:line="240" w:lineRule="auto"/>
              <w:jc w:val="center"/>
              <w:rPr>
                <w:rFonts w:ascii="Arial" w:eastAsia="Times New Roman" w:hAnsi="Arial" w:cs="Arial"/>
                <w:b/>
                <w:bCs/>
                <w:sz w:val="20"/>
                <w:szCs w:val="20"/>
                <w:lang w:val="en-US" w:bidi="he-IL"/>
              </w:rPr>
            </w:pPr>
            <w:proofErr w:type="spellStart"/>
            <w:r w:rsidRPr="00E108DD">
              <w:rPr>
                <w:rFonts w:ascii="Arial" w:eastAsia="Times New Roman" w:hAnsi="Arial" w:cs="Arial"/>
                <w:b/>
                <w:bCs/>
                <w:sz w:val="20"/>
                <w:szCs w:val="20"/>
                <w:lang w:val="en-US" w:bidi="he-IL"/>
              </w:rPr>
              <w:t>Ед</w:t>
            </w:r>
            <w:proofErr w:type="spellEnd"/>
            <w:r w:rsidRPr="00E108DD">
              <w:rPr>
                <w:rFonts w:ascii="Arial" w:eastAsia="Times New Roman" w:hAnsi="Arial" w:cs="Arial"/>
                <w:b/>
                <w:bCs/>
                <w:sz w:val="20"/>
                <w:szCs w:val="20"/>
                <w:lang w:val="en-US" w:bidi="he-IL"/>
              </w:rPr>
              <w:t xml:space="preserve">. </w:t>
            </w:r>
            <w:proofErr w:type="spellStart"/>
            <w:r w:rsidRPr="00E108DD">
              <w:rPr>
                <w:rFonts w:ascii="Arial" w:eastAsia="Times New Roman" w:hAnsi="Arial" w:cs="Arial"/>
                <w:b/>
                <w:bCs/>
                <w:sz w:val="20"/>
                <w:szCs w:val="20"/>
                <w:lang w:val="en-US" w:bidi="he-IL"/>
              </w:rPr>
              <w:t>мярка</w:t>
            </w:r>
            <w:proofErr w:type="spellEnd"/>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08DD" w:rsidRPr="00E108DD" w:rsidRDefault="00E108DD" w:rsidP="00E108DD">
            <w:pPr>
              <w:spacing w:after="0" w:line="240" w:lineRule="auto"/>
              <w:jc w:val="center"/>
              <w:rPr>
                <w:rFonts w:ascii="Arial" w:eastAsia="Times New Roman" w:hAnsi="Arial" w:cs="Arial"/>
                <w:b/>
                <w:bCs/>
                <w:sz w:val="20"/>
                <w:szCs w:val="20"/>
                <w:lang w:val="en-US" w:bidi="he-IL"/>
              </w:rPr>
            </w:pPr>
            <w:proofErr w:type="spellStart"/>
            <w:r w:rsidRPr="00E108DD">
              <w:rPr>
                <w:rFonts w:ascii="Arial" w:eastAsia="Times New Roman" w:hAnsi="Arial" w:cs="Arial"/>
                <w:b/>
                <w:bCs/>
                <w:sz w:val="20"/>
                <w:szCs w:val="20"/>
                <w:lang w:val="en-US" w:bidi="he-IL"/>
              </w:rPr>
              <w:t>Количество</w:t>
            </w:r>
            <w:proofErr w:type="spellEnd"/>
          </w:p>
        </w:tc>
      </w:tr>
      <w:tr w:rsidR="00E108DD" w:rsidRPr="00E108DD" w:rsidTr="00E108DD">
        <w:trPr>
          <w:trHeight w:val="735"/>
        </w:trPr>
        <w:tc>
          <w:tcPr>
            <w:tcW w:w="5378" w:type="dxa"/>
            <w:vMerge/>
            <w:tcBorders>
              <w:top w:val="single" w:sz="4" w:space="0" w:color="auto"/>
              <w:left w:val="single" w:sz="4" w:space="0" w:color="auto"/>
              <w:bottom w:val="single" w:sz="4" w:space="0" w:color="auto"/>
              <w:right w:val="single" w:sz="4" w:space="0" w:color="auto"/>
            </w:tcBorders>
            <w:vAlign w:val="center"/>
            <w:hideMark/>
          </w:tcPr>
          <w:p w:rsidR="00E108DD" w:rsidRPr="00E108DD" w:rsidRDefault="00E108DD" w:rsidP="00E108DD">
            <w:pPr>
              <w:spacing w:after="0" w:line="240" w:lineRule="auto"/>
              <w:rPr>
                <w:rFonts w:ascii="Times New Roman" w:eastAsia="Times New Roman" w:hAnsi="Times New Roman" w:cs="Times New Roman"/>
                <w:b/>
                <w:bCs/>
                <w:sz w:val="24"/>
                <w:szCs w:val="24"/>
                <w:lang w:val="en-US" w:bidi="he-IL"/>
              </w:rPr>
            </w:pPr>
          </w:p>
        </w:tc>
        <w:tc>
          <w:tcPr>
            <w:tcW w:w="1350" w:type="dxa"/>
            <w:vMerge/>
            <w:tcBorders>
              <w:top w:val="single" w:sz="4" w:space="0" w:color="auto"/>
              <w:left w:val="single" w:sz="4" w:space="0" w:color="auto"/>
              <w:bottom w:val="single" w:sz="4" w:space="0" w:color="auto"/>
              <w:right w:val="single" w:sz="4" w:space="0" w:color="auto"/>
            </w:tcBorders>
            <w:vAlign w:val="center"/>
            <w:hideMark/>
          </w:tcPr>
          <w:p w:rsidR="00E108DD" w:rsidRPr="00E108DD" w:rsidRDefault="00E108DD" w:rsidP="00E108DD">
            <w:pPr>
              <w:spacing w:after="0" w:line="240" w:lineRule="auto"/>
              <w:rPr>
                <w:rFonts w:ascii="Arial" w:eastAsia="Times New Roman" w:hAnsi="Arial" w:cs="Arial"/>
                <w:b/>
                <w:bCs/>
                <w:sz w:val="20"/>
                <w:szCs w:val="20"/>
                <w:lang w:val="en-US" w:bidi="he-IL"/>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E108DD" w:rsidRPr="00E108DD" w:rsidRDefault="00E108DD" w:rsidP="00E108DD">
            <w:pPr>
              <w:spacing w:after="0" w:line="240" w:lineRule="auto"/>
              <w:rPr>
                <w:rFonts w:ascii="Arial" w:eastAsia="Times New Roman" w:hAnsi="Arial" w:cs="Arial"/>
                <w:b/>
                <w:bCs/>
                <w:sz w:val="20"/>
                <w:szCs w:val="20"/>
                <w:lang w:val="en-US" w:bidi="he-IL"/>
              </w:rPr>
            </w:pPr>
          </w:p>
        </w:tc>
      </w:tr>
      <w:tr w:rsidR="00E108DD" w:rsidRPr="00E108DD" w:rsidTr="00E108DD">
        <w:trPr>
          <w:trHeight w:val="255"/>
        </w:trPr>
        <w:tc>
          <w:tcPr>
            <w:tcW w:w="53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08DD" w:rsidRPr="00E108DD" w:rsidRDefault="00E108DD" w:rsidP="00E108DD">
            <w:pPr>
              <w:spacing w:after="0" w:line="240" w:lineRule="auto"/>
              <w:jc w:val="center"/>
              <w:rPr>
                <w:rFonts w:ascii="Times New Roman" w:eastAsia="Times New Roman" w:hAnsi="Times New Roman" w:cs="Times New Roman"/>
                <w:b/>
                <w:bCs/>
                <w:i/>
                <w:iCs/>
                <w:sz w:val="24"/>
                <w:szCs w:val="24"/>
                <w:lang w:val="en-US" w:bidi="he-IL"/>
              </w:rPr>
            </w:pPr>
            <w:r w:rsidRPr="00E108DD">
              <w:rPr>
                <w:rFonts w:ascii="Times New Roman" w:eastAsia="Times New Roman" w:hAnsi="Times New Roman" w:cs="Times New Roman"/>
                <w:b/>
                <w:bCs/>
                <w:i/>
                <w:iCs/>
                <w:sz w:val="24"/>
                <w:szCs w:val="24"/>
                <w:lang w:val="en-US" w:bidi="he-IL"/>
              </w:rPr>
              <w:t>2</w:t>
            </w:r>
          </w:p>
        </w:tc>
        <w:tc>
          <w:tcPr>
            <w:tcW w:w="1350" w:type="dxa"/>
            <w:tcBorders>
              <w:top w:val="nil"/>
              <w:left w:val="nil"/>
              <w:bottom w:val="single" w:sz="4" w:space="0" w:color="auto"/>
              <w:right w:val="single" w:sz="4" w:space="0" w:color="auto"/>
            </w:tcBorders>
            <w:shd w:val="clear" w:color="auto" w:fill="auto"/>
            <w:vAlign w:val="center"/>
            <w:hideMark/>
          </w:tcPr>
          <w:p w:rsidR="00E108DD" w:rsidRPr="00E108DD" w:rsidRDefault="00E108DD" w:rsidP="00E108DD">
            <w:pPr>
              <w:spacing w:after="0" w:line="240" w:lineRule="auto"/>
              <w:jc w:val="center"/>
              <w:rPr>
                <w:rFonts w:ascii="Arial" w:eastAsia="Times New Roman" w:hAnsi="Arial" w:cs="Arial"/>
                <w:b/>
                <w:bCs/>
                <w:i/>
                <w:iCs/>
                <w:sz w:val="20"/>
                <w:szCs w:val="20"/>
                <w:lang w:val="en-US" w:bidi="he-IL"/>
              </w:rPr>
            </w:pPr>
            <w:r w:rsidRPr="00E108DD">
              <w:rPr>
                <w:rFonts w:ascii="Arial" w:eastAsia="Times New Roman" w:hAnsi="Arial" w:cs="Arial"/>
                <w:b/>
                <w:bCs/>
                <w:i/>
                <w:iCs/>
                <w:sz w:val="20"/>
                <w:szCs w:val="20"/>
                <w:lang w:val="en-US" w:bidi="he-IL"/>
              </w:rPr>
              <w:t>3</w:t>
            </w:r>
          </w:p>
        </w:tc>
        <w:tc>
          <w:tcPr>
            <w:tcW w:w="1800" w:type="dxa"/>
            <w:tcBorders>
              <w:top w:val="nil"/>
              <w:left w:val="nil"/>
              <w:bottom w:val="single" w:sz="4" w:space="0" w:color="auto"/>
              <w:right w:val="single" w:sz="4" w:space="0" w:color="auto"/>
            </w:tcBorders>
            <w:shd w:val="clear" w:color="auto" w:fill="auto"/>
            <w:vAlign w:val="center"/>
            <w:hideMark/>
          </w:tcPr>
          <w:p w:rsidR="00E108DD" w:rsidRPr="00E108DD" w:rsidRDefault="00E108DD" w:rsidP="00E108DD">
            <w:pPr>
              <w:spacing w:after="0" w:line="240" w:lineRule="auto"/>
              <w:jc w:val="center"/>
              <w:rPr>
                <w:rFonts w:ascii="Arial" w:eastAsia="Times New Roman" w:hAnsi="Arial" w:cs="Arial"/>
                <w:b/>
                <w:bCs/>
                <w:i/>
                <w:iCs/>
                <w:sz w:val="20"/>
                <w:szCs w:val="20"/>
                <w:lang w:val="en-US" w:bidi="he-IL"/>
              </w:rPr>
            </w:pPr>
            <w:r w:rsidRPr="00E108DD">
              <w:rPr>
                <w:rFonts w:ascii="Arial" w:eastAsia="Times New Roman" w:hAnsi="Arial" w:cs="Arial"/>
                <w:b/>
                <w:bCs/>
                <w:i/>
                <w:iCs/>
                <w:sz w:val="20"/>
                <w:szCs w:val="20"/>
                <w:lang w:val="en-US" w:bidi="he-IL"/>
              </w:rPr>
              <w:t>4</w:t>
            </w:r>
          </w:p>
        </w:tc>
      </w:tr>
      <w:tr w:rsidR="00E108DD" w:rsidRPr="00E108DD" w:rsidTr="00E108DD">
        <w:trPr>
          <w:trHeight w:val="255"/>
        </w:trPr>
        <w:tc>
          <w:tcPr>
            <w:tcW w:w="53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08DD" w:rsidRPr="00E108DD" w:rsidRDefault="00E108DD" w:rsidP="00E108DD">
            <w:pPr>
              <w:spacing w:after="0" w:line="240" w:lineRule="auto"/>
              <w:jc w:val="center"/>
              <w:rPr>
                <w:rFonts w:ascii="Times New Roman" w:eastAsia="Times New Roman" w:hAnsi="Times New Roman" w:cs="Times New Roman"/>
                <w:b/>
                <w:bCs/>
                <w:i/>
                <w:iCs/>
                <w:sz w:val="24"/>
                <w:szCs w:val="24"/>
                <w:lang w:val="en-US" w:bidi="he-IL"/>
              </w:rPr>
            </w:pPr>
            <w:r w:rsidRPr="00E108DD">
              <w:rPr>
                <w:rFonts w:ascii="Times New Roman" w:eastAsia="Times New Roman" w:hAnsi="Times New Roman" w:cs="Times New Roman"/>
                <w:b/>
                <w:bCs/>
                <w:i/>
                <w:iCs/>
                <w:sz w:val="24"/>
                <w:szCs w:val="24"/>
                <w:lang w:val="en-US" w:bidi="he-IL"/>
              </w:rPr>
              <w:t>ЧАСТ АРХИТЕКТУРНА</w:t>
            </w:r>
          </w:p>
        </w:tc>
        <w:tc>
          <w:tcPr>
            <w:tcW w:w="1350" w:type="dxa"/>
            <w:tcBorders>
              <w:top w:val="nil"/>
              <w:left w:val="nil"/>
              <w:bottom w:val="single" w:sz="4" w:space="0" w:color="auto"/>
              <w:right w:val="single" w:sz="4" w:space="0" w:color="auto"/>
            </w:tcBorders>
            <w:shd w:val="clear" w:color="auto" w:fill="auto"/>
            <w:vAlign w:val="center"/>
            <w:hideMark/>
          </w:tcPr>
          <w:p w:rsidR="00E108DD" w:rsidRPr="00E108DD" w:rsidRDefault="00E108DD" w:rsidP="00E108DD">
            <w:pPr>
              <w:spacing w:after="0" w:line="240" w:lineRule="auto"/>
              <w:jc w:val="center"/>
              <w:rPr>
                <w:rFonts w:ascii="Arial" w:eastAsia="Times New Roman" w:hAnsi="Arial" w:cs="Arial"/>
                <w:b/>
                <w:bCs/>
                <w:i/>
                <w:iCs/>
                <w:sz w:val="20"/>
                <w:szCs w:val="20"/>
                <w:lang w:val="en-US" w:bidi="he-IL"/>
              </w:rPr>
            </w:pPr>
            <w:r w:rsidRPr="00E108DD">
              <w:rPr>
                <w:rFonts w:ascii="Arial" w:eastAsia="Times New Roman" w:hAnsi="Arial" w:cs="Arial"/>
                <w:b/>
                <w:bCs/>
                <w:i/>
                <w:iCs/>
                <w:sz w:val="20"/>
                <w:szCs w:val="20"/>
                <w:lang w:val="en-US" w:bidi="he-IL"/>
              </w:rPr>
              <w:t> </w:t>
            </w:r>
          </w:p>
        </w:tc>
        <w:tc>
          <w:tcPr>
            <w:tcW w:w="1800" w:type="dxa"/>
            <w:tcBorders>
              <w:top w:val="nil"/>
              <w:left w:val="nil"/>
              <w:bottom w:val="single" w:sz="4" w:space="0" w:color="auto"/>
              <w:right w:val="single" w:sz="4" w:space="0" w:color="auto"/>
            </w:tcBorders>
            <w:shd w:val="clear" w:color="auto" w:fill="auto"/>
            <w:vAlign w:val="center"/>
            <w:hideMark/>
          </w:tcPr>
          <w:p w:rsidR="00E108DD" w:rsidRPr="00E108DD" w:rsidRDefault="00E108DD" w:rsidP="00E108DD">
            <w:pPr>
              <w:spacing w:after="0" w:line="240" w:lineRule="auto"/>
              <w:jc w:val="center"/>
              <w:rPr>
                <w:rFonts w:ascii="Arial" w:eastAsia="Times New Roman" w:hAnsi="Arial" w:cs="Arial"/>
                <w:b/>
                <w:bCs/>
                <w:i/>
                <w:iCs/>
                <w:sz w:val="20"/>
                <w:szCs w:val="20"/>
                <w:lang w:val="en-US" w:bidi="he-IL"/>
              </w:rPr>
            </w:pPr>
            <w:r w:rsidRPr="00E108DD">
              <w:rPr>
                <w:rFonts w:ascii="Arial" w:eastAsia="Times New Roman" w:hAnsi="Arial" w:cs="Arial"/>
                <w:b/>
                <w:bCs/>
                <w:i/>
                <w:iCs/>
                <w:sz w:val="20"/>
                <w:szCs w:val="20"/>
                <w:lang w:val="en-US" w:bidi="he-IL"/>
              </w:rPr>
              <w:t> </w:t>
            </w:r>
          </w:p>
        </w:tc>
      </w:tr>
      <w:tr w:rsidR="00E108DD" w:rsidRPr="00E108DD" w:rsidTr="00E108DD">
        <w:trPr>
          <w:trHeight w:val="255"/>
        </w:trPr>
        <w:tc>
          <w:tcPr>
            <w:tcW w:w="53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08DD" w:rsidRPr="00E108DD" w:rsidRDefault="00E108DD" w:rsidP="00E108DD">
            <w:pPr>
              <w:spacing w:after="0" w:line="240" w:lineRule="auto"/>
              <w:rPr>
                <w:rFonts w:ascii="Times New Roman" w:eastAsia="Times New Roman" w:hAnsi="Times New Roman" w:cs="Times New Roman"/>
                <w:b/>
                <w:bCs/>
                <w:sz w:val="24"/>
                <w:szCs w:val="24"/>
                <w:lang w:val="en-US" w:bidi="he-IL"/>
              </w:rPr>
            </w:pPr>
            <w:r w:rsidRPr="00E108DD">
              <w:rPr>
                <w:rFonts w:ascii="Times New Roman" w:eastAsia="Times New Roman" w:hAnsi="Times New Roman" w:cs="Times New Roman"/>
                <w:b/>
                <w:bCs/>
                <w:sz w:val="24"/>
                <w:szCs w:val="24"/>
                <w:lang w:val="en-US" w:bidi="he-IL"/>
              </w:rPr>
              <w:t>ЕТАЖ ІІІ</w:t>
            </w:r>
          </w:p>
        </w:tc>
        <w:tc>
          <w:tcPr>
            <w:tcW w:w="1350" w:type="dxa"/>
            <w:tcBorders>
              <w:top w:val="nil"/>
              <w:left w:val="nil"/>
              <w:bottom w:val="single" w:sz="4" w:space="0" w:color="auto"/>
              <w:right w:val="single" w:sz="4" w:space="0" w:color="auto"/>
            </w:tcBorders>
            <w:shd w:val="clear" w:color="auto" w:fill="auto"/>
            <w:vAlign w:val="center"/>
            <w:hideMark/>
          </w:tcPr>
          <w:p w:rsidR="00E108DD" w:rsidRPr="00E108DD" w:rsidRDefault="00E108DD" w:rsidP="00E108DD">
            <w:pPr>
              <w:spacing w:after="0" w:line="240" w:lineRule="auto"/>
              <w:jc w:val="center"/>
              <w:rPr>
                <w:rFonts w:ascii="Arial" w:eastAsia="Times New Roman" w:hAnsi="Arial" w:cs="Arial"/>
                <w:b/>
                <w:bCs/>
                <w:sz w:val="20"/>
                <w:szCs w:val="20"/>
                <w:lang w:val="en-US" w:bidi="he-IL"/>
              </w:rPr>
            </w:pPr>
            <w:r w:rsidRPr="00E108DD">
              <w:rPr>
                <w:rFonts w:ascii="Arial" w:eastAsia="Times New Roman" w:hAnsi="Arial" w:cs="Arial"/>
                <w:b/>
                <w:bCs/>
                <w:sz w:val="20"/>
                <w:szCs w:val="20"/>
                <w:lang w:val="en-US" w:bidi="he-IL"/>
              </w:rPr>
              <w:t> </w:t>
            </w:r>
          </w:p>
        </w:tc>
        <w:tc>
          <w:tcPr>
            <w:tcW w:w="1800" w:type="dxa"/>
            <w:tcBorders>
              <w:top w:val="nil"/>
              <w:left w:val="nil"/>
              <w:bottom w:val="single" w:sz="4" w:space="0" w:color="auto"/>
              <w:right w:val="single" w:sz="4" w:space="0" w:color="auto"/>
            </w:tcBorders>
            <w:shd w:val="clear" w:color="auto" w:fill="auto"/>
            <w:vAlign w:val="center"/>
            <w:hideMark/>
          </w:tcPr>
          <w:p w:rsidR="00E108DD" w:rsidRPr="00E108DD" w:rsidRDefault="00E108DD" w:rsidP="00E108DD">
            <w:pPr>
              <w:spacing w:after="0" w:line="240" w:lineRule="auto"/>
              <w:jc w:val="center"/>
              <w:rPr>
                <w:rFonts w:ascii="Arial" w:eastAsia="Times New Roman" w:hAnsi="Arial" w:cs="Arial"/>
                <w:b/>
                <w:bCs/>
                <w:sz w:val="20"/>
                <w:szCs w:val="20"/>
                <w:lang w:val="en-US" w:bidi="he-IL"/>
              </w:rPr>
            </w:pPr>
            <w:r w:rsidRPr="00E108DD">
              <w:rPr>
                <w:rFonts w:ascii="Arial" w:eastAsia="Times New Roman" w:hAnsi="Arial" w:cs="Arial"/>
                <w:b/>
                <w:bCs/>
                <w:sz w:val="20"/>
                <w:szCs w:val="20"/>
                <w:lang w:val="en-US" w:bidi="he-IL"/>
              </w:rPr>
              <w:t> </w:t>
            </w:r>
          </w:p>
        </w:tc>
      </w:tr>
      <w:tr w:rsidR="00E108DD" w:rsidRPr="00E108DD" w:rsidTr="00E108DD">
        <w:trPr>
          <w:trHeight w:val="255"/>
        </w:trPr>
        <w:tc>
          <w:tcPr>
            <w:tcW w:w="5378" w:type="dxa"/>
            <w:tcBorders>
              <w:top w:val="single" w:sz="4" w:space="0" w:color="auto"/>
              <w:left w:val="single" w:sz="4" w:space="0" w:color="auto"/>
              <w:bottom w:val="single" w:sz="4" w:space="0" w:color="auto"/>
              <w:right w:val="single" w:sz="4" w:space="0" w:color="auto"/>
            </w:tcBorders>
            <w:shd w:val="clear" w:color="auto" w:fill="auto"/>
            <w:noWrap/>
            <w:hideMark/>
          </w:tcPr>
          <w:p w:rsidR="00E108DD" w:rsidRPr="00E108DD" w:rsidRDefault="00E108DD" w:rsidP="00E108DD">
            <w:pPr>
              <w:spacing w:after="0" w:line="240" w:lineRule="auto"/>
              <w:rPr>
                <w:rFonts w:ascii="Times New Roman" w:eastAsia="Times New Roman" w:hAnsi="Times New Roman" w:cs="Times New Roman"/>
                <w:b/>
                <w:bCs/>
                <w:sz w:val="24"/>
                <w:szCs w:val="24"/>
                <w:lang w:val="en-US" w:bidi="he-IL"/>
              </w:rPr>
            </w:pPr>
            <w:proofErr w:type="spellStart"/>
            <w:r w:rsidRPr="00E108DD">
              <w:rPr>
                <w:rFonts w:ascii="Times New Roman" w:eastAsia="Times New Roman" w:hAnsi="Times New Roman" w:cs="Times New Roman"/>
                <w:b/>
                <w:bCs/>
                <w:sz w:val="24"/>
                <w:szCs w:val="24"/>
                <w:lang w:val="en-US" w:bidi="he-IL"/>
              </w:rPr>
              <w:t>Демонтажни</w:t>
            </w:r>
            <w:proofErr w:type="spellEnd"/>
            <w:r w:rsidRPr="00E108DD">
              <w:rPr>
                <w:rFonts w:ascii="Times New Roman" w:eastAsia="Times New Roman" w:hAnsi="Times New Roman" w:cs="Times New Roman"/>
                <w:b/>
                <w:bCs/>
                <w:sz w:val="24"/>
                <w:szCs w:val="24"/>
                <w:lang w:val="en-US" w:bidi="he-IL"/>
              </w:rPr>
              <w:t xml:space="preserve"> СМР</w:t>
            </w:r>
          </w:p>
        </w:tc>
        <w:tc>
          <w:tcPr>
            <w:tcW w:w="1350" w:type="dxa"/>
            <w:tcBorders>
              <w:top w:val="nil"/>
              <w:left w:val="nil"/>
              <w:bottom w:val="single" w:sz="4" w:space="0" w:color="auto"/>
              <w:right w:val="single" w:sz="4" w:space="0" w:color="auto"/>
            </w:tcBorders>
            <w:shd w:val="clear" w:color="auto" w:fill="auto"/>
            <w:noWrap/>
            <w:hideMark/>
          </w:tcPr>
          <w:p w:rsidR="00E108DD" w:rsidRPr="00E108DD" w:rsidRDefault="00E108DD" w:rsidP="00E108DD">
            <w:pPr>
              <w:spacing w:after="0" w:line="240" w:lineRule="auto"/>
              <w:rPr>
                <w:rFonts w:ascii="Arial" w:eastAsia="Times New Roman" w:hAnsi="Arial" w:cs="Arial"/>
                <w:b/>
                <w:bCs/>
                <w:sz w:val="16"/>
                <w:szCs w:val="16"/>
                <w:lang w:val="en-US" w:bidi="he-IL"/>
              </w:rPr>
            </w:pPr>
            <w:r w:rsidRPr="00E108DD">
              <w:rPr>
                <w:rFonts w:ascii="Arial" w:eastAsia="Times New Roman" w:hAnsi="Arial" w:cs="Arial"/>
                <w:b/>
                <w:bCs/>
                <w:sz w:val="16"/>
                <w:szCs w:val="16"/>
                <w:lang w:val="en-US" w:bidi="he-IL"/>
              </w:rPr>
              <w:t> </w:t>
            </w:r>
          </w:p>
        </w:tc>
        <w:tc>
          <w:tcPr>
            <w:tcW w:w="1800" w:type="dxa"/>
            <w:tcBorders>
              <w:top w:val="nil"/>
              <w:left w:val="nil"/>
              <w:bottom w:val="single" w:sz="4" w:space="0" w:color="auto"/>
              <w:right w:val="single" w:sz="4" w:space="0" w:color="auto"/>
            </w:tcBorders>
            <w:shd w:val="clear" w:color="auto" w:fill="auto"/>
            <w:noWrap/>
            <w:hideMark/>
          </w:tcPr>
          <w:p w:rsidR="00E108DD" w:rsidRPr="00E108DD" w:rsidRDefault="00E108DD" w:rsidP="00E108DD">
            <w:pPr>
              <w:spacing w:after="0" w:line="240" w:lineRule="auto"/>
              <w:rPr>
                <w:rFonts w:ascii="Arial" w:eastAsia="Times New Roman" w:hAnsi="Arial" w:cs="Arial"/>
                <w:b/>
                <w:bCs/>
                <w:sz w:val="16"/>
                <w:szCs w:val="16"/>
                <w:lang w:val="en-US" w:bidi="he-IL"/>
              </w:rPr>
            </w:pPr>
            <w:r w:rsidRPr="00E108DD">
              <w:rPr>
                <w:rFonts w:ascii="Arial" w:eastAsia="Times New Roman" w:hAnsi="Arial" w:cs="Arial"/>
                <w:b/>
                <w:bCs/>
                <w:sz w:val="16"/>
                <w:szCs w:val="16"/>
                <w:lang w:val="en-US" w:bidi="he-IL"/>
              </w:rPr>
              <w:t> </w:t>
            </w:r>
          </w:p>
        </w:tc>
      </w:tr>
      <w:tr w:rsidR="00E108DD" w:rsidRPr="00E108DD" w:rsidTr="00E108DD">
        <w:trPr>
          <w:trHeight w:val="255"/>
        </w:trPr>
        <w:tc>
          <w:tcPr>
            <w:tcW w:w="5378" w:type="dxa"/>
            <w:tcBorders>
              <w:top w:val="single" w:sz="4" w:space="0" w:color="auto"/>
              <w:left w:val="single" w:sz="4" w:space="0" w:color="auto"/>
              <w:bottom w:val="single" w:sz="4" w:space="0" w:color="auto"/>
              <w:right w:val="single" w:sz="4" w:space="0" w:color="auto"/>
            </w:tcBorders>
            <w:shd w:val="clear" w:color="auto" w:fill="auto"/>
            <w:hideMark/>
          </w:tcPr>
          <w:p w:rsidR="00E108DD" w:rsidRPr="00743B31" w:rsidRDefault="00E108DD" w:rsidP="00E108DD">
            <w:pPr>
              <w:spacing w:after="0" w:line="240" w:lineRule="auto"/>
              <w:rPr>
                <w:rFonts w:ascii="Times New Roman" w:eastAsia="Times New Roman" w:hAnsi="Times New Roman" w:cs="Times New Roman"/>
                <w:sz w:val="24"/>
                <w:szCs w:val="24"/>
                <w:lang w:bidi="he-IL"/>
              </w:rPr>
            </w:pPr>
            <w:r w:rsidRPr="00743B31">
              <w:rPr>
                <w:rFonts w:ascii="Times New Roman" w:eastAsia="Times New Roman" w:hAnsi="Times New Roman" w:cs="Times New Roman"/>
                <w:sz w:val="24"/>
                <w:szCs w:val="24"/>
                <w:lang w:bidi="he-IL"/>
              </w:rPr>
              <w:lastRenderedPageBreak/>
              <w:t>РАЗБИВАНЕ ЗИДАРИЯ С ДЕБ. 45см</w:t>
            </w:r>
          </w:p>
        </w:tc>
        <w:tc>
          <w:tcPr>
            <w:tcW w:w="1350" w:type="dxa"/>
            <w:tcBorders>
              <w:top w:val="nil"/>
              <w:left w:val="nil"/>
              <w:bottom w:val="single" w:sz="4" w:space="0" w:color="auto"/>
              <w:right w:val="single" w:sz="4" w:space="0" w:color="auto"/>
            </w:tcBorders>
            <w:shd w:val="clear" w:color="auto" w:fill="auto"/>
            <w:noWrap/>
            <w:vAlign w:val="bottom"/>
            <w:hideMark/>
          </w:tcPr>
          <w:p w:rsidR="00E108DD" w:rsidRPr="00E108DD" w:rsidRDefault="00E108DD" w:rsidP="00E108DD">
            <w:pPr>
              <w:spacing w:after="0" w:line="240" w:lineRule="auto"/>
              <w:jc w:val="center"/>
              <w:rPr>
                <w:rFonts w:ascii="Arial" w:eastAsia="Times New Roman" w:hAnsi="Arial" w:cs="Arial"/>
                <w:sz w:val="16"/>
                <w:szCs w:val="16"/>
                <w:lang w:val="en-US" w:bidi="he-IL"/>
              </w:rPr>
            </w:pPr>
            <w:r w:rsidRPr="00E108DD">
              <w:rPr>
                <w:rFonts w:ascii="Arial" w:eastAsia="Times New Roman" w:hAnsi="Arial" w:cs="Arial"/>
                <w:sz w:val="16"/>
                <w:szCs w:val="16"/>
                <w:lang w:val="en-US" w:bidi="he-IL"/>
              </w:rPr>
              <w:t>м3</w:t>
            </w:r>
          </w:p>
        </w:tc>
        <w:tc>
          <w:tcPr>
            <w:tcW w:w="1800" w:type="dxa"/>
            <w:tcBorders>
              <w:top w:val="nil"/>
              <w:left w:val="nil"/>
              <w:bottom w:val="single" w:sz="4" w:space="0" w:color="auto"/>
              <w:right w:val="single" w:sz="4" w:space="0" w:color="auto"/>
            </w:tcBorders>
            <w:shd w:val="clear" w:color="auto" w:fill="auto"/>
            <w:noWrap/>
            <w:vAlign w:val="bottom"/>
            <w:hideMark/>
          </w:tcPr>
          <w:p w:rsidR="00E108DD" w:rsidRPr="006A45B7" w:rsidRDefault="006A45B7" w:rsidP="00E108DD">
            <w:pPr>
              <w:spacing w:after="0" w:line="240" w:lineRule="auto"/>
              <w:jc w:val="right"/>
              <w:rPr>
                <w:rFonts w:ascii="Arial" w:eastAsia="Times New Roman" w:hAnsi="Arial" w:cs="Arial"/>
                <w:sz w:val="16"/>
                <w:szCs w:val="16"/>
                <w:lang w:bidi="he-IL"/>
              </w:rPr>
            </w:pPr>
            <w:r>
              <w:rPr>
                <w:rFonts w:ascii="Arial" w:eastAsia="Times New Roman" w:hAnsi="Arial" w:cs="Arial"/>
                <w:sz w:val="16"/>
                <w:szCs w:val="16"/>
                <w:lang w:val="en-US" w:bidi="he-IL"/>
              </w:rPr>
              <w:t xml:space="preserve">  2.33</w:t>
            </w:r>
          </w:p>
        </w:tc>
      </w:tr>
      <w:tr w:rsidR="00E108DD" w:rsidRPr="00E108DD" w:rsidTr="00E108DD">
        <w:trPr>
          <w:trHeight w:val="450"/>
        </w:trPr>
        <w:tc>
          <w:tcPr>
            <w:tcW w:w="5378" w:type="dxa"/>
            <w:tcBorders>
              <w:top w:val="single" w:sz="4" w:space="0" w:color="auto"/>
              <w:left w:val="single" w:sz="4" w:space="0" w:color="auto"/>
              <w:bottom w:val="single" w:sz="4" w:space="0" w:color="auto"/>
              <w:right w:val="single" w:sz="4" w:space="0" w:color="auto"/>
            </w:tcBorders>
            <w:shd w:val="clear" w:color="auto" w:fill="auto"/>
            <w:hideMark/>
          </w:tcPr>
          <w:p w:rsidR="00E108DD" w:rsidRPr="00743B31" w:rsidRDefault="00E108DD" w:rsidP="00E108DD">
            <w:pPr>
              <w:spacing w:after="0" w:line="240" w:lineRule="auto"/>
              <w:rPr>
                <w:rFonts w:ascii="Times New Roman" w:eastAsia="Times New Roman" w:hAnsi="Times New Roman" w:cs="Times New Roman"/>
                <w:sz w:val="24"/>
                <w:szCs w:val="24"/>
                <w:lang w:bidi="he-IL"/>
              </w:rPr>
            </w:pPr>
            <w:r w:rsidRPr="00743B31">
              <w:rPr>
                <w:rFonts w:ascii="Times New Roman" w:eastAsia="Times New Roman" w:hAnsi="Times New Roman" w:cs="Times New Roman"/>
                <w:sz w:val="24"/>
                <w:szCs w:val="24"/>
                <w:lang w:bidi="he-IL"/>
              </w:rPr>
              <w:t>ПРОСИЧАНЕ НА ОТВОРИ ЗА ВРАТИ И ПРОЗОРЦИ В 1/2 ТУХЛА НА ЦИМЕНТОВ Р-Р</w:t>
            </w:r>
          </w:p>
        </w:tc>
        <w:tc>
          <w:tcPr>
            <w:tcW w:w="1350" w:type="dxa"/>
            <w:tcBorders>
              <w:top w:val="nil"/>
              <w:left w:val="nil"/>
              <w:bottom w:val="single" w:sz="4" w:space="0" w:color="auto"/>
              <w:right w:val="single" w:sz="4" w:space="0" w:color="auto"/>
            </w:tcBorders>
            <w:shd w:val="clear" w:color="auto" w:fill="auto"/>
            <w:noWrap/>
            <w:vAlign w:val="bottom"/>
            <w:hideMark/>
          </w:tcPr>
          <w:p w:rsidR="00E108DD" w:rsidRPr="00E108DD" w:rsidRDefault="00E108DD" w:rsidP="00E108DD">
            <w:pPr>
              <w:spacing w:after="0" w:line="240" w:lineRule="auto"/>
              <w:jc w:val="center"/>
              <w:rPr>
                <w:rFonts w:ascii="Arial" w:eastAsia="Times New Roman" w:hAnsi="Arial" w:cs="Arial"/>
                <w:sz w:val="16"/>
                <w:szCs w:val="16"/>
                <w:lang w:val="en-US" w:bidi="he-IL"/>
              </w:rPr>
            </w:pPr>
            <w:r w:rsidRPr="00E108DD">
              <w:rPr>
                <w:rFonts w:ascii="Arial" w:eastAsia="Times New Roman" w:hAnsi="Arial" w:cs="Arial"/>
                <w:sz w:val="16"/>
                <w:szCs w:val="16"/>
                <w:lang w:val="en-US" w:bidi="he-IL"/>
              </w:rPr>
              <w:t>м2</w:t>
            </w:r>
          </w:p>
        </w:tc>
        <w:tc>
          <w:tcPr>
            <w:tcW w:w="1800" w:type="dxa"/>
            <w:tcBorders>
              <w:top w:val="nil"/>
              <w:left w:val="nil"/>
              <w:bottom w:val="single" w:sz="4" w:space="0" w:color="auto"/>
              <w:right w:val="single" w:sz="4" w:space="0" w:color="auto"/>
            </w:tcBorders>
            <w:shd w:val="clear" w:color="auto" w:fill="auto"/>
            <w:noWrap/>
            <w:vAlign w:val="bottom"/>
            <w:hideMark/>
          </w:tcPr>
          <w:p w:rsidR="00E108DD" w:rsidRPr="006A45B7" w:rsidRDefault="006A45B7" w:rsidP="00E108DD">
            <w:pPr>
              <w:spacing w:after="0" w:line="240" w:lineRule="auto"/>
              <w:jc w:val="right"/>
              <w:rPr>
                <w:rFonts w:ascii="Arial" w:eastAsia="Times New Roman" w:hAnsi="Arial" w:cs="Arial"/>
                <w:sz w:val="16"/>
                <w:szCs w:val="16"/>
                <w:lang w:bidi="he-IL"/>
              </w:rPr>
            </w:pPr>
            <w:r>
              <w:rPr>
                <w:rFonts w:ascii="Arial" w:eastAsia="Times New Roman" w:hAnsi="Arial" w:cs="Arial"/>
                <w:sz w:val="16"/>
                <w:szCs w:val="16"/>
                <w:lang w:val="en-US" w:bidi="he-IL"/>
              </w:rPr>
              <w:t xml:space="preserve">  30.66</w:t>
            </w:r>
          </w:p>
        </w:tc>
      </w:tr>
      <w:tr w:rsidR="00E108DD" w:rsidRPr="00E108DD" w:rsidTr="00E108DD">
        <w:trPr>
          <w:trHeight w:val="450"/>
        </w:trPr>
        <w:tc>
          <w:tcPr>
            <w:tcW w:w="5378" w:type="dxa"/>
            <w:tcBorders>
              <w:top w:val="single" w:sz="4" w:space="0" w:color="auto"/>
              <w:left w:val="single" w:sz="4" w:space="0" w:color="auto"/>
              <w:bottom w:val="single" w:sz="4" w:space="0" w:color="auto"/>
              <w:right w:val="single" w:sz="4" w:space="0" w:color="auto"/>
            </w:tcBorders>
            <w:shd w:val="clear" w:color="auto" w:fill="auto"/>
            <w:hideMark/>
          </w:tcPr>
          <w:p w:rsidR="00E108DD" w:rsidRPr="00743B31" w:rsidRDefault="00E108DD" w:rsidP="00E108DD">
            <w:pPr>
              <w:spacing w:after="0" w:line="240" w:lineRule="auto"/>
              <w:rPr>
                <w:rFonts w:ascii="Times New Roman" w:eastAsia="Times New Roman" w:hAnsi="Times New Roman" w:cs="Times New Roman"/>
                <w:sz w:val="24"/>
                <w:szCs w:val="24"/>
                <w:lang w:bidi="he-IL"/>
              </w:rPr>
            </w:pPr>
            <w:r w:rsidRPr="00743B31">
              <w:rPr>
                <w:rFonts w:ascii="Times New Roman" w:eastAsia="Times New Roman" w:hAnsi="Times New Roman" w:cs="Times New Roman"/>
                <w:sz w:val="24"/>
                <w:szCs w:val="24"/>
                <w:lang w:bidi="he-IL"/>
              </w:rPr>
              <w:t>ПРОСИЧАНЕ НА ОТВОРИ ЗА ВРАТИ И ПРОЗОРЦИ В 1 ТУХЛА НА ЦИМЕНТОВ Р-Р</w:t>
            </w:r>
          </w:p>
        </w:tc>
        <w:tc>
          <w:tcPr>
            <w:tcW w:w="1350" w:type="dxa"/>
            <w:tcBorders>
              <w:top w:val="nil"/>
              <w:left w:val="nil"/>
              <w:bottom w:val="single" w:sz="4" w:space="0" w:color="auto"/>
              <w:right w:val="single" w:sz="4" w:space="0" w:color="auto"/>
            </w:tcBorders>
            <w:shd w:val="clear" w:color="auto" w:fill="auto"/>
            <w:noWrap/>
            <w:vAlign w:val="bottom"/>
            <w:hideMark/>
          </w:tcPr>
          <w:p w:rsidR="00E108DD" w:rsidRPr="00E108DD" w:rsidRDefault="00E108DD" w:rsidP="00E108DD">
            <w:pPr>
              <w:spacing w:after="0" w:line="240" w:lineRule="auto"/>
              <w:jc w:val="center"/>
              <w:rPr>
                <w:rFonts w:ascii="Arial" w:eastAsia="Times New Roman" w:hAnsi="Arial" w:cs="Arial"/>
                <w:sz w:val="16"/>
                <w:szCs w:val="16"/>
                <w:lang w:val="en-US" w:bidi="he-IL"/>
              </w:rPr>
            </w:pPr>
            <w:r w:rsidRPr="00E108DD">
              <w:rPr>
                <w:rFonts w:ascii="Arial" w:eastAsia="Times New Roman" w:hAnsi="Arial" w:cs="Arial"/>
                <w:sz w:val="16"/>
                <w:szCs w:val="16"/>
                <w:lang w:val="en-US" w:bidi="he-IL"/>
              </w:rPr>
              <w:t>м2</w:t>
            </w:r>
          </w:p>
        </w:tc>
        <w:tc>
          <w:tcPr>
            <w:tcW w:w="1800" w:type="dxa"/>
            <w:tcBorders>
              <w:top w:val="nil"/>
              <w:left w:val="nil"/>
              <w:bottom w:val="single" w:sz="4" w:space="0" w:color="auto"/>
              <w:right w:val="single" w:sz="4" w:space="0" w:color="auto"/>
            </w:tcBorders>
            <w:shd w:val="clear" w:color="auto" w:fill="auto"/>
            <w:noWrap/>
            <w:vAlign w:val="bottom"/>
            <w:hideMark/>
          </w:tcPr>
          <w:p w:rsidR="00E108DD" w:rsidRPr="006A45B7" w:rsidRDefault="006A45B7" w:rsidP="00E108DD">
            <w:pPr>
              <w:spacing w:after="0" w:line="240" w:lineRule="auto"/>
              <w:jc w:val="right"/>
              <w:rPr>
                <w:rFonts w:ascii="Arial" w:eastAsia="Times New Roman" w:hAnsi="Arial" w:cs="Arial"/>
                <w:sz w:val="16"/>
                <w:szCs w:val="16"/>
                <w:lang w:bidi="he-IL"/>
              </w:rPr>
            </w:pPr>
            <w:r>
              <w:rPr>
                <w:rFonts w:ascii="Arial" w:eastAsia="Times New Roman" w:hAnsi="Arial" w:cs="Arial"/>
                <w:sz w:val="16"/>
                <w:szCs w:val="16"/>
                <w:lang w:val="en-US" w:bidi="he-IL"/>
              </w:rPr>
              <w:t xml:space="preserve">  7.14</w:t>
            </w:r>
          </w:p>
        </w:tc>
      </w:tr>
      <w:tr w:rsidR="00E108DD" w:rsidRPr="00E108DD" w:rsidTr="00E108DD">
        <w:trPr>
          <w:trHeight w:val="255"/>
        </w:trPr>
        <w:tc>
          <w:tcPr>
            <w:tcW w:w="5378" w:type="dxa"/>
            <w:tcBorders>
              <w:top w:val="single" w:sz="4" w:space="0" w:color="auto"/>
              <w:left w:val="single" w:sz="4" w:space="0" w:color="auto"/>
              <w:bottom w:val="single" w:sz="4" w:space="0" w:color="auto"/>
              <w:right w:val="single" w:sz="4" w:space="0" w:color="auto"/>
            </w:tcBorders>
            <w:shd w:val="clear" w:color="auto" w:fill="auto"/>
            <w:hideMark/>
          </w:tcPr>
          <w:p w:rsidR="00E108DD" w:rsidRPr="00E108DD" w:rsidRDefault="00E108DD" w:rsidP="00E108DD">
            <w:pPr>
              <w:spacing w:after="0" w:line="240" w:lineRule="auto"/>
              <w:rPr>
                <w:rFonts w:ascii="Times New Roman" w:eastAsia="Times New Roman" w:hAnsi="Times New Roman" w:cs="Times New Roman"/>
                <w:sz w:val="24"/>
                <w:szCs w:val="24"/>
                <w:lang w:val="en-US" w:bidi="he-IL"/>
              </w:rPr>
            </w:pPr>
            <w:r w:rsidRPr="00E108DD">
              <w:rPr>
                <w:rFonts w:ascii="Times New Roman" w:eastAsia="Times New Roman" w:hAnsi="Times New Roman" w:cs="Times New Roman"/>
                <w:sz w:val="24"/>
                <w:szCs w:val="24"/>
                <w:lang w:val="en-US" w:bidi="he-IL"/>
              </w:rPr>
              <w:t>СВАЛЯНЕ БЛАЖНА БОЯ СТЕНИ</w:t>
            </w:r>
          </w:p>
        </w:tc>
        <w:tc>
          <w:tcPr>
            <w:tcW w:w="1350" w:type="dxa"/>
            <w:tcBorders>
              <w:top w:val="nil"/>
              <w:left w:val="nil"/>
              <w:bottom w:val="single" w:sz="4" w:space="0" w:color="auto"/>
              <w:right w:val="single" w:sz="4" w:space="0" w:color="auto"/>
            </w:tcBorders>
            <w:shd w:val="clear" w:color="auto" w:fill="auto"/>
            <w:noWrap/>
            <w:vAlign w:val="bottom"/>
            <w:hideMark/>
          </w:tcPr>
          <w:p w:rsidR="00E108DD" w:rsidRPr="00E108DD" w:rsidRDefault="00E108DD" w:rsidP="00E108DD">
            <w:pPr>
              <w:spacing w:after="0" w:line="240" w:lineRule="auto"/>
              <w:jc w:val="center"/>
              <w:rPr>
                <w:rFonts w:ascii="Arial" w:eastAsia="Times New Roman" w:hAnsi="Arial" w:cs="Arial"/>
                <w:sz w:val="16"/>
                <w:szCs w:val="16"/>
                <w:lang w:val="en-US" w:bidi="he-IL"/>
              </w:rPr>
            </w:pPr>
            <w:r w:rsidRPr="00E108DD">
              <w:rPr>
                <w:rFonts w:ascii="Arial" w:eastAsia="Times New Roman" w:hAnsi="Arial" w:cs="Arial"/>
                <w:sz w:val="16"/>
                <w:szCs w:val="16"/>
                <w:lang w:val="en-US" w:bidi="he-IL"/>
              </w:rPr>
              <w:t>м2</w:t>
            </w:r>
          </w:p>
        </w:tc>
        <w:tc>
          <w:tcPr>
            <w:tcW w:w="1800" w:type="dxa"/>
            <w:tcBorders>
              <w:top w:val="nil"/>
              <w:left w:val="nil"/>
              <w:bottom w:val="single" w:sz="4" w:space="0" w:color="auto"/>
              <w:right w:val="single" w:sz="4" w:space="0" w:color="auto"/>
            </w:tcBorders>
            <w:shd w:val="clear" w:color="auto" w:fill="auto"/>
            <w:noWrap/>
            <w:vAlign w:val="bottom"/>
            <w:hideMark/>
          </w:tcPr>
          <w:p w:rsidR="00E108DD" w:rsidRPr="006A45B7" w:rsidRDefault="006A45B7" w:rsidP="00E108DD">
            <w:pPr>
              <w:spacing w:after="0" w:line="240" w:lineRule="auto"/>
              <w:jc w:val="right"/>
              <w:rPr>
                <w:rFonts w:ascii="Arial" w:eastAsia="Times New Roman" w:hAnsi="Arial" w:cs="Arial"/>
                <w:sz w:val="16"/>
                <w:szCs w:val="16"/>
                <w:lang w:bidi="he-IL"/>
              </w:rPr>
            </w:pPr>
            <w:r>
              <w:rPr>
                <w:rFonts w:ascii="Arial" w:eastAsia="Times New Roman" w:hAnsi="Arial" w:cs="Arial"/>
                <w:sz w:val="16"/>
                <w:szCs w:val="16"/>
                <w:lang w:val="en-US" w:bidi="he-IL"/>
              </w:rPr>
              <w:t xml:space="preserve">  390.34</w:t>
            </w:r>
          </w:p>
        </w:tc>
      </w:tr>
      <w:tr w:rsidR="00E108DD" w:rsidRPr="00E108DD" w:rsidTr="00E108DD">
        <w:trPr>
          <w:trHeight w:val="255"/>
        </w:trPr>
        <w:tc>
          <w:tcPr>
            <w:tcW w:w="5378" w:type="dxa"/>
            <w:tcBorders>
              <w:top w:val="single" w:sz="4" w:space="0" w:color="auto"/>
              <w:left w:val="single" w:sz="4" w:space="0" w:color="auto"/>
              <w:bottom w:val="single" w:sz="4" w:space="0" w:color="auto"/>
              <w:right w:val="single" w:sz="4" w:space="0" w:color="auto"/>
            </w:tcBorders>
            <w:shd w:val="clear" w:color="auto" w:fill="auto"/>
            <w:hideMark/>
          </w:tcPr>
          <w:p w:rsidR="00E108DD" w:rsidRPr="00743B31" w:rsidRDefault="00E108DD" w:rsidP="00E108DD">
            <w:pPr>
              <w:spacing w:after="0" w:line="240" w:lineRule="auto"/>
              <w:rPr>
                <w:rFonts w:ascii="Times New Roman" w:eastAsia="Times New Roman" w:hAnsi="Times New Roman" w:cs="Times New Roman"/>
                <w:sz w:val="24"/>
                <w:szCs w:val="24"/>
                <w:lang w:bidi="he-IL"/>
              </w:rPr>
            </w:pPr>
            <w:r w:rsidRPr="00743B31">
              <w:rPr>
                <w:rFonts w:ascii="Times New Roman" w:eastAsia="Times New Roman" w:hAnsi="Times New Roman" w:cs="Times New Roman"/>
                <w:sz w:val="24"/>
                <w:szCs w:val="24"/>
                <w:lang w:bidi="he-IL"/>
              </w:rPr>
              <w:t>СВАЛЯНЕ НА ЛАТЕКСОВА БОЯ ПО СТЕНИ И ТАВАНИ</w:t>
            </w:r>
          </w:p>
        </w:tc>
        <w:tc>
          <w:tcPr>
            <w:tcW w:w="1350" w:type="dxa"/>
            <w:tcBorders>
              <w:top w:val="nil"/>
              <w:left w:val="nil"/>
              <w:bottom w:val="single" w:sz="4" w:space="0" w:color="auto"/>
              <w:right w:val="single" w:sz="4" w:space="0" w:color="auto"/>
            </w:tcBorders>
            <w:shd w:val="clear" w:color="auto" w:fill="auto"/>
            <w:noWrap/>
            <w:vAlign w:val="bottom"/>
            <w:hideMark/>
          </w:tcPr>
          <w:p w:rsidR="00E108DD" w:rsidRPr="00E108DD" w:rsidRDefault="00E108DD" w:rsidP="00E108DD">
            <w:pPr>
              <w:spacing w:after="0" w:line="240" w:lineRule="auto"/>
              <w:jc w:val="center"/>
              <w:rPr>
                <w:rFonts w:ascii="Arial" w:eastAsia="Times New Roman" w:hAnsi="Arial" w:cs="Arial"/>
                <w:sz w:val="16"/>
                <w:szCs w:val="16"/>
                <w:lang w:val="en-US" w:bidi="he-IL"/>
              </w:rPr>
            </w:pPr>
            <w:r w:rsidRPr="00E108DD">
              <w:rPr>
                <w:rFonts w:ascii="Arial" w:eastAsia="Times New Roman" w:hAnsi="Arial" w:cs="Arial"/>
                <w:sz w:val="16"/>
                <w:szCs w:val="16"/>
                <w:lang w:val="en-US" w:bidi="he-IL"/>
              </w:rPr>
              <w:t>м2</w:t>
            </w:r>
          </w:p>
        </w:tc>
        <w:tc>
          <w:tcPr>
            <w:tcW w:w="1800" w:type="dxa"/>
            <w:tcBorders>
              <w:top w:val="nil"/>
              <w:left w:val="nil"/>
              <w:bottom w:val="single" w:sz="4" w:space="0" w:color="auto"/>
              <w:right w:val="single" w:sz="4" w:space="0" w:color="auto"/>
            </w:tcBorders>
            <w:shd w:val="clear" w:color="auto" w:fill="auto"/>
            <w:noWrap/>
            <w:vAlign w:val="bottom"/>
            <w:hideMark/>
          </w:tcPr>
          <w:p w:rsidR="00E108DD" w:rsidRPr="006A45B7" w:rsidRDefault="006A45B7" w:rsidP="00E108DD">
            <w:pPr>
              <w:spacing w:after="0" w:line="240" w:lineRule="auto"/>
              <w:jc w:val="right"/>
              <w:rPr>
                <w:rFonts w:ascii="Arial" w:eastAsia="Times New Roman" w:hAnsi="Arial" w:cs="Arial"/>
                <w:sz w:val="16"/>
                <w:szCs w:val="16"/>
                <w:lang w:bidi="he-IL"/>
              </w:rPr>
            </w:pPr>
            <w:r>
              <w:rPr>
                <w:rFonts w:ascii="Arial" w:eastAsia="Times New Roman" w:hAnsi="Arial" w:cs="Arial"/>
                <w:sz w:val="16"/>
                <w:szCs w:val="16"/>
                <w:lang w:val="en-US" w:bidi="he-IL"/>
              </w:rPr>
              <w:t xml:space="preserve">  180.34</w:t>
            </w:r>
          </w:p>
        </w:tc>
      </w:tr>
      <w:tr w:rsidR="00E108DD" w:rsidRPr="00E108DD" w:rsidTr="00E108DD">
        <w:trPr>
          <w:trHeight w:val="255"/>
        </w:trPr>
        <w:tc>
          <w:tcPr>
            <w:tcW w:w="5378" w:type="dxa"/>
            <w:tcBorders>
              <w:top w:val="single" w:sz="4" w:space="0" w:color="auto"/>
              <w:left w:val="single" w:sz="4" w:space="0" w:color="auto"/>
              <w:bottom w:val="single" w:sz="4" w:space="0" w:color="auto"/>
              <w:right w:val="single" w:sz="4" w:space="0" w:color="auto"/>
            </w:tcBorders>
            <w:shd w:val="clear" w:color="auto" w:fill="auto"/>
            <w:hideMark/>
          </w:tcPr>
          <w:p w:rsidR="00E108DD" w:rsidRPr="00E108DD" w:rsidRDefault="00E108DD" w:rsidP="00E108DD">
            <w:pPr>
              <w:spacing w:after="0" w:line="240" w:lineRule="auto"/>
              <w:rPr>
                <w:rFonts w:ascii="Times New Roman" w:eastAsia="Times New Roman" w:hAnsi="Times New Roman" w:cs="Times New Roman"/>
                <w:sz w:val="24"/>
                <w:szCs w:val="24"/>
                <w:lang w:val="en-US" w:bidi="he-IL"/>
              </w:rPr>
            </w:pPr>
            <w:r w:rsidRPr="00E108DD">
              <w:rPr>
                <w:rFonts w:ascii="Times New Roman" w:eastAsia="Times New Roman" w:hAnsi="Times New Roman" w:cs="Times New Roman"/>
                <w:sz w:val="24"/>
                <w:szCs w:val="24"/>
                <w:lang w:val="en-US" w:bidi="he-IL"/>
              </w:rPr>
              <w:t>ДЕМОНТАЖ ФАЯНСОВА ОБЛИЦОВКА</w:t>
            </w:r>
          </w:p>
        </w:tc>
        <w:tc>
          <w:tcPr>
            <w:tcW w:w="1350" w:type="dxa"/>
            <w:tcBorders>
              <w:top w:val="nil"/>
              <w:left w:val="nil"/>
              <w:bottom w:val="single" w:sz="4" w:space="0" w:color="auto"/>
              <w:right w:val="single" w:sz="4" w:space="0" w:color="auto"/>
            </w:tcBorders>
            <w:shd w:val="clear" w:color="auto" w:fill="auto"/>
            <w:noWrap/>
            <w:vAlign w:val="bottom"/>
            <w:hideMark/>
          </w:tcPr>
          <w:p w:rsidR="00E108DD" w:rsidRPr="00E108DD" w:rsidRDefault="00E108DD" w:rsidP="00E108DD">
            <w:pPr>
              <w:spacing w:after="0" w:line="240" w:lineRule="auto"/>
              <w:jc w:val="center"/>
              <w:rPr>
                <w:rFonts w:ascii="Arial" w:eastAsia="Times New Roman" w:hAnsi="Arial" w:cs="Arial"/>
                <w:sz w:val="16"/>
                <w:szCs w:val="16"/>
                <w:lang w:val="en-US" w:bidi="he-IL"/>
              </w:rPr>
            </w:pPr>
            <w:r w:rsidRPr="00E108DD">
              <w:rPr>
                <w:rFonts w:ascii="Arial" w:eastAsia="Times New Roman" w:hAnsi="Arial" w:cs="Arial"/>
                <w:sz w:val="16"/>
                <w:szCs w:val="16"/>
                <w:lang w:val="en-US" w:bidi="he-IL"/>
              </w:rPr>
              <w:t>м2</w:t>
            </w:r>
          </w:p>
        </w:tc>
        <w:tc>
          <w:tcPr>
            <w:tcW w:w="1800" w:type="dxa"/>
            <w:tcBorders>
              <w:top w:val="nil"/>
              <w:left w:val="nil"/>
              <w:bottom w:val="single" w:sz="4" w:space="0" w:color="auto"/>
              <w:right w:val="single" w:sz="4" w:space="0" w:color="auto"/>
            </w:tcBorders>
            <w:shd w:val="clear" w:color="auto" w:fill="auto"/>
            <w:noWrap/>
            <w:vAlign w:val="bottom"/>
            <w:hideMark/>
          </w:tcPr>
          <w:p w:rsidR="00E108DD" w:rsidRPr="006A45B7" w:rsidRDefault="006A45B7" w:rsidP="00E108DD">
            <w:pPr>
              <w:spacing w:after="0" w:line="240" w:lineRule="auto"/>
              <w:jc w:val="right"/>
              <w:rPr>
                <w:rFonts w:ascii="Arial" w:eastAsia="Times New Roman" w:hAnsi="Arial" w:cs="Arial"/>
                <w:sz w:val="16"/>
                <w:szCs w:val="16"/>
                <w:lang w:bidi="he-IL"/>
              </w:rPr>
            </w:pPr>
            <w:r>
              <w:rPr>
                <w:rFonts w:ascii="Arial" w:eastAsia="Times New Roman" w:hAnsi="Arial" w:cs="Arial"/>
                <w:sz w:val="16"/>
                <w:szCs w:val="16"/>
                <w:lang w:val="en-US" w:bidi="he-IL"/>
              </w:rPr>
              <w:t xml:space="preserve">  426.12</w:t>
            </w:r>
          </w:p>
        </w:tc>
      </w:tr>
      <w:tr w:rsidR="00E108DD" w:rsidRPr="00E108DD" w:rsidTr="00E108DD">
        <w:trPr>
          <w:trHeight w:val="255"/>
        </w:trPr>
        <w:tc>
          <w:tcPr>
            <w:tcW w:w="5378" w:type="dxa"/>
            <w:tcBorders>
              <w:top w:val="single" w:sz="4" w:space="0" w:color="auto"/>
              <w:left w:val="single" w:sz="4" w:space="0" w:color="auto"/>
              <w:bottom w:val="single" w:sz="4" w:space="0" w:color="auto"/>
              <w:right w:val="single" w:sz="4" w:space="0" w:color="auto"/>
            </w:tcBorders>
            <w:shd w:val="clear" w:color="auto" w:fill="auto"/>
            <w:hideMark/>
          </w:tcPr>
          <w:p w:rsidR="00E108DD" w:rsidRPr="00E108DD" w:rsidRDefault="00E108DD" w:rsidP="00E108DD">
            <w:pPr>
              <w:spacing w:after="0" w:line="240" w:lineRule="auto"/>
              <w:rPr>
                <w:rFonts w:ascii="Times New Roman" w:eastAsia="Times New Roman" w:hAnsi="Times New Roman" w:cs="Times New Roman"/>
                <w:sz w:val="24"/>
                <w:szCs w:val="24"/>
                <w:lang w:val="en-US" w:bidi="he-IL"/>
              </w:rPr>
            </w:pPr>
            <w:r w:rsidRPr="00E108DD">
              <w:rPr>
                <w:rFonts w:ascii="Times New Roman" w:eastAsia="Times New Roman" w:hAnsi="Times New Roman" w:cs="Times New Roman"/>
                <w:sz w:val="24"/>
                <w:szCs w:val="24"/>
                <w:lang w:val="en-US" w:bidi="he-IL"/>
              </w:rPr>
              <w:t>ДЕМОНТАЖ ТЕРАКОТНА ПОДОВА НАСТИЛКА</w:t>
            </w:r>
          </w:p>
        </w:tc>
        <w:tc>
          <w:tcPr>
            <w:tcW w:w="1350" w:type="dxa"/>
            <w:tcBorders>
              <w:top w:val="nil"/>
              <w:left w:val="nil"/>
              <w:bottom w:val="single" w:sz="4" w:space="0" w:color="auto"/>
              <w:right w:val="single" w:sz="4" w:space="0" w:color="auto"/>
            </w:tcBorders>
            <w:shd w:val="clear" w:color="auto" w:fill="auto"/>
            <w:noWrap/>
            <w:vAlign w:val="bottom"/>
            <w:hideMark/>
          </w:tcPr>
          <w:p w:rsidR="00E108DD" w:rsidRPr="00E108DD" w:rsidRDefault="00E108DD" w:rsidP="00E108DD">
            <w:pPr>
              <w:spacing w:after="0" w:line="240" w:lineRule="auto"/>
              <w:jc w:val="center"/>
              <w:rPr>
                <w:rFonts w:ascii="Arial" w:eastAsia="Times New Roman" w:hAnsi="Arial" w:cs="Arial"/>
                <w:sz w:val="16"/>
                <w:szCs w:val="16"/>
                <w:lang w:val="en-US" w:bidi="he-IL"/>
              </w:rPr>
            </w:pPr>
            <w:r w:rsidRPr="00E108DD">
              <w:rPr>
                <w:rFonts w:ascii="Arial" w:eastAsia="Times New Roman" w:hAnsi="Arial" w:cs="Arial"/>
                <w:sz w:val="16"/>
                <w:szCs w:val="16"/>
                <w:lang w:val="en-US" w:bidi="he-IL"/>
              </w:rPr>
              <w:t>м2</w:t>
            </w:r>
          </w:p>
        </w:tc>
        <w:tc>
          <w:tcPr>
            <w:tcW w:w="1800" w:type="dxa"/>
            <w:tcBorders>
              <w:top w:val="nil"/>
              <w:left w:val="nil"/>
              <w:bottom w:val="single" w:sz="4" w:space="0" w:color="auto"/>
              <w:right w:val="single" w:sz="4" w:space="0" w:color="auto"/>
            </w:tcBorders>
            <w:shd w:val="clear" w:color="auto" w:fill="auto"/>
            <w:noWrap/>
            <w:vAlign w:val="bottom"/>
            <w:hideMark/>
          </w:tcPr>
          <w:p w:rsidR="00E108DD" w:rsidRPr="006A45B7" w:rsidRDefault="006A45B7" w:rsidP="00E108DD">
            <w:pPr>
              <w:spacing w:after="0" w:line="240" w:lineRule="auto"/>
              <w:jc w:val="right"/>
              <w:rPr>
                <w:rFonts w:ascii="Arial" w:eastAsia="Times New Roman" w:hAnsi="Arial" w:cs="Arial"/>
                <w:sz w:val="16"/>
                <w:szCs w:val="16"/>
                <w:lang w:bidi="he-IL"/>
              </w:rPr>
            </w:pPr>
            <w:r>
              <w:rPr>
                <w:rFonts w:ascii="Arial" w:eastAsia="Times New Roman" w:hAnsi="Arial" w:cs="Arial"/>
                <w:sz w:val="16"/>
                <w:szCs w:val="16"/>
                <w:lang w:val="en-US" w:bidi="he-IL"/>
              </w:rPr>
              <w:t xml:space="preserve">  131.55</w:t>
            </w:r>
          </w:p>
        </w:tc>
      </w:tr>
      <w:tr w:rsidR="00E108DD" w:rsidRPr="00E108DD" w:rsidTr="00E108DD">
        <w:trPr>
          <w:trHeight w:val="255"/>
        </w:trPr>
        <w:tc>
          <w:tcPr>
            <w:tcW w:w="5378" w:type="dxa"/>
            <w:tcBorders>
              <w:top w:val="single" w:sz="4" w:space="0" w:color="auto"/>
              <w:left w:val="single" w:sz="4" w:space="0" w:color="auto"/>
              <w:bottom w:val="single" w:sz="4" w:space="0" w:color="auto"/>
              <w:right w:val="single" w:sz="4" w:space="0" w:color="auto"/>
            </w:tcBorders>
            <w:shd w:val="clear" w:color="auto" w:fill="auto"/>
            <w:hideMark/>
          </w:tcPr>
          <w:p w:rsidR="00E108DD" w:rsidRPr="00743B31" w:rsidRDefault="00E108DD" w:rsidP="00E108DD">
            <w:pPr>
              <w:spacing w:after="0" w:line="240" w:lineRule="auto"/>
              <w:rPr>
                <w:rFonts w:ascii="Times New Roman" w:eastAsia="Times New Roman" w:hAnsi="Times New Roman" w:cs="Times New Roman"/>
                <w:sz w:val="24"/>
                <w:szCs w:val="24"/>
                <w:lang w:bidi="he-IL"/>
              </w:rPr>
            </w:pPr>
            <w:r w:rsidRPr="00743B31">
              <w:rPr>
                <w:rFonts w:ascii="Times New Roman" w:eastAsia="Times New Roman" w:hAnsi="Times New Roman" w:cs="Times New Roman"/>
                <w:sz w:val="24"/>
                <w:szCs w:val="24"/>
                <w:lang w:bidi="he-IL"/>
              </w:rPr>
              <w:t>РАЗБИВАНЕ НА  МОЗАЙКА ПО ПОДОВЕ</w:t>
            </w:r>
          </w:p>
        </w:tc>
        <w:tc>
          <w:tcPr>
            <w:tcW w:w="1350" w:type="dxa"/>
            <w:tcBorders>
              <w:top w:val="nil"/>
              <w:left w:val="nil"/>
              <w:bottom w:val="single" w:sz="4" w:space="0" w:color="auto"/>
              <w:right w:val="single" w:sz="4" w:space="0" w:color="auto"/>
            </w:tcBorders>
            <w:shd w:val="clear" w:color="auto" w:fill="auto"/>
            <w:noWrap/>
            <w:vAlign w:val="bottom"/>
            <w:hideMark/>
          </w:tcPr>
          <w:p w:rsidR="00E108DD" w:rsidRPr="00E108DD" w:rsidRDefault="00E108DD" w:rsidP="00E108DD">
            <w:pPr>
              <w:spacing w:after="0" w:line="240" w:lineRule="auto"/>
              <w:jc w:val="center"/>
              <w:rPr>
                <w:rFonts w:ascii="Arial" w:eastAsia="Times New Roman" w:hAnsi="Arial" w:cs="Arial"/>
                <w:sz w:val="16"/>
                <w:szCs w:val="16"/>
                <w:lang w:val="en-US" w:bidi="he-IL"/>
              </w:rPr>
            </w:pPr>
            <w:r w:rsidRPr="00E108DD">
              <w:rPr>
                <w:rFonts w:ascii="Arial" w:eastAsia="Times New Roman" w:hAnsi="Arial" w:cs="Arial"/>
                <w:sz w:val="16"/>
                <w:szCs w:val="16"/>
                <w:lang w:val="en-US" w:bidi="he-IL"/>
              </w:rPr>
              <w:t>м2</w:t>
            </w:r>
          </w:p>
        </w:tc>
        <w:tc>
          <w:tcPr>
            <w:tcW w:w="1800" w:type="dxa"/>
            <w:tcBorders>
              <w:top w:val="nil"/>
              <w:left w:val="nil"/>
              <w:bottom w:val="single" w:sz="4" w:space="0" w:color="auto"/>
              <w:right w:val="single" w:sz="4" w:space="0" w:color="auto"/>
            </w:tcBorders>
            <w:shd w:val="clear" w:color="auto" w:fill="auto"/>
            <w:noWrap/>
            <w:vAlign w:val="bottom"/>
            <w:hideMark/>
          </w:tcPr>
          <w:p w:rsidR="00E108DD" w:rsidRPr="006A45B7" w:rsidRDefault="006A45B7" w:rsidP="00E108DD">
            <w:pPr>
              <w:spacing w:after="0" w:line="240" w:lineRule="auto"/>
              <w:jc w:val="right"/>
              <w:rPr>
                <w:rFonts w:ascii="Arial" w:eastAsia="Times New Roman" w:hAnsi="Arial" w:cs="Arial"/>
                <w:sz w:val="16"/>
                <w:szCs w:val="16"/>
                <w:lang w:bidi="he-IL"/>
              </w:rPr>
            </w:pPr>
            <w:r>
              <w:rPr>
                <w:rFonts w:ascii="Arial" w:eastAsia="Times New Roman" w:hAnsi="Arial" w:cs="Arial"/>
                <w:sz w:val="16"/>
                <w:szCs w:val="16"/>
                <w:lang w:val="en-US" w:bidi="he-IL"/>
              </w:rPr>
              <w:t xml:space="preserve">  365.09</w:t>
            </w:r>
          </w:p>
        </w:tc>
      </w:tr>
      <w:tr w:rsidR="00E108DD" w:rsidRPr="00E108DD" w:rsidTr="00E108DD">
        <w:trPr>
          <w:trHeight w:val="255"/>
        </w:trPr>
        <w:tc>
          <w:tcPr>
            <w:tcW w:w="5378" w:type="dxa"/>
            <w:tcBorders>
              <w:top w:val="single" w:sz="4" w:space="0" w:color="auto"/>
              <w:left w:val="single" w:sz="4" w:space="0" w:color="auto"/>
              <w:bottom w:val="single" w:sz="4" w:space="0" w:color="auto"/>
              <w:right w:val="single" w:sz="4" w:space="0" w:color="auto"/>
            </w:tcBorders>
            <w:shd w:val="clear" w:color="auto" w:fill="auto"/>
            <w:hideMark/>
          </w:tcPr>
          <w:p w:rsidR="00E108DD" w:rsidRPr="00E108DD" w:rsidRDefault="00E108DD" w:rsidP="00E108DD">
            <w:pPr>
              <w:spacing w:after="0" w:line="240" w:lineRule="auto"/>
              <w:rPr>
                <w:rFonts w:ascii="Times New Roman" w:eastAsia="Times New Roman" w:hAnsi="Times New Roman" w:cs="Times New Roman"/>
                <w:sz w:val="24"/>
                <w:szCs w:val="24"/>
                <w:lang w:val="en-US" w:bidi="he-IL"/>
              </w:rPr>
            </w:pPr>
            <w:r w:rsidRPr="00E108DD">
              <w:rPr>
                <w:rFonts w:ascii="Times New Roman" w:eastAsia="Times New Roman" w:hAnsi="Times New Roman" w:cs="Times New Roman"/>
                <w:sz w:val="24"/>
                <w:szCs w:val="24"/>
                <w:lang w:val="en-US" w:bidi="he-IL"/>
              </w:rPr>
              <w:t>ДЕМОНТАЖ БАЛАТУМ</w:t>
            </w:r>
          </w:p>
        </w:tc>
        <w:tc>
          <w:tcPr>
            <w:tcW w:w="1350" w:type="dxa"/>
            <w:tcBorders>
              <w:top w:val="nil"/>
              <w:left w:val="nil"/>
              <w:bottom w:val="single" w:sz="4" w:space="0" w:color="auto"/>
              <w:right w:val="single" w:sz="4" w:space="0" w:color="auto"/>
            </w:tcBorders>
            <w:shd w:val="clear" w:color="auto" w:fill="auto"/>
            <w:noWrap/>
            <w:vAlign w:val="bottom"/>
            <w:hideMark/>
          </w:tcPr>
          <w:p w:rsidR="00E108DD" w:rsidRPr="00E108DD" w:rsidRDefault="00E108DD" w:rsidP="00E108DD">
            <w:pPr>
              <w:spacing w:after="0" w:line="240" w:lineRule="auto"/>
              <w:jc w:val="center"/>
              <w:rPr>
                <w:rFonts w:ascii="Arial" w:eastAsia="Times New Roman" w:hAnsi="Arial" w:cs="Arial"/>
                <w:sz w:val="16"/>
                <w:szCs w:val="16"/>
                <w:lang w:val="en-US" w:bidi="he-IL"/>
              </w:rPr>
            </w:pPr>
            <w:r w:rsidRPr="00E108DD">
              <w:rPr>
                <w:rFonts w:ascii="Arial" w:eastAsia="Times New Roman" w:hAnsi="Arial" w:cs="Arial"/>
                <w:sz w:val="16"/>
                <w:szCs w:val="16"/>
                <w:lang w:val="en-US" w:bidi="he-IL"/>
              </w:rPr>
              <w:t>м2</w:t>
            </w:r>
          </w:p>
        </w:tc>
        <w:tc>
          <w:tcPr>
            <w:tcW w:w="1800" w:type="dxa"/>
            <w:tcBorders>
              <w:top w:val="nil"/>
              <w:left w:val="nil"/>
              <w:bottom w:val="single" w:sz="4" w:space="0" w:color="auto"/>
              <w:right w:val="single" w:sz="4" w:space="0" w:color="auto"/>
            </w:tcBorders>
            <w:shd w:val="clear" w:color="auto" w:fill="auto"/>
            <w:noWrap/>
            <w:vAlign w:val="bottom"/>
            <w:hideMark/>
          </w:tcPr>
          <w:p w:rsidR="00E108DD" w:rsidRPr="006A45B7" w:rsidRDefault="006A45B7" w:rsidP="00E108DD">
            <w:pPr>
              <w:spacing w:after="0" w:line="240" w:lineRule="auto"/>
              <w:jc w:val="right"/>
              <w:rPr>
                <w:rFonts w:ascii="Arial" w:eastAsia="Times New Roman" w:hAnsi="Arial" w:cs="Arial"/>
                <w:sz w:val="16"/>
                <w:szCs w:val="16"/>
                <w:lang w:bidi="he-IL"/>
              </w:rPr>
            </w:pPr>
            <w:r>
              <w:rPr>
                <w:rFonts w:ascii="Arial" w:eastAsia="Times New Roman" w:hAnsi="Arial" w:cs="Arial"/>
                <w:sz w:val="16"/>
                <w:szCs w:val="16"/>
                <w:lang w:val="en-US" w:bidi="he-IL"/>
              </w:rPr>
              <w:t xml:space="preserve">  57.02</w:t>
            </w:r>
          </w:p>
        </w:tc>
      </w:tr>
      <w:tr w:rsidR="00E108DD" w:rsidRPr="00E108DD" w:rsidTr="00E108DD">
        <w:trPr>
          <w:trHeight w:val="255"/>
        </w:trPr>
        <w:tc>
          <w:tcPr>
            <w:tcW w:w="5378" w:type="dxa"/>
            <w:tcBorders>
              <w:top w:val="single" w:sz="4" w:space="0" w:color="auto"/>
              <w:left w:val="single" w:sz="4" w:space="0" w:color="auto"/>
              <w:bottom w:val="single" w:sz="4" w:space="0" w:color="auto"/>
              <w:right w:val="single" w:sz="4" w:space="0" w:color="auto"/>
            </w:tcBorders>
            <w:shd w:val="clear" w:color="auto" w:fill="auto"/>
            <w:hideMark/>
          </w:tcPr>
          <w:p w:rsidR="00E108DD" w:rsidRPr="00E108DD" w:rsidRDefault="00E108DD" w:rsidP="00E108DD">
            <w:pPr>
              <w:spacing w:after="0" w:line="240" w:lineRule="auto"/>
              <w:rPr>
                <w:rFonts w:ascii="Times New Roman" w:eastAsia="Times New Roman" w:hAnsi="Times New Roman" w:cs="Times New Roman"/>
                <w:sz w:val="24"/>
                <w:szCs w:val="24"/>
                <w:lang w:val="en-US" w:bidi="he-IL"/>
              </w:rPr>
            </w:pPr>
            <w:r w:rsidRPr="00E108DD">
              <w:rPr>
                <w:rFonts w:ascii="Times New Roman" w:eastAsia="Times New Roman" w:hAnsi="Times New Roman" w:cs="Times New Roman"/>
                <w:sz w:val="24"/>
                <w:szCs w:val="24"/>
                <w:lang w:val="en-US" w:bidi="he-IL"/>
              </w:rPr>
              <w:t>ДЕМОНТАЖ ОКАЧЕН ТАВАН</w:t>
            </w:r>
          </w:p>
        </w:tc>
        <w:tc>
          <w:tcPr>
            <w:tcW w:w="1350" w:type="dxa"/>
            <w:tcBorders>
              <w:top w:val="nil"/>
              <w:left w:val="nil"/>
              <w:bottom w:val="single" w:sz="4" w:space="0" w:color="auto"/>
              <w:right w:val="single" w:sz="4" w:space="0" w:color="auto"/>
            </w:tcBorders>
            <w:shd w:val="clear" w:color="auto" w:fill="auto"/>
            <w:noWrap/>
            <w:vAlign w:val="bottom"/>
            <w:hideMark/>
          </w:tcPr>
          <w:p w:rsidR="00E108DD" w:rsidRPr="00E108DD" w:rsidRDefault="00E108DD" w:rsidP="00E108DD">
            <w:pPr>
              <w:spacing w:after="0" w:line="240" w:lineRule="auto"/>
              <w:jc w:val="center"/>
              <w:rPr>
                <w:rFonts w:ascii="Arial" w:eastAsia="Times New Roman" w:hAnsi="Arial" w:cs="Arial"/>
                <w:sz w:val="16"/>
                <w:szCs w:val="16"/>
                <w:lang w:val="en-US" w:bidi="he-IL"/>
              </w:rPr>
            </w:pPr>
            <w:r w:rsidRPr="00E108DD">
              <w:rPr>
                <w:rFonts w:ascii="Arial" w:eastAsia="Times New Roman" w:hAnsi="Arial" w:cs="Arial"/>
                <w:sz w:val="16"/>
                <w:szCs w:val="16"/>
                <w:lang w:val="en-US" w:bidi="he-IL"/>
              </w:rPr>
              <w:t>м2</w:t>
            </w:r>
          </w:p>
        </w:tc>
        <w:tc>
          <w:tcPr>
            <w:tcW w:w="1800" w:type="dxa"/>
            <w:tcBorders>
              <w:top w:val="nil"/>
              <w:left w:val="nil"/>
              <w:bottom w:val="single" w:sz="4" w:space="0" w:color="auto"/>
              <w:right w:val="single" w:sz="4" w:space="0" w:color="auto"/>
            </w:tcBorders>
            <w:shd w:val="clear" w:color="auto" w:fill="auto"/>
            <w:noWrap/>
            <w:vAlign w:val="bottom"/>
            <w:hideMark/>
          </w:tcPr>
          <w:p w:rsidR="00E108DD" w:rsidRPr="006A45B7" w:rsidRDefault="006A45B7" w:rsidP="00E108DD">
            <w:pPr>
              <w:spacing w:after="0" w:line="240" w:lineRule="auto"/>
              <w:jc w:val="right"/>
              <w:rPr>
                <w:rFonts w:ascii="Arial" w:eastAsia="Times New Roman" w:hAnsi="Arial" w:cs="Arial"/>
                <w:sz w:val="16"/>
                <w:szCs w:val="16"/>
                <w:lang w:bidi="he-IL"/>
              </w:rPr>
            </w:pPr>
            <w:r>
              <w:rPr>
                <w:rFonts w:ascii="Arial" w:eastAsia="Times New Roman" w:hAnsi="Arial" w:cs="Arial"/>
                <w:sz w:val="16"/>
                <w:szCs w:val="16"/>
                <w:lang w:val="en-US" w:bidi="he-IL"/>
              </w:rPr>
              <w:t xml:space="preserve">  13.33</w:t>
            </w:r>
          </w:p>
        </w:tc>
      </w:tr>
      <w:tr w:rsidR="00E108DD" w:rsidRPr="00E108DD" w:rsidTr="00E108DD">
        <w:trPr>
          <w:trHeight w:val="255"/>
        </w:trPr>
        <w:tc>
          <w:tcPr>
            <w:tcW w:w="5378" w:type="dxa"/>
            <w:tcBorders>
              <w:top w:val="single" w:sz="4" w:space="0" w:color="auto"/>
              <w:left w:val="single" w:sz="4" w:space="0" w:color="auto"/>
              <w:bottom w:val="single" w:sz="4" w:space="0" w:color="auto"/>
              <w:right w:val="single" w:sz="4" w:space="0" w:color="auto"/>
            </w:tcBorders>
            <w:shd w:val="clear" w:color="auto" w:fill="auto"/>
            <w:hideMark/>
          </w:tcPr>
          <w:p w:rsidR="00E108DD" w:rsidRPr="00E108DD" w:rsidRDefault="00E108DD" w:rsidP="00E108DD">
            <w:pPr>
              <w:spacing w:after="0" w:line="240" w:lineRule="auto"/>
              <w:rPr>
                <w:rFonts w:ascii="Times New Roman" w:eastAsia="Times New Roman" w:hAnsi="Times New Roman" w:cs="Times New Roman"/>
                <w:sz w:val="24"/>
                <w:szCs w:val="24"/>
                <w:lang w:val="en-US" w:bidi="he-IL"/>
              </w:rPr>
            </w:pPr>
            <w:r w:rsidRPr="00E108DD">
              <w:rPr>
                <w:rFonts w:ascii="Times New Roman" w:eastAsia="Times New Roman" w:hAnsi="Times New Roman" w:cs="Times New Roman"/>
                <w:sz w:val="24"/>
                <w:szCs w:val="24"/>
                <w:lang w:val="en-US" w:bidi="he-IL"/>
              </w:rPr>
              <w:t>ДЕМОНТАЖ ВЪТРЕШНИ ВРАТИ</w:t>
            </w:r>
          </w:p>
        </w:tc>
        <w:tc>
          <w:tcPr>
            <w:tcW w:w="1350" w:type="dxa"/>
            <w:tcBorders>
              <w:top w:val="nil"/>
              <w:left w:val="nil"/>
              <w:bottom w:val="single" w:sz="4" w:space="0" w:color="auto"/>
              <w:right w:val="single" w:sz="4" w:space="0" w:color="auto"/>
            </w:tcBorders>
            <w:shd w:val="clear" w:color="auto" w:fill="auto"/>
            <w:noWrap/>
            <w:vAlign w:val="bottom"/>
            <w:hideMark/>
          </w:tcPr>
          <w:p w:rsidR="00E108DD" w:rsidRPr="00E108DD" w:rsidRDefault="00E108DD" w:rsidP="00E108DD">
            <w:pPr>
              <w:spacing w:after="0" w:line="240" w:lineRule="auto"/>
              <w:jc w:val="center"/>
              <w:rPr>
                <w:rFonts w:ascii="Arial" w:eastAsia="Times New Roman" w:hAnsi="Arial" w:cs="Arial"/>
                <w:sz w:val="16"/>
                <w:szCs w:val="16"/>
                <w:lang w:val="en-US" w:bidi="he-IL"/>
              </w:rPr>
            </w:pPr>
            <w:r w:rsidRPr="00E108DD">
              <w:rPr>
                <w:rFonts w:ascii="Arial" w:eastAsia="Times New Roman" w:hAnsi="Arial" w:cs="Arial"/>
                <w:sz w:val="16"/>
                <w:szCs w:val="16"/>
                <w:lang w:val="en-US" w:bidi="he-IL"/>
              </w:rPr>
              <w:t>м2</w:t>
            </w:r>
          </w:p>
        </w:tc>
        <w:tc>
          <w:tcPr>
            <w:tcW w:w="1800" w:type="dxa"/>
            <w:tcBorders>
              <w:top w:val="nil"/>
              <w:left w:val="nil"/>
              <w:bottom w:val="single" w:sz="4" w:space="0" w:color="auto"/>
              <w:right w:val="single" w:sz="4" w:space="0" w:color="auto"/>
            </w:tcBorders>
            <w:shd w:val="clear" w:color="auto" w:fill="auto"/>
            <w:noWrap/>
            <w:vAlign w:val="bottom"/>
            <w:hideMark/>
          </w:tcPr>
          <w:p w:rsidR="00E108DD" w:rsidRPr="006A45B7" w:rsidRDefault="006A45B7" w:rsidP="00E108DD">
            <w:pPr>
              <w:spacing w:after="0" w:line="240" w:lineRule="auto"/>
              <w:jc w:val="right"/>
              <w:rPr>
                <w:rFonts w:ascii="Arial" w:eastAsia="Times New Roman" w:hAnsi="Arial" w:cs="Arial"/>
                <w:sz w:val="16"/>
                <w:szCs w:val="16"/>
                <w:lang w:bidi="he-IL"/>
              </w:rPr>
            </w:pPr>
            <w:r>
              <w:rPr>
                <w:rFonts w:ascii="Arial" w:eastAsia="Times New Roman" w:hAnsi="Arial" w:cs="Arial"/>
                <w:sz w:val="16"/>
                <w:szCs w:val="16"/>
                <w:lang w:val="en-US" w:bidi="he-IL"/>
              </w:rPr>
              <w:t xml:space="preserve">  50.20</w:t>
            </w:r>
          </w:p>
        </w:tc>
      </w:tr>
      <w:tr w:rsidR="00E108DD" w:rsidRPr="00E108DD" w:rsidTr="00E108DD">
        <w:trPr>
          <w:trHeight w:val="255"/>
        </w:trPr>
        <w:tc>
          <w:tcPr>
            <w:tcW w:w="5378" w:type="dxa"/>
            <w:tcBorders>
              <w:top w:val="single" w:sz="4" w:space="0" w:color="auto"/>
              <w:left w:val="single" w:sz="4" w:space="0" w:color="auto"/>
              <w:bottom w:val="single" w:sz="4" w:space="0" w:color="auto"/>
              <w:right w:val="single" w:sz="4" w:space="0" w:color="auto"/>
            </w:tcBorders>
            <w:shd w:val="clear" w:color="auto" w:fill="auto"/>
            <w:hideMark/>
          </w:tcPr>
          <w:p w:rsidR="00E108DD" w:rsidRPr="00743B31" w:rsidRDefault="00E108DD" w:rsidP="00E108DD">
            <w:pPr>
              <w:spacing w:after="0" w:line="240" w:lineRule="auto"/>
              <w:rPr>
                <w:rFonts w:ascii="Times New Roman" w:eastAsia="Times New Roman" w:hAnsi="Times New Roman" w:cs="Times New Roman"/>
                <w:sz w:val="24"/>
                <w:szCs w:val="24"/>
                <w:lang w:bidi="he-IL"/>
              </w:rPr>
            </w:pPr>
            <w:r w:rsidRPr="00743B31">
              <w:rPr>
                <w:rFonts w:ascii="Times New Roman" w:eastAsia="Times New Roman" w:hAnsi="Times New Roman" w:cs="Times New Roman"/>
                <w:sz w:val="24"/>
                <w:szCs w:val="24"/>
                <w:lang w:bidi="he-IL"/>
              </w:rPr>
              <w:t xml:space="preserve">ДЕМОНТАЖ </w:t>
            </w:r>
            <w:r w:rsidRPr="00E108DD">
              <w:rPr>
                <w:rFonts w:ascii="Times New Roman" w:eastAsia="Times New Roman" w:hAnsi="Times New Roman" w:cs="Times New Roman"/>
                <w:sz w:val="24"/>
                <w:szCs w:val="24"/>
                <w:lang w:val="en-US" w:bidi="he-IL"/>
              </w:rPr>
              <w:t>AL</w:t>
            </w:r>
            <w:r w:rsidRPr="00743B31">
              <w:rPr>
                <w:rFonts w:ascii="Times New Roman" w:eastAsia="Times New Roman" w:hAnsi="Times New Roman" w:cs="Times New Roman"/>
                <w:sz w:val="24"/>
                <w:szCs w:val="24"/>
                <w:lang w:bidi="he-IL"/>
              </w:rPr>
              <w:t xml:space="preserve"> ВРАТА С ВИТРИНА </w:t>
            </w:r>
          </w:p>
        </w:tc>
        <w:tc>
          <w:tcPr>
            <w:tcW w:w="1350" w:type="dxa"/>
            <w:tcBorders>
              <w:top w:val="nil"/>
              <w:left w:val="nil"/>
              <w:bottom w:val="single" w:sz="4" w:space="0" w:color="auto"/>
              <w:right w:val="single" w:sz="4" w:space="0" w:color="auto"/>
            </w:tcBorders>
            <w:shd w:val="clear" w:color="auto" w:fill="auto"/>
            <w:noWrap/>
            <w:vAlign w:val="bottom"/>
            <w:hideMark/>
          </w:tcPr>
          <w:p w:rsidR="00E108DD" w:rsidRPr="00E108DD" w:rsidRDefault="00E108DD" w:rsidP="00E108DD">
            <w:pPr>
              <w:spacing w:after="0" w:line="240" w:lineRule="auto"/>
              <w:jc w:val="center"/>
              <w:rPr>
                <w:rFonts w:ascii="Arial" w:eastAsia="Times New Roman" w:hAnsi="Arial" w:cs="Arial"/>
                <w:sz w:val="16"/>
                <w:szCs w:val="16"/>
                <w:lang w:val="en-US" w:bidi="he-IL"/>
              </w:rPr>
            </w:pPr>
            <w:r w:rsidRPr="00E108DD">
              <w:rPr>
                <w:rFonts w:ascii="Arial" w:eastAsia="Times New Roman" w:hAnsi="Arial" w:cs="Arial"/>
                <w:sz w:val="16"/>
                <w:szCs w:val="16"/>
                <w:lang w:val="en-US" w:bidi="he-IL"/>
              </w:rPr>
              <w:t>м2</w:t>
            </w:r>
          </w:p>
        </w:tc>
        <w:tc>
          <w:tcPr>
            <w:tcW w:w="1800" w:type="dxa"/>
            <w:tcBorders>
              <w:top w:val="nil"/>
              <w:left w:val="nil"/>
              <w:bottom w:val="single" w:sz="4" w:space="0" w:color="auto"/>
              <w:right w:val="single" w:sz="4" w:space="0" w:color="auto"/>
            </w:tcBorders>
            <w:shd w:val="clear" w:color="auto" w:fill="auto"/>
            <w:noWrap/>
            <w:vAlign w:val="bottom"/>
            <w:hideMark/>
          </w:tcPr>
          <w:p w:rsidR="00E108DD" w:rsidRPr="006A45B7" w:rsidRDefault="006A45B7" w:rsidP="00E108DD">
            <w:pPr>
              <w:spacing w:after="0" w:line="240" w:lineRule="auto"/>
              <w:jc w:val="right"/>
              <w:rPr>
                <w:rFonts w:ascii="Arial" w:eastAsia="Times New Roman" w:hAnsi="Arial" w:cs="Arial"/>
                <w:sz w:val="16"/>
                <w:szCs w:val="16"/>
                <w:lang w:bidi="he-IL"/>
              </w:rPr>
            </w:pPr>
            <w:r>
              <w:rPr>
                <w:rFonts w:ascii="Arial" w:eastAsia="Times New Roman" w:hAnsi="Arial" w:cs="Arial"/>
                <w:sz w:val="16"/>
                <w:szCs w:val="16"/>
                <w:lang w:val="en-US" w:bidi="he-IL"/>
              </w:rPr>
              <w:t xml:space="preserve">  309.84</w:t>
            </w:r>
          </w:p>
        </w:tc>
      </w:tr>
      <w:tr w:rsidR="00E108DD" w:rsidRPr="00E108DD" w:rsidTr="00E108DD">
        <w:trPr>
          <w:trHeight w:val="255"/>
        </w:trPr>
        <w:tc>
          <w:tcPr>
            <w:tcW w:w="5378" w:type="dxa"/>
            <w:tcBorders>
              <w:top w:val="single" w:sz="4" w:space="0" w:color="auto"/>
              <w:left w:val="single" w:sz="4" w:space="0" w:color="auto"/>
              <w:bottom w:val="single" w:sz="4" w:space="0" w:color="auto"/>
              <w:right w:val="single" w:sz="4" w:space="0" w:color="auto"/>
            </w:tcBorders>
            <w:shd w:val="clear" w:color="auto" w:fill="auto"/>
            <w:hideMark/>
          </w:tcPr>
          <w:p w:rsidR="00E108DD" w:rsidRPr="00743B31" w:rsidRDefault="00E108DD" w:rsidP="00E108DD">
            <w:pPr>
              <w:spacing w:after="0" w:line="240" w:lineRule="auto"/>
              <w:rPr>
                <w:rFonts w:ascii="Times New Roman" w:eastAsia="Times New Roman" w:hAnsi="Times New Roman" w:cs="Times New Roman"/>
                <w:sz w:val="24"/>
                <w:szCs w:val="24"/>
                <w:lang w:bidi="he-IL"/>
              </w:rPr>
            </w:pPr>
            <w:r w:rsidRPr="00743B31">
              <w:rPr>
                <w:rFonts w:ascii="Times New Roman" w:eastAsia="Times New Roman" w:hAnsi="Times New Roman" w:cs="Times New Roman"/>
                <w:sz w:val="24"/>
                <w:szCs w:val="24"/>
                <w:lang w:bidi="he-IL"/>
              </w:rPr>
              <w:t>ПРЕНОС СТРОИТЕЛНИ ОТПАДЪЦИ ДО 30М</w:t>
            </w:r>
          </w:p>
        </w:tc>
        <w:tc>
          <w:tcPr>
            <w:tcW w:w="1350" w:type="dxa"/>
            <w:tcBorders>
              <w:top w:val="nil"/>
              <w:left w:val="nil"/>
              <w:bottom w:val="single" w:sz="4" w:space="0" w:color="auto"/>
              <w:right w:val="single" w:sz="4" w:space="0" w:color="auto"/>
            </w:tcBorders>
            <w:shd w:val="clear" w:color="auto" w:fill="auto"/>
            <w:noWrap/>
            <w:vAlign w:val="bottom"/>
            <w:hideMark/>
          </w:tcPr>
          <w:p w:rsidR="00E108DD" w:rsidRPr="00E108DD" w:rsidRDefault="00E108DD" w:rsidP="00E108DD">
            <w:pPr>
              <w:spacing w:after="0" w:line="240" w:lineRule="auto"/>
              <w:jc w:val="center"/>
              <w:rPr>
                <w:rFonts w:ascii="Arial" w:eastAsia="Times New Roman" w:hAnsi="Arial" w:cs="Arial"/>
                <w:sz w:val="16"/>
                <w:szCs w:val="16"/>
                <w:lang w:val="en-US" w:bidi="he-IL"/>
              </w:rPr>
            </w:pPr>
            <w:r w:rsidRPr="00E108DD">
              <w:rPr>
                <w:rFonts w:ascii="Arial" w:eastAsia="Times New Roman" w:hAnsi="Arial" w:cs="Arial"/>
                <w:sz w:val="16"/>
                <w:szCs w:val="16"/>
                <w:lang w:val="en-US" w:bidi="he-IL"/>
              </w:rPr>
              <w:t>м3</w:t>
            </w:r>
          </w:p>
        </w:tc>
        <w:tc>
          <w:tcPr>
            <w:tcW w:w="1800" w:type="dxa"/>
            <w:tcBorders>
              <w:top w:val="nil"/>
              <w:left w:val="nil"/>
              <w:bottom w:val="single" w:sz="4" w:space="0" w:color="auto"/>
              <w:right w:val="single" w:sz="4" w:space="0" w:color="auto"/>
            </w:tcBorders>
            <w:shd w:val="clear" w:color="auto" w:fill="auto"/>
            <w:noWrap/>
            <w:vAlign w:val="bottom"/>
            <w:hideMark/>
          </w:tcPr>
          <w:p w:rsidR="00E108DD" w:rsidRPr="006A45B7" w:rsidRDefault="006A45B7" w:rsidP="00E108DD">
            <w:pPr>
              <w:spacing w:after="0" w:line="240" w:lineRule="auto"/>
              <w:jc w:val="right"/>
              <w:rPr>
                <w:rFonts w:ascii="Arial" w:eastAsia="Times New Roman" w:hAnsi="Arial" w:cs="Arial"/>
                <w:sz w:val="16"/>
                <w:szCs w:val="16"/>
                <w:lang w:bidi="he-IL"/>
              </w:rPr>
            </w:pPr>
            <w:r>
              <w:rPr>
                <w:rFonts w:ascii="Arial" w:eastAsia="Times New Roman" w:hAnsi="Arial" w:cs="Arial"/>
                <w:sz w:val="16"/>
                <w:szCs w:val="16"/>
                <w:lang w:val="en-US" w:bidi="he-IL"/>
              </w:rPr>
              <w:t xml:space="preserve">  78.89</w:t>
            </w:r>
          </w:p>
        </w:tc>
      </w:tr>
      <w:tr w:rsidR="00E108DD" w:rsidRPr="00E108DD" w:rsidTr="00E108DD">
        <w:trPr>
          <w:trHeight w:val="675"/>
        </w:trPr>
        <w:tc>
          <w:tcPr>
            <w:tcW w:w="5378" w:type="dxa"/>
            <w:tcBorders>
              <w:top w:val="single" w:sz="4" w:space="0" w:color="auto"/>
              <w:left w:val="single" w:sz="4" w:space="0" w:color="auto"/>
              <w:bottom w:val="single" w:sz="4" w:space="0" w:color="auto"/>
              <w:right w:val="single" w:sz="4" w:space="0" w:color="auto"/>
            </w:tcBorders>
            <w:shd w:val="clear" w:color="auto" w:fill="auto"/>
            <w:hideMark/>
          </w:tcPr>
          <w:p w:rsidR="00E108DD" w:rsidRPr="00743B31" w:rsidRDefault="00E108DD" w:rsidP="00E108DD">
            <w:pPr>
              <w:spacing w:after="0" w:line="240" w:lineRule="auto"/>
              <w:rPr>
                <w:rFonts w:ascii="Times New Roman" w:eastAsia="Times New Roman" w:hAnsi="Times New Roman" w:cs="Times New Roman"/>
                <w:sz w:val="24"/>
                <w:szCs w:val="24"/>
                <w:lang w:bidi="he-IL"/>
              </w:rPr>
            </w:pPr>
            <w:r w:rsidRPr="00743B31">
              <w:rPr>
                <w:rFonts w:ascii="Times New Roman" w:eastAsia="Times New Roman" w:hAnsi="Times New Roman" w:cs="Times New Roman"/>
                <w:sz w:val="24"/>
                <w:szCs w:val="24"/>
                <w:lang w:bidi="he-IL"/>
              </w:rPr>
              <w:t>ИЗВОЗВАНЕ НА СТРОТЕЛНИ ОТПАДЪЦИ С КОНТЕЙНЕРОВОЗ, ВКЛ. НАТОВАРВАНЕ И НА СТОИТЕЛНИ ОТПАДЪЦИ</w:t>
            </w:r>
          </w:p>
        </w:tc>
        <w:tc>
          <w:tcPr>
            <w:tcW w:w="1350" w:type="dxa"/>
            <w:tcBorders>
              <w:top w:val="nil"/>
              <w:left w:val="nil"/>
              <w:bottom w:val="single" w:sz="4" w:space="0" w:color="auto"/>
              <w:right w:val="single" w:sz="4" w:space="0" w:color="auto"/>
            </w:tcBorders>
            <w:shd w:val="clear" w:color="auto" w:fill="auto"/>
            <w:noWrap/>
            <w:vAlign w:val="bottom"/>
            <w:hideMark/>
          </w:tcPr>
          <w:p w:rsidR="00E108DD" w:rsidRPr="00E108DD" w:rsidRDefault="00E108DD" w:rsidP="00E108DD">
            <w:pPr>
              <w:spacing w:after="0" w:line="240" w:lineRule="auto"/>
              <w:jc w:val="center"/>
              <w:rPr>
                <w:rFonts w:ascii="Arial" w:eastAsia="Times New Roman" w:hAnsi="Arial" w:cs="Arial"/>
                <w:sz w:val="16"/>
                <w:szCs w:val="16"/>
                <w:lang w:val="en-US" w:bidi="he-IL"/>
              </w:rPr>
            </w:pPr>
            <w:r w:rsidRPr="00E108DD">
              <w:rPr>
                <w:rFonts w:ascii="Arial" w:eastAsia="Times New Roman" w:hAnsi="Arial" w:cs="Arial"/>
                <w:sz w:val="16"/>
                <w:szCs w:val="16"/>
                <w:lang w:val="en-US" w:bidi="he-IL"/>
              </w:rPr>
              <w:t>м3</w:t>
            </w:r>
          </w:p>
        </w:tc>
        <w:tc>
          <w:tcPr>
            <w:tcW w:w="1800" w:type="dxa"/>
            <w:tcBorders>
              <w:top w:val="nil"/>
              <w:left w:val="nil"/>
              <w:bottom w:val="single" w:sz="4" w:space="0" w:color="auto"/>
              <w:right w:val="single" w:sz="4" w:space="0" w:color="auto"/>
            </w:tcBorders>
            <w:shd w:val="clear" w:color="auto" w:fill="auto"/>
            <w:noWrap/>
            <w:vAlign w:val="bottom"/>
            <w:hideMark/>
          </w:tcPr>
          <w:p w:rsidR="00E108DD" w:rsidRPr="006A45B7" w:rsidRDefault="006A45B7" w:rsidP="00E108DD">
            <w:pPr>
              <w:spacing w:after="0" w:line="240" w:lineRule="auto"/>
              <w:jc w:val="right"/>
              <w:rPr>
                <w:rFonts w:ascii="Arial" w:eastAsia="Times New Roman" w:hAnsi="Arial" w:cs="Arial"/>
                <w:sz w:val="16"/>
                <w:szCs w:val="16"/>
                <w:lang w:bidi="he-IL"/>
              </w:rPr>
            </w:pPr>
            <w:r>
              <w:rPr>
                <w:rFonts w:ascii="Arial" w:eastAsia="Times New Roman" w:hAnsi="Arial" w:cs="Arial"/>
                <w:sz w:val="16"/>
                <w:szCs w:val="16"/>
                <w:lang w:val="en-US" w:bidi="he-IL"/>
              </w:rPr>
              <w:t xml:space="preserve">  78.89</w:t>
            </w:r>
          </w:p>
        </w:tc>
      </w:tr>
      <w:tr w:rsidR="00E108DD" w:rsidRPr="00E108DD" w:rsidTr="00E108DD">
        <w:trPr>
          <w:trHeight w:val="255"/>
        </w:trPr>
        <w:tc>
          <w:tcPr>
            <w:tcW w:w="5378" w:type="dxa"/>
            <w:tcBorders>
              <w:top w:val="single" w:sz="4" w:space="0" w:color="auto"/>
              <w:left w:val="single" w:sz="4" w:space="0" w:color="auto"/>
              <w:bottom w:val="single" w:sz="4" w:space="0" w:color="auto"/>
              <w:right w:val="single" w:sz="4" w:space="0" w:color="auto"/>
            </w:tcBorders>
            <w:shd w:val="clear" w:color="auto" w:fill="auto"/>
            <w:noWrap/>
            <w:hideMark/>
          </w:tcPr>
          <w:p w:rsidR="00E108DD" w:rsidRPr="00E108DD" w:rsidRDefault="00E108DD" w:rsidP="00E108DD">
            <w:pPr>
              <w:spacing w:after="0" w:line="240" w:lineRule="auto"/>
              <w:rPr>
                <w:rFonts w:ascii="Times New Roman" w:eastAsia="Times New Roman" w:hAnsi="Times New Roman" w:cs="Times New Roman"/>
                <w:b/>
                <w:bCs/>
                <w:sz w:val="24"/>
                <w:szCs w:val="24"/>
                <w:lang w:val="en-US" w:bidi="he-IL"/>
              </w:rPr>
            </w:pPr>
            <w:proofErr w:type="spellStart"/>
            <w:r w:rsidRPr="00E108DD">
              <w:rPr>
                <w:rFonts w:ascii="Times New Roman" w:eastAsia="Times New Roman" w:hAnsi="Times New Roman" w:cs="Times New Roman"/>
                <w:b/>
                <w:bCs/>
                <w:sz w:val="24"/>
                <w:szCs w:val="24"/>
                <w:lang w:val="en-US" w:bidi="he-IL"/>
              </w:rPr>
              <w:t>Нови</w:t>
            </w:r>
            <w:proofErr w:type="spellEnd"/>
            <w:r w:rsidRPr="00E108DD">
              <w:rPr>
                <w:rFonts w:ascii="Times New Roman" w:eastAsia="Times New Roman" w:hAnsi="Times New Roman" w:cs="Times New Roman"/>
                <w:b/>
                <w:bCs/>
                <w:sz w:val="24"/>
                <w:szCs w:val="24"/>
                <w:lang w:val="en-US" w:bidi="he-IL"/>
              </w:rPr>
              <w:t xml:space="preserve"> СМР</w:t>
            </w:r>
          </w:p>
        </w:tc>
        <w:tc>
          <w:tcPr>
            <w:tcW w:w="1350" w:type="dxa"/>
            <w:tcBorders>
              <w:top w:val="nil"/>
              <w:left w:val="nil"/>
              <w:bottom w:val="single" w:sz="4" w:space="0" w:color="auto"/>
              <w:right w:val="single" w:sz="4" w:space="0" w:color="auto"/>
            </w:tcBorders>
            <w:shd w:val="clear" w:color="auto" w:fill="auto"/>
            <w:noWrap/>
            <w:hideMark/>
          </w:tcPr>
          <w:p w:rsidR="00E108DD" w:rsidRPr="00E108DD" w:rsidRDefault="00E108DD" w:rsidP="00E108DD">
            <w:pPr>
              <w:spacing w:after="0" w:line="240" w:lineRule="auto"/>
              <w:rPr>
                <w:rFonts w:ascii="Arial" w:eastAsia="Times New Roman" w:hAnsi="Arial" w:cs="Arial"/>
                <w:b/>
                <w:bCs/>
                <w:sz w:val="16"/>
                <w:szCs w:val="16"/>
                <w:lang w:val="en-US" w:bidi="he-IL"/>
              </w:rPr>
            </w:pPr>
            <w:r w:rsidRPr="00E108DD">
              <w:rPr>
                <w:rFonts w:ascii="Arial" w:eastAsia="Times New Roman" w:hAnsi="Arial" w:cs="Arial"/>
                <w:b/>
                <w:bCs/>
                <w:sz w:val="16"/>
                <w:szCs w:val="16"/>
                <w:lang w:val="en-US" w:bidi="he-IL"/>
              </w:rPr>
              <w:t> </w:t>
            </w:r>
          </w:p>
        </w:tc>
        <w:tc>
          <w:tcPr>
            <w:tcW w:w="1800" w:type="dxa"/>
            <w:tcBorders>
              <w:top w:val="nil"/>
              <w:left w:val="nil"/>
              <w:bottom w:val="single" w:sz="4" w:space="0" w:color="auto"/>
              <w:right w:val="single" w:sz="4" w:space="0" w:color="auto"/>
            </w:tcBorders>
            <w:shd w:val="clear" w:color="auto" w:fill="auto"/>
            <w:noWrap/>
            <w:hideMark/>
          </w:tcPr>
          <w:p w:rsidR="00E108DD" w:rsidRPr="00E108DD" w:rsidRDefault="00E108DD" w:rsidP="00E108DD">
            <w:pPr>
              <w:spacing w:after="0" w:line="240" w:lineRule="auto"/>
              <w:rPr>
                <w:rFonts w:ascii="Arial" w:eastAsia="Times New Roman" w:hAnsi="Arial" w:cs="Arial"/>
                <w:b/>
                <w:bCs/>
                <w:sz w:val="16"/>
                <w:szCs w:val="16"/>
                <w:lang w:val="en-US" w:bidi="he-IL"/>
              </w:rPr>
            </w:pPr>
            <w:r w:rsidRPr="00E108DD">
              <w:rPr>
                <w:rFonts w:ascii="Arial" w:eastAsia="Times New Roman" w:hAnsi="Arial" w:cs="Arial"/>
                <w:b/>
                <w:bCs/>
                <w:sz w:val="16"/>
                <w:szCs w:val="16"/>
                <w:lang w:val="en-US" w:bidi="he-IL"/>
              </w:rPr>
              <w:t> </w:t>
            </w:r>
          </w:p>
        </w:tc>
      </w:tr>
      <w:tr w:rsidR="00E108DD" w:rsidRPr="00E108DD" w:rsidTr="00E108DD">
        <w:trPr>
          <w:trHeight w:val="255"/>
        </w:trPr>
        <w:tc>
          <w:tcPr>
            <w:tcW w:w="5378" w:type="dxa"/>
            <w:tcBorders>
              <w:top w:val="single" w:sz="4" w:space="0" w:color="auto"/>
              <w:left w:val="single" w:sz="4" w:space="0" w:color="auto"/>
              <w:bottom w:val="single" w:sz="4" w:space="0" w:color="auto"/>
              <w:right w:val="single" w:sz="4" w:space="0" w:color="auto"/>
            </w:tcBorders>
            <w:shd w:val="clear" w:color="auto" w:fill="auto"/>
            <w:hideMark/>
          </w:tcPr>
          <w:p w:rsidR="00E108DD" w:rsidRPr="00E108DD" w:rsidRDefault="00E108DD" w:rsidP="00E108DD">
            <w:pPr>
              <w:spacing w:after="0" w:line="240" w:lineRule="auto"/>
              <w:rPr>
                <w:rFonts w:ascii="Times New Roman" w:eastAsia="Times New Roman" w:hAnsi="Times New Roman" w:cs="Times New Roman"/>
                <w:sz w:val="24"/>
                <w:szCs w:val="24"/>
                <w:lang w:bidi="he-IL"/>
              </w:rPr>
            </w:pPr>
            <w:r w:rsidRPr="00E108DD">
              <w:rPr>
                <w:rFonts w:ascii="Times New Roman" w:eastAsia="Times New Roman" w:hAnsi="Times New Roman" w:cs="Times New Roman"/>
                <w:sz w:val="24"/>
                <w:szCs w:val="24"/>
                <w:lang w:bidi="he-IL"/>
              </w:rPr>
              <w:t>ДОСТАВКА И МОНТАЖ ЪГЛОЗАЩИТЕН ПРОФИЛ</w:t>
            </w:r>
          </w:p>
        </w:tc>
        <w:tc>
          <w:tcPr>
            <w:tcW w:w="1350" w:type="dxa"/>
            <w:tcBorders>
              <w:top w:val="nil"/>
              <w:left w:val="nil"/>
              <w:bottom w:val="single" w:sz="4" w:space="0" w:color="auto"/>
              <w:right w:val="single" w:sz="4" w:space="0" w:color="auto"/>
            </w:tcBorders>
            <w:shd w:val="clear" w:color="auto" w:fill="auto"/>
            <w:noWrap/>
            <w:vAlign w:val="bottom"/>
            <w:hideMark/>
          </w:tcPr>
          <w:p w:rsidR="00E108DD" w:rsidRPr="00E108DD" w:rsidRDefault="00E108DD" w:rsidP="00E108DD">
            <w:pPr>
              <w:spacing w:after="0" w:line="240" w:lineRule="auto"/>
              <w:jc w:val="center"/>
              <w:rPr>
                <w:rFonts w:ascii="Arial" w:eastAsia="Times New Roman" w:hAnsi="Arial" w:cs="Arial"/>
                <w:sz w:val="16"/>
                <w:szCs w:val="16"/>
                <w:lang w:val="en-US" w:bidi="he-IL"/>
              </w:rPr>
            </w:pPr>
            <w:r w:rsidRPr="00E108DD">
              <w:rPr>
                <w:rFonts w:ascii="Arial" w:eastAsia="Times New Roman" w:hAnsi="Arial" w:cs="Arial"/>
                <w:sz w:val="16"/>
                <w:szCs w:val="16"/>
                <w:lang w:val="en-US" w:bidi="he-IL"/>
              </w:rPr>
              <w:t>м</w:t>
            </w:r>
          </w:p>
        </w:tc>
        <w:tc>
          <w:tcPr>
            <w:tcW w:w="1800" w:type="dxa"/>
            <w:tcBorders>
              <w:top w:val="nil"/>
              <w:left w:val="nil"/>
              <w:bottom w:val="single" w:sz="4" w:space="0" w:color="auto"/>
              <w:right w:val="single" w:sz="4" w:space="0" w:color="auto"/>
            </w:tcBorders>
            <w:shd w:val="clear" w:color="auto" w:fill="auto"/>
            <w:noWrap/>
            <w:vAlign w:val="bottom"/>
            <w:hideMark/>
          </w:tcPr>
          <w:p w:rsidR="00E108DD" w:rsidRPr="006A45B7" w:rsidRDefault="006A45B7" w:rsidP="00E108DD">
            <w:pPr>
              <w:spacing w:after="0" w:line="240" w:lineRule="auto"/>
              <w:jc w:val="right"/>
              <w:rPr>
                <w:rFonts w:ascii="Arial" w:eastAsia="Times New Roman" w:hAnsi="Arial" w:cs="Arial"/>
                <w:sz w:val="16"/>
                <w:szCs w:val="16"/>
                <w:lang w:bidi="he-IL"/>
              </w:rPr>
            </w:pPr>
            <w:r>
              <w:rPr>
                <w:rFonts w:ascii="Arial" w:eastAsia="Times New Roman" w:hAnsi="Arial" w:cs="Arial"/>
                <w:sz w:val="16"/>
                <w:szCs w:val="16"/>
                <w:lang w:val="en-US" w:bidi="he-IL"/>
              </w:rPr>
              <w:t xml:space="preserve">  48.96</w:t>
            </w:r>
          </w:p>
        </w:tc>
      </w:tr>
      <w:tr w:rsidR="00E108DD" w:rsidRPr="00E108DD" w:rsidTr="00E108DD">
        <w:trPr>
          <w:trHeight w:val="255"/>
        </w:trPr>
        <w:tc>
          <w:tcPr>
            <w:tcW w:w="5378" w:type="dxa"/>
            <w:tcBorders>
              <w:top w:val="single" w:sz="4" w:space="0" w:color="auto"/>
              <w:left w:val="single" w:sz="4" w:space="0" w:color="auto"/>
              <w:bottom w:val="single" w:sz="4" w:space="0" w:color="auto"/>
              <w:right w:val="single" w:sz="4" w:space="0" w:color="auto"/>
            </w:tcBorders>
            <w:shd w:val="clear" w:color="auto" w:fill="auto"/>
            <w:hideMark/>
          </w:tcPr>
          <w:p w:rsidR="00E108DD" w:rsidRPr="00E108DD" w:rsidRDefault="00E108DD" w:rsidP="00E108DD">
            <w:pPr>
              <w:spacing w:after="0" w:line="240" w:lineRule="auto"/>
              <w:rPr>
                <w:rFonts w:ascii="Times New Roman" w:eastAsia="Times New Roman" w:hAnsi="Times New Roman" w:cs="Times New Roman"/>
                <w:sz w:val="24"/>
                <w:szCs w:val="24"/>
                <w:lang w:val="en-US" w:bidi="he-IL"/>
              </w:rPr>
            </w:pPr>
            <w:r w:rsidRPr="00E108DD">
              <w:rPr>
                <w:rFonts w:ascii="Times New Roman" w:eastAsia="Times New Roman" w:hAnsi="Times New Roman" w:cs="Times New Roman"/>
                <w:sz w:val="24"/>
                <w:szCs w:val="24"/>
                <w:lang w:val="en-US" w:bidi="he-IL"/>
              </w:rPr>
              <w:t>НАПРАВА ЩУРЦОВЕ НА МЯСТО 25/15/120</w:t>
            </w:r>
          </w:p>
        </w:tc>
        <w:tc>
          <w:tcPr>
            <w:tcW w:w="1350" w:type="dxa"/>
            <w:tcBorders>
              <w:top w:val="nil"/>
              <w:left w:val="nil"/>
              <w:bottom w:val="single" w:sz="4" w:space="0" w:color="auto"/>
              <w:right w:val="single" w:sz="4" w:space="0" w:color="auto"/>
            </w:tcBorders>
            <w:shd w:val="clear" w:color="auto" w:fill="auto"/>
            <w:noWrap/>
            <w:vAlign w:val="bottom"/>
            <w:hideMark/>
          </w:tcPr>
          <w:p w:rsidR="00E108DD" w:rsidRPr="00E108DD" w:rsidRDefault="00E108DD" w:rsidP="00E108DD">
            <w:pPr>
              <w:spacing w:after="0" w:line="240" w:lineRule="auto"/>
              <w:jc w:val="center"/>
              <w:rPr>
                <w:rFonts w:ascii="Arial" w:eastAsia="Times New Roman" w:hAnsi="Arial" w:cs="Arial"/>
                <w:sz w:val="16"/>
                <w:szCs w:val="16"/>
                <w:lang w:val="en-US" w:bidi="he-IL"/>
              </w:rPr>
            </w:pPr>
            <w:proofErr w:type="spellStart"/>
            <w:r w:rsidRPr="00E108DD">
              <w:rPr>
                <w:rFonts w:ascii="Arial" w:eastAsia="Times New Roman" w:hAnsi="Arial" w:cs="Arial"/>
                <w:sz w:val="16"/>
                <w:szCs w:val="16"/>
                <w:lang w:val="en-US" w:bidi="he-IL"/>
              </w:rPr>
              <w:t>бр</w:t>
            </w:r>
            <w:proofErr w:type="spellEnd"/>
          </w:p>
        </w:tc>
        <w:tc>
          <w:tcPr>
            <w:tcW w:w="1800" w:type="dxa"/>
            <w:tcBorders>
              <w:top w:val="nil"/>
              <w:left w:val="nil"/>
              <w:bottom w:val="single" w:sz="4" w:space="0" w:color="auto"/>
              <w:right w:val="single" w:sz="4" w:space="0" w:color="auto"/>
            </w:tcBorders>
            <w:shd w:val="clear" w:color="auto" w:fill="auto"/>
            <w:noWrap/>
            <w:vAlign w:val="bottom"/>
            <w:hideMark/>
          </w:tcPr>
          <w:p w:rsidR="00E108DD" w:rsidRPr="006A45B7" w:rsidRDefault="006A45B7" w:rsidP="00E108DD">
            <w:pPr>
              <w:spacing w:after="0" w:line="240" w:lineRule="auto"/>
              <w:jc w:val="right"/>
              <w:rPr>
                <w:rFonts w:ascii="Arial" w:eastAsia="Times New Roman" w:hAnsi="Arial" w:cs="Arial"/>
                <w:sz w:val="16"/>
                <w:szCs w:val="16"/>
                <w:lang w:bidi="he-IL"/>
              </w:rPr>
            </w:pPr>
            <w:r>
              <w:rPr>
                <w:rFonts w:ascii="Arial" w:eastAsia="Times New Roman" w:hAnsi="Arial" w:cs="Arial"/>
                <w:sz w:val="16"/>
                <w:szCs w:val="16"/>
                <w:lang w:val="en-US" w:bidi="he-IL"/>
              </w:rPr>
              <w:t xml:space="preserve">  14.00</w:t>
            </w:r>
          </w:p>
        </w:tc>
      </w:tr>
      <w:tr w:rsidR="00E108DD" w:rsidRPr="00E108DD" w:rsidTr="00E108DD">
        <w:trPr>
          <w:trHeight w:val="450"/>
        </w:trPr>
        <w:tc>
          <w:tcPr>
            <w:tcW w:w="5378" w:type="dxa"/>
            <w:tcBorders>
              <w:top w:val="single" w:sz="4" w:space="0" w:color="auto"/>
              <w:left w:val="single" w:sz="4" w:space="0" w:color="auto"/>
              <w:bottom w:val="single" w:sz="4" w:space="0" w:color="auto"/>
              <w:right w:val="single" w:sz="4" w:space="0" w:color="auto"/>
            </w:tcBorders>
            <w:shd w:val="clear" w:color="auto" w:fill="auto"/>
            <w:hideMark/>
          </w:tcPr>
          <w:p w:rsidR="00E108DD" w:rsidRPr="00E108DD" w:rsidRDefault="00E108DD" w:rsidP="00E108DD">
            <w:pPr>
              <w:spacing w:after="0" w:line="240" w:lineRule="auto"/>
              <w:rPr>
                <w:rFonts w:ascii="Times New Roman" w:eastAsia="Times New Roman" w:hAnsi="Times New Roman" w:cs="Times New Roman"/>
                <w:sz w:val="24"/>
                <w:szCs w:val="24"/>
                <w:lang w:bidi="he-IL"/>
              </w:rPr>
            </w:pPr>
            <w:r w:rsidRPr="00E108DD">
              <w:rPr>
                <w:rFonts w:ascii="Times New Roman" w:eastAsia="Times New Roman" w:hAnsi="Times New Roman" w:cs="Times New Roman"/>
                <w:sz w:val="24"/>
                <w:szCs w:val="24"/>
                <w:lang w:bidi="he-IL"/>
              </w:rPr>
              <w:t xml:space="preserve">ШПАКЛОВКА С ЛЕПИЛЕН РАЗТВОР В/У ГАЗОБЕТОНОВА ЗИДАРИЯ </w:t>
            </w:r>
          </w:p>
        </w:tc>
        <w:tc>
          <w:tcPr>
            <w:tcW w:w="1350" w:type="dxa"/>
            <w:tcBorders>
              <w:top w:val="nil"/>
              <w:left w:val="nil"/>
              <w:bottom w:val="single" w:sz="4" w:space="0" w:color="auto"/>
              <w:right w:val="single" w:sz="4" w:space="0" w:color="auto"/>
            </w:tcBorders>
            <w:shd w:val="clear" w:color="auto" w:fill="auto"/>
            <w:noWrap/>
            <w:vAlign w:val="bottom"/>
            <w:hideMark/>
          </w:tcPr>
          <w:p w:rsidR="00E108DD" w:rsidRPr="00E108DD" w:rsidRDefault="00E108DD" w:rsidP="00E108DD">
            <w:pPr>
              <w:spacing w:after="0" w:line="240" w:lineRule="auto"/>
              <w:jc w:val="center"/>
              <w:rPr>
                <w:rFonts w:ascii="Arial" w:eastAsia="Times New Roman" w:hAnsi="Arial" w:cs="Arial"/>
                <w:sz w:val="16"/>
                <w:szCs w:val="16"/>
                <w:lang w:val="en-US" w:bidi="he-IL"/>
              </w:rPr>
            </w:pPr>
            <w:r w:rsidRPr="00E108DD">
              <w:rPr>
                <w:rFonts w:ascii="Arial" w:eastAsia="Times New Roman" w:hAnsi="Arial" w:cs="Arial"/>
                <w:sz w:val="16"/>
                <w:szCs w:val="16"/>
                <w:lang w:val="en-US" w:bidi="he-IL"/>
              </w:rPr>
              <w:t>м2</w:t>
            </w:r>
          </w:p>
        </w:tc>
        <w:tc>
          <w:tcPr>
            <w:tcW w:w="1800" w:type="dxa"/>
            <w:tcBorders>
              <w:top w:val="nil"/>
              <w:left w:val="nil"/>
              <w:bottom w:val="single" w:sz="4" w:space="0" w:color="auto"/>
              <w:right w:val="single" w:sz="4" w:space="0" w:color="auto"/>
            </w:tcBorders>
            <w:shd w:val="clear" w:color="auto" w:fill="auto"/>
            <w:noWrap/>
            <w:vAlign w:val="bottom"/>
            <w:hideMark/>
          </w:tcPr>
          <w:p w:rsidR="00E108DD" w:rsidRPr="006A45B7" w:rsidRDefault="006A45B7" w:rsidP="00E108DD">
            <w:pPr>
              <w:spacing w:after="0" w:line="240" w:lineRule="auto"/>
              <w:jc w:val="right"/>
              <w:rPr>
                <w:rFonts w:ascii="Arial" w:eastAsia="Times New Roman" w:hAnsi="Arial" w:cs="Arial"/>
                <w:sz w:val="16"/>
                <w:szCs w:val="16"/>
                <w:lang w:bidi="he-IL"/>
              </w:rPr>
            </w:pPr>
            <w:r>
              <w:rPr>
                <w:rFonts w:ascii="Arial" w:eastAsia="Times New Roman" w:hAnsi="Arial" w:cs="Arial"/>
                <w:sz w:val="16"/>
                <w:szCs w:val="16"/>
                <w:lang w:val="en-US" w:bidi="he-IL"/>
              </w:rPr>
              <w:t xml:space="preserve">  86.47</w:t>
            </w:r>
          </w:p>
        </w:tc>
      </w:tr>
      <w:tr w:rsidR="00E108DD" w:rsidRPr="00E108DD" w:rsidTr="00E108DD">
        <w:trPr>
          <w:trHeight w:val="255"/>
        </w:trPr>
        <w:tc>
          <w:tcPr>
            <w:tcW w:w="5378" w:type="dxa"/>
            <w:tcBorders>
              <w:top w:val="single" w:sz="4" w:space="0" w:color="auto"/>
              <w:left w:val="single" w:sz="4" w:space="0" w:color="auto"/>
              <w:bottom w:val="single" w:sz="4" w:space="0" w:color="auto"/>
              <w:right w:val="single" w:sz="4" w:space="0" w:color="auto"/>
            </w:tcBorders>
            <w:shd w:val="clear" w:color="auto" w:fill="auto"/>
            <w:hideMark/>
          </w:tcPr>
          <w:p w:rsidR="00E108DD" w:rsidRPr="00E108DD" w:rsidRDefault="00E108DD" w:rsidP="00E108DD">
            <w:pPr>
              <w:spacing w:after="0" w:line="240" w:lineRule="auto"/>
              <w:rPr>
                <w:rFonts w:ascii="Times New Roman" w:eastAsia="Times New Roman" w:hAnsi="Times New Roman" w:cs="Times New Roman"/>
                <w:sz w:val="24"/>
                <w:szCs w:val="24"/>
                <w:lang w:val="en-US" w:bidi="he-IL"/>
              </w:rPr>
            </w:pPr>
            <w:r w:rsidRPr="00E108DD">
              <w:rPr>
                <w:rFonts w:ascii="Times New Roman" w:eastAsia="Times New Roman" w:hAnsi="Times New Roman" w:cs="Times New Roman"/>
                <w:sz w:val="24"/>
                <w:szCs w:val="24"/>
                <w:lang w:val="en-US" w:bidi="he-IL"/>
              </w:rPr>
              <w:t xml:space="preserve">НАПРАВА НА ГИПСОВА ШПАКЛОВКА </w:t>
            </w:r>
          </w:p>
        </w:tc>
        <w:tc>
          <w:tcPr>
            <w:tcW w:w="1350" w:type="dxa"/>
            <w:tcBorders>
              <w:top w:val="nil"/>
              <w:left w:val="nil"/>
              <w:bottom w:val="single" w:sz="4" w:space="0" w:color="auto"/>
              <w:right w:val="single" w:sz="4" w:space="0" w:color="auto"/>
            </w:tcBorders>
            <w:shd w:val="clear" w:color="auto" w:fill="auto"/>
            <w:noWrap/>
            <w:vAlign w:val="bottom"/>
            <w:hideMark/>
          </w:tcPr>
          <w:p w:rsidR="00E108DD" w:rsidRPr="00E108DD" w:rsidRDefault="00E108DD" w:rsidP="00E108DD">
            <w:pPr>
              <w:spacing w:after="0" w:line="240" w:lineRule="auto"/>
              <w:jc w:val="center"/>
              <w:rPr>
                <w:rFonts w:ascii="Arial" w:eastAsia="Times New Roman" w:hAnsi="Arial" w:cs="Arial"/>
                <w:sz w:val="16"/>
                <w:szCs w:val="16"/>
                <w:lang w:val="en-US" w:bidi="he-IL"/>
              </w:rPr>
            </w:pPr>
            <w:r w:rsidRPr="00E108DD">
              <w:rPr>
                <w:rFonts w:ascii="Arial" w:eastAsia="Times New Roman" w:hAnsi="Arial" w:cs="Arial"/>
                <w:sz w:val="16"/>
                <w:szCs w:val="16"/>
                <w:lang w:val="en-US" w:bidi="he-IL"/>
              </w:rPr>
              <w:t>м2</w:t>
            </w:r>
          </w:p>
        </w:tc>
        <w:tc>
          <w:tcPr>
            <w:tcW w:w="1800" w:type="dxa"/>
            <w:tcBorders>
              <w:top w:val="nil"/>
              <w:left w:val="nil"/>
              <w:bottom w:val="single" w:sz="4" w:space="0" w:color="auto"/>
              <w:right w:val="single" w:sz="4" w:space="0" w:color="auto"/>
            </w:tcBorders>
            <w:shd w:val="clear" w:color="auto" w:fill="auto"/>
            <w:noWrap/>
            <w:vAlign w:val="bottom"/>
            <w:hideMark/>
          </w:tcPr>
          <w:p w:rsidR="00E108DD" w:rsidRPr="006A45B7" w:rsidRDefault="006A45B7" w:rsidP="00E108DD">
            <w:pPr>
              <w:spacing w:after="0" w:line="240" w:lineRule="auto"/>
              <w:jc w:val="right"/>
              <w:rPr>
                <w:rFonts w:ascii="Arial" w:eastAsia="Times New Roman" w:hAnsi="Arial" w:cs="Arial"/>
                <w:sz w:val="16"/>
                <w:szCs w:val="16"/>
                <w:lang w:bidi="he-IL"/>
              </w:rPr>
            </w:pPr>
            <w:r>
              <w:rPr>
                <w:rFonts w:ascii="Arial" w:eastAsia="Times New Roman" w:hAnsi="Arial" w:cs="Arial"/>
                <w:sz w:val="16"/>
                <w:szCs w:val="16"/>
                <w:lang w:val="en-US" w:bidi="he-IL"/>
              </w:rPr>
              <w:t xml:space="preserve">  923.09</w:t>
            </w:r>
          </w:p>
        </w:tc>
      </w:tr>
      <w:tr w:rsidR="00E108DD" w:rsidRPr="00E108DD" w:rsidTr="00E108DD">
        <w:trPr>
          <w:trHeight w:val="255"/>
        </w:trPr>
        <w:tc>
          <w:tcPr>
            <w:tcW w:w="5378" w:type="dxa"/>
            <w:tcBorders>
              <w:top w:val="single" w:sz="4" w:space="0" w:color="auto"/>
              <w:left w:val="single" w:sz="4" w:space="0" w:color="auto"/>
              <w:bottom w:val="single" w:sz="4" w:space="0" w:color="auto"/>
              <w:right w:val="single" w:sz="4" w:space="0" w:color="auto"/>
            </w:tcBorders>
            <w:shd w:val="clear" w:color="auto" w:fill="auto"/>
            <w:hideMark/>
          </w:tcPr>
          <w:p w:rsidR="00E108DD" w:rsidRPr="00743B31" w:rsidRDefault="00E108DD" w:rsidP="00E108DD">
            <w:pPr>
              <w:spacing w:after="0" w:line="240" w:lineRule="auto"/>
              <w:rPr>
                <w:rFonts w:ascii="Times New Roman" w:eastAsia="Times New Roman" w:hAnsi="Times New Roman" w:cs="Times New Roman"/>
                <w:sz w:val="24"/>
                <w:szCs w:val="24"/>
                <w:lang w:bidi="he-IL"/>
              </w:rPr>
            </w:pPr>
            <w:r w:rsidRPr="00743B31">
              <w:rPr>
                <w:rFonts w:ascii="Times New Roman" w:eastAsia="Times New Roman" w:hAnsi="Times New Roman" w:cs="Times New Roman"/>
                <w:sz w:val="24"/>
                <w:szCs w:val="24"/>
                <w:lang w:bidi="he-IL"/>
              </w:rPr>
              <w:t xml:space="preserve">НАПРАВА НА ШПАКЛОВКА С КОЛОР КИТ </w:t>
            </w:r>
          </w:p>
        </w:tc>
        <w:tc>
          <w:tcPr>
            <w:tcW w:w="1350" w:type="dxa"/>
            <w:tcBorders>
              <w:top w:val="nil"/>
              <w:left w:val="nil"/>
              <w:bottom w:val="single" w:sz="4" w:space="0" w:color="auto"/>
              <w:right w:val="single" w:sz="4" w:space="0" w:color="auto"/>
            </w:tcBorders>
            <w:shd w:val="clear" w:color="auto" w:fill="auto"/>
            <w:noWrap/>
            <w:vAlign w:val="bottom"/>
            <w:hideMark/>
          </w:tcPr>
          <w:p w:rsidR="00E108DD" w:rsidRPr="00E108DD" w:rsidRDefault="00E108DD" w:rsidP="00E108DD">
            <w:pPr>
              <w:spacing w:after="0" w:line="240" w:lineRule="auto"/>
              <w:jc w:val="center"/>
              <w:rPr>
                <w:rFonts w:ascii="Arial" w:eastAsia="Times New Roman" w:hAnsi="Arial" w:cs="Arial"/>
                <w:sz w:val="16"/>
                <w:szCs w:val="16"/>
                <w:lang w:val="en-US" w:bidi="he-IL"/>
              </w:rPr>
            </w:pPr>
            <w:r w:rsidRPr="00E108DD">
              <w:rPr>
                <w:rFonts w:ascii="Arial" w:eastAsia="Times New Roman" w:hAnsi="Arial" w:cs="Arial"/>
                <w:sz w:val="16"/>
                <w:szCs w:val="16"/>
                <w:lang w:val="en-US" w:bidi="he-IL"/>
              </w:rPr>
              <w:t>м2</w:t>
            </w:r>
          </w:p>
        </w:tc>
        <w:tc>
          <w:tcPr>
            <w:tcW w:w="1800" w:type="dxa"/>
            <w:tcBorders>
              <w:top w:val="nil"/>
              <w:left w:val="nil"/>
              <w:bottom w:val="single" w:sz="4" w:space="0" w:color="auto"/>
              <w:right w:val="single" w:sz="4" w:space="0" w:color="auto"/>
            </w:tcBorders>
            <w:shd w:val="clear" w:color="auto" w:fill="auto"/>
            <w:noWrap/>
            <w:vAlign w:val="bottom"/>
            <w:hideMark/>
          </w:tcPr>
          <w:p w:rsidR="00E108DD" w:rsidRPr="006A45B7" w:rsidRDefault="006A45B7" w:rsidP="00E108DD">
            <w:pPr>
              <w:spacing w:after="0" w:line="240" w:lineRule="auto"/>
              <w:jc w:val="right"/>
              <w:rPr>
                <w:rFonts w:ascii="Arial" w:eastAsia="Times New Roman" w:hAnsi="Arial" w:cs="Arial"/>
                <w:sz w:val="16"/>
                <w:szCs w:val="16"/>
                <w:lang w:bidi="he-IL"/>
              </w:rPr>
            </w:pPr>
            <w:r>
              <w:rPr>
                <w:rFonts w:ascii="Arial" w:eastAsia="Times New Roman" w:hAnsi="Arial" w:cs="Arial"/>
                <w:sz w:val="16"/>
                <w:szCs w:val="16"/>
                <w:lang w:val="en-US" w:bidi="he-IL"/>
              </w:rPr>
              <w:t xml:space="preserve">  923.09</w:t>
            </w:r>
          </w:p>
        </w:tc>
      </w:tr>
      <w:tr w:rsidR="00E108DD" w:rsidRPr="00E108DD" w:rsidTr="00E108DD">
        <w:trPr>
          <w:trHeight w:val="675"/>
        </w:trPr>
        <w:tc>
          <w:tcPr>
            <w:tcW w:w="5378" w:type="dxa"/>
            <w:tcBorders>
              <w:top w:val="single" w:sz="4" w:space="0" w:color="auto"/>
              <w:left w:val="single" w:sz="4" w:space="0" w:color="auto"/>
              <w:bottom w:val="single" w:sz="4" w:space="0" w:color="auto"/>
              <w:right w:val="single" w:sz="4" w:space="0" w:color="auto"/>
            </w:tcBorders>
            <w:shd w:val="clear" w:color="auto" w:fill="auto"/>
            <w:hideMark/>
          </w:tcPr>
          <w:p w:rsidR="00E108DD" w:rsidRPr="00743B31" w:rsidRDefault="00E108DD" w:rsidP="00E108DD">
            <w:pPr>
              <w:spacing w:after="0" w:line="240" w:lineRule="auto"/>
              <w:rPr>
                <w:rFonts w:ascii="Times New Roman" w:eastAsia="Times New Roman" w:hAnsi="Times New Roman" w:cs="Times New Roman"/>
                <w:sz w:val="24"/>
                <w:szCs w:val="24"/>
                <w:lang w:bidi="he-IL"/>
              </w:rPr>
            </w:pPr>
            <w:r w:rsidRPr="00743B31">
              <w:rPr>
                <w:rFonts w:ascii="Times New Roman" w:eastAsia="Times New Roman" w:hAnsi="Times New Roman" w:cs="Times New Roman"/>
                <w:sz w:val="24"/>
                <w:szCs w:val="24"/>
                <w:lang w:bidi="he-IL"/>
              </w:rPr>
              <w:t>ТРИКРАТН0 Б0ЯДИСВАНЕ Н0ВИ СТЕНИ И ТАВАНИ С БЯЛА ЛАТЕКС0ВА БОЯ ВЪРХУ ВАРОВА И ГИПСОВА ШПАКЛОВКА</w:t>
            </w:r>
          </w:p>
        </w:tc>
        <w:tc>
          <w:tcPr>
            <w:tcW w:w="1350" w:type="dxa"/>
            <w:tcBorders>
              <w:top w:val="nil"/>
              <w:left w:val="nil"/>
              <w:bottom w:val="single" w:sz="4" w:space="0" w:color="auto"/>
              <w:right w:val="single" w:sz="4" w:space="0" w:color="auto"/>
            </w:tcBorders>
            <w:shd w:val="clear" w:color="auto" w:fill="auto"/>
            <w:noWrap/>
            <w:vAlign w:val="bottom"/>
            <w:hideMark/>
          </w:tcPr>
          <w:p w:rsidR="00E108DD" w:rsidRPr="00E108DD" w:rsidRDefault="00E108DD" w:rsidP="00E108DD">
            <w:pPr>
              <w:spacing w:after="0" w:line="240" w:lineRule="auto"/>
              <w:jc w:val="center"/>
              <w:rPr>
                <w:rFonts w:ascii="Arial" w:eastAsia="Times New Roman" w:hAnsi="Arial" w:cs="Arial"/>
                <w:sz w:val="16"/>
                <w:szCs w:val="16"/>
                <w:lang w:val="en-US" w:bidi="he-IL"/>
              </w:rPr>
            </w:pPr>
            <w:r w:rsidRPr="00E108DD">
              <w:rPr>
                <w:rFonts w:ascii="Arial" w:eastAsia="Times New Roman" w:hAnsi="Arial" w:cs="Arial"/>
                <w:sz w:val="16"/>
                <w:szCs w:val="16"/>
                <w:lang w:val="en-US" w:bidi="he-IL"/>
              </w:rPr>
              <w:t>м2</w:t>
            </w:r>
          </w:p>
        </w:tc>
        <w:tc>
          <w:tcPr>
            <w:tcW w:w="1800" w:type="dxa"/>
            <w:tcBorders>
              <w:top w:val="nil"/>
              <w:left w:val="nil"/>
              <w:bottom w:val="single" w:sz="4" w:space="0" w:color="auto"/>
              <w:right w:val="single" w:sz="4" w:space="0" w:color="auto"/>
            </w:tcBorders>
            <w:shd w:val="clear" w:color="auto" w:fill="auto"/>
            <w:noWrap/>
            <w:vAlign w:val="bottom"/>
            <w:hideMark/>
          </w:tcPr>
          <w:p w:rsidR="00E108DD" w:rsidRPr="006A45B7" w:rsidRDefault="006A45B7" w:rsidP="00E108DD">
            <w:pPr>
              <w:spacing w:after="0" w:line="240" w:lineRule="auto"/>
              <w:jc w:val="right"/>
              <w:rPr>
                <w:rFonts w:ascii="Arial" w:eastAsia="Times New Roman" w:hAnsi="Arial" w:cs="Arial"/>
                <w:sz w:val="16"/>
                <w:szCs w:val="16"/>
                <w:lang w:bidi="he-IL"/>
              </w:rPr>
            </w:pPr>
            <w:r>
              <w:rPr>
                <w:rFonts w:ascii="Arial" w:eastAsia="Times New Roman" w:hAnsi="Arial" w:cs="Arial"/>
                <w:sz w:val="16"/>
                <w:szCs w:val="16"/>
                <w:lang w:val="en-US" w:bidi="he-IL"/>
              </w:rPr>
              <w:t xml:space="preserve">  923.09</w:t>
            </w:r>
          </w:p>
        </w:tc>
      </w:tr>
      <w:tr w:rsidR="00E108DD" w:rsidRPr="00E108DD" w:rsidTr="00E108DD">
        <w:trPr>
          <w:trHeight w:val="255"/>
        </w:trPr>
        <w:tc>
          <w:tcPr>
            <w:tcW w:w="5378" w:type="dxa"/>
            <w:tcBorders>
              <w:top w:val="single" w:sz="4" w:space="0" w:color="auto"/>
              <w:left w:val="single" w:sz="4" w:space="0" w:color="auto"/>
              <w:bottom w:val="single" w:sz="4" w:space="0" w:color="auto"/>
              <w:right w:val="single" w:sz="4" w:space="0" w:color="auto"/>
            </w:tcBorders>
            <w:shd w:val="clear" w:color="auto" w:fill="auto"/>
            <w:hideMark/>
          </w:tcPr>
          <w:p w:rsidR="00E108DD" w:rsidRPr="00743B31" w:rsidRDefault="00E108DD" w:rsidP="00E108DD">
            <w:pPr>
              <w:spacing w:after="0" w:line="240" w:lineRule="auto"/>
              <w:rPr>
                <w:rFonts w:ascii="Times New Roman" w:eastAsia="Times New Roman" w:hAnsi="Times New Roman" w:cs="Times New Roman"/>
                <w:sz w:val="24"/>
                <w:szCs w:val="24"/>
                <w:lang w:bidi="he-IL"/>
              </w:rPr>
            </w:pPr>
            <w:r w:rsidRPr="00743B31">
              <w:rPr>
                <w:rFonts w:ascii="Times New Roman" w:eastAsia="Times New Roman" w:hAnsi="Times New Roman" w:cs="Times New Roman"/>
                <w:sz w:val="24"/>
                <w:szCs w:val="24"/>
                <w:lang w:bidi="he-IL"/>
              </w:rPr>
              <w:t>НАПРАВА НА ФАЯНСОВА ОБЛИЦОВКА ПО СТЕНИ</w:t>
            </w:r>
          </w:p>
        </w:tc>
        <w:tc>
          <w:tcPr>
            <w:tcW w:w="1350" w:type="dxa"/>
            <w:tcBorders>
              <w:top w:val="nil"/>
              <w:left w:val="nil"/>
              <w:bottom w:val="single" w:sz="4" w:space="0" w:color="auto"/>
              <w:right w:val="single" w:sz="4" w:space="0" w:color="auto"/>
            </w:tcBorders>
            <w:shd w:val="clear" w:color="auto" w:fill="auto"/>
            <w:noWrap/>
            <w:vAlign w:val="bottom"/>
            <w:hideMark/>
          </w:tcPr>
          <w:p w:rsidR="00E108DD" w:rsidRPr="00E108DD" w:rsidRDefault="00E108DD" w:rsidP="00E108DD">
            <w:pPr>
              <w:spacing w:after="0" w:line="240" w:lineRule="auto"/>
              <w:jc w:val="center"/>
              <w:rPr>
                <w:rFonts w:ascii="Arial" w:eastAsia="Times New Roman" w:hAnsi="Arial" w:cs="Arial"/>
                <w:sz w:val="16"/>
                <w:szCs w:val="16"/>
                <w:lang w:val="en-US" w:bidi="he-IL"/>
              </w:rPr>
            </w:pPr>
            <w:r w:rsidRPr="00E108DD">
              <w:rPr>
                <w:rFonts w:ascii="Arial" w:eastAsia="Times New Roman" w:hAnsi="Arial" w:cs="Arial"/>
                <w:sz w:val="16"/>
                <w:szCs w:val="16"/>
                <w:lang w:val="en-US" w:bidi="he-IL"/>
              </w:rPr>
              <w:t>м2</w:t>
            </w:r>
          </w:p>
        </w:tc>
        <w:tc>
          <w:tcPr>
            <w:tcW w:w="1800" w:type="dxa"/>
            <w:tcBorders>
              <w:top w:val="nil"/>
              <w:left w:val="nil"/>
              <w:bottom w:val="single" w:sz="4" w:space="0" w:color="auto"/>
              <w:right w:val="single" w:sz="4" w:space="0" w:color="auto"/>
            </w:tcBorders>
            <w:shd w:val="clear" w:color="auto" w:fill="auto"/>
            <w:noWrap/>
            <w:vAlign w:val="bottom"/>
            <w:hideMark/>
          </w:tcPr>
          <w:p w:rsidR="00E108DD" w:rsidRPr="006A45B7" w:rsidRDefault="006A45B7" w:rsidP="00E108DD">
            <w:pPr>
              <w:spacing w:after="0" w:line="240" w:lineRule="auto"/>
              <w:jc w:val="right"/>
              <w:rPr>
                <w:rFonts w:ascii="Arial" w:eastAsia="Times New Roman" w:hAnsi="Arial" w:cs="Arial"/>
                <w:sz w:val="16"/>
                <w:szCs w:val="16"/>
                <w:lang w:bidi="he-IL"/>
              </w:rPr>
            </w:pPr>
            <w:r>
              <w:rPr>
                <w:rFonts w:ascii="Arial" w:eastAsia="Times New Roman" w:hAnsi="Arial" w:cs="Arial"/>
                <w:sz w:val="16"/>
                <w:szCs w:val="16"/>
                <w:lang w:val="en-US" w:bidi="he-IL"/>
              </w:rPr>
              <w:t xml:space="preserve">  401.84</w:t>
            </w:r>
          </w:p>
        </w:tc>
      </w:tr>
      <w:tr w:rsidR="00E108DD" w:rsidRPr="00E108DD" w:rsidTr="00E108DD">
        <w:trPr>
          <w:trHeight w:val="255"/>
        </w:trPr>
        <w:tc>
          <w:tcPr>
            <w:tcW w:w="5378" w:type="dxa"/>
            <w:tcBorders>
              <w:top w:val="single" w:sz="4" w:space="0" w:color="auto"/>
              <w:left w:val="single" w:sz="4" w:space="0" w:color="auto"/>
              <w:bottom w:val="single" w:sz="4" w:space="0" w:color="auto"/>
              <w:right w:val="single" w:sz="4" w:space="0" w:color="auto"/>
            </w:tcBorders>
            <w:shd w:val="clear" w:color="auto" w:fill="auto"/>
            <w:hideMark/>
          </w:tcPr>
          <w:p w:rsidR="00E108DD" w:rsidRPr="00743B31" w:rsidRDefault="00E108DD" w:rsidP="00E108DD">
            <w:pPr>
              <w:spacing w:after="0" w:line="240" w:lineRule="auto"/>
              <w:rPr>
                <w:rFonts w:ascii="Times New Roman" w:eastAsia="Times New Roman" w:hAnsi="Times New Roman" w:cs="Times New Roman"/>
                <w:sz w:val="24"/>
                <w:szCs w:val="24"/>
                <w:lang w:bidi="he-IL"/>
              </w:rPr>
            </w:pPr>
            <w:r w:rsidRPr="00743B31">
              <w:rPr>
                <w:rFonts w:ascii="Times New Roman" w:eastAsia="Times New Roman" w:hAnsi="Times New Roman" w:cs="Times New Roman"/>
                <w:sz w:val="24"/>
                <w:szCs w:val="24"/>
                <w:lang w:bidi="he-IL"/>
              </w:rPr>
              <w:t>НАПРАВА НА ЦИМЕНТОВА ЗАМАЗКА ДО 5см</w:t>
            </w:r>
          </w:p>
        </w:tc>
        <w:tc>
          <w:tcPr>
            <w:tcW w:w="1350" w:type="dxa"/>
            <w:tcBorders>
              <w:top w:val="nil"/>
              <w:left w:val="nil"/>
              <w:bottom w:val="single" w:sz="4" w:space="0" w:color="auto"/>
              <w:right w:val="single" w:sz="4" w:space="0" w:color="auto"/>
            </w:tcBorders>
            <w:shd w:val="clear" w:color="auto" w:fill="auto"/>
            <w:noWrap/>
            <w:vAlign w:val="bottom"/>
            <w:hideMark/>
          </w:tcPr>
          <w:p w:rsidR="00E108DD" w:rsidRPr="00E108DD" w:rsidRDefault="00E108DD" w:rsidP="00E108DD">
            <w:pPr>
              <w:spacing w:after="0" w:line="240" w:lineRule="auto"/>
              <w:jc w:val="center"/>
              <w:rPr>
                <w:rFonts w:ascii="Arial" w:eastAsia="Times New Roman" w:hAnsi="Arial" w:cs="Arial"/>
                <w:sz w:val="16"/>
                <w:szCs w:val="16"/>
                <w:lang w:val="en-US" w:bidi="he-IL"/>
              </w:rPr>
            </w:pPr>
            <w:r w:rsidRPr="00E108DD">
              <w:rPr>
                <w:rFonts w:ascii="Arial" w:eastAsia="Times New Roman" w:hAnsi="Arial" w:cs="Arial"/>
                <w:sz w:val="16"/>
                <w:szCs w:val="16"/>
                <w:lang w:val="en-US" w:bidi="he-IL"/>
              </w:rPr>
              <w:t>м2</w:t>
            </w:r>
          </w:p>
        </w:tc>
        <w:tc>
          <w:tcPr>
            <w:tcW w:w="1800" w:type="dxa"/>
            <w:tcBorders>
              <w:top w:val="nil"/>
              <w:left w:val="nil"/>
              <w:bottom w:val="single" w:sz="4" w:space="0" w:color="auto"/>
              <w:right w:val="single" w:sz="4" w:space="0" w:color="auto"/>
            </w:tcBorders>
            <w:shd w:val="clear" w:color="auto" w:fill="auto"/>
            <w:noWrap/>
            <w:vAlign w:val="bottom"/>
            <w:hideMark/>
          </w:tcPr>
          <w:p w:rsidR="00E108DD" w:rsidRPr="006A45B7" w:rsidRDefault="006A45B7" w:rsidP="00E108DD">
            <w:pPr>
              <w:spacing w:after="0" w:line="240" w:lineRule="auto"/>
              <w:jc w:val="right"/>
              <w:rPr>
                <w:rFonts w:ascii="Arial" w:eastAsia="Times New Roman" w:hAnsi="Arial" w:cs="Arial"/>
                <w:sz w:val="16"/>
                <w:szCs w:val="16"/>
                <w:lang w:bidi="he-IL"/>
              </w:rPr>
            </w:pPr>
            <w:r>
              <w:rPr>
                <w:rFonts w:ascii="Arial" w:eastAsia="Times New Roman" w:hAnsi="Arial" w:cs="Arial"/>
                <w:sz w:val="16"/>
                <w:szCs w:val="16"/>
                <w:lang w:val="en-US" w:bidi="he-IL"/>
              </w:rPr>
              <w:t xml:space="preserve">  570.31</w:t>
            </w:r>
          </w:p>
        </w:tc>
      </w:tr>
      <w:tr w:rsidR="00E108DD" w:rsidRPr="00E108DD" w:rsidTr="00E108DD">
        <w:trPr>
          <w:trHeight w:val="450"/>
        </w:trPr>
        <w:tc>
          <w:tcPr>
            <w:tcW w:w="5378" w:type="dxa"/>
            <w:tcBorders>
              <w:top w:val="single" w:sz="4" w:space="0" w:color="auto"/>
              <w:left w:val="single" w:sz="4" w:space="0" w:color="auto"/>
              <w:bottom w:val="single" w:sz="4" w:space="0" w:color="auto"/>
              <w:right w:val="single" w:sz="4" w:space="0" w:color="auto"/>
            </w:tcBorders>
            <w:shd w:val="clear" w:color="auto" w:fill="auto"/>
            <w:hideMark/>
          </w:tcPr>
          <w:p w:rsidR="00E108DD" w:rsidRPr="00743B31" w:rsidRDefault="00E108DD" w:rsidP="00E108DD">
            <w:pPr>
              <w:spacing w:after="0" w:line="240" w:lineRule="auto"/>
              <w:rPr>
                <w:rFonts w:ascii="Times New Roman" w:eastAsia="Times New Roman" w:hAnsi="Times New Roman" w:cs="Times New Roman"/>
                <w:sz w:val="24"/>
                <w:szCs w:val="24"/>
                <w:lang w:bidi="he-IL"/>
              </w:rPr>
            </w:pPr>
            <w:r w:rsidRPr="00743B31">
              <w:rPr>
                <w:rFonts w:ascii="Times New Roman" w:eastAsia="Times New Roman" w:hAnsi="Times New Roman" w:cs="Times New Roman"/>
                <w:sz w:val="24"/>
                <w:szCs w:val="24"/>
                <w:lang w:bidi="he-IL"/>
              </w:rPr>
              <w:t xml:space="preserve">ДОСТАВКА И ПОЛАГАНЕ НА САМОРАЗЛИВНА ЗАМАЗКА </w:t>
            </w:r>
          </w:p>
        </w:tc>
        <w:tc>
          <w:tcPr>
            <w:tcW w:w="1350" w:type="dxa"/>
            <w:tcBorders>
              <w:top w:val="nil"/>
              <w:left w:val="nil"/>
              <w:bottom w:val="single" w:sz="4" w:space="0" w:color="auto"/>
              <w:right w:val="single" w:sz="4" w:space="0" w:color="auto"/>
            </w:tcBorders>
            <w:shd w:val="clear" w:color="auto" w:fill="auto"/>
            <w:noWrap/>
            <w:vAlign w:val="bottom"/>
            <w:hideMark/>
          </w:tcPr>
          <w:p w:rsidR="00E108DD" w:rsidRPr="00E108DD" w:rsidRDefault="00E108DD" w:rsidP="00E108DD">
            <w:pPr>
              <w:spacing w:after="0" w:line="240" w:lineRule="auto"/>
              <w:jc w:val="center"/>
              <w:rPr>
                <w:rFonts w:ascii="Arial" w:eastAsia="Times New Roman" w:hAnsi="Arial" w:cs="Arial"/>
                <w:sz w:val="16"/>
                <w:szCs w:val="16"/>
                <w:lang w:val="en-US" w:bidi="he-IL"/>
              </w:rPr>
            </w:pPr>
            <w:r w:rsidRPr="00E108DD">
              <w:rPr>
                <w:rFonts w:ascii="Arial" w:eastAsia="Times New Roman" w:hAnsi="Arial" w:cs="Arial"/>
                <w:sz w:val="16"/>
                <w:szCs w:val="16"/>
                <w:lang w:val="en-US" w:bidi="he-IL"/>
              </w:rPr>
              <w:t>м2</w:t>
            </w:r>
          </w:p>
        </w:tc>
        <w:tc>
          <w:tcPr>
            <w:tcW w:w="1800" w:type="dxa"/>
            <w:tcBorders>
              <w:top w:val="nil"/>
              <w:left w:val="nil"/>
              <w:bottom w:val="single" w:sz="4" w:space="0" w:color="auto"/>
              <w:right w:val="single" w:sz="4" w:space="0" w:color="auto"/>
            </w:tcBorders>
            <w:shd w:val="clear" w:color="auto" w:fill="auto"/>
            <w:noWrap/>
            <w:vAlign w:val="bottom"/>
            <w:hideMark/>
          </w:tcPr>
          <w:p w:rsidR="00E108DD" w:rsidRPr="006A45B7" w:rsidRDefault="006A45B7" w:rsidP="00E108DD">
            <w:pPr>
              <w:spacing w:after="0" w:line="240" w:lineRule="auto"/>
              <w:jc w:val="right"/>
              <w:rPr>
                <w:rFonts w:ascii="Arial" w:eastAsia="Times New Roman" w:hAnsi="Arial" w:cs="Arial"/>
                <w:sz w:val="16"/>
                <w:szCs w:val="16"/>
                <w:lang w:bidi="he-IL"/>
              </w:rPr>
            </w:pPr>
            <w:r>
              <w:rPr>
                <w:rFonts w:ascii="Arial" w:eastAsia="Times New Roman" w:hAnsi="Arial" w:cs="Arial"/>
                <w:sz w:val="16"/>
                <w:szCs w:val="16"/>
                <w:lang w:val="en-US" w:bidi="he-IL"/>
              </w:rPr>
              <w:t xml:space="preserve">  323.88</w:t>
            </w:r>
          </w:p>
        </w:tc>
      </w:tr>
      <w:tr w:rsidR="00E108DD" w:rsidRPr="00E108DD" w:rsidTr="00E108DD">
        <w:trPr>
          <w:trHeight w:val="450"/>
        </w:trPr>
        <w:tc>
          <w:tcPr>
            <w:tcW w:w="5378" w:type="dxa"/>
            <w:tcBorders>
              <w:top w:val="single" w:sz="4" w:space="0" w:color="auto"/>
              <w:left w:val="single" w:sz="4" w:space="0" w:color="auto"/>
              <w:bottom w:val="single" w:sz="4" w:space="0" w:color="auto"/>
              <w:right w:val="single" w:sz="4" w:space="0" w:color="auto"/>
            </w:tcBorders>
            <w:shd w:val="clear" w:color="auto" w:fill="auto"/>
            <w:hideMark/>
          </w:tcPr>
          <w:p w:rsidR="00E108DD" w:rsidRPr="00743B31" w:rsidRDefault="00E108DD" w:rsidP="00E108DD">
            <w:pPr>
              <w:spacing w:after="0" w:line="240" w:lineRule="auto"/>
              <w:rPr>
                <w:rFonts w:ascii="Times New Roman" w:eastAsia="Times New Roman" w:hAnsi="Times New Roman" w:cs="Times New Roman"/>
                <w:sz w:val="24"/>
                <w:szCs w:val="24"/>
                <w:lang w:bidi="he-IL"/>
              </w:rPr>
            </w:pPr>
            <w:r w:rsidRPr="00743B31">
              <w:rPr>
                <w:rFonts w:ascii="Times New Roman" w:eastAsia="Times New Roman" w:hAnsi="Times New Roman" w:cs="Times New Roman"/>
                <w:sz w:val="24"/>
                <w:szCs w:val="24"/>
                <w:lang w:bidi="he-IL"/>
              </w:rPr>
              <w:t xml:space="preserve">ДОСТАВКА И ПОЛАГАНЕ НА ВИНИЛОВА НАСТИЛКА " </w:t>
            </w:r>
            <w:r w:rsidRPr="00E108DD">
              <w:rPr>
                <w:rFonts w:ascii="Times New Roman" w:eastAsia="Times New Roman" w:hAnsi="Times New Roman" w:cs="Times New Roman"/>
                <w:sz w:val="24"/>
                <w:szCs w:val="24"/>
                <w:lang w:val="en-US" w:bidi="he-IL"/>
              </w:rPr>
              <w:t>FORBO</w:t>
            </w:r>
            <w:r w:rsidRPr="00743B31">
              <w:rPr>
                <w:rFonts w:ascii="Times New Roman" w:eastAsia="Times New Roman" w:hAnsi="Times New Roman" w:cs="Times New Roman"/>
                <w:sz w:val="24"/>
                <w:szCs w:val="24"/>
                <w:lang w:bidi="he-IL"/>
              </w:rPr>
              <w:t>"</w:t>
            </w:r>
          </w:p>
        </w:tc>
        <w:tc>
          <w:tcPr>
            <w:tcW w:w="1350" w:type="dxa"/>
            <w:tcBorders>
              <w:top w:val="nil"/>
              <w:left w:val="nil"/>
              <w:bottom w:val="single" w:sz="4" w:space="0" w:color="auto"/>
              <w:right w:val="single" w:sz="4" w:space="0" w:color="auto"/>
            </w:tcBorders>
            <w:shd w:val="clear" w:color="auto" w:fill="auto"/>
            <w:noWrap/>
            <w:vAlign w:val="bottom"/>
            <w:hideMark/>
          </w:tcPr>
          <w:p w:rsidR="00E108DD" w:rsidRPr="00E108DD" w:rsidRDefault="00E108DD" w:rsidP="00E108DD">
            <w:pPr>
              <w:spacing w:after="0" w:line="240" w:lineRule="auto"/>
              <w:jc w:val="center"/>
              <w:rPr>
                <w:rFonts w:ascii="Arial" w:eastAsia="Times New Roman" w:hAnsi="Arial" w:cs="Arial"/>
                <w:sz w:val="16"/>
                <w:szCs w:val="16"/>
                <w:lang w:val="en-US" w:bidi="he-IL"/>
              </w:rPr>
            </w:pPr>
            <w:r w:rsidRPr="00E108DD">
              <w:rPr>
                <w:rFonts w:ascii="Arial" w:eastAsia="Times New Roman" w:hAnsi="Arial" w:cs="Arial"/>
                <w:sz w:val="16"/>
                <w:szCs w:val="16"/>
                <w:lang w:val="en-US" w:bidi="he-IL"/>
              </w:rPr>
              <w:t>м2</w:t>
            </w:r>
          </w:p>
        </w:tc>
        <w:tc>
          <w:tcPr>
            <w:tcW w:w="1800" w:type="dxa"/>
            <w:tcBorders>
              <w:top w:val="nil"/>
              <w:left w:val="nil"/>
              <w:bottom w:val="single" w:sz="4" w:space="0" w:color="auto"/>
              <w:right w:val="single" w:sz="4" w:space="0" w:color="auto"/>
            </w:tcBorders>
            <w:shd w:val="clear" w:color="auto" w:fill="auto"/>
            <w:noWrap/>
            <w:vAlign w:val="bottom"/>
            <w:hideMark/>
          </w:tcPr>
          <w:p w:rsidR="00E108DD" w:rsidRPr="006A45B7" w:rsidRDefault="006A45B7" w:rsidP="00E108DD">
            <w:pPr>
              <w:spacing w:after="0" w:line="240" w:lineRule="auto"/>
              <w:jc w:val="right"/>
              <w:rPr>
                <w:rFonts w:ascii="Arial" w:eastAsia="Times New Roman" w:hAnsi="Arial" w:cs="Arial"/>
                <w:sz w:val="16"/>
                <w:szCs w:val="16"/>
                <w:lang w:bidi="he-IL"/>
              </w:rPr>
            </w:pPr>
            <w:r>
              <w:rPr>
                <w:rFonts w:ascii="Arial" w:eastAsia="Times New Roman" w:hAnsi="Arial" w:cs="Arial"/>
                <w:sz w:val="16"/>
                <w:szCs w:val="16"/>
                <w:lang w:val="en-US" w:bidi="he-IL"/>
              </w:rPr>
              <w:t xml:space="preserve">  323.88</w:t>
            </w:r>
          </w:p>
        </w:tc>
      </w:tr>
      <w:tr w:rsidR="00E108DD" w:rsidRPr="00E108DD" w:rsidTr="00E108DD">
        <w:trPr>
          <w:trHeight w:val="255"/>
        </w:trPr>
        <w:tc>
          <w:tcPr>
            <w:tcW w:w="5378" w:type="dxa"/>
            <w:tcBorders>
              <w:top w:val="single" w:sz="4" w:space="0" w:color="auto"/>
              <w:left w:val="single" w:sz="4" w:space="0" w:color="auto"/>
              <w:bottom w:val="single" w:sz="4" w:space="0" w:color="auto"/>
              <w:right w:val="single" w:sz="4" w:space="0" w:color="auto"/>
            </w:tcBorders>
            <w:shd w:val="clear" w:color="auto" w:fill="auto"/>
            <w:hideMark/>
          </w:tcPr>
          <w:p w:rsidR="00E108DD" w:rsidRPr="00743B31" w:rsidRDefault="00E108DD" w:rsidP="00E108DD">
            <w:pPr>
              <w:spacing w:after="0" w:line="240" w:lineRule="auto"/>
              <w:rPr>
                <w:rFonts w:ascii="Times New Roman" w:eastAsia="Times New Roman" w:hAnsi="Times New Roman" w:cs="Times New Roman"/>
                <w:sz w:val="24"/>
                <w:szCs w:val="24"/>
                <w:lang w:bidi="he-IL"/>
              </w:rPr>
            </w:pPr>
            <w:r w:rsidRPr="00743B31">
              <w:rPr>
                <w:rFonts w:ascii="Times New Roman" w:eastAsia="Times New Roman" w:hAnsi="Times New Roman" w:cs="Times New Roman"/>
                <w:sz w:val="24"/>
                <w:szCs w:val="24"/>
                <w:lang w:bidi="he-IL"/>
              </w:rPr>
              <w:t xml:space="preserve">ДОСТАВКА И ПОЛАГАНЕ НА </w:t>
            </w:r>
            <w:r w:rsidRPr="00E108DD">
              <w:rPr>
                <w:rFonts w:ascii="Times New Roman" w:eastAsia="Times New Roman" w:hAnsi="Times New Roman" w:cs="Times New Roman"/>
                <w:sz w:val="24"/>
                <w:szCs w:val="24"/>
                <w:lang w:val="en-US" w:bidi="he-IL"/>
              </w:rPr>
              <w:t>PVC</w:t>
            </w:r>
            <w:r w:rsidRPr="00743B31">
              <w:rPr>
                <w:rFonts w:ascii="Times New Roman" w:eastAsia="Times New Roman" w:hAnsi="Times New Roman" w:cs="Times New Roman"/>
                <w:sz w:val="24"/>
                <w:szCs w:val="24"/>
                <w:lang w:bidi="he-IL"/>
              </w:rPr>
              <w:t xml:space="preserve"> ПЕРВАЗИ </w:t>
            </w:r>
            <w:r w:rsidRPr="00E108DD">
              <w:rPr>
                <w:rFonts w:ascii="Times New Roman" w:eastAsia="Times New Roman" w:hAnsi="Times New Roman" w:cs="Times New Roman"/>
                <w:sz w:val="24"/>
                <w:szCs w:val="24"/>
                <w:lang w:val="en-US" w:bidi="he-IL"/>
              </w:rPr>
              <w:t>h</w:t>
            </w:r>
            <w:r w:rsidRPr="00743B31">
              <w:rPr>
                <w:rFonts w:ascii="Times New Roman" w:eastAsia="Times New Roman" w:hAnsi="Times New Roman" w:cs="Times New Roman"/>
                <w:sz w:val="24"/>
                <w:szCs w:val="24"/>
                <w:lang w:bidi="he-IL"/>
              </w:rPr>
              <w:t>=60</w:t>
            </w:r>
            <w:r w:rsidRPr="00E108DD">
              <w:rPr>
                <w:rFonts w:ascii="Times New Roman" w:eastAsia="Times New Roman" w:hAnsi="Times New Roman" w:cs="Times New Roman"/>
                <w:sz w:val="24"/>
                <w:szCs w:val="24"/>
                <w:lang w:val="en-US" w:bidi="he-IL"/>
              </w:rPr>
              <w:t>mm</w:t>
            </w:r>
            <w:r w:rsidRPr="00743B31">
              <w:rPr>
                <w:rFonts w:ascii="Times New Roman" w:eastAsia="Times New Roman" w:hAnsi="Times New Roman" w:cs="Times New Roman"/>
                <w:sz w:val="24"/>
                <w:szCs w:val="24"/>
                <w:lang w:bidi="he-IL"/>
              </w:rPr>
              <w:t xml:space="preserve">, </w:t>
            </w:r>
          </w:p>
        </w:tc>
        <w:tc>
          <w:tcPr>
            <w:tcW w:w="1350" w:type="dxa"/>
            <w:tcBorders>
              <w:top w:val="nil"/>
              <w:left w:val="nil"/>
              <w:bottom w:val="single" w:sz="4" w:space="0" w:color="auto"/>
              <w:right w:val="single" w:sz="4" w:space="0" w:color="auto"/>
            </w:tcBorders>
            <w:shd w:val="clear" w:color="auto" w:fill="auto"/>
            <w:noWrap/>
            <w:vAlign w:val="bottom"/>
            <w:hideMark/>
          </w:tcPr>
          <w:p w:rsidR="00E108DD" w:rsidRPr="00E108DD" w:rsidRDefault="00E108DD" w:rsidP="00E108DD">
            <w:pPr>
              <w:spacing w:after="0" w:line="240" w:lineRule="auto"/>
              <w:jc w:val="center"/>
              <w:rPr>
                <w:rFonts w:ascii="Arial" w:eastAsia="Times New Roman" w:hAnsi="Arial" w:cs="Arial"/>
                <w:sz w:val="16"/>
                <w:szCs w:val="16"/>
                <w:lang w:val="en-US" w:bidi="he-IL"/>
              </w:rPr>
            </w:pPr>
            <w:r w:rsidRPr="00E108DD">
              <w:rPr>
                <w:rFonts w:ascii="Arial" w:eastAsia="Times New Roman" w:hAnsi="Arial" w:cs="Arial"/>
                <w:sz w:val="16"/>
                <w:szCs w:val="16"/>
                <w:lang w:val="en-US" w:bidi="he-IL"/>
              </w:rPr>
              <w:t>м</w:t>
            </w:r>
          </w:p>
        </w:tc>
        <w:tc>
          <w:tcPr>
            <w:tcW w:w="1800" w:type="dxa"/>
            <w:tcBorders>
              <w:top w:val="nil"/>
              <w:left w:val="nil"/>
              <w:bottom w:val="single" w:sz="4" w:space="0" w:color="auto"/>
              <w:right w:val="single" w:sz="4" w:space="0" w:color="auto"/>
            </w:tcBorders>
            <w:shd w:val="clear" w:color="auto" w:fill="auto"/>
            <w:noWrap/>
            <w:vAlign w:val="bottom"/>
            <w:hideMark/>
          </w:tcPr>
          <w:p w:rsidR="00E108DD" w:rsidRPr="006A45B7" w:rsidRDefault="006A45B7" w:rsidP="00E108DD">
            <w:pPr>
              <w:spacing w:after="0" w:line="240" w:lineRule="auto"/>
              <w:jc w:val="right"/>
              <w:rPr>
                <w:rFonts w:ascii="Arial" w:eastAsia="Times New Roman" w:hAnsi="Arial" w:cs="Arial"/>
                <w:sz w:val="16"/>
                <w:szCs w:val="16"/>
                <w:lang w:bidi="he-IL"/>
              </w:rPr>
            </w:pPr>
            <w:r>
              <w:rPr>
                <w:rFonts w:ascii="Arial" w:eastAsia="Times New Roman" w:hAnsi="Arial" w:cs="Arial"/>
                <w:sz w:val="16"/>
                <w:szCs w:val="16"/>
                <w:lang w:val="en-US" w:bidi="he-IL"/>
              </w:rPr>
              <w:t xml:space="preserve">  351.85</w:t>
            </w:r>
          </w:p>
        </w:tc>
      </w:tr>
      <w:tr w:rsidR="00E108DD" w:rsidRPr="00E108DD" w:rsidTr="00E108DD">
        <w:trPr>
          <w:trHeight w:val="450"/>
        </w:trPr>
        <w:tc>
          <w:tcPr>
            <w:tcW w:w="5378" w:type="dxa"/>
            <w:tcBorders>
              <w:top w:val="single" w:sz="4" w:space="0" w:color="auto"/>
              <w:left w:val="single" w:sz="4" w:space="0" w:color="auto"/>
              <w:bottom w:val="single" w:sz="4" w:space="0" w:color="auto"/>
              <w:right w:val="single" w:sz="4" w:space="0" w:color="auto"/>
            </w:tcBorders>
            <w:shd w:val="clear" w:color="auto" w:fill="auto"/>
            <w:hideMark/>
          </w:tcPr>
          <w:p w:rsidR="00E108DD" w:rsidRPr="00743B31" w:rsidRDefault="00E108DD" w:rsidP="00E108DD">
            <w:pPr>
              <w:spacing w:after="0" w:line="240" w:lineRule="auto"/>
              <w:rPr>
                <w:rFonts w:ascii="Times New Roman" w:eastAsia="Times New Roman" w:hAnsi="Times New Roman" w:cs="Times New Roman"/>
                <w:sz w:val="24"/>
                <w:szCs w:val="24"/>
                <w:lang w:bidi="he-IL"/>
              </w:rPr>
            </w:pPr>
            <w:r w:rsidRPr="00743B31">
              <w:rPr>
                <w:rFonts w:ascii="Times New Roman" w:eastAsia="Times New Roman" w:hAnsi="Times New Roman" w:cs="Times New Roman"/>
                <w:sz w:val="24"/>
                <w:szCs w:val="24"/>
                <w:lang w:bidi="he-IL"/>
              </w:rPr>
              <w:t>ДОСТАВКА И ПОЛАГАНЕ НА НАСТИЛКА ОТ ГРАНИТОГРЕС 50/</w:t>
            </w:r>
            <w:proofErr w:type="spellStart"/>
            <w:r w:rsidRPr="00743B31">
              <w:rPr>
                <w:rFonts w:ascii="Times New Roman" w:eastAsia="Times New Roman" w:hAnsi="Times New Roman" w:cs="Times New Roman"/>
                <w:sz w:val="24"/>
                <w:szCs w:val="24"/>
                <w:lang w:bidi="he-IL"/>
              </w:rPr>
              <w:t>50</w:t>
            </w:r>
            <w:proofErr w:type="spellEnd"/>
          </w:p>
        </w:tc>
        <w:tc>
          <w:tcPr>
            <w:tcW w:w="1350" w:type="dxa"/>
            <w:tcBorders>
              <w:top w:val="nil"/>
              <w:left w:val="nil"/>
              <w:bottom w:val="single" w:sz="4" w:space="0" w:color="auto"/>
              <w:right w:val="single" w:sz="4" w:space="0" w:color="auto"/>
            </w:tcBorders>
            <w:shd w:val="clear" w:color="auto" w:fill="auto"/>
            <w:noWrap/>
            <w:vAlign w:val="bottom"/>
            <w:hideMark/>
          </w:tcPr>
          <w:p w:rsidR="00E108DD" w:rsidRPr="00E108DD" w:rsidRDefault="00E108DD" w:rsidP="00E108DD">
            <w:pPr>
              <w:spacing w:after="0" w:line="240" w:lineRule="auto"/>
              <w:jc w:val="center"/>
              <w:rPr>
                <w:rFonts w:ascii="Arial" w:eastAsia="Times New Roman" w:hAnsi="Arial" w:cs="Arial"/>
                <w:sz w:val="16"/>
                <w:szCs w:val="16"/>
                <w:lang w:val="en-US" w:bidi="he-IL"/>
              </w:rPr>
            </w:pPr>
            <w:r w:rsidRPr="00E108DD">
              <w:rPr>
                <w:rFonts w:ascii="Arial" w:eastAsia="Times New Roman" w:hAnsi="Arial" w:cs="Arial"/>
                <w:sz w:val="16"/>
                <w:szCs w:val="16"/>
                <w:lang w:val="en-US" w:bidi="he-IL"/>
              </w:rPr>
              <w:t>м2</w:t>
            </w:r>
          </w:p>
        </w:tc>
        <w:tc>
          <w:tcPr>
            <w:tcW w:w="1800" w:type="dxa"/>
            <w:tcBorders>
              <w:top w:val="nil"/>
              <w:left w:val="nil"/>
              <w:bottom w:val="single" w:sz="4" w:space="0" w:color="auto"/>
              <w:right w:val="single" w:sz="4" w:space="0" w:color="auto"/>
            </w:tcBorders>
            <w:shd w:val="clear" w:color="auto" w:fill="auto"/>
            <w:noWrap/>
            <w:vAlign w:val="bottom"/>
            <w:hideMark/>
          </w:tcPr>
          <w:p w:rsidR="00E108DD" w:rsidRPr="006A45B7" w:rsidRDefault="006A45B7" w:rsidP="00E108DD">
            <w:pPr>
              <w:spacing w:after="0" w:line="240" w:lineRule="auto"/>
              <w:jc w:val="right"/>
              <w:rPr>
                <w:rFonts w:ascii="Arial" w:eastAsia="Times New Roman" w:hAnsi="Arial" w:cs="Arial"/>
                <w:sz w:val="16"/>
                <w:szCs w:val="16"/>
                <w:lang w:bidi="he-IL"/>
              </w:rPr>
            </w:pPr>
            <w:r>
              <w:rPr>
                <w:rFonts w:ascii="Arial" w:eastAsia="Times New Roman" w:hAnsi="Arial" w:cs="Arial"/>
                <w:sz w:val="16"/>
                <w:szCs w:val="16"/>
                <w:lang w:val="en-US" w:bidi="he-IL"/>
              </w:rPr>
              <w:t xml:space="preserve">  154.04</w:t>
            </w:r>
          </w:p>
        </w:tc>
      </w:tr>
      <w:tr w:rsidR="00E108DD" w:rsidRPr="00E108DD" w:rsidTr="00E108DD">
        <w:trPr>
          <w:trHeight w:val="450"/>
        </w:trPr>
        <w:tc>
          <w:tcPr>
            <w:tcW w:w="5378" w:type="dxa"/>
            <w:tcBorders>
              <w:top w:val="single" w:sz="4" w:space="0" w:color="auto"/>
              <w:left w:val="single" w:sz="4" w:space="0" w:color="auto"/>
              <w:bottom w:val="single" w:sz="4" w:space="0" w:color="auto"/>
              <w:right w:val="single" w:sz="4" w:space="0" w:color="auto"/>
            </w:tcBorders>
            <w:shd w:val="clear" w:color="auto" w:fill="auto"/>
            <w:hideMark/>
          </w:tcPr>
          <w:p w:rsidR="00E108DD" w:rsidRPr="00743B31" w:rsidRDefault="00E108DD" w:rsidP="00E108DD">
            <w:pPr>
              <w:spacing w:after="0" w:line="240" w:lineRule="auto"/>
              <w:rPr>
                <w:rFonts w:ascii="Times New Roman" w:eastAsia="Times New Roman" w:hAnsi="Times New Roman" w:cs="Times New Roman"/>
                <w:sz w:val="24"/>
                <w:szCs w:val="24"/>
                <w:lang w:bidi="he-IL"/>
              </w:rPr>
            </w:pPr>
            <w:r w:rsidRPr="00743B31">
              <w:rPr>
                <w:rFonts w:ascii="Times New Roman" w:eastAsia="Times New Roman" w:hAnsi="Times New Roman" w:cs="Times New Roman"/>
                <w:sz w:val="24"/>
                <w:szCs w:val="24"/>
                <w:lang w:bidi="he-IL"/>
              </w:rPr>
              <w:t>ДОСТАВКА И ПОЛАГАНЕ НА НАСТИЛКА ОТ ГРАНИТОГРЕС 33/</w:t>
            </w:r>
            <w:proofErr w:type="spellStart"/>
            <w:r w:rsidRPr="00743B31">
              <w:rPr>
                <w:rFonts w:ascii="Times New Roman" w:eastAsia="Times New Roman" w:hAnsi="Times New Roman" w:cs="Times New Roman"/>
                <w:sz w:val="24"/>
                <w:szCs w:val="24"/>
                <w:lang w:bidi="he-IL"/>
              </w:rPr>
              <w:t>33</w:t>
            </w:r>
            <w:proofErr w:type="spellEnd"/>
          </w:p>
        </w:tc>
        <w:tc>
          <w:tcPr>
            <w:tcW w:w="1350" w:type="dxa"/>
            <w:tcBorders>
              <w:top w:val="nil"/>
              <w:left w:val="nil"/>
              <w:bottom w:val="single" w:sz="4" w:space="0" w:color="auto"/>
              <w:right w:val="single" w:sz="4" w:space="0" w:color="auto"/>
            </w:tcBorders>
            <w:shd w:val="clear" w:color="auto" w:fill="auto"/>
            <w:noWrap/>
            <w:vAlign w:val="bottom"/>
            <w:hideMark/>
          </w:tcPr>
          <w:p w:rsidR="00E108DD" w:rsidRPr="00E108DD" w:rsidRDefault="00E108DD" w:rsidP="00E108DD">
            <w:pPr>
              <w:spacing w:after="0" w:line="240" w:lineRule="auto"/>
              <w:jc w:val="center"/>
              <w:rPr>
                <w:rFonts w:ascii="Arial" w:eastAsia="Times New Roman" w:hAnsi="Arial" w:cs="Arial"/>
                <w:sz w:val="16"/>
                <w:szCs w:val="16"/>
                <w:lang w:val="en-US" w:bidi="he-IL"/>
              </w:rPr>
            </w:pPr>
            <w:r w:rsidRPr="00E108DD">
              <w:rPr>
                <w:rFonts w:ascii="Arial" w:eastAsia="Times New Roman" w:hAnsi="Arial" w:cs="Arial"/>
                <w:sz w:val="16"/>
                <w:szCs w:val="16"/>
                <w:lang w:val="en-US" w:bidi="he-IL"/>
              </w:rPr>
              <w:t>м2</w:t>
            </w:r>
          </w:p>
        </w:tc>
        <w:tc>
          <w:tcPr>
            <w:tcW w:w="1800" w:type="dxa"/>
            <w:tcBorders>
              <w:top w:val="nil"/>
              <w:left w:val="nil"/>
              <w:bottom w:val="single" w:sz="4" w:space="0" w:color="auto"/>
              <w:right w:val="single" w:sz="4" w:space="0" w:color="auto"/>
            </w:tcBorders>
            <w:shd w:val="clear" w:color="auto" w:fill="auto"/>
            <w:noWrap/>
            <w:vAlign w:val="bottom"/>
            <w:hideMark/>
          </w:tcPr>
          <w:p w:rsidR="00E108DD" w:rsidRPr="006A45B7" w:rsidRDefault="006A45B7" w:rsidP="00E108DD">
            <w:pPr>
              <w:spacing w:after="0" w:line="240" w:lineRule="auto"/>
              <w:jc w:val="right"/>
              <w:rPr>
                <w:rFonts w:ascii="Arial" w:eastAsia="Times New Roman" w:hAnsi="Arial" w:cs="Arial"/>
                <w:sz w:val="16"/>
                <w:szCs w:val="16"/>
                <w:lang w:bidi="he-IL"/>
              </w:rPr>
            </w:pPr>
            <w:r>
              <w:rPr>
                <w:rFonts w:ascii="Arial" w:eastAsia="Times New Roman" w:hAnsi="Arial" w:cs="Arial"/>
                <w:sz w:val="16"/>
                <w:szCs w:val="16"/>
                <w:lang w:val="en-US" w:bidi="he-IL"/>
              </w:rPr>
              <w:t xml:space="preserve">  47.00</w:t>
            </w:r>
          </w:p>
        </w:tc>
      </w:tr>
      <w:tr w:rsidR="00E108DD" w:rsidRPr="00E108DD" w:rsidTr="00E108DD">
        <w:trPr>
          <w:trHeight w:val="450"/>
        </w:trPr>
        <w:tc>
          <w:tcPr>
            <w:tcW w:w="5378" w:type="dxa"/>
            <w:tcBorders>
              <w:top w:val="single" w:sz="4" w:space="0" w:color="auto"/>
              <w:left w:val="single" w:sz="4" w:space="0" w:color="auto"/>
              <w:bottom w:val="single" w:sz="4" w:space="0" w:color="auto"/>
              <w:right w:val="single" w:sz="4" w:space="0" w:color="auto"/>
            </w:tcBorders>
            <w:shd w:val="clear" w:color="auto" w:fill="auto"/>
            <w:hideMark/>
          </w:tcPr>
          <w:p w:rsidR="00E108DD" w:rsidRPr="00743B31" w:rsidRDefault="00E108DD" w:rsidP="00E108DD">
            <w:pPr>
              <w:spacing w:after="0" w:line="240" w:lineRule="auto"/>
              <w:rPr>
                <w:rFonts w:ascii="Times New Roman" w:eastAsia="Times New Roman" w:hAnsi="Times New Roman" w:cs="Times New Roman"/>
                <w:sz w:val="24"/>
                <w:szCs w:val="24"/>
                <w:lang w:bidi="he-IL"/>
              </w:rPr>
            </w:pPr>
            <w:r w:rsidRPr="00743B31">
              <w:rPr>
                <w:rFonts w:ascii="Times New Roman" w:eastAsia="Times New Roman" w:hAnsi="Times New Roman" w:cs="Times New Roman"/>
                <w:sz w:val="24"/>
                <w:szCs w:val="24"/>
                <w:lang w:bidi="he-IL"/>
              </w:rPr>
              <w:t xml:space="preserve">ДОСТАВКА И ПОЛАГАНЕ ЦОКЪЛ ОТ ГРАНИТОГРЕС </w:t>
            </w:r>
            <w:r w:rsidRPr="00E108DD">
              <w:rPr>
                <w:rFonts w:ascii="Times New Roman" w:eastAsia="Times New Roman" w:hAnsi="Times New Roman" w:cs="Times New Roman"/>
                <w:sz w:val="24"/>
                <w:szCs w:val="24"/>
                <w:lang w:val="en-US" w:bidi="he-IL"/>
              </w:rPr>
              <w:t>h</w:t>
            </w:r>
            <w:r w:rsidRPr="00743B31">
              <w:rPr>
                <w:rFonts w:ascii="Times New Roman" w:eastAsia="Times New Roman" w:hAnsi="Times New Roman" w:cs="Times New Roman"/>
                <w:sz w:val="24"/>
                <w:szCs w:val="24"/>
                <w:lang w:bidi="he-IL"/>
              </w:rPr>
              <w:t>=10см</w:t>
            </w:r>
          </w:p>
        </w:tc>
        <w:tc>
          <w:tcPr>
            <w:tcW w:w="1350" w:type="dxa"/>
            <w:tcBorders>
              <w:top w:val="nil"/>
              <w:left w:val="nil"/>
              <w:bottom w:val="single" w:sz="4" w:space="0" w:color="auto"/>
              <w:right w:val="single" w:sz="4" w:space="0" w:color="auto"/>
            </w:tcBorders>
            <w:shd w:val="clear" w:color="auto" w:fill="auto"/>
            <w:noWrap/>
            <w:vAlign w:val="bottom"/>
            <w:hideMark/>
          </w:tcPr>
          <w:p w:rsidR="00E108DD" w:rsidRPr="00E108DD" w:rsidRDefault="00E108DD" w:rsidP="00E108DD">
            <w:pPr>
              <w:spacing w:after="0" w:line="240" w:lineRule="auto"/>
              <w:jc w:val="center"/>
              <w:rPr>
                <w:rFonts w:ascii="Arial" w:eastAsia="Times New Roman" w:hAnsi="Arial" w:cs="Arial"/>
                <w:sz w:val="16"/>
                <w:szCs w:val="16"/>
                <w:lang w:val="en-US" w:bidi="he-IL"/>
              </w:rPr>
            </w:pPr>
            <w:r w:rsidRPr="00E108DD">
              <w:rPr>
                <w:rFonts w:ascii="Arial" w:eastAsia="Times New Roman" w:hAnsi="Arial" w:cs="Arial"/>
                <w:sz w:val="16"/>
                <w:szCs w:val="16"/>
                <w:lang w:val="en-US" w:bidi="he-IL"/>
              </w:rPr>
              <w:t>м</w:t>
            </w:r>
          </w:p>
        </w:tc>
        <w:tc>
          <w:tcPr>
            <w:tcW w:w="1800" w:type="dxa"/>
            <w:tcBorders>
              <w:top w:val="nil"/>
              <w:left w:val="nil"/>
              <w:bottom w:val="single" w:sz="4" w:space="0" w:color="auto"/>
              <w:right w:val="single" w:sz="4" w:space="0" w:color="auto"/>
            </w:tcBorders>
            <w:shd w:val="clear" w:color="auto" w:fill="auto"/>
            <w:noWrap/>
            <w:vAlign w:val="bottom"/>
            <w:hideMark/>
          </w:tcPr>
          <w:p w:rsidR="00E108DD" w:rsidRPr="006A45B7" w:rsidRDefault="006A45B7" w:rsidP="00E108DD">
            <w:pPr>
              <w:spacing w:after="0" w:line="240" w:lineRule="auto"/>
              <w:jc w:val="right"/>
              <w:rPr>
                <w:rFonts w:ascii="Arial" w:eastAsia="Times New Roman" w:hAnsi="Arial" w:cs="Arial"/>
                <w:sz w:val="16"/>
                <w:szCs w:val="16"/>
                <w:lang w:bidi="he-IL"/>
              </w:rPr>
            </w:pPr>
            <w:r>
              <w:rPr>
                <w:rFonts w:ascii="Arial" w:eastAsia="Times New Roman" w:hAnsi="Arial" w:cs="Arial"/>
                <w:sz w:val="16"/>
                <w:szCs w:val="16"/>
                <w:lang w:val="en-US" w:bidi="he-IL"/>
              </w:rPr>
              <w:t xml:space="preserve">  106.02</w:t>
            </w:r>
          </w:p>
        </w:tc>
      </w:tr>
      <w:tr w:rsidR="00E108DD" w:rsidRPr="00E108DD" w:rsidTr="00E108DD">
        <w:trPr>
          <w:trHeight w:val="255"/>
        </w:trPr>
        <w:tc>
          <w:tcPr>
            <w:tcW w:w="5378" w:type="dxa"/>
            <w:tcBorders>
              <w:top w:val="single" w:sz="4" w:space="0" w:color="auto"/>
              <w:left w:val="single" w:sz="4" w:space="0" w:color="auto"/>
              <w:bottom w:val="single" w:sz="4" w:space="0" w:color="auto"/>
              <w:right w:val="single" w:sz="4" w:space="0" w:color="auto"/>
            </w:tcBorders>
            <w:shd w:val="clear" w:color="auto" w:fill="auto"/>
            <w:hideMark/>
          </w:tcPr>
          <w:p w:rsidR="00E108DD" w:rsidRPr="00743B31" w:rsidRDefault="00E108DD" w:rsidP="00E108DD">
            <w:pPr>
              <w:spacing w:after="0" w:line="240" w:lineRule="auto"/>
              <w:rPr>
                <w:rFonts w:ascii="Times New Roman" w:eastAsia="Times New Roman" w:hAnsi="Times New Roman" w:cs="Times New Roman"/>
                <w:sz w:val="24"/>
                <w:szCs w:val="24"/>
                <w:lang w:bidi="he-IL"/>
              </w:rPr>
            </w:pPr>
            <w:r w:rsidRPr="00743B31">
              <w:rPr>
                <w:rFonts w:ascii="Times New Roman" w:eastAsia="Times New Roman" w:hAnsi="Times New Roman" w:cs="Times New Roman"/>
                <w:sz w:val="24"/>
                <w:szCs w:val="24"/>
                <w:lang w:bidi="he-IL"/>
              </w:rPr>
              <w:t>НАПРАВА НА НАСТИЛКА ОТ ТЕРАКОТ</w:t>
            </w:r>
          </w:p>
        </w:tc>
        <w:tc>
          <w:tcPr>
            <w:tcW w:w="1350" w:type="dxa"/>
            <w:tcBorders>
              <w:top w:val="nil"/>
              <w:left w:val="nil"/>
              <w:bottom w:val="single" w:sz="4" w:space="0" w:color="auto"/>
              <w:right w:val="single" w:sz="4" w:space="0" w:color="auto"/>
            </w:tcBorders>
            <w:shd w:val="clear" w:color="auto" w:fill="auto"/>
            <w:noWrap/>
            <w:vAlign w:val="bottom"/>
            <w:hideMark/>
          </w:tcPr>
          <w:p w:rsidR="00E108DD" w:rsidRPr="00E108DD" w:rsidRDefault="00E108DD" w:rsidP="00E108DD">
            <w:pPr>
              <w:spacing w:after="0" w:line="240" w:lineRule="auto"/>
              <w:jc w:val="center"/>
              <w:rPr>
                <w:rFonts w:ascii="Arial" w:eastAsia="Times New Roman" w:hAnsi="Arial" w:cs="Arial"/>
                <w:sz w:val="16"/>
                <w:szCs w:val="16"/>
                <w:lang w:val="en-US" w:bidi="he-IL"/>
              </w:rPr>
            </w:pPr>
            <w:r w:rsidRPr="00E108DD">
              <w:rPr>
                <w:rFonts w:ascii="Arial" w:eastAsia="Times New Roman" w:hAnsi="Arial" w:cs="Arial"/>
                <w:sz w:val="16"/>
                <w:szCs w:val="16"/>
                <w:lang w:val="en-US" w:bidi="he-IL"/>
              </w:rPr>
              <w:t>м2</w:t>
            </w:r>
          </w:p>
        </w:tc>
        <w:tc>
          <w:tcPr>
            <w:tcW w:w="1800" w:type="dxa"/>
            <w:tcBorders>
              <w:top w:val="nil"/>
              <w:left w:val="nil"/>
              <w:bottom w:val="single" w:sz="4" w:space="0" w:color="auto"/>
              <w:right w:val="single" w:sz="4" w:space="0" w:color="auto"/>
            </w:tcBorders>
            <w:shd w:val="clear" w:color="auto" w:fill="auto"/>
            <w:noWrap/>
            <w:vAlign w:val="bottom"/>
            <w:hideMark/>
          </w:tcPr>
          <w:p w:rsidR="00E108DD" w:rsidRPr="006A45B7" w:rsidRDefault="006A45B7" w:rsidP="00E108DD">
            <w:pPr>
              <w:spacing w:after="0" w:line="240" w:lineRule="auto"/>
              <w:jc w:val="right"/>
              <w:rPr>
                <w:rFonts w:ascii="Arial" w:eastAsia="Times New Roman" w:hAnsi="Arial" w:cs="Arial"/>
                <w:sz w:val="16"/>
                <w:szCs w:val="16"/>
                <w:lang w:bidi="he-IL"/>
              </w:rPr>
            </w:pPr>
            <w:r>
              <w:rPr>
                <w:rFonts w:ascii="Arial" w:eastAsia="Times New Roman" w:hAnsi="Arial" w:cs="Arial"/>
                <w:sz w:val="16"/>
                <w:szCs w:val="16"/>
                <w:lang w:val="en-US" w:bidi="he-IL"/>
              </w:rPr>
              <w:t xml:space="preserve">  49.87</w:t>
            </w:r>
          </w:p>
        </w:tc>
      </w:tr>
      <w:tr w:rsidR="00E108DD" w:rsidRPr="00E108DD" w:rsidTr="00E108DD">
        <w:trPr>
          <w:trHeight w:val="255"/>
        </w:trPr>
        <w:tc>
          <w:tcPr>
            <w:tcW w:w="5378" w:type="dxa"/>
            <w:tcBorders>
              <w:top w:val="single" w:sz="4" w:space="0" w:color="auto"/>
              <w:left w:val="single" w:sz="4" w:space="0" w:color="auto"/>
              <w:bottom w:val="single" w:sz="4" w:space="0" w:color="auto"/>
              <w:right w:val="single" w:sz="4" w:space="0" w:color="auto"/>
            </w:tcBorders>
            <w:shd w:val="clear" w:color="auto" w:fill="auto"/>
            <w:hideMark/>
          </w:tcPr>
          <w:p w:rsidR="00E108DD" w:rsidRPr="00743B31" w:rsidRDefault="00E108DD" w:rsidP="00E108DD">
            <w:pPr>
              <w:spacing w:after="0" w:line="240" w:lineRule="auto"/>
              <w:rPr>
                <w:rFonts w:ascii="Times New Roman" w:eastAsia="Times New Roman" w:hAnsi="Times New Roman" w:cs="Times New Roman"/>
                <w:sz w:val="24"/>
                <w:szCs w:val="24"/>
                <w:lang w:bidi="he-IL"/>
              </w:rPr>
            </w:pPr>
            <w:r w:rsidRPr="00743B31">
              <w:rPr>
                <w:rFonts w:ascii="Times New Roman" w:eastAsia="Times New Roman" w:hAnsi="Times New Roman" w:cs="Times New Roman"/>
                <w:sz w:val="24"/>
                <w:szCs w:val="24"/>
                <w:lang w:bidi="he-IL"/>
              </w:rPr>
              <w:t xml:space="preserve">ДОСТАВКА И ПОЛАГАНЕ ЦОКЪЛ ОТ ТЕРАКОТ </w:t>
            </w:r>
            <w:r w:rsidRPr="00E108DD">
              <w:rPr>
                <w:rFonts w:ascii="Times New Roman" w:eastAsia="Times New Roman" w:hAnsi="Times New Roman" w:cs="Times New Roman"/>
                <w:sz w:val="24"/>
                <w:szCs w:val="24"/>
                <w:lang w:val="en-US" w:bidi="he-IL"/>
              </w:rPr>
              <w:t>h</w:t>
            </w:r>
            <w:r w:rsidRPr="00743B31">
              <w:rPr>
                <w:rFonts w:ascii="Times New Roman" w:eastAsia="Times New Roman" w:hAnsi="Times New Roman" w:cs="Times New Roman"/>
                <w:sz w:val="24"/>
                <w:szCs w:val="24"/>
                <w:lang w:bidi="he-IL"/>
              </w:rPr>
              <w:t>=10см</w:t>
            </w:r>
          </w:p>
        </w:tc>
        <w:tc>
          <w:tcPr>
            <w:tcW w:w="1350" w:type="dxa"/>
            <w:tcBorders>
              <w:top w:val="nil"/>
              <w:left w:val="nil"/>
              <w:bottom w:val="single" w:sz="4" w:space="0" w:color="auto"/>
              <w:right w:val="single" w:sz="4" w:space="0" w:color="auto"/>
            </w:tcBorders>
            <w:shd w:val="clear" w:color="auto" w:fill="auto"/>
            <w:noWrap/>
            <w:vAlign w:val="bottom"/>
            <w:hideMark/>
          </w:tcPr>
          <w:p w:rsidR="00E108DD" w:rsidRPr="00E108DD" w:rsidRDefault="00E108DD" w:rsidP="00E108DD">
            <w:pPr>
              <w:spacing w:after="0" w:line="240" w:lineRule="auto"/>
              <w:jc w:val="center"/>
              <w:rPr>
                <w:rFonts w:ascii="Arial" w:eastAsia="Times New Roman" w:hAnsi="Arial" w:cs="Arial"/>
                <w:sz w:val="16"/>
                <w:szCs w:val="16"/>
                <w:lang w:val="en-US" w:bidi="he-IL"/>
              </w:rPr>
            </w:pPr>
            <w:r w:rsidRPr="00E108DD">
              <w:rPr>
                <w:rFonts w:ascii="Arial" w:eastAsia="Times New Roman" w:hAnsi="Arial" w:cs="Arial"/>
                <w:sz w:val="16"/>
                <w:szCs w:val="16"/>
                <w:lang w:val="en-US" w:bidi="he-IL"/>
              </w:rPr>
              <w:t>м</w:t>
            </w:r>
          </w:p>
        </w:tc>
        <w:tc>
          <w:tcPr>
            <w:tcW w:w="1800" w:type="dxa"/>
            <w:tcBorders>
              <w:top w:val="nil"/>
              <w:left w:val="nil"/>
              <w:bottom w:val="single" w:sz="4" w:space="0" w:color="auto"/>
              <w:right w:val="single" w:sz="4" w:space="0" w:color="auto"/>
            </w:tcBorders>
            <w:shd w:val="clear" w:color="auto" w:fill="auto"/>
            <w:noWrap/>
            <w:vAlign w:val="bottom"/>
            <w:hideMark/>
          </w:tcPr>
          <w:p w:rsidR="00E108DD" w:rsidRPr="006A45B7" w:rsidRDefault="006A45B7" w:rsidP="00E108DD">
            <w:pPr>
              <w:spacing w:after="0" w:line="240" w:lineRule="auto"/>
              <w:jc w:val="right"/>
              <w:rPr>
                <w:rFonts w:ascii="Arial" w:eastAsia="Times New Roman" w:hAnsi="Arial" w:cs="Arial"/>
                <w:sz w:val="16"/>
                <w:szCs w:val="16"/>
                <w:lang w:bidi="he-IL"/>
              </w:rPr>
            </w:pPr>
            <w:r>
              <w:rPr>
                <w:rFonts w:ascii="Arial" w:eastAsia="Times New Roman" w:hAnsi="Arial" w:cs="Arial"/>
                <w:sz w:val="16"/>
                <w:szCs w:val="16"/>
                <w:lang w:val="en-US" w:bidi="he-IL"/>
              </w:rPr>
              <w:t xml:space="preserve">  117.94</w:t>
            </w:r>
          </w:p>
        </w:tc>
      </w:tr>
      <w:tr w:rsidR="00E108DD" w:rsidRPr="00E108DD" w:rsidTr="00E108DD">
        <w:trPr>
          <w:trHeight w:val="450"/>
        </w:trPr>
        <w:tc>
          <w:tcPr>
            <w:tcW w:w="5378" w:type="dxa"/>
            <w:tcBorders>
              <w:top w:val="single" w:sz="4" w:space="0" w:color="auto"/>
              <w:left w:val="single" w:sz="4" w:space="0" w:color="auto"/>
              <w:bottom w:val="single" w:sz="4" w:space="0" w:color="auto"/>
              <w:right w:val="single" w:sz="4" w:space="0" w:color="auto"/>
            </w:tcBorders>
            <w:shd w:val="clear" w:color="auto" w:fill="auto"/>
            <w:hideMark/>
          </w:tcPr>
          <w:p w:rsidR="00E108DD" w:rsidRPr="00743B31" w:rsidRDefault="00E108DD" w:rsidP="00E108DD">
            <w:pPr>
              <w:spacing w:after="0" w:line="240" w:lineRule="auto"/>
              <w:rPr>
                <w:rFonts w:ascii="Times New Roman" w:eastAsia="Times New Roman" w:hAnsi="Times New Roman" w:cs="Times New Roman"/>
                <w:sz w:val="24"/>
                <w:szCs w:val="24"/>
                <w:lang w:bidi="he-IL"/>
              </w:rPr>
            </w:pPr>
            <w:r w:rsidRPr="00743B31">
              <w:rPr>
                <w:rFonts w:ascii="Times New Roman" w:eastAsia="Times New Roman" w:hAnsi="Times New Roman" w:cs="Times New Roman"/>
                <w:sz w:val="24"/>
                <w:szCs w:val="24"/>
                <w:lang w:bidi="he-IL"/>
              </w:rPr>
              <w:t>ДОСТАВКА И ПОЛАГАНЕ ОКАЧЕН ТАВАН ТИП "АРМСТРОНГ"</w:t>
            </w:r>
          </w:p>
        </w:tc>
        <w:tc>
          <w:tcPr>
            <w:tcW w:w="1350" w:type="dxa"/>
            <w:tcBorders>
              <w:top w:val="nil"/>
              <w:left w:val="nil"/>
              <w:bottom w:val="single" w:sz="4" w:space="0" w:color="auto"/>
              <w:right w:val="single" w:sz="4" w:space="0" w:color="auto"/>
            </w:tcBorders>
            <w:shd w:val="clear" w:color="auto" w:fill="auto"/>
            <w:noWrap/>
            <w:vAlign w:val="bottom"/>
            <w:hideMark/>
          </w:tcPr>
          <w:p w:rsidR="00E108DD" w:rsidRPr="00E108DD" w:rsidRDefault="00E108DD" w:rsidP="00E108DD">
            <w:pPr>
              <w:spacing w:after="0" w:line="240" w:lineRule="auto"/>
              <w:jc w:val="center"/>
              <w:rPr>
                <w:rFonts w:ascii="Arial" w:eastAsia="Times New Roman" w:hAnsi="Arial" w:cs="Arial"/>
                <w:sz w:val="16"/>
                <w:szCs w:val="16"/>
                <w:lang w:val="en-US" w:bidi="he-IL"/>
              </w:rPr>
            </w:pPr>
            <w:r w:rsidRPr="00E108DD">
              <w:rPr>
                <w:rFonts w:ascii="Arial" w:eastAsia="Times New Roman" w:hAnsi="Arial" w:cs="Arial"/>
                <w:sz w:val="16"/>
                <w:szCs w:val="16"/>
                <w:lang w:val="en-US" w:bidi="he-IL"/>
              </w:rPr>
              <w:t>м2</w:t>
            </w:r>
          </w:p>
        </w:tc>
        <w:tc>
          <w:tcPr>
            <w:tcW w:w="1800" w:type="dxa"/>
            <w:tcBorders>
              <w:top w:val="nil"/>
              <w:left w:val="nil"/>
              <w:bottom w:val="single" w:sz="4" w:space="0" w:color="auto"/>
              <w:right w:val="single" w:sz="4" w:space="0" w:color="auto"/>
            </w:tcBorders>
            <w:shd w:val="clear" w:color="auto" w:fill="auto"/>
            <w:noWrap/>
            <w:vAlign w:val="bottom"/>
            <w:hideMark/>
          </w:tcPr>
          <w:p w:rsidR="00E108DD" w:rsidRPr="006A45B7" w:rsidRDefault="006A45B7" w:rsidP="00E108DD">
            <w:pPr>
              <w:spacing w:after="0" w:line="240" w:lineRule="auto"/>
              <w:jc w:val="right"/>
              <w:rPr>
                <w:rFonts w:ascii="Arial" w:eastAsia="Times New Roman" w:hAnsi="Arial" w:cs="Arial"/>
                <w:sz w:val="16"/>
                <w:szCs w:val="16"/>
                <w:lang w:bidi="he-IL"/>
              </w:rPr>
            </w:pPr>
            <w:r>
              <w:rPr>
                <w:rFonts w:ascii="Arial" w:eastAsia="Times New Roman" w:hAnsi="Arial" w:cs="Arial"/>
                <w:sz w:val="16"/>
                <w:szCs w:val="16"/>
                <w:lang w:val="en-US" w:bidi="he-IL"/>
              </w:rPr>
              <w:t xml:space="preserve">  490.14</w:t>
            </w:r>
          </w:p>
        </w:tc>
      </w:tr>
      <w:tr w:rsidR="00E108DD" w:rsidRPr="00E108DD" w:rsidTr="00E108DD">
        <w:trPr>
          <w:trHeight w:val="450"/>
        </w:trPr>
        <w:tc>
          <w:tcPr>
            <w:tcW w:w="5378" w:type="dxa"/>
            <w:tcBorders>
              <w:top w:val="single" w:sz="4" w:space="0" w:color="auto"/>
              <w:left w:val="single" w:sz="4" w:space="0" w:color="auto"/>
              <w:bottom w:val="single" w:sz="4" w:space="0" w:color="auto"/>
              <w:right w:val="single" w:sz="4" w:space="0" w:color="auto"/>
            </w:tcBorders>
            <w:shd w:val="clear" w:color="auto" w:fill="auto"/>
            <w:hideMark/>
          </w:tcPr>
          <w:p w:rsidR="00E108DD" w:rsidRPr="00743B31" w:rsidRDefault="00E108DD" w:rsidP="00E108DD">
            <w:pPr>
              <w:spacing w:after="0" w:line="240" w:lineRule="auto"/>
              <w:rPr>
                <w:rFonts w:ascii="Times New Roman" w:eastAsia="Times New Roman" w:hAnsi="Times New Roman" w:cs="Times New Roman"/>
                <w:sz w:val="24"/>
                <w:szCs w:val="24"/>
                <w:lang w:bidi="he-IL"/>
              </w:rPr>
            </w:pPr>
            <w:r w:rsidRPr="00743B31">
              <w:rPr>
                <w:rFonts w:ascii="Times New Roman" w:eastAsia="Times New Roman" w:hAnsi="Times New Roman" w:cs="Times New Roman"/>
                <w:sz w:val="24"/>
                <w:szCs w:val="24"/>
                <w:lang w:bidi="he-IL"/>
              </w:rPr>
              <w:lastRenderedPageBreak/>
              <w:t>ДОСТАВКА И ПОЛАГАНЕ ОКАЧЕН ТАВАН ТИП "АРМСТРОНГ" ВЛАГОУСТОИЧИВ</w:t>
            </w:r>
          </w:p>
        </w:tc>
        <w:tc>
          <w:tcPr>
            <w:tcW w:w="1350" w:type="dxa"/>
            <w:tcBorders>
              <w:top w:val="nil"/>
              <w:left w:val="nil"/>
              <w:bottom w:val="single" w:sz="4" w:space="0" w:color="auto"/>
              <w:right w:val="single" w:sz="4" w:space="0" w:color="auto"/>
            </w:tcBorders>
            <w:shd w:val="clear" w:color="auto" w:fill="auto"/>
            <w:noWrap/>
            <w:vAlign w:val="bottom"/>
            <w:hideMark/>
          </w:tcPr>
          <w:p w:rsidR="00E108DD" w:rsidRPr="00E108DD" w:rsidRDefault="00E108DD" w:rsidP="00E108DD">
            <w:pPr>
              <w:spacing w:after="0" w:line="240" w:lineRule="auto"/>
              <w:jc w:val="center"/>
              <w:rPr>
                <w:rFonts w:ascii="Arial" w:eastAsia="Times New Roman" w:hAnsi="Arial" w:cs="Arial"/>
                <w:sz w:val="16"/>
                <w:szCs w:val="16"/>
                <w:lang w:val="en-US" w:bidi="he-IL"/>
              </w:rPr>
            </w:pPr>
            <w:r w:rsidRPr="00E108DD">
              <w:rPr>
                <w:rFonts w:ascii="Arial" w:eastAsia="Times New Roman" w:hAnsi="Arial" w:cs="Arial"/>
                <w:sz w:val="16"/>
                <w:szCs w:val="16"/>
                <w:lang w:val="en-US" w:bidi="he-IL"/>
              </w:rPr>
              <w:t>м2</w:t>
            </w:r>
          </w:p>
        </w:tc>
        <w:tc>
          <w:tcPr>
            <w:tcW w:w="1800" w:type="dxa"/>
            <w:tcBorders>
              <w:top w:val="nil"/>
              <w:left w:val="nil"/>
              <w:bottom w:val="single" w:sz="4" w:space="0" w:color="auto"/>
              <w:right w:val="single" w:sz="4" w:space="0" w:color="auto"/>
            </w:tcBorders>
            <w:shd w:val="clear" w:color="auto" w:fill="auto"/>
            <w:noWrap/>
            <w:vAlign w:val="bottom"/>
            <w:hideMark/>
          </w:tcPr>
          <w:p w:rsidR="00E108DD" w:rsidRPr="006A45B7" w:rsidRDefault="006A45B7" w:rsidP="00E108DD">
            <w:pPr>
              <w:spacing w:after="0" w:line="240" w:lineRule="auto"/>
              <w:jc w:val="right"/>
              <w:rPr>
                <w:rFonts w:ascii="Arial" w:eastAsia="Times New Roman" w:hAnsi="Arial" w:cs="Arial"/>
                <w:sz w:val="16"/>
                <w:szCs w:val="16"/>
                <w:lang w:bidi="he-IL"/>
              </w:rPr>
            </w:pPr>
            <w:r>
              <w:rPr>
                <w:rFonts w:ascii="Arial" w:eastAsia="Times New Roman" w:hAnsi="Arial" w:cs="Arial"/>
                <w:sz w:val="16"/>
                <w:szCs w:val="16"/>
                <w:lang w:val="en-US" w:bidi="he-IL"/>
              </w:rPr>
              <w:t xml:space="preserve">  80.17</w:t>
            </w:r>
          </w:p>
        </w:tc>
      </w:tr>
      <w:tr w:rsidR="00E108DD" w:rsidRPr="00E108DD" w:rsidTr="00E108DD">
        <w:trPr>
          <w:trHeight w:val="450"/>
        </w:trPr>
        <w:tc>
          <w:tcPr>
            <w:tcW w:w="5378" w:type="dxa"/>
            <w:tcBorders>
              <w:top w:val="single" w:sz="4" w:space="0" w:color="auto"/>
              <w:left w:val="single" w:sz="4" w:space="0" w:color="auto"/>
              <w:bottom w:val="single" w:sz="4" w:space="0" w:color="auto"/>
              <w:right w:val="single" w:sz="4" w:space="0" w:color="auto"/>
            </w:tcBorders>
            <w:shd w:val="clear" w:color="auto" w:fill="auto"/>
            <w:hideMark/>
          </w:tcPr>
          <w:p w:rsidR="00E108DD" w:rsidRPr="00743B31" w:rsidRDefault="00E108DD" w:rsidP="00E108DD">
            <w:pPr>
              <w:spacing w:after="0" w:line="240" w:lineRule="auto"/>
              <w:rPr>
                <w:rFonts w:ascii="Times New Roman" w:eastAsia="Times New Roman" w:hAnsi="Times New Roman" w:cs="Times New Roman"/>
                <w:sz w:val="24"/>
                <w:szCs w:val="24"/>
                <w:lang w:bidi="he-IL"/>
              </w:rPr>
            </w:pPr>
            <w:r w:rsidRPr="00743B31">
              <w:rPr>
                <w:rFonts w:ascii="Times New Roman" w:eastAsia="Times New Roman" w:hAnsi="Times New Roman" w:cs="Times New Roman"/>
                <w:sz w:val="24"/>
                <w:szCs w:val="24"/>
                <w:lang w:bidi="he-IL"/>
              </w:rPr>
              <w:t xml:space="preserve">ДОСТАВКА И ПОЛАГАНЕ НА ПРЕДПАЗВАЩА СТЕНИТЕ БЛЕНДА ОТ </w:t>
            </w:r>
            <w:r w:rsidRPr="00E108DD">
              <w:rPr>
                <w:rFonts w:ascii="Times New Roman" w:eastAsia="Times New Roman" w:hAnsi="Times New Roman" w:cs="Times New Roman"/>
                <w:sz w:val="24"/>
                <w:szCs w:val="24"/>
                <w:lang w:val="en-US" w:bidi="he-IL"/>
              </w:rPr>
              <w:t>MDF</w:t>
            </w:r>
            <w:r w:rsidRPr="00743B31">
              <w:rPr>
                <w:rFonts w:ascii="Times New Roman" w:eastAsia="Times New Roman" w:hAnsi="Times New Roman" w:cs="Times New Roman"/>
                <w:sz w:val="24"/>
                <w:szCs w:val="24"/>
                <w:lang w:bidi="he-IL"/>
              </w:rPr>
              <w:t xml:space="preserve"> </w:t>
            </w:r>
            <w:r w:rsidRPr="00E108DD">
              <w:rPr>
                <w:rFonts w:ascii="Times New Roman" w:eastAsia="Times New Roman" w:hAnsi="Times New Roman" w:cs="Times New Roman"/>
                <w:sz w:val="24"/>
                <w:szCs w:val="24"/>
                <w:lang w:val="en-US" w:bidi="he-IL"/>
              </w:rPr>
              <w:t>h</w:t>
            </w:r>
            <w:r w:rsidRPr="00743B31">
              <w:rPr>
                <w:rFonts w:ascii="Times New Roman" w:eastAsia="Times New Roman" w:hAnsi="Times New Roman" w:cs="Times New Roman"/>
                <w:sz w:val="24"/>
                <w:szCs w:val="24"/>
                <w:lang w:bidi="he-IL"/>
              </w:rPr>
              <w:t>=15см</w:t>
            </w:r>
          </w:p>
        </w:tc>
        <w:tc>
          <w:tcPr>
            <w:tcW w:w="1350" w:type="dxa"/>
            <w:tcBorders>
              <w:top w:val="nil"/>
              <w:left w:val="nil"/>
              <w:bottom w:val="single" w:sz="4" w:space="0" w:color="auto"/>
              <w:right w:val="single" w:sz="4" w:space="0" w:color="auto"/>
            </w:tcBorders>
            <w:shd w:val="clear" w:color="auto" w:fill="auto"/>
            <w:noWrap/>
            <w:vAlign w:val="bottom"/>
            <w:hideMark/>
          </w:tcPr>
          <w:p w:rsidR="00E108DD" w:rsidRPr="00E108DD" w:rsidRDefault="00E108DD" w:rsidP="00E108DD">
            <w:pPr>
              <w:spacing w:after="0" w:line="240" w:lineRule="auto"/>
              <w:jc w:val="center"/>
              <w:rPr>
                <w:rFonts w:ascii="Arial" w:eastAsia="Times New Roman" w:hAnsi="Arial" w:cs="Arial"/>
                <w:sz w:val="16"/>
                <w:szCs w:val="16"/>
                <w:lang w:val="en-US" w:bidi="he-IL"/>
              </w:rPr>
            </w:pPr>
            <w:r w:rsidRPr="00E108DD">
              <w:rPr>
                <w:rFonts w:ascii="Arial" w:eastAsia="Times New Roman" w:hAnsi="Arial" w:cs="Arial"/>
                <w:sz w:val="16"/>
                <w:szCs w:val="16"/>
                <w:lang w:val="en-US" w:bidi="he-IL"/>
              </w:rPr>
              <w:t>м</w:t>
            </w:r>
          </w:p>
        </w:tc>
        <w:tc>
          <w:tcPr>
            <w:tcW w:w="1800" w:type="dxa"/>
            <w:tcBorders>
              <w:top w:val="nil"/>
              <w:left w:val="nil"/>
              <w:bottom w:val="single" w:sz="4" w:space="0" w:color="auto"/>
              <w:right w:val="single" w:sz="4" w:space="0" w:color="auto"/>
            </w:tcBorders>
            <w:shd w:val="clear" w:color="auto" w:fill="auto"/>
            <w:noWrap/>
            <w:vAlign w:val="bottom"/>
            <w:hideMark/>
          </w:tcPr>
          <w:p w:rsidR="00E108DD" w:rsidRPr="006A45B7" w:rsidRDefault="006A45B7" w:rsidP="00E108DD">
            <w:pPr>
              <w:spacing w:after="0" w:line="240" w:lineRule="auto"/>
              <w:jc w:val="right"/>
              <w:rPr>
                <w:rFonts w:ascii="Arial" w:eastAsia="Times New Roman" w:hAnsi="Arial" w:cs="Arial"/>
                <w:sz w:val="16"/>
                <w:szCs w:val="16"/>
                <w:lang w:bidi="he-IL"/>
              </w:rPr>
            </w:pPr>
            <w:r>
              <w:rPr>
                <w:rFonts w:ascii="Arial" w:eastAsia="Times New Roman" w:hAnsi="Arial" w:cs="Arial"/>
                <w:sz w:val="16"/>
                <w:szCs w:val="16"/>
                <w:lang w:val="en-US" w:bidi="he-IL"/>
              </w:rPr>
              <w:t xml:space="preserve">  72.38</w:t>
            </w:r>
          </w:p>
        </w:tc>
      </w:tr>
      <w:tr w:rsidR="00E108DD" w:rsidRPr="00E108DD" w:rsidTr="00E108DD">
        <w:trPr>
          <w:trHeight w:val="255"/>
        </w:trPr>
        <w:tc>
          <w:tcPr>
            <w:tcW w:w="5378" w:type="dxa"/>
            <w:tcBorders>
              <w:top w:val="single" w:sz="4" w:space="0" w:color="auto"/>
              <w:left w:val="single" w:sz="4" w:space="0" w:color="auto"/>
              <w:bottom w:val="single" w:sz="4" w:space="0" w:color="auto"/>
              <w:right w:val="single" w:sz="4" w:space="0" w:color="auto"/>
            </w:tcBorders>
            <w:shd w:val="clear" w:color="auto" w:fill="auto"/>
            <w:hideMark/>
          </w:tcPr>
          <w:p w:rsidR="00E108DD" w:rsidRPr="00743B31" w:rsidRDefault="00E108DD" w:rsidP="00E108DD">
            <w:pPr>
              <w:spacing w:after="0" w:line="240" w:lineRule="auto"/>
              <w:rPr>
                <w:rFonts w:ascii="Times New Roman" w:eastAsia="Times New Roman" w:hAnsi="Times New Roman" w:cs="Times New Roman"/>
                <w:sz w:val="24"/>
                <w:szCs w:val="24"/>
                <w:lang w:bidi="he-IL"/>
              </w:rPr>
            </w:pPr>
            <w:r w:rsidRPr="00743B31">
              <w:rPr>
                <w:rFonts w:ascii="Times New Roman" w:eastAsia="Times New Roman" w:hAnsi="Times New Roman" w:cs="Times New Roman"/>
                <w:sz w:val="24"/>
                <w:szCs w:val="24"/>
                <w:lang w:bidi="he-IL"/>
              </w:rPr>
              <w:t xml:space="preserve">ДОСТАВКА И МОНТАЖ ВРАТА С КАСА ОТ </w:t>
            </w:r>
            <w:r w:rsidRPr="00E108DD">
              <w:rPr>
                <w:rFonts w:ascii="Times New Roman" w:eastAsia="Times New Roman" w:hAnsi="Times New Roman" w:cs="Times New Roman"/>
                <w:sz w:val="24"/>
                <w:szCs w:val="24"/>
                <w:lang w:val="en-US" w:bidi="he-IL"/>
              </w:rPr>
              <w:t>PVC</w:t>
            </w:r>
            <w:r w:rsidRPr="00743B31">
              <w:rPr>
                <w:rFonts w:ascii="Times New Roman" w:eastAsia="Times New Roman" w:hAnsi="Times New Roman" w:cs="Times New Roman"/>
                <w:sz w:val="24"/>
                <w:szCs w:val="24"/>
                <w:lang w:bidi="he-IL"/>
              </w:rPr>
              <w:t xml:space="preserve"> 90/210</w:t>
            </w:r>
          </w:p>
        </w:tc>
        <w:tc>
          <w:tcPr>
            <w:tcW w:w="1350" w:type="dxa"/>
            <w:tcBorders>
              <w:top w:val="nil"/>
              <w:left w:val="nil"/>
              <w:bottom w:val="single" w:sz="4" w:space="0" w:color="auto"/>
              <w:right w:val="single" w:sz="4" w:space="0" w:color="auto"/>
            </w:tcBorders>
            <w:shd w:val="clear" w:color="auto" w:fill="auto"/>
            <w:noWrap/>
            <w:vAlign w:val="bottom"/>
            <w:hideMark/>
          </w:tcPr>
          <w:p w:rsidR="00E108DD" w:rsidRPr="00E108DD" w:rsidRDefault="00E108DD" w:rsidP="00E108DD">
            <w:pPr>
              <w:spacing w:after="0" w:line="240" w:lineRule="auto"/>
              <w:jc w:val="center"/>
              <w:rPr>
                <w:rFonts w:ascii="Arial" w:eastAsia="Times New Roman" w:hAnsi="Arial" w:cs="Arial"/>
                <w:sz w:val="16"/>
                <w:szCs w:val="16"/>
                <w:lang w:val="en-US" w:bidi="he-IL"/>
              </w:rPr>
            </w:pPr>
            <w:proofErr w:type="spellStart"/>
            <w:r w:rsidRPr="00E108DD">
              <w:rPr>
                <w:rFonts w:ascii="Arial" w:eastAsia="Times New Roman" w:hAnsi="Arial" w:cs="Arial"/>
                <w:sz w:val="16"/>
                <w:szCs w:val="16"/>
                <w:lang w:val="en-US" w:bidi="he-IL"/>
              </w:rPr>
              <w:t>бр</w:t>
            </w:r>
            <w:proofErr w:type="spellEnd"/>
          </w:p>
        </w:tc>
        <w:tc>
          <w:tcPr>
            <w:tcW w:w="1800" w:type="dxa"/>
            <w:tcBorders>
              <w:top w:val="nil"/>
              <w:left w:val="nil"/>
              <w:bottom w:val="single" w:sz="4" w:space="0" w:color="auto"/>
              <w:right w:val="single" w:sz="4" w:space="0" w:color="auto"/>
            </w:tcBorders>
            <w:shd w:val="clear" w:color="auto" w:fill="auto"/>
            <w:noWrap/>
            <w:vAlign w:val="bottom"/>
            <w:hideMark/>
          </w:tcPr>
          <w:p w:rsidR="00E108DD" w:rsidRPr="006A45B7" w:rsidRDefault="006A45B7" w:rsidP="00E108DD">
            <w:pPr>
              <w:spacing w:after="0" w:line="240" w:lineRule="auto"/>
              <w:jc w:val="right"/>
              <w:rPr>
                <w:rFonts w:ascii="Arial" w:eastAsia="Times New Roman" w:hAnsi="Arial" w:cs="Arial"/>
                <w:sz w:val="16"/>
                <w:szCs w:val="16"/>
                <w:lang w:bidi="he-IL"/>
              </w:rPr>
            </w:pPr>
            <w:r>
              <w:rPr>
                <w:rFonts w:ascii="Arial" w:eastAsia="Times New Roman" w:hAnsi="Arial" w:cs="Arial"/>
                <w:sz w:val="16"/>
                <w:szCs w:val="16"/>
                <w:lang w:val="en-US" w:bidi="he-IL"/>
              </w:rPr>
              <w:t xml:space="preserve">  4.00</w:t>
            </w:r>
          </w:p>
        </w:tc>
      </w:tr>
      <w:tr w:rsidR="00E108DD" w:rsidRPr="00E108DD" w:rsidTr="00E108DD">
        <w:trPr>
          <w:trHeight w:val="255"/>
        </w:trPr>
        <w:tc>
          <w:tcPr>
            <w:tcW w:w="5378" w:type="dxa"/>
            <w:tcBorders>
              <w:top w:val="single" w:sz="4" w:space="0" w:color="auto"/>
              <w:left w:val="single" w:sz="4" w:space="0" w:color="auto"/>
              <w:bottom w:val="single" w:sz="4" w:space="0" w:color="auto"/>
              <w:right w:val="single" w:sz="4" w:space="0" w:color="auto"/>
            </w:tcBorders>
            <w:shd w:val="clear" w:color="auto" w:fill="auto"/>
            <w:hideMark/>
          </w:tcPr>
          <w:p w:rsidR="00E108DD" w:rsidRPr="00743B31" w:rsidRDefault="00E108DD" w:rsidP="00E108DD">
            <w:pPr>
              <w:spacing w:after="0" w:line="240" w:lineRule="auto"/>
              <w:rPr>
                <w:rFonts w:ascii="Times New Roman" w:eastAsia="Times New Roman" w:hAnsi="Times New Roman" w:cs="Times New Roman"/>
                <w:sz w:val="24"/>
                <w:szCs w:val="24"/>
                <w:lang w:bidi="he-IL"/>
              </w:rPr>
            </w:pPr>
            <w:r w:rsidRPr="00743B31">
              <w:rPr>
                <w:rFonts w:ascii="Times New Roman" w:eastAsia="Times New Roman" w:hAnsi="Times New Roman" w:cs="Times New Roman"/>
                <w:sz w:val="24"/>
                <w:szCs w:val="24"/>
                <w:lang w:bidi="he-IL"/>
              </w:rPr>
              <w:t xml:space="preserve">ДОСТАВКА И МОНТАЖ ВРАТА С КАСА ОТ </w:t>
            </w:r>
            <w:r w:rsidRPr="00E108DD">
              <w:rPr>
                <w:rFonts w:ascii="Times New Roman" w:eastAsia="Times New Roman" w:hAnsi="Times New Roman" w:cs="Times New Roman"/>
                <w:sz w:val="24"/>
                <w:szCs w:val="24"/>
                <w:lang w:val="en-US" w:bidi="he-IL"/>
              </w:rPr>
              <w:t>PVC</w:t>
            </w:r>
            <w:r w:rsidRPr="00743B31">
              <w:rPr>
                <w:rFonts w:ascii="Times New Roman" w:eastAsia="Times New Roman" w:hAnsi="Times New Roman" w:cs="Times New Roman"/>
                <w:sz w:val="24"/>
                <w:szCs w:val="24"/>
                <w:lang w:bidi="he-IL"/>
              </w:rPr>
              <w:t xml:space="preserve"> 80/210</w:t>
            </w:r>
          </w:p>
        </w:tc>
        <w:tc>
          <w:tcPr>
            <w:tcW w:w="1350" w:type="dxa"/>
            <w:tcBorders>
              <w:top w:val="nil"/>
              <w:left w:val="nil"/>
              <w:bottom w:val="single" w:sz="4" w:space="0" w:color="auto"/>
              <w:right w:val="single" w:sz="4" w:space="0" w:color="auto"/>
            </w:tcBorders>
            <w:shd w:val="clear" w:color="auto" w:fill="auto"/>
            <w:noWrap/>
            <w:vAlign w:val="bottom"/>
            <w:hideMark/>
          </w:tcPr>
          <w:p w:rsidR="00E108DD" w:rsidRPr="00E108DD" w:rsidRDefault="00E108DD" w:rsidP="00E108DD">
            <w:pPr>
              <w:spacing w:after="0" w:line="240" w:lineRule="auto"/>
              <w:jc w:val="center"/>
              <w:rPr>
                <w:rFonts w:ascii="Arial" w:eastAsia="Times New Roman" w:hAnsi="Arial" w:cs="Arial"/>
                <w:sz w:val="16"/>
                <w:szCs w:val="16"/>
                <w:lang w:val="en-US" w:bidi="he-IL"/>
              </w:rPr>
            </w:pPr>
            <w:proofErr w:type="spellStart"/>
            <w:r w:rsidRPr="00E108DD">
              <w:rPr>
                <w:rFonts w:ascii="Arial" w:eastAsia="Times New Roman" w:hAnsi="Arial" w:cs="Arial"/>
                <w:sz w:val="16"/>
                <w:szCs w:val="16"/>
                <w:lang w:val="en-US" w:bidi="he-IL"/>
              </w:rPr>
              <w:t>бр</w:t>
            </w:r>
            <w:proofErr w:type="spellEnd"/>
          </w:p>
        </w:tc>
        <w:tc>
          <w:tcPr>
            <w:tcW w:w="1800" w:type="dxa"/>
            <w:tcBorders>
              <w:top w:val="nil"/>
              <w:left w:val="nil"/>
              <w:bottom w:val="single" w:sz="4" w:space="0" w:color="auto"/>
              <w:right w:val="single" w:sz="4" w:space="0" w:color="auto"/>
            </w:tcBorders>
            <w:shd w:val="clear" w:color="auto" w:fill="auto"/>
            <w:noWrap/>
            <w:vAlign w:val="bottom"/>
            <w:hideMark/>
          </w:tcPr>
          <w:p w:rsidR="00E108DD" w:rsidRPr="006A45B7" w:rsidRDefault="006A45B7" w:rsidP="00E108DD">
            <w:pPr>
              <w:spacing w:after="0" w:line="240" w:lineRule="auto"/>
              <w:jc w:val="right"/>
              <w:rPr>
                <w:rFonts w:ascii="Arial" w:eastAsia="Times New Roman" w:hAnsi="Arial" w:cs="Arial"/>
                <w:sz w:val="16"/>
                <w:szCs w:val="16"/>
                <w:lang w:bidi="he-IL"/>
              </w:rPr>
            </w:pPr>
            <w:r>
              <w:rPr>
                <w:rFonts w:ascii="Arial" w:eastAsia="Times New Roman" w:hAnsi="Arial" w:cs="Arial"/>
                <w:sz w:val="16"/>
                <w:szCs w:val="16"/>
                <w:lang w:val="en-US" w:bidi="he-IL"/>
              </w:rPr>
              <w:t xml:space="preserve">  2.00</w:t>
            </w:r>
          </w:p>
        </w:tc>
      </w:tr>
      <w:tr w:rsidR="00E108DD" w:rsidRPr="00E108DD" w:rsidTr="00E108DD">
        <w:trPr>
          <w:trHeight w:val="255"/>
        </w:trPr>
        <w:tc>
          <w:tcPr>
            <w:tcW w:w="5378" w:type="dxa"/>
            <w:tcBorders>
              <w:top w:val="single" w:sz="4" w:space="0" w:color="auto"/>
              <w:left w:val="single" w:sz="4" w:space="0" w:color="auto"/>
              <w:bottom w:val="single" w:sz="4" w:space="0" w:color="auto"/>
              <w:right w:val="single" w:sz="4" w:space="0" w:color="auto"/>
            </w:tcBorders>
            <w:shd w:val="clear" w:color="auto" w:fill="auto"/>
            <w:hideMark/>
          </w:tcPr>
          <w:p w:rsidR="00E108DD" w:rsidRPr="00743B31" w:rsidRDefault="00E108DD" w:rsidP="00E108DD">
            <w:pPr>
              <w:spacing w:after="0" w:line="240" w:lineRule="auto"/>
              <w:rPr>
                <w:rFonts w:ascii="Times New Roman" w:eastAsia="Times New Roman" w:hAnsi="Times New Roman" w:cs="Times New Roman"/>
                <w:sz w:val="24"/>
                <w:szCs w:val="24"/>
                <w:lang w:bidi="he-IL"/>
              </w:rPr>
            </w:pPr>
            <w:r w:rsidRPr="00743B31">
              <w:rPr>
                <w:rFonts w:ascii="Times New Roman" w:eastAsia="Times New Roman" w:hAnsi="Times New Roman" w:cs="Times New Roman"/>
                <w:sz w:val="24"/>
                <w:szCs w:val="24"/>
                <w:lang w:bidi="he-IL"/>
              </w:rPr>
              <w:t xml:space="preserve">ДОСТАВКА И МОНТАЖ ВРАТА С КАСА ОТ </w:t>
            </w:r>
            <w:r w:rsidRPr="00E108DD">
              <w:rPr>
                <w:rFonts w:ascii="Times New Roman" w:eastAsia="Times New Roman" w:hAnsi="Times New Roman" w:cs="Times New Roman"/>
                <w:sz w:val="24"/>
                <w:szCs w:val="24"/>
                <w:lang w:val="en-US" w:bidi="he-IL"/>
              </w:rPr>
              <w:t>PVC</w:t>
            </w:r>
            <w:r w:rsidRPr="00743B31">
              <w:rPr>
                <w:rFonts w:ascii="Times New Roman" w:eastAsia="Times New Roman" w:hAnsi="Times New Roman" w:cs="Times New Roman"/>
                <w:sz w:val="24"/>
                <w:szCs w:val="24"/>
                <w:lang w:bidi="he-IL"/>
              </w:rPr>
              <w:t xml:space="preserve"> 80/200</w:t>
            </w:r>
          </w:p>
        </w:tc>
        <w:tc>
          <w:tcPr>
            <w:tcW w:w="1350" w:type="dxa"/>
            <w:tcBorders>
              <w:top w:val="nil"/>
              <w:left w:val="nil"/>
              <w:bottom w:val="single" w:sz="4" w:space="0" w:color="auto"/>
              <w:right w:val="single" w:sz="4" w:space="0" w:color="auto"/>
            </w:tcBorders>
            <w:shd w:val="clear" w:color="auto" w:fill="auto"/>
            <w:noWrap/>
            <w:vAlign w:val="bottom"/>
            <w:hideMark/>
          </w:tcPr>
          <w:p w:rsidR="00E108DD" w:rsidRPr="00E108DD" w:rsidRDefault="00E108DD" w:rsidP="00E108DD">
            <w:pPr>
              <w:spacing w:after="0" w:line="240" w:lineRule="auto"/>
              <w:jc w:val="center"/>
              <w:rPr>
                <w:rFonts w:ascii="Arial" w:eastAsia="Times New Roman" w:hAnsi="Arial" w:cs="Arial"/>
                <w:sz w:val="16"/>
                <w:szCs w:val="16"/>
                <w:lang w:val="en-US" w:bidi="he-IL"/>
              </w:rPr>
            </w:pPr>
            <w:proofErr w:type="spellStart"/>
            <w:r w:rsidRPr="00E108DD">
              <w:rPr>
                <w:rFonts w:ascii="Arial" w:eastAsia="Times New Roman" w:hAnsi="Arial" w:cs="Arial"/>
                <w:sz w:val="16"/>
                <w:szCs w:val="16"/>
                <w:lang w:val="en-US" w:bidi="he-IL"/>
              </w:rPr>
              <w:t>бр</w:t>
            </w:r>
            <w:proofErr w:type="spellEnd"/>
          </w:p>
        </w:tc>
        <w:tc>
          <w:tcPr>
            <w:tcW w:w="1800" w:type="dxa"/>
            <w:tcBorders>
              <w:top w:val="nil"/>
              <w:left w:val="nil"/>
              <w:bottom w:val="single" w:sz="4" w:space="0" w:color="auto"/>
              <w:right w:val="single" w:sz="4" w:space="0" w:color="auto"/>
            </w:tcBorders>
            <w:shd w:val="clear" w:color="auto" w:fill="auto"/>
            <w:noWrap/>
            <w:vAlign w:val="bottom"/>
            <w:hideMark/>
          </w:tcPr>
          <w:p w:rsidR="00E108DD" w:rsidRPr="006A45B7" w:rsidRDefault="006A45B7" w:rsidP="00E108DD">
            <w:pPr>
              <w:spacing w:after="0" w:line="240" w:lineRule="auto"/>
              <w:jc w:val="right"/>
              <w:rPr>
                <w:rFonts w:ascii="Arial" w:eastAsia="Times New Roman" w:hAnsi="Arial" w:cs="Arial"/>
                <w:sz w:val="16"/>
                <w:szCs w:val="16"/>
                <w:lang w:bidi="he-IL"/>
              </w:rPr>
            </w:pPr>
            <w:r>
              <w:rPr>
                <w:rFonts w:ascii="Arial" w:eastAsia="Times New Roman" w:hAnsi="Arial" w:cs="Arial"/>
                <w:sz w:val="16"/>
                <w:szCs w:val="16"/>
                <w:lang w:val="en-US" w:bidi="he-IL"/>
              </w:rPr>
              <w:t xml:space="preserve">  16.00</w:t>
            </w:r>
          </w:p>
        </w:tc>
      </w:tr>
      <w:tr w:rsidR="00E108DD" w:rsidRPr="00E108DD" w:rsidTr="00E108DD">
        <w:trPr>
          <w:trHeight w:val="255"/>
        </w:trPr>
        <w:tc>
          <w:tcPr>
            <w:tcW w:w="5378" w:type="dxa"/>
            <w:tcBorders>
              <w:top w:val="single" w:sz="4" w:space="0" w:color="auto"/>
              <w:left w:val="single" w:sz="4" w:space="0" w:color="auto"/>
              <w:bottom w:val="single" w:sz="4" w:space="0" w:color="auto"/>
              <w:right w:val="single" w:sz="4" w:space="0" w:color="auto"/>
            </w:tcBorders>
            <w:shd w:val="clear" w:color="auto" w:fill="auto"/>
            <w:hideMark/>
          </w:tcPr>
          <w:p w:rsidR="00E108DD" w:rsidRPr="00743B31" w:rsidRDefault="00E108DD" w:rsidP="00E108DD">
            <w:pPr>
              <w:spacing w:after="0" w:line="240" w:lineRule="auto"/>
              <w:rPr>
                <w:rFonts w:ascii="Times New Roman" w:eastAsia="Times New Roman" w:hAnsi="Times New Roman" w:cs="Times New Roman"/>
                <w:sz w:val="24"/>
                <w:szCs w:val="24"/>
                <w:lang w:bidi="he-IL"/>
              </w:rPr>
            </w:pPr>
            <w:r w:rsidRPr="00743B31">
              <w:rPr>
                <w:rFonts w:ascii="Times New Roman" w:eastAsia="Times New Roman" w:hAnsi="Times New Roman" w:cs="Times New Roman"/>
                <w:sz w:val="24"/>
                <w:szCs w:val="24"/>
                <w:lang w:bidi="he-IL"/>
              </w:rPr>
              <w:t xml:space="preserve">ДОСТАВКА И МОНТАЖ ВРАТА С КАСА ОТ </w:t>
            </w:r>
            <w:r w:rsidRPr="00E108DD">
              <w:rPr>
                <w:rFonts w:ascii="Times New Roman" w:eastAsia="Times New Roman" w:hAnsi="Times New Roman" w:cs="Times New Roman"/>
                <w:sz w:val="24"/>
                <w:szCs w:val="24"/>
                <w:lang w:val="en-US" w:bidi="he-IL"/>
              </w:rPr>
              <w:t>PVC</w:t>
            </w:r>
            <w:r w:rsidRPr="00743B31">
              <w:rPr>
                <w:rFonts w:ascii="Times New Roman" w:eastAsia="Times New Roman" w:hAnsi="Times New Roman" w:cs="Times New Roman"/>
                <w:sz w:val="24"/>
                <w:szCs w:val="24"/>
                <w:lang w:bidi="he-IL"/>
              </w:rPr>
              <w:t xml:space="preserve"> 70/200</w:t>
            </w:r>
          </w:p>
        </w:tc>
        <w:tc>
          <w:tcPr>
            <w:tcW w:w="1350" w:type="dxa"/>
            <w:tcBorders>
              <w:top w:val="nil"/>
              <w:left w:val="nil"/>
              <w:bottom w:val="single" w:sz="4" w:space="0" w:color="auto"/>
              <w:right w:val="single" w:sz="4" w:space="0" w:color="auto"/>
            </w:tcBorders>
            <w:shd w:val="clear" w:color="auto" w:fill="auto"/>
            <w:noWrap/>
            <w:vAlign w:val="bottom"/>
            <w:hideMark/>
          </w:tcPr>
          <w:p w:rsidR="00E108DD" w:rsidRPr="00E108DD" w:rsidRDefault="00E108DD" w:rsidP="00E108DD">
            <w:pPr>
              <w:spacing w:after="0" w:line="240" w:lineRule="auto"/>
              <w:jc w:val="center"/>
              <w:rPr>
                <w:rFonts w:ascii="Arial" w:eastAsia="Times New Roman" w:hAnsi="Arial" w:cs="Arial"/>
                <w:sz w:val="16"/>
                <w:szCs w:val="16"/>
                <w:lang w:val="en-US" w:bidi="he-IL"/>
              </w:rPr>
            </w:pPr>
            <w:proofErr w:type="spellStart"/>
            <w:r w:rsidRPr="00E108DD">
              <w:rPr>
                <w:rFonts w:ascii="Arial" w:eastAsia="Times New Roman" w:hAnsi="Arial" w:cs="Arial"/>
                <w:sz w:val="16"/>
                <w:szCs w:val="16"/>
                <w:lang w:val="en-US" w:bidi="he-IL"/>
              </w:rPr>
              <w:t>бр</w:t>
            </w:r>
            <w:proofErr w:type="spellEnd"/>
          </w:p>
        </w:tc>
        <w:tc>
          <w:tcPr>
            <w:tcW w:w="1800" w:type="dxa"/>
            <w:tcBorders>
              <w:top w:val="nil"/>
              <w:left w:val="nil"/>
              <w:bottom w:val="single" w:sz="4" w:space="0" w:color="auto"/>
              <w:right w:val="single" w:sz="4" w:space="0" w:color="auto"/>
            </w:tcBorders>
            <w:shd w:val="clear" w:color="auto" w:fill="auto"/>
            <w:noWrap/>
            <w:vAlign w:val="bottom"/>
            <w:hideMark/>
          </w:tcPr>
          <w:p w:rsidR="00E108DD" w:rsidRPr="006A45B7" w:rsidRDefault="006A45B7" w:rsidP="00E108DD">
            <w:pPr>
              <w:spacing w:after="0" w:line="240" w:lineRule="auto"/>
              <w:jc w:val="right"/>
              <w:rPr>
                <w:rFonts w:ascii="Arial" w:eastAsia="Times New Roman" w:hAnsi="Arial" w:cs="Arial"/>
                <w:sz w:val="16"/>
                <w:szCs w:val="16"/>
                <w:lang w:bidi="he-IL"/>
              </w:rPr>
            </w:pPr>
            <w:r>
              <w:rPr>
                <w:rFonts w:ascii="Arial" w:eastAsia="Times New Roman" w:hAnsi="Arial" w:cs="Arial"/>
                <w:sz w:val="16"/>
                <w:szCs w:val="16"/>
                <w:lang w:val="en-US" w:bidi="he-IL"/>
              </w:rPr>
              <w:t xml:space="preserve">  18.00</w:t>
            </w:r>
          </w:p>
        </w:tc>
      </w:tr>
      <w:tr w:rsidR="00E108DD" w:rsidRPr="00E108DD" w:rsidTr="00E108DD">
        <w:trPr>
          <w:trHeight w:val="255"/>
        </w:trPr>
        <w:tc>
          <w:tcPr>
            <w:tcW w:w="53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08DD" w:rsidRPr="00E108DD" w:rsidRDefault="00E108DD" w:rsidP="00E108DD">
            <w:pPr>
              <w:spacing w:after="0" w:line="240" w:lineRule="auto"/>
              <w:jc w:val="center"/>
              <w:rPr>
                <w:rFonts w:ascii="Times New Roman" w:eastAsia="Times New Roman" w:hAnsi="Times New Roman" w:cs="Times New Roman"/>
                <w:b/>
                <w:bCs/>
                <w:i/>
                <w:iCs/>
                <w:sz w:val="24"/>
                <w:szCs w:val="24"/>
                <w:lang w:val="en-US" w:bidi="he-IL"/>
              </w:rPr>
            </w:pPr>
            <w:r w:rsidRPr="00E108DD">
              <w:rPr>
                <w:rFonts w:ascii="Times New Roman" w:eastAsia="Times New Roman" w:hAnsi="Times New Roman" w:cs="Times New Roman"/>
                <w:b/>
                <w:bCs/>
                <w:i/>
                <w:iCs/>
                <w:sz w:val="24"/>
                <w:szCs w:val="24"/>
                <w:lang w:val="en-US" w:bidi="he-IL"/>
              </w:rPr>
              <w:t>ЧАСТ ВИК</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E108DD" w:rsidRPr="00E108DD" w:rsidRDefault="00E108DD" w:rsidP="00E108DD">
            <w:pPr>
              <w:spacing w:after="0" w:line="240" w:lineRule="auto"/>
              <w:jc w:val="center"/>
              <w:rPr>
                <w:rFonts w:ascii="Arial" w:eastAsia="Times New Roman" w:hAnsi="Arial" w:cs="Arial"/>
                <w:b/>
                <w:bCs/>
                <w:i/>
                <w:iCs/>
                <w:sz w:val="20"/>
                <w:szCs w:val="20"/>
                <w:lang w:val="en-US" w:bidi="he-IL"/>
              </w:rPr>
            </w:pPr>
            <w:r w:rsidRPr="00E108DD">
              <w:rPr>
                <w:rFonts w:ascii="Arial" w:eastAsia="Times New Roman" w:hAnsi="Arial" w:cs="Arial"/>
                <w:b/>
                <w:bCs/>
                <w:i/>
                <w:iCs/>
                <w:sz w:val="20"/>
                <w:szCs w:val="20"/>
                <w:lang w:val="en-US" w:bidi="he-IL"/>
              </w:rPr>
              <w:t> </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E108DD" w:rsidRPr="00E108DD" w:rsidRDefault="00E108DD" w:rsidP="00E108DD">
            <w:pPr>
              <w:spacing w:after="0" w:line="240" w:lineRule="auto"/>
              <w:jc w:val="center"/>
              <w:rPr>
                <w:rFonts w:ascii="Arial" w:eastAsia="Times New Roman" w:hAnsi="Arial" w:cs="Arial"/>
                <w:b/>
                <w:bCs/>
                <w:i/>
                <w:iCs/>
                <w:sz w:val="20"/>
                <w:szCs w:val="20"/>
                <w:lang w:val="en-US" w:bidi="he-IL"/>
              </w:rPr>
            </w:pPr>
            <w:r w:rsidRPr="00E108DD">
              <w:rPr>
                <w:rFonts w:ascii="Arial" w:eastAsia="Times New Roman" w:hAnsi="Arial" w:cs="Arial"/>
                <w:b/>
                <w:bCs/>
                <w:i/>
                <w:iCs/>
                <w:sz w:val="20"/>
                <w:szCs w:val="20"/>
                <w:lang w:val="en-US" w:bidi="he-IL"/>
              </w:rPr>
              <w:t> </w:t>
            </w:r>
          </w:p>
        </w:tc>
      </w:tr>
      <w:tr w:rsidR="00E108DD" w:rsidRPr="00E108DD" w:rsidTr="00E108DD">
        <w:trPr>
          <w:trHeight w:val="255"/>
        </w:trPr>
        <w:tc>
          <w:tcPr>
            <w:tcW w:w="53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08DD" w:rsidRPr="00E108DD" w:rsidRDefault="00E108DD" w:rsidP="00E108DD">
            <w:pPr>
              <w:spacing w:after="0" w:line="240" w:lineRule="auto"/>
              <w:rPr>
                <w:rFonts w:ascii="Times New Roman" w:eastAsia="Times New Roman" w:hAnsi="Times New Roman" w:cs="Times New Roman"/>
                <w:b/>
                <w:bCs/>
                <w:sz w:val="24"/>
                <w:szCs w:val="24"/>
                <w:lang w:val="en-US" w:bidi="he-IL"/>
              </w:rPr>
            </w:pPr>
            <w:r w:rsidRPr="00E108DD">
              <w:rPr>
                <w:rFonts w:ascii="Times New Roman" w:eastAsia="Times New Roman" w:hAnsi="Times New Roman" w:cs="Times New Roman"/>
                <w:b/>
                <w:bCs/>
                <w:sz w:val="24"/>
                <w:szCs w:val="24"/>
                <w:lang w:val="en-US" w:bidi="he-IL"/>
              </w:rPr>
              <w:t>ДЕМОНТАЖНИ РАБОТИ</w:t>
            </w:r>
          </w:p>
        </w:tc>
        <w:tc>
          <w:tcPr>
            <w:tcW w:w="1350" w:type="dxa"/>
            <w:tcBorders>
              <w:top w:val="nil"/>
              <w:left w:val="nil"/>
              <w:bottom w:val="single" w:sz="4" w:space="0" w:color="auto"/>
              <w:right w:val="single" w:sz="4" w:space="0" w:color="auto"/>
            </w:tcBorders>
            <w:shd w:val="clear" w:color="auto" w:fill="auto"/>
            <w:vAlign w:val="center"/>
            <w:hideMark/>
          </w:tcPr>
          <w:p w:rsidR="00E108DD" w:rsidRPr="00E108DD" w:rsidRDefault="00E108DD" w:rsidP="00E108DD">
            <w:pPr>
              <w:spacing w:after="0" w:line="240" w:lineRule="auto"/>
              <w:jc w:val="center"/>
              <w:rPr>
                <w:rFonts w:ascii="Arial" w:eastAsia="Times New Roman" w:hAnsi="Arial" w:cs="Arial"/>
                <w:b/>
                <w:bCs/>
                <w:i/>
                <w:iCs/>
                <w:sz w:val="20"/>
                <w:szCs w:val="20"/>
                <w:lang w:val="en-US" w:bidi="he-IL"/>
              </w:rPr>
            </w:pPr>
            <w:r w:rsidRPr="00E108DD">
              <w:rPr>
                <w:rFonts w:ascii="Arial" w:eastAsia="Times New Roman" w:hAnsi="Arial" w:cs="Arial"/>
                <w:b/>
                <w:bCs/>
                <w:i/>
                <w:iCs/>
                <w:sz w:val="20"/>
                <w:szCs w:val="20"/>
                <w:lang w:val="en-US" w:bidi="he-IL"/>
              </w:rPr>
              <w:t> </w:t>
            </w:r>
          </w:p>
        </w:tc>
        <w:tc>
          <w:tcPr>
            <w:tcW w:w="1800" w:type="dxa"/>
            <w:tcBorders>
              <w:top w:val="nil"/>
              <w:left w:val="nil"/>
              <w:bottom w:val="single" w:sz="4" w:space="0" w:color="auto"/>
              <w:right w:val="single" w:sz="4" w:space="0" w:color="auto"/>
            </w:tcBorders>
            <w:shd w:val="clear" w:color="auto" w:fill="auto"/>
            <w:vAlign w:val="center"/>
            <w:hideMark/>
          </w:tcPr>
          <w:p w:rsidR="00E108DD" w:rsidRPr="00E108DD" w:rsidRDefault="00E108DD" w:rsidP="00E108DD">
            <w:pPr>
              <w:spacing w:after="0" w:line="240" w:lineRule="auto"/>
              <w:jc w:val="center"/>
              <w:rPr>
                <w:rFonts w:ascii="Arial" w:eastAsia="Times New Roman" w:hAnsi="Arial" w:cs="Arial"/>
                <w:b/>
                <w:bCs/>
                <w:i/>
                <w:iCs/>
                <w:sz w:val="20"/>
                <w:szCs w:val="20"/>
                <w:lang w:val="en-US" w:bidi="he-IL"/>
              </w:rPr>
            </w:pPr>
            <w:r w:rsidRPr="00E108DD">
              <w:rPr>
                <w:rFonts w:ascii="Arial" w:eastAsia="Times New Roman" w:hAnsi="Arial" w:cs="Arial"/>
                <w:b/>
                <w:bCs/>
                <w:i/>
                <w:iCs/>
                <w:sz w:val="20"/>
                <w:szCs w:val="20"/>
                <w:lang w:val="en-US" w:bidi="he-IL"/>
              </w:rPr>
              <w:t> </w:t>
            </w:r>
          </w:p>
        </w:tc>
      </w:tr>
      <w:tr w:rsidR="00E108DD" w:rsidRPr="00E108DD" w:rsidTr="00E108DD">
        <w:trPr>
          <w:trHeight w:val="255"/>
        </w:trPr>
        <w:tc>
          <w:tcPr>
            <w:tcW w:w="5378" w:type="dxa"/>
            <w:tcBorders>
              <w:top w:val="single" w:sz="4" w:space="0" w:color="auto"/>
              <w:left w:val="single" w:sz="4" w:space="0" w:color="auto"/>
              <w:bottom w:val="single" w:sz="4" w:space="0" w:color="auto"/>
              <w:right w:val="single" w:sz="4" w:space="0" w:color="auto"/>
            </w:tcBorders>
            <w:shd w:val="clear" w:color="auto" w:fill="auto"/>
            <w:hideMark/>
          </w:tcPr>
          <w:p w:rsidR="00E108DD" w:rsidRPr="00E108DD" w:rsidRDefault="00E108DD" w:rsidP="00E108DD">
            <w:pPr>
              <w:spacing w:after="0" w:line="240" w:lineRule="auto"/>
              <w:rPr>
                <w:rFonts w:ascii="Times New Roman" w:eastAsia="Times New Roman" w:hAnsi="Times New Roman" w:cs="Times New Roman"/>
                <w:b/>
                <w:bCs/>
                <w:sz w:val="24"/>
                <w:szCs w:val="24"/>
                <w:lang w:val="en-US" w:bidi="he-IL"/>
              </w:rPr>
            </w:pPr>
            <w:r w:rsidRPr="00E108DD">
              <w:rPr>
                <w:rFonts w:ascii="Times New Roman" w:eastAsia="Times New Roman" w:hAnsi="Times New Roman" w:cs="Times New Roman"/>
                <w:b/>
                <w:bCs/>
                <w:sz w:val="24"/>
                <w:szCs w:val="24"/>
                <w:lang w:val="en-US" w:bidi="he-IL"/>
              </w:rPr>
              <w:t>ВОДОПРОВОДНА ИНСТАЛАЦИЯ</w:t>
            </w:r>
          </w:p>
        </w:tc>
        <w:tc>
          <w:tcPr>
            <w:tcW w:w="1350" w:type="dxa"/>
            <w:tcBorders>
              <w:top w:val="nil"/>
              <w:left w:val="nil"/>
              <w:bottom w:val="single" w:sz="4" w:space="0" w:color="auto"/>
              <w:right w:val="single" w:sz="4" w:space="0" w:color="auto"/>
            </w:tcBorders>
            <w:shd w:val="clear" w:color="auto" w:fill="auto"/>
            <w:noWrap/>
            <w:vAlign w:val="bottom"/>
            <w:hideMark/>
          </w:tcPr>
          <w:p w:rsidR="00E108DD" w:rsidRPr="00E108DD" w:rsidRDefault="00E108DD" w:rsidP="00E108DD">
            <w:pPr>
              <w:spacing w:after="0" w:line="240" w:lineRule="auto"/>
              <w:jc w:val="center"/>
              <w:rPr>
                <w:rFonts w:ascii="Arial" w:eastAsia="Times New Roman" w:hAnsi="Arial" w:cs="Arial"/>
                <w:b/>
                <w:bCs/>
                <w:sz w:val="16"/>
                <w:szCs w:val="16"/>
                <w:lang w:val="en-US" w:bidi="he-IL"/>
              </w:rPr>
            </w:pPr>
            <w:r w:rsidRPr="00E108DD">
              <w:rPr>
                <w:rFonts w:ascii="Arial" w:eastAsia="Times New Roman" w:hAnsi="Arial" w:cs="Arial"/>
                <w:b/>
                <w:bCs/>
                <w:sz w:val="16"/>
                <w:szCs w:val="16"/>
                <w:lang w:val="en-US" w:bidi="he-IL"/>
              </w:rPr>
              <w:t> </w:t>
            </w:r>
          </w:p>
        </w:tc>
        <w:tc>
          <w:tcPr>
            <w:tcW w:w="1800" w:type="dxa"/>
            <w:tcBorders>
              <w:top w:val="nil"/>
              <w:left w:val="nil"/>
              <w:bottom w:val="single" w:sz="4" w:space="0" w:color="auto"/>
              <w:right w:val="single" w:sz="4" w:space="0" w:color="auto"/>
            </w:tcBorders>
            <w:shd w:val="clear" w:color="auto" w:fill="auto"/>
            <w:noWrap/>
            <w:vAlign w:val="bottom"/>
            <w:hideMark/>
          </w:tcPr>
          <w:p w:rsidR="00E108DD" w:rsidRPr="00E108DD" w:rsidRDefault="00E108DD" w:rsidP="00E108DD">
            <w:pPr>
              <w:spacing w:after="0" w:line="240" w:lineRule="auto"/>
              <w:jc w:val="right"/>
              <w:rPr>
                <w:rFonts w:ascii="Arial" w:eastAsia="Times New Roman" w:hAnsi="Arial" w:cs="Arial"/>
                <w:b/>
                <w:bCs/>
                <w:sz w:val="16"/>
                <w:szCs w:val="16"/>
                <w:lang w:val="en-US" w:bidi="he-IL"/>
              </w:rPr>
            </w:pPr>
            <w:r w:rsidRPr="00E108DD">
              <w:rPr>
                <w:rFonts w:ascii="Arial" w:eastAsia="Times New Roman" w:hAnsi="Arial" w:cs="Arial"/>
                <w:b/>
                <w:bCs/>
                <w:sz w:val="16"/>
                <w:szCs w:val="16"/>
                <w:lang w:val="en-US" w:bidi="he-IL"/>
              </w:rPr>
              <w:t> </w:t>
            </w:r>
          </w:p>
        </w:tc>
      </w:tr>
      <w:tr w:rsidR="00E108DD" w:rsidRPr="00E108DD" w:rsidTr="00E108DD">
        <w:trPr>
          <w:trHeight w:val="255"/>
        </w:trPr>
        <w:tc>
          <w:tcPr>
            <w:tcW w:w="5378" w:type="dxa"/>
            <w:tcBorders>
              <w:top w:val="single" w:sz="4" w:space="0" w:color="auto"/>
              <w:left w:val="single" w:sz="4" w:space="0" w:color="auto"/>
              <w:bottom w:val="single" w:sz="4" w:space="0" w:color="auto"/>
              <w:right w:val="single" w:sz="4" w:space="0" w:color="auto"/>
            </w:tcBorders>
            <w:shd w:val="clear" w:color="auto" w:fill="auto"/>
            <w:hideMark/>
          </w:tcPr>
          <w:p w:rsidR="00E108DD" w:rsidRPr="00E108DD" w:rsidRDefault="00E108DD" w:rsidP="00E108DD">
            <w:pPr>
              <w:spacing w:after="0" w:line="240" w:lineRule="auto"/>
              <w:rPr>
                <w:rFonts w:ascii="Times New Roman" w:eastAsia="Times New Roman" w:hAnsi="Times New Roman" w:cs="Times New Roman"/>
                <w:sz w:val="24"/>
                <w:szCs w:val="24"/>
                <w:lang w:val="en-US" w:bidi="he-IL"/>
              </w:rPr>
            </w:pPr>
            <w:r w:rsidRPr="00E108DD">
              <w:rPr>
                <w:rFonts w:ascii="Times New Roman" w:eastAsia="Times New Roman" w:hAnsi="Times New Roman" w:cs="Times New Roman"/>
                <w:sz w:val="24"/>
                <w:szCs w:val="24"/>
                <w:lang w:val="en-US" w:bidi="he-IL"/>
              </w:rPr>
              <w:t>ДЕМОНТАЖ ВОДОПРОВОДНИ ТРЪБИ</w:t>
            </w:r>
          </w:p>
        </w:tc>
        <w:tc>
          <w:tcPr>
            <w:tcW w:w="1350" w:type="dxa"/>
            <w:tcBorders>
              <w:top w:val="nil"/>
              <w:left w:val="nil"/>
              <w:bottom w:val="single" w:sz="4" w:space="0" w:color="auto"/>
              <w:right w:val="single" w:sz="4" w:space="0" w:color="auto"/>
            </w:tcBorders>
            <w:shd w:val="clear" w:color="auto" w:fill="auto"/>
            <w:noWrap/>
            <w:vAlign w:val="bottom"/>
            <w:hideMark/>
          </w:tcPr>
          <w:p w:rsidR="00E108DD" w:rsidRPr="00E108DD" w:rsidRDefault="00E108DD" w:rsidP="00E108DD">
            <w:pPr>
              <w:spacing w:after="0" w:line="240" w:lineRule="auto"/>
              <w:jc w:val="center"/>
              <w:rPr>
                <w:rFonts w:ascii="Arial" w:eastAsia="Times New Roman" w:hAnsi="Arial" w:cs="Arial"/>
                <w:sz w:val="16"/>
                <w:szCs w:val="16"/>
                <w:lang w:val="en-US" w:bidi="he-IL"/>
              </w:rPr>
            </w:pPr>
            <w:r w:rsidRPr="00E108DD">
              <w:rPr>
                <w:rFonts w:ascii="Arial" w:eastAsia="Times New Roman" w:hAnsi="Arial" w:cs="Arial"/>
                <w:sz w:val="16"/>
                <w:szCs w:val="16"/>
                <w:lang w:val="en-US" w:bidi="he-IL"/>
              </w:rPr>
              <w:t>м</w:t>
            </w:r>
          </w:p>
        </w:tc>
        <w:tc>
          <w:tcPr>
            <w:tcW w:w="1800" w:type="dxa"/>
            <w:tcBorders>
              <w:top w:val="nil"/>
              <w:left w:val="nil"/>
              <w:bottom w:val="single" w:sz="4" w:space="0" w:color="auto"/>
              <w:right w:val="single" w:sz="4" w:space="0" w:color="auto"/>
            </w:tcBorders>
            <w:shd w:val="clear" w:color="auto" w:fill="auto"/>
            <w:noWrap/>
            <w:vAlign w:val="bottom"/>
            <w:hideMark/>
          </w:tcPr>
          <w:p w:rsidR="00E108DD" w:rsidRPr="006A45B7" w:rsidRDefault="006A45B7" w:rsidP="00E108DD">
            <w:pPr>
              <w:spacing w:after="0" w:line="240" w:lineRule="auto"/>
              <w:jc w:val="right"/>
              <w:rPr>
                <w:rFonts w:ascii="Arial" w:eastAsia="Times New Roman" w:hAnsi="Arial" w:cs="Arial"/>
                <w:sz w:val="16"/>
                <w:szCs w:val="16"/>
                <w:lang w:bidi="he-IL"/>
              </w:rPr>
            </w:pPr>
            <w:r>
              <w:rPr>
                <w:rFonts w:ascii="Arial" w:eastAsia="Times New Roman" w:hAnsi="Arial" w:cs="Arial"/>
                <w:sz w:val="16"/>
                <w:szCs w:val="16"/>
                <w:lang w:val="en-US" w:bidi="he-IL"/>
              </w:rPr>
              <w:t xml:space="preserve">  85.00</w:t>
            </w:r>
          </w:p>
        </w:tc>
      </w:tr>
      <w:tr w:rsidR="00E108DD" w:rsidRPr="00E108DD" w:rsidTr="00E108DD">
        <w:trPr>
          <w:trHeight w:val="450"/>
        </w:trPr>
        <w:tc>
          <w:tcPr>
            <w:tcW w:w="5378" w:type="dxa"/>
            <w:tcBorders>
              <w:top w:val="single" w:sz="4" w:space="0" w:color="auto"/>
              <w:left w:val="single" w:sz="4" w:space="0" w:color="auto"/>
              <w:bottom w:val="single" w:sz="4" w:space="0" w:color="auto"/>
              <w:right w:val="single" w:sz="4" w:space="0" w:color="auto"/>
            </w:tcBorders>
            <w:shd w:val="clear" w:color="auto" w:fill="auto"/>
            <w:hideMark/>
          </w:tcPr>
          <w:p w:rsidR="00E108DD" w:rsidRPr="00743B31" w:rsidRDefault="00E108DD" w:rsidP="00E108DD">
            <w:pPr>
              <w:spacing w:after="0" w:line="240" w:lineRule="auto"/>
              <w:rPr>
                <w:rFonts w:ascii="Times New Roman" w:eastAsia="Times New Roman" w:hAnsi="Times New Roman" w:cs="Times New Roman"/>
                <w:sz w:val="24"/>
                <w:szCs w:val="24"/>
                <w:lang w:bidi="he-IL"/>
              </w:rPr>
            </w:pPr>
            <w:r w:rsidRPr="00743B31">
              <w:rPr>
                <w:rFonts w:ascii="Times New Roman" w:eastAsia="Times New Roman" w:hAnsi="Times New Roman" w:cs="Times New Roman"/>
                <w:sz w:val="24"/>
                <w:szCs w:val="24"/>
                <w:lang w:bidi="he-IL"/>
              </w:rPr>
              <w:t>ДЕМОНТАЖ СМЕСИТКЕЛНА БАТЕРИЯ ЗА ТОАЛЕТНИ И КУХНЕНСКИ МИВКИ</w:t>
            </w:r>
          </w:p>
        </w:tc>
        <w:tc>
          <w:tcPr>
            <w:tcW w:w="1350" w:type="dxa"/>
            <w:tcBorders>
              <w:top w:val="nil"/>
              <w:left w:val="nil"/>
              <w:bottom w:val="single" w:sz="4" w:space="0" w:color="auto"/>
              <w:right w:val="single" w:sz="4" w:space="0" w:color="auto"/>
            </w:tcBorders>
            <w:shd w:val="clear" w:color="auto" w:fill="auto"/>
            <w:noWrap/>
            <w:vAlign w:val="bottom"/>
            <w:hideMark/>
          </w:tcPr>
          <w:p w:rsidR="00E108DD" w:rsidRPr="00E108DD" w:rsidRDefault="00E108DD" w:rsidP="00E108DD">
            <w:pPr>
              <w:spacing w:after="0" w:line="240" w:lineRule="auto"/>
              <w:jc w:val="center"/>
              <w:rPr>
                <w:rFonts w:ascii="Arial" w:eastAsia="Times New Roman" w:hAnsi="Arial" w:cs="Arial"/>
                <w:sz w:val="16"/>
                <w:szCs w:val="16"/>
                <w:lang w:val="en-US" w:bidi="he-IL"/>
              </w:rPr>
            </w:pPr>
            <w:proofErr w:type="spellStart"/>
            <w:r w:rsidRPr="00E108DD">
              <w:rPr>
                <w:rFonts w:ascii="Arial" w:eastAsia="Times New Roman" w:hAnsi="Arial" w:cs="Arial"/>
                <w:sz w:val="16"/>
                <w:szCs w:val="16"/>
                <w:lang w:val="en-US" w:bidi="he-IL"/>
              </w:rPr>
              <w:t>бр</w:t>
            </w:r>
            <w:proofErr w:type="spellEnd"/>
          </w:p>
        </w:tc>
        <w:tc>
          <w:tcPr>
            <w:tcW w:w="1800" w:type="dxa"/>
            <w:tcBorders>
              <w:top w:val="nil"/>
              <w:left w:val="nil"/>
              <w:bottom w:val="single" w:sz="4" w:space="0" w:color="auto"/>
              <w:right w:val="single" w:sz="4" w:space="0" w:color="auto"/>
            </w:tcBorders>
            <w:shd w:val="clear" w:color="auto" w:fill="auto"/>
            <w:noWrap/>
            <w:vAlign w:val="bottom"/>
            <w:hideMark/>
          </w:tcPr>
          <w:p w:rsidR="00E108DD" w:rsidRPr="006A45B7" w:rsidRDefault="006A45B7" w:rsidP="00E108DD">
            <w:pPr>
              <w:spacing w:after="0" w:line="240" w:lineRule="auto"/>
              <w:jc w:val="right"/>
              <w:rPr>
                <w:rFonts w:ascii="Arial" w:eastAsia="Times New Roman" w:hAnsi="Arial" w:cs="Arial"/>
                <w:sz w:val="16"/>
                <w:szCs w:val="16"/>
                <w:lang w:bidi="he-IL"/>
              </w:rPr>
            </w:pPr>
            <w:r>
              <w:rPr>
                <w:rFonts w:ascii="Arial" w:eastAsia="Times New Roman" w:hAnsi="Arial" w:cs="Arial"/>
                <w:sz w:val="16"/>
                <w:szCs w:val="16"/>
                <w:lang w:val="en-US" w:bidi="he-IL"/>
              </w:rPr>
              <w:t xml:space="preserve">  35.00</w:t>
            </w:r>
          </w:p>
        </w:tc>
      </w:tr>
      <w:tr w:rsidR="00E108DD" w:rsidRPr="00E108DD" w:rsidTr="00E108DD">
        <w:trPr>
          <w:trHeight w:val="255"/>
        </w:trPr>
        <w:tc>
          <w:tcPr>
            <w:tcW w:w="5378" w:type="dxa"/>
            <w:tcBorders>
              <w:top w:val="single" w:sz="4" w:space="0" w:color="auto"/>
              <w:left w:val="single" w:sz="4" w:space="0" w:color="auto"/>
              <w:bottom w:val="single" w:sz="4" w:space="0" w:color="auto"/>
              <w:right w:val="single" w:sz="4" w:space="0" w:color="auto"/>
            </w:tcBorders>
            <w:shd w:val="clear" w:color="auto" w:fill="auto"/>
            <w:hideMark/>
          </w:tcPr>
          <w:p w:rsidR="00E108DD" w:rsidRPr="00743B31" w:rsidRDefault="00E108DD" w:rsidP="00E108DD">
            <w:pPr>
              <w:spacing w:after="0" w:line="240" w:lineRule="auto"/>
              <w:rPr>
                <w:rFonts w:ascii="Times New Roman" w:eastAsia="Times New Roman" w:hAnsi="Times New Roman" w:cs="Times New Roman"/>
                <w:sz w:val="24"/>
                <w:szCs w:val="24"/>
                <w:lang w:bidi="he-IL"/>
              </w:rPr>
            </w:pPr>
            <w:r w:rsidRPr="00743B31">
              <w:rPr>
                <w:rFonts w:ascii="Times New Roman" w:eastAsia="Times New Roman" w:hAnsi="Times New Roman" w:cs="Times New Roman"/>
                <w:sz w:val="24"/>
                <w:szCs w:val="24"/>
                <w:lang w:bidi="he-IL"/>
              </w:rPr>
              <w:t>ПРЕНОС СТРОИТЕЛНИ ОТПАДЪЦИ ДО 30М</w:t>
            </w:r>
          </w:p>
        </w:tc>
        <w:tc>
          <w:tcPr>
            <w:tcW w:w="1350" w:type="dxa"/>
            <w:tcBorders>
              <w:top w:val="nil"/>
              <w:left w:val="nil"/>
              <w:bottom w:val="single" w:sz="4" w:space="0" w:color="auto"/>
              <w:right w:val="single" w:sz="4" w:space="0" w:color="auto"/>
            </w:tcBorders>
            <w:shd w:val="clear" w:color="auto" w:fill="auto"/>
            <w:noWrap/>
            <w:vAlign w:val="bottom"/>
            <w:hideMark/>
          </w:tcPr>
          <w:p w:rsidR="00E108DD" w:rsidRPr="00E108DD" w:rsidRDefault="00E108DD" w:rsidP="00E108DD">
            <w:pPr>
              <w:spacing w:after="0" w:line="240" w:lineRule="auto"/>
              <w:jc w:val="center"/>
              <w:rPr>
                <w:rFonts w:ascii="Arial" w:eastAsia="Times New Roman" w:hAnsi="Arial" w:cs="Arial"/>
                <w:sz w:val="16"/>
                <w:szCs w:val="16"/>
                <w:lang w:val="en-US" w:bidi="he-IL"/>
              </w:rPr>
            </w:pPr>
            <w:r w:rsidRPr="00E108DD">
              <w:rPr>
                <w:rFonts w:ascii="Arial" w:eastAsia="Times New Roman" w:hAnsi="Arial" w:cs="Arial"/>
                <w:sz w:val="16"/>
                <w:szCs w:val="16"/>
                <w:lang w:val="en-US" w:bidi="he-IL"/>
              </w:rPr>
              <w:t>м3</w:t>
            </w:r>
          </w:p>
        </w:tc>
        <w:tc>
          <w:tcPr>
            <w:tcW w:w="1800" w:type="dxa"/>
            <w:tcBorders>
              <w:top w:val="nil"/>
              <w:left w:val="nil"/>
              <w:bottom w:val="single" w:sz="4" w:space="0" w:color="auto"/>
              <w:right w:val="single" w:sz="4" w:space="0" w:color="auto"/>
            </w:tcBorders>
            <w:shd w:val="clear" w:color="auto" w:fill="auto"/>
            <w:noWrap/>
            <w:vAlign w:val="bottom"/>
            <w:hideMark/>
          </w:tcPr>
          <w:p w:rsidR="00E108DD" w:rsidRPr="006A45B7" w:rsidRDefault="006A45B7" w:rsidP="00E108DD">
            <w:pPr>
              <w:spacing w:after="0" w:line="240" w:lineRule="auto"/>
              <w:jc w:val="right"/>
              <w:rPr>
                <w:rFonts w:ascii="Arial" w:eastAsia="Times New Roman" w:hAnsi="Arial" w:cs="Arial"/>
                <w:sz w:val="16"/>
                <w:szCs w:val="16"/>
                <w:lang w:bidi="he-IL"/>
              </w:rPr>
            </w:pPr>
            <w:r>
              <w:rPr>
                <w:rFonts w:ascii="Arial" w:eastAsia="Times New Roman" w:hAnsi="Arial" w:cs="Arial"/>
                <w:sz w:val="16"/>
                <w:szCs w:val="16"/>
                <w:lang w:val="en-US" w:bidi="he-IL"/>
              </w:rPr>
              <w:t xml:space="preserve">  10.00</w:t>
            </w:r>
          </w:p>
        </w:tc>
      </w:tr>
      <w:tr w:rsidR="00E108DD" w:rsidRPr="00E108DD" w:rsidTr="00E108DD">
        <w:trPr>
          <w:trHeight w:val="675"/>
        </w:trPr>
        <w:tc>
          <w:tcPr>
            <w:tcW w:w="5378" w:type="dxa"/>
            <w:tcBorders>
              <w:top w:val="single" w:sz="4" w:space="0" w:color="auto"/>
              <w:left w:val="single" w:sz="4" w:space="0" w:color="auto"/>
              <w:bottom w:val="single" w:sz="4" w:space="0" w:color="auto"/>
              <w:right w:val="single" w:sz="4" w:space="0" w:color="auto"/>
            </w:tcBorders>
            <w:shd w:val="clear" w:color="auto" w:fill="auto"/>
            <w:hideMark/>
          </w:tcPr>
          <w:p w:rsidR="00E108DD" w:rsidRPr="00743B31" w:rsidRDefault="00E108DD" w:rsidP="00E108DD">
            <w:pPr>
              <w:spacing w:after="0" w:line="240" w:lineRule="auto"/>
              <w:rPr>
                <w:rFonts w:ascii="Times New Roman" w:eastAsia="Times New Roman" w:hAnsi="Times New Roman" w:cs="Times New Roman"/>
                <w:sz w:val="24"/>
                <w:szCs w:val="24"/>
                <w:lang w:bidi="he-IL"/>
              </w:rPr>
            </w:pPr>
            <w:r w:rsidRPr="00743B31">
              <w:rPr>
                <w:rFonts w:ascii="Times New Roman" w:eastAsia="Times New Roman" w:hAnsi="Times New Roman" w:cs="Times New Roman"/>
                <w:sz w:val="24"/>
                <w:szCs w:val="24"/>
                <w:lang w:bidi="he-IL"/>
              </w:rPr>
              <w:t>ИЗВОЗВАНЕ НА СТРОТЕЛНИ ОТПАДЪЦИ С КОНТЕЙНЕРОВОЗ, ВКЛ. НАТОВАРВАНЕ И НА СТОИТЕЛНИ ОТПАДЪЦИ</w:t>
            </w:r>
          </w:p>
        </w:tc>
        <w:tc>
          <w:tcPr>
            <w:tcW w:w="1350" w:type="dxa"/>
            <w:tcBorders>
              <w:top w:val="nil"/>
              <w:left w:val="nil"/>
              <w:bottom w:val="single" w:sz="4" w:space="0" w:color="auto"/>
              <w:right w:val="single" w:sz="4" w:space="0" w:color="auto"/>
            </w:tcBorders>
            <w:shd w:val="clear" w:color="auto" w:fill="auto"/>
            <w:noWrap/>
            <w:vAlign w:val="bottom"/>
            <w:hideMark/>
          </w:tcPr>
          <w:p w:rsidR="00E108DD" w:rsidRPr="00E108DD" w:rsidRDefault="00E108DD" w:rsidP="00E108DD">
            <w:pPr>
              <w:spacing w:after="0" w:line="240" w:lineRule="auto"/>
              <w:jc w:val="center"/>
              <w:rPr>
                <w:rFonts w:ascii="Arial" w:eastAsia="Times New Roman" w:hAnsi="Arial" w:cs="Arial"/>
                <w:sz w:val="16"/>
                <w:szCs w:val="16"/>
                <w:lang w:val="en-US" w:bidi="he-IL"/>
              </w:rPr>
            </w:pPr>
            <w:r w:rsidRPr="00E108DD">
              <w:rPr>
                <w:rFonts w:ascii="Arial" w:eastAsia="Times New Roman" w:hAnsi="Arial" w:cs="Arial"/>
                <w:sz w:val="16"/>
                <w:szCs w:val="16"/>
                <w:lang w:val="en-US" w:bidi="he-IL"/>
              </w:rPr>
              <w:t>м3</w:t>
            </w:r>
          </w:p>
        </w:tc>
        <w:tc>
          <w:tcPr>
            <w:tcW w:w="1800" w:type="dxa"/>
            <w:tcBorders>
              <w:top w:val="nil"/>
              <w:left w:val="nil"/>
              <w:bottom w:val="single" w:sz="4" w:space="0" w:color="auto"/>
              <w:right w:val="single" w:sz="4" w:space="0" w:color="auto"/>
            </w:tcBorders>
            <w:shd w:val="clear" w:color="auto" w:fill="auto"/>
            <w:noWrap/>
            <w:vAlign w:val="bottom"/>
            <w:hideMark/>
          </w:tcPr>
          <w:p w:rsidR="00E108DD" w:rsidRPr="006A45B7" w:rsidRDefault="006A45B7" w:rsidP="00E108DD">
            <w:pPr>
              <w:spacing w:after="0" w:line="240" w:lineRule="auto"/>
              <w:jc w:val="right"/>
              <w:rPr>
                <w:rFonts w:ascii="Arial" w:eastAsia="Times New Roman" w:hAnsi="Arial" w:cs="Arial"/>
                <w:sz w:val="16"/>
                <w:szCs w:val="16"/>
                <w:lang w:bidi="he-IL"/>
              </w:rPr>
            </w:pPr>
            <w:r>
              <w:rPr>
                <w:rFonts w:ascii="Arial" w:eastAsia="Times New Roman" w:hAnsi="Arial" w:cs="Arial"/>
                <w:sz w:val="16"/>
                <w:szCs w:val="16"/>
                <w:lang w:val="en-US" w:bidi="he-IL"/>
              </w:rPr>
              <w:t xml:space="preserve">  10.00</w:t>
            </w:r>
          </w:p>
        </w:tc>
      </w:tr>
      <w:tr w:rsidR="00E108DD" w:rsidRPr="00E108DD" w:rsidTr="00E108DD">
        <w:trPr>
          <w:trHeight w:val="255"/>
        </w:trPr>
        <w:tc>
          <w:tcPr>
            <w:tcW w:w="5378" w:type="dxa"/>
            <w:tcBorders>
              <w:top w:val="single" w:sz="4" w:space="0" w:color="auto"/>
              <w:left w:val="single" w:sz="4" w:space="0" w:color="auto"/>
              <w:bottom w:val="single" w:sz="4" w:space="0" w:color="auto"/>
              <w:right w:val="single" w:sz="4" w:space="0" w:color="auto"/>
            </w:tcBorders>
            <w:shd w:val="clear" w:color="auto" w:fill="auto"/>
            <w:noWrap/>
            <w:hideMark/>
          </w:tcPr>
          <w:p w:rsidR="00E108DD" w:rsidRPr="00E108DD" w:rsidRDefault="00E108DD" w:rsidP="00E108DD">
            <w:pPr>
              <w:spacing w:after="0" w:line="240" w:lineRule="auto"/>
              <w:rPr>
                <w:rFonts w:ascii="Times New Roman" w:eastAsia="Times New Roman" w:hAnsi="Times New Roman" w:cs="Times New Roman"/>
                <w:b/>
                <w:bCs/>
                <w:sz w:val="24"/>
                <w:szCs w:val="24"/>
                <w:lang w:val="en-US" w:bidi="he-IL"/>
              </w:rPr>
            </w:pPr>
            <w:r w:rsidRPr="00E108DD">
              <w:rPr>
                <w:rFonts w:ascii="Times New Roman" w:eastAsia="Times New Roman" w:hAnsi="Times New Roman" w:cs="Times New Roman"/>
                <w:b/>
                <w:bCs/>
                <w:sz w:val="24"/>
                <w:szCs w:val="24"/>
                <w:lang w:val="en-US" w:bidi="he-IL"/>
              </w:rPr>
              <w:t xml:space="preserve"> КАНАЛИЗАЦИОННА ИНСТАЛАЦИЯ</w:t>
            </w:r>
          </w:p>
        </w:tc>
        <w:tc>
          <w:tcPr>
            <w:tcW w:w="1350" w:type="dxa"/>
            <w:tcBorders>
              <w:top w:val="nil"/>
              <w:left w:val="nil"/>
              <w:bottom w:val="single" w:sz="4" w:space="0" w:color="auto"/>
              <w:right w:val="single" w:sz="4" w:space="0" w:color="auto"/>
            </w:tcBorders>
            <w:shd w:val="clear" w:color="auto" w:fill="auto"/>
            <w:noWrap/>
            <w:hideMark/>
          </w:tcPr>
          <w:p w:rsidR="00E108DD" w:rsidRPr="00E108DD" w:rsidRDefault="00E108DD" w:rsidP="00E108DD">
            <w:pPr>
              <w:spacing w:after="0" w:line="240" w:lineRule="auto"/>
              <w:rPr>
                <w:rFonts w:ascii="Arial" w:eastAsia="Times New Roman" w:hAnsi="Arial" w:cs="Arial"/>
                <w:b/>
                <w:bCs/>
                <w:sz w:val="16"/>
                <w:szCs w:val="16"/>
                <w:lang w:val="en-US" w:bidi="he-IL"/>
              </w:rPr>
            </w:pPr>
            <w:r w:rsidRPr="00E108DD">
              <w:rPr>
                <w:rFonts w:ascii="Arial" w:eastAsia="Times New Roman" w:hAnsi="Arial" w:cs="Arial"/>
                <w:b/>
                <w:bCs/>
                <w:sz w:val="16"/>
                <w:szCs w:val="16"/>
                <w:lang w:val="en-US" w:bidi="he-IL"/>
              </w:rPr>
              <w:t> </w:t>
            </w:r>
          </w:p>
        </w:tc>
        <w:tc>
          <w:tcPr>
            <w:tcW w:w="1800" w:type="dxa"/>
            <w:tcBorders>
              <w:top w:val="nil"/>
              <w:left w:val="nil"/>
              <w:bottom w:val="single" w:sz="4" w:space="0" w:color="auto"/>
              <w:right w:val="single" w:sz="4" w:space="0" w:color="auto"/>
            </w:tcBorders>
            <w:shd w:val="clear" w:color="auto" w:fill="auto"/>
            <w:noWrap/>
            <w:hideMark/>
          </w:tcPr>
          <w:p w:rsidR="00E108DD" w:rsidRPr="00E108DD" w:rsidRDefault="00E108DD" w:rsidP="00E108DD">
            <w:pPr>
              <w:spacing w:after="0" w:line="240" w:lineRule="auto"/>
              <w:rPr>
                <w:rFonts w:ascii="Arial" w:eastAsia="Times New Roman" w:hAnsi="Arial" w:cs="Arial"/>
                <w:b/>
                <w:bCs/>
                <w:sz w:val="16"/>
                <w:szCs w:val="16"/>
                <w:lang w:val="en-US" w:bidi="he-IL"/>
              </w:rPr>
            </w:pPr>
            <w:r w:rsidRPr="00E108DD">
              <w:rPr>
                <w:rFonts w:ascii="Arial" w:eastAsia="Times New Roman" w:hAnsi="Arial" w:cs="Arial"/>
                <w:b/>
                <w:bCs/>
                <w:sz w:val="16"/>
                <w:szCs w:val="16"/>
                <w:lang w:val="en-US" w:bidi="he-IL"/>
              </w:rPr>
              <w:t> </w:t>
            </w:r>
          </w:p>
        </w:tc>
      </w:tr>
      <w:tr w:rsidR="00E108DD" w:rsidRPr="00E108DD" w:rsidTr="00E108DD">
        <w:trPr>
          <w:trHeight w:val="255"/>
        </w:trPr>
        <w:tc>
          <w:tcPr>
            <w:tcW w:w="5378" w:type="dxa"/>
            <w:tcBorders>
              <w:top w:val="single" w:sz="4" w:space="0" w:color="auto"/>
              <w:left w:val="single" w:sz="4" w:space="0" w:color="auto"/>
              <w:bottom w:val="single" w:sz="4" w:space="0" w:color="auto"/>
              <w:right w:val="single" w:sz="4" w:space="0" w:color="auto"/>
            </w:tcBorders>
            <w:shd w:val="clear" w:color="auto" w:fill="auto"/>
            <w:hideMark/>
          </w:tcPr>
          <w:p w:rsidR="00E108DD" w:rsidRPr="00E108DD" w:rsidRDefault="00E108DD" w:rsidP="00E108DD">
            <w:pPr>
              <w:spacing w:after="0" w:line="240" w:lineRule="auto"/>
              <w:rPr>
                <w:rFonts w:ascii="Times New Roman" w:eastAsia="Times New Roman" w:hAnsi="Times New Roman" w:cs="Times New Roman"/>
                <w:sz w:val="24"/>
                <w:szCs w:val="24"/>
                <w:lang w:val="en-US" w:bidi="he-IL"/>
              </w:rPr>
            </w:pPr>
            <w:r w:rsidRPr="00E108DD">
              <w:rPr>
                <w:rFonts w:ascii="Times New Roman" w:eastAsia="Times New Roman" w:hAnsi="Times New Roman" w:cs="Times New Roman"/>
                <w:sz w:val="24"/>
                <w:szCs w:val="24"/>
                <w:lang w:val="en-US" w:bidi="he-IL"/>
              </w:rPr>
              <w:t>ДЕМОНТАЖ КАНАЛИЗАЦИОННИ ТРЪБИ</w:t>
            </w:r>
          </w:p>
        </w:tc>
        <w:tc>
          <w:tcPr>
            <w:tcW w:w="1350" w:type="dxa"/>
            <w:tcBorders>
              <w:top w:val="nil"/>
              <w:left w:val="nil"/>
              <w:bottom w:val="single" w:sz="4" w:space="0" w:color="auto"/>
              <w:right w:val="single" w:sz="4" w:space="0" w:color="auto"/>
            </w:tcBorders>
            <w:shd w:val="clear" w:color="auto" w:fill="auto"/>
            <w:noWrap/>
            <w:vAlign w:val="bottom"/>
            <w:hideMark/>
          </w:tcPr>
          <w:p w:rsidR="00E108DD" w:rsidRPr="00E108DD" w:rsidRDefault="00E108DD" w:rsidP="00E108DD">
            <w:pPr>
              <w:spacing w:after="0" w:line="240" w:lineRule="auto"/>
              <w:jc w:val="center"/>
              <w:rPr>
                <w:rFonts w:ascii="Arial" w:eastAsia="Times New Roman" w:hAnsi="Arial" w:cs="Arial"/>
                <w:sz w:val="16"/>
                <w:szCs w:val="16"/>
                <w:lang w:val="en-US" w:bidi="he-IL"/>
              </w:rPr>
            </w:pPr>
            <w:r w:rsidRPr="00E108DD">
              <w:rPr>
                <w:rFonts w:ascii="Arial" w:eastAsia="Times New Roman" w:hAnsi="Arial" w:cs="Arial"/>
                <w:sz w:val="16"/>
                <w:szCs w:val="16"/>
                <w:lang w:val="en-US" w:bidi="he-IL"/>
              </w:rPr>
              <w:t>м</w:t>
            </w:r>
          </w:p>
        </w:tc>
        <w:tc>
          <w:tcPr>
            <w:tcW w:w="1800" w:type="dxa"/>
            <w:tcBorders>
              <w:top w:val="nil"/>
              <w:left w:val="nil"/>
              <w:bottom w:val="single" w:sz="4" w:space="0" w:color="auto"/>
              <w:right w:val="single" w:sz="4" w:space="0" w:color="auto"/>
            </w:tcBorders>
            <w:shd w:val="clear" w:color="auto" w:fill="auto"/>
            <w:noWrap/>
            <w:vAlign w:val="bottom"/>
            <w:hideMark/>
          </w:tcPr>
          <w:p w:rsidR="00E108DD" w:rsidRPr="006A45B7" w:rsidRDefault="006A45B7" w:rsidP="00E108DD">
            <w:pPr>
              <w:spacing w:after="0" w:line="240" w:lineRule="auto"/>
              <w:jc w:val="right"/>
              <w:rPr>
                <w:rFonts w:ascii="Arial" w:eastAsia="Times New Roman" w:hAnsi="Arial" w:cs="Arial"/>
                <w:sz w:val="16"/>
                <w:szCs w:val="16"/>
                <w:lang w:bidi="he-IL"/>
              </w:rPr>
            </w:pPr>
            <w:r>
              <w:rPr>
                <w:rFonts w:ascii="Arial" w:eastAsia="Times New Roman" w:hAnsi="Arial" w:cs="Arial"/>
                <w:sz w:val="16"/>
                <w:szCs w:val="16"/>
                <w:lang w:val="en-US" w:bidi="he-IL"/>
              </w:rPr>
              <w:t xml:space="preserve">  130.00</w:t>
            </w:r>
          </w:p>
        </w:tc>
      </w:tr>
      <w:tr w:rsidR="00E108DD" w:rsidRPr="00E108DD" w:rsidTr="00E108DD">
        <w:trPr>
          <w:trHeight w:val="450"/>
        </w:trPr>
        <w:tc>
          <w:tcPr>
            <w:tcW w:w="5378" w:type="dxa"/>
            <w:tcBorders>
              <w:top w:val="single" w:sz="4" w:space="0" w:color="auto"/>
              <w:left w:val="single" w:sz="4" w:space="0" w:color="auto"/>
              <w:bottom w:val="single" w:sz="4" w:space="0" w:color="auto"/>
              <w:right w:val="single" w:sz="4" w:space="0" w:color="auto"/>
            </w:tcBorders>
            <w:shd w:val="clear" w:color="auto" w:fill="auto"/>
            <w:hideMark/>
          </w:tcPr>
          <w:p w:rsidR="00E108DD" w:rsidRPr="00743B31" w:rsidRDefault="00E108DD" w:rsidP="00E108DD">
            <w:pPr>
              <w:spacing w:after="0" w:line="240" w:lineRule="auto"/>
              <w:rPr>
                <w:rFonts w:ascii="Times New Roman" w:eastAsia="Times New Roman" w:hAnsi="Times New Roman" w:cs="Times New Roman"/>
                <w:sz w:val="24"/>
                <w:szCs w:val="24"/>
                <w:lang w:bidi="he-IL"/>
              </w:rPr>
            </w:pPr>
            <w:r w:rsidRPr="00743B31">
              <w:rPr>
                <w:rFonts w:ascii="Times New Roman" w:eastAsia="Times New Roman" w:hAnsi="Times New Roman" w:cs="Times New Roman"/>
                <w:sz w:val="24"/>
                <w:szCs w:val="24"/>
                <w:lang w:bidi="he-IL"/>
              </w:rPr>
              <w:t>ДЕМОНТАЖ ПОЦИНКОВАНА ТРЪБА Ф100 ЗА ВЕНТИЛАЦИЯ</w:t>
            </w:r>
          </w:p>
        </w:tc>
        <w:tc>
          <w:tcPr>
            <w:tcW w:w="1350" w:type="dxa"/>
            <w:tcBorders>
              <w:top w:val="nil"/>
              <w:left w:val="nil"/>
              <w:bottom w:val="single" w:sz="4" w:space="0" w:color="auto"/>
              <w:right w:val="single" w:sz="4" w:space="0" w:color="auto"/>
            </w:tcBorders>
            <w:shd w:val="clear" w:color="auto" w:fill="auto"/>
            <w:noWrap/>
            <w:vAlign w:val="bottom"/>
            <w:hideMark/>
          </w:tcPr>
          <w:p w:rsidR="00E108DD" w:rsidRPr="00E108DD" w:rsidRDefault="00E108DD" w:rsidP="00E108DD">
            <w:pPr>
              <w:spacing w:after="0" w:line="240" w:lineRule="auto"/>
              <w:jc w:val="center"/>
              <w:rPr>
                <w:rFonts w:ascii="Arial" w:eastAsia="Times New Roman" w:hAnsi="Arial" w:cs="Arial"/>
                <w:sz w:val="16"/>
                <w:szCs w:val="16"/>
                <w:lang w:val="en-US" w:bidi="he-IL"/>
              </w:rPr>
            </w:pPr>
            <w:r w:rsidRPr="00E108DD">
              <w:rPr>
                <w:rFonts w:ascii="Arial" w:eastAsia="Times New Roman" w:hAnsi="Arial" w:cs="Arial"/>
                <w:sz w:val="16"/>
                <w:szCs w:val="16"/>
                <w:lang w:val="en-US" w:bidi="he-IL"/>
              </w:rPr>
              <w:t>м</w:t>
            </w:r>
          </w:p>
        </w:tc>
        <w:tc>
          <w:tcPr>
            <w:tcW w:w="1800" w:type="dxa"/>
            <w:tcBorders>
              <w:top w:val="nil"/>
              <w:left w:val="nil"/>
              <w:bottom w:val="single" w:sz="4" w:space="0" w:color="auto"/>
              <w:right w:val="single" w:sz="4" w:space="0" w:color="auto"/>
            </w:tcBorders>
            <w:shd w:val="clear" w:color="auto" w:fill="auto"/>
            <w:noWrap/>
            <w:vAlign w:val="bottom"/>
            <w:hideMark/>
          </w:tcPr>
          <w:p w:rsidR="00E108DD" w:rsidRPr="006A45B7" w:rsidRDefault="006A45B7" w:rsidP="00E108DD">
            <w:pPr>
              <w:spacing w:after="0" w:line="240" w:lineRule="auto"/>
              <w:jc w:val="right"/>
              <w:rPr>
                <w:rFonts w:ascii="Arial" w:eastAsia="Times New Roman" w:hAnsi="Arial" w:cs="Arial"/>
                <w:sz w:val="16"/>
                <w:szCs w:val="16"/>
                <w:lang w:bidi="he-IL"/>
              </w:rPr>
            </w:pPr>
            <w:r>
              <w:rPr>
                <w:rFonts w:ascii="Arial" w:eastAsia="Times New Roman" w:hAnsi="Arial" w:cs="Arial"/>
                <w:sz w:val="16"/>
                <w:szCs w:val="16"/>
                <w:lang w:val="en-US" w:bidi="he-IL"/>
              </w:rPr>
              <w:t xml:space="preserve">  10.00</w:t>
            </w:r>
          </w:p>
        </w:tc>
      </w:tr>
      <w:tr w:rsidR="00E108DD" w:rsidRPr="00E108DD" w:rsidTr="00E108DD">
        <w:trPr>
          <w:trHeight w:val="255"/>
        </w:trPr>
        <w:tc>
          <w:tcPr>
            <w:tcW w:w="5378" w:type="dxa"/>
            <w:tcBorders>
              <w:top w:val="single" w:sz="4" w:space="0" w:color="auto"/>
              <w:left w:val="single" w:sz="4" w:space="0" w:color="auto"/>
              <w:bottom w:val="single" w:sz="4" w:space="0" w:color="auto"/>
              <w:right w:val="single" w:sz="4" w:space="0" w:color="auto"/>
            </w:tcBorders>
            <w:shd w:val="clear" w:color="auto" w:fill="auto"/>
            <w:hideMark/>
          </w:tcPr>
          <w:p w:rsidR="00E108DD" w:rsidRPr="00E108DD" w:rsidRDefault="00E108DD" w:rsidP="00E108DD">
            <w:pPr>
              <w:spacing w:after="0" w:line="240" w:lineRule="auto"/>
              <w:rPr>
                <w:rFonts w:ascii="Times New Roman" w:eastAsia="Times New Roman" w:hAnsi="Times New Roman" w:cs="Times New Roman"/>
                <w:sz w:val="24"/>
                <w:szCs w:val="24"/>
                <w:lang w:val="en-US" w:bidi="he-IL"/>
              </w:rPr>
            </w:pPr>
            <w:r w:rsidRPr="00E108DD">
              <w:rPr>
                <w:rFonts w:ascii="Times New Roman" w:eastAsia="Times New Roman" w:hAnsi="Times New Roman" w:cs="Times New Roman"/>
                <w:sz w:val="24"/>
                <w:szCs w:val="24"/>
                <w:lang w:val="en-US" w:bidi="he-IL"/>
              </w:rPr>
              <w:t>ДЕМОНТАЖ ВЕНТИЛАЦИОННА ШАПКА Ф125</w:t>
            </w:r>
          </w:p>
        </w:tc>
        <w:tc>
          <w:tcPr>
            <w:tcW w:w="1350" w:type="dxa"/>
            <w:tcBorders>
              <w:top w:val="nil"/>
              <w:left w:val="nil"/>
              <w:bottom w:val="single" w:sz="4" w:space="0" w:color="auto"/>
              <w:right w:val="single" w:sz="4" w:space="0" w:color="auto"/>
            </w:tcBorders>
            <w:shd w:val="clear" w:color="auto" w:fill="auto"/>
            <w:noWrap/>
            <w:vAlign w:val="bottom"/>
            <w:hideMark/>
          </w:tcPr>
          <w:p w:rsidR="00E108DD" w:rsidRPr="00E108DD" w:rsidRDefault="00E108DD" w:rsidP="00E108DD">
            <w:pPr>
              <w:spacing w:after="0" w:line="240" w:lineRule="auto"/>
              <w:jc w:val="center"/>
              <w:rPr>
                <w:rFonts w:ascii="Arial" w:eastAsia="Times New Roman" w:hAnsi="Arial" w:cs="Arial"/>
                <w:sz w:val="16"/>
                <w:szCs w:val="16"/>
                <w:lang w:val="en-US" w:bidi="he-IL"/>
              </w:rPr>
            </w:pPr>
            <w:proofErr w:type="spellStart"/>
            <w:r w:rsidRPr="00E108DD">
              <w:rPr>
                <w:rFonts w:ascii="Arial" w:eastAsia="Times New Roman" w:hAnsi="Arial" w:cs="Arial"/>
                <w:sz w:val="16"/>
                <w:szCs w:val="16"/>
                <w:lang w:val="en-US" w:bidi="he-IL"/>
              </w:rPr>
              <w:t>бр</w:t>
            </w:r>
            <w:proofErr w:type="spellEnd"/>
          </w:p>
        </w:tc>
        <w:tc>
          <w:tcPr>
            <w:tcW w:w="1800" w:type="dxa"/>
            <w:tcBorders>
              <w:top w:val="nil"/>
              <w:left w:val="nil"/>
              <w:bottom w:val="single" w:sz="4" w:space="0" w:color="auto"/>
              <w:right w:val="single" w:sz="4" w:space="0" w:color="auto"/>
            </w:tcBorders>
            <w:shd w:val="clear" w:color="auto" w:fill="auto"/>
            <w:noWrap/>
            <w:vAlign w:val="bottom"/>
            <w:hideMark/>
          </w:tcPr>
          <w:p w:rsidR="00E108DD" w:rsidRPr="006A45B7" w:rsidRDefault="006A45B7" w:rsidP="00E108DD">
            <w:pPr>
              <w:spacing w:after="0" w:line="240" w:lineRule="auto"/>
              <w:jc w:val="right"/>
              <w:rPr>
                <w:rFonts w:ascii="Arial" w:eastAsia="Times New Roman" w:hAnsi="Arial" w:cs="Arial"/>
                <w:sz w:val="16"/>
                <w:szCs w:val="16"/>
                <w:lang w:bidi="he-IL"/>
              </w:rPr>
            </w:pPr>
            <w:r>
              <w:rPr>
                <w:rFonts w:ascii="Arial" w:eastAsia="Times New Roman" w:hAnsi="Arial" w:cs="Arial"/>
                <w:sz w:val="16"/>
                <w:szCs w:val="16"/>
                <w:lang w:val="en-US" w:bidi="he-IL"/>
              </w:rPr>
              <w:t xml:space="preserve">  1.00</w:t>
            </w:r>
          </w:p>
        </w:tc>
      </w:tr>
      <w:tr w:rsidR="00E108DD" w:rsidRPr="00E108DD" w:rsidTr="00E108DD">
        <w:trPr>
          <w:trHeight w:val="255"/>
        </w:trPr>
        <w:tc>
          <w:tcPr>
            <w:tcW w:w="5378" w:type="dxa"/>
            <w:tcBorders>
              <w:top w:val="single" w:sz="4" w:space="0" w:color="auto"/>
              <w:left w:val="single" w:sz="4" w:space="0" w:color="auto"/>
              <w:bottom w:val="single" w:sz="4" w:space="0" w:color="auto"/>
              <w:right w:val="single" w:sz="4" w:space="0" w:color="auto"/>
            </w:tcBorders>
            <w:shd w:val="clear" w:color="auto" w:fill="auto"/>
            <w:hideMark/>
          </w:tcPr>
          <w:p w:rsidR="00E108DD" w:rsidRPr="00E108DD" w:rsidRDefault="00E108DD" w:rsidP="00E108DD">
            <w:pPr>
              <w:spacing w:after="0" w:line="240" w:lineRule="auto"/>
              <w:rPr>
                <w:rFonts w:ascii="Times New Roman" w:eastAsia="Times New Roman" w:hAnsi="Times New Roman" w:cs="Times New Roman"/>
                <w:sz w:val="24"/>
                <w:szCs w:val="24"/>
                <w:lang w:val="en-US" w:bidi="he-IL"/>
              </w:rPr>
            </w:pPr>
            <w:r w:rsidRPr="00E108DD">
              <w:rPr>
                <w:rFonts w:ascii="Times New Roman" w:eastAsia="Times New Roman" w:hAnsi="Times New Roman" w:cs="Times New Roman"/>
                <w:sz w:val="24"/>
                <w:szCs w:val="24"/>
                <w:lang w:val="en-US" w:bidi="he-IL"/>
              </w:rPr>
              <w:t>ДЕМОНТАЖ ПОДОВ СИФОН РОГОВ</w:t>
            </w:r>
          </w:p>
        </w:tc>
        <w:tc>
          <w:tcPr>
            <w:tcW w:w="1350" w:type="dxa"/>
            <w:tcBorders>
              <w:top w:val="nil"/>
              <w:left w:val="nil"/>
              <w:bottom w:val="single" w:sz="4" w:space="0" w:color="auto"/>
              <w:right w:val="single" w:sz="4" w:space="0" w:color="auto"/>
            </w:tcBorders>
            <w:shd w:val="clear" w:color="auto" w:fill="auto"/>
            <w:noWrap/>
            <w:vAlign w:val="bottom"/>
            <w:hideMark/>
          </w:tcPr>
          <w:p w:rsidR="00E108DD" w:rsidRPr="00E108DD" w:rsidRDefault="00E108DD" w:rsidP="00E108DD">
            <w:pPr>
              <w:spacing w:after="0" w:line="240" w:lineRule="auto"/>
              <w:jc w:val="center"/>
              <w:rPr>
                <w:rFonts w:ascii="Arial" w:eastAsia="Times New Roman" w:hAnsi="Arial" w:cs="Arial"/>
                <w:sz w:val="16"/>
                <w:szCs w:val="16"/>
                <w:lang w:val="en-US" w:bidi="he-IL"/>
              </w:rPr>
            </w:pPr>
            <w:proofErr w:type="spellStart"/>
            <w:r w:rsidRPr="00E108DD">
              <w:rPr>
                <w:rFonts w:ascii="Arial" w:eastAsia="Times New Roman" w:hAnsi="Arial" w:cs="Arial"/>
                <w:sz w:val="16"/>
                <w:szCs w:val="16"/>
                <w:lang w:val="en-US" w:bidi="he-IL"/>
              </w:rPr>
              <w:t>бр</w:t>
            </w:r>
            <w:proofErr w:type="spellEnd"/>
          </w:p>
        </w:tc>
        <w:tc>
          <w:tcPr>
            <w:tcW w:w="1800" w:type="dxa"/>
            <w:tcBorders>
              <w:top w:val="nil"/>
              <w:left w:val="nil"/>
              <w:bottom w:val="single" w:sz="4" w:space="0" w:color="auto"/>
              <w:right w:val="single" w:sz="4" w:space="0" w:color="auto"/>
            </w:tcBorders>
            <w:shd w:val="clear" w:color="auto" w:fill="auto"/>
            <w:noWrap/>
            <w:vAlign w:val="bottom"/>
            <w:hideMark/>
          </w:tcPr>
          <w:p w:rsidR="00E108DD" w:rsidRPr="006A45B7" w:rsidRDefault="006A45B7" w:rsidP="00E108DD">
            <w:pPr>
              <w:spacing w:after="0" w:line="240" w:lineRule="auto"/>
              <w:jc w:val="right"/>
              <w:rPr>
                <w:rFonts w:ascii="Arial" w:eastAsia="Times New Roman" w:hAnsi="Arial" w:cs="Arial"/>
                <w:sz w:val="16"/>
                <w:szCs w:val="16"/>
                <w:lang w:bidi="he-IL"/>
              </w:rPr>
            </w:pPr>
            <w:r>
              <w:rPr>
                <w:rFonts w:ascii="Arial" w:eastAsia="Times New Roman" w:hAnsi="Arial" w:cs="Arial"/>
                <w:sz w:val="16"/>
                <w:szCs w:val="16"/>
                <w:lang w:val="en-US" w:bidi="he-IL"/>
              </w:rPr>
              <w:t xml:space="preserve">  10.00</w:t>
            </w:r>
          </w:p>
        </w:tc>
      </w:tr>
      <w:tr w:rsidR="00E108DD" w:rsidRPr="00E108DD" w:rsidTr="00E108DD">
        <w:trPr>
          <w:trHeight w:val="255"/>
        </w:trPr>
        <w:tc>
          <w:tcPr>
            <w:tcW w:w="5378" w:type="dxa"/>
            <w:tcBorders>
              <w:top w:val="single" w:sz="4" w:space="0" w:color="auto"/>
              <w:left w:val="single" w:sz="4" w:space="0" w:color="auto"/>
              <w:bottom w:val="single" w:sz="4" w:space="0" w:color="auto"/>
              <w:right w:val="single" w:sz="4" w:space="0" w:color="auto"/>
            </w:tcBorders>
            <w:shd w:val="clear" w:color="auto" w:fill="auto"/>
            <w:hideMark/>
          </w:tcPr>
          <w:p w:rsidR="00E108DD" w:rsidRPr="00E108DD" w:rsidRDefault="00E108DD" w:rsidP="00E108DD">
            <w:pPr>
              <w:spacing w:after="0" w:line="240" w:lineRule="auto"/>
              <w:rPr>
                <w:rFonts w:ascii="Times New Roman" w:eastAsia="Times New Roman" w:hAnsi="Times New Roman" w:cs="Times New Roman"/>
                <w:sz w:val="24"/>
                <w:szCs w:val="24"/>
                <w:lang w:val="en-US" w:bidi="he-IL"/>
              </w:rPr>
            </w:pPr>
            <w:r w:rsidRPr="00E108DD">
              <w:rPr>
                <w:rFonts w:ascii="Times New Roman" w:eastAsia="Times New Roman" w:hAnsi="Times New Roman" w:cs="Times New Roman"/>
                <w:sz w:val="24"/>
                <w:szCs w:val="24"/>
                <w:lang w:val="en-US" w:bidi="he-IL"/>
              </w:rPr>
              <w:t>ДЕМОНТАЖ УМИВАЛНИЦИ</w:t>
            </w:r>
          </w:p>
        </w:tc>
        <w:tc>
          <w:tcPr>
            <w:tcW w:w="1350" w:type="dxa"/>
            <w:tcBorders>
              <w:top w:val="nil"/>
              <w:left w:val="nil"/>
              <w:bottom w:val="single" w:sz="4" w:space="0" w:color="auto"/>
              <w:right w:val="single" w:sz="4" w:space="0" w:color="auto"/>
            </w:tcBorders>
            <w:shd w:val="clear" w:color="auto" w:fill="auto"/>
            <w:noWrap/>
            <w:vAlign w:val="bottom"/>
            <w:hideMark/>
          </w:tcPr>
          <w:p w:rsidR="00E108DD" w:rsidRPr="00E108DD" w:rsidRDefault="00E108DD" w:rsidP="00E108DD">
            <w:pPr>
              <w:spacing w:after="0" w:line="240" w:lineRule="auto"/>
              <w:jc w:val="center"/>
              <w:rPr>
                <w:rFonts w:ascii="Arial" w:eastAsia="Times New Roman" w:hAnsi="Arial" w:cs="Arial"/>
                <w:sz w:val="16"/>
                <w:szCs w:val="16"/>
                <w:lang w:val="en-US" w:bidi="he-IL"/>
              </w:rPr>
            </w:pPr>
            <w:proofErr w:type="spellStart"/>
            <w:r w:rsidRPr="00E108DD">
              <w:rPr>
                <w:rFonts w:ascii="Arial" w:eastAsia="Times New Roman" w:hAnsi="Arial" w:cs="Arial"/>
                <w:sz w:val="16"/>
                <w:szCs w:val="16"/>
                <w:lang w:val="en-US" w:bidi="he-IL"/>
              </w:rPr>
              <w:t>бр</w:t>
            </w:r>
            <w:proofErr w:type="spellEnd"/>
          </w:p>
        </w:tc>
        <w:tc>
          <w:tcPr>
            <w:tcW w:w="1800" w:type="dxa"/>
            <w:tcBorders>
              <w:top w:val="nil"/>
              <w:left w:val="nil"/>
              <w:bottom w:val="single" w:sz="4" w:space="0" w:color="auto"/>
              <w:right w:val="single" w:sz="4" w:space="0" w:color="auto"/>
            </w:tcBorders>
            <w:shd w:val="clear" w:color="auto" w:fill="auto"/>
            <w:noWrap/>
            <w:vAlign w:val="bottom"/>
            <w:hideMark/>
          </w:tcPr>
          <w:p w:rsidR="00E108DD" w:rsidRPr="006A45B7" w:rsidRDefault="006A45B7" w:rsidP="00E108DD">
            <w:pPr>
              <w:spacing w:after="0" w:line="240" w:lineRule="auto"/>
              <w:jc w:val="right"/>
              <w:rPr>
                <w:rFonts w:ascii="Arial" w:eastAsia="Times New Roman" w:hAnsi="Arial" w:cs="Arial"/>
                <w:sz w:val="16"/>
                <w:szCs w:val="16"/>
                <w:lang w:bidi="he-IL"/>
              </w:rPr>
            </w:pPr>
            <w:r>
              <w:rPr>
                <w:rFonts w:ascii="Arial" w:eastAsia="Times New Roman" w:hAnsi="Arial" w:cs="Arial"/>
                <w:sz w:val="16"/>
                <w:szCs w:val="16"/>
                <w:lang w:val="en-US" w:bidi="he-IL"/>
              </w:rPr>
              <w:t xml:space="preserve">  12.00</w:t>
            </w:r>
          </w:p>
        </w:tc>
      </w:tr>
      <w:tr w:rsidR="00E108DD" w:rsidRPr="00E108DD" w:rsidTr="00E108DD">
        <w:trPr>
          <w:trHeight w:val="255"/>
        </w:trPr>
        <w:tc>
          <w:tcPr>
            <w:tcW w:w="5378" w:type="dxa"/>
            <w:tcBorders>
              <w:top w:val="single" w:sz="4" w:space="0" w:color="auto"/>
              <w:left w:val="single" w:sz="4" w:space="0" w:color="auto"/>
              <w:bottom w:val="single" w:sz="4" w:space="0" w:color="auto"/>
              <w:right w:val="single" w:sz="4" w:space="0" w:color="auto"/>
            </w:tcBorders>
            <w:shd w:val="clear" w:color="auto" w:fill="auto"/>
            <w:hideMark/>
          </w:tcPr>
          <w:p w:rsidR="00E108DD" w:rsidRPr="00E108DD" w:rsidRDefault="00E108DD" w:rsidP="00E108DD">
            <w:pPr>
              <w:spacing w:after="0" w:line="240" w:lineRule="auto"/>
              <w:rPr>
                <w:rFonts w:ascii="Times New Roman" w:eastAsia="Times New Roman" w:hAnsi="Times New Roman" w:cs="Times New Roman"/>
                <w:sz w:val="24"/>
                <w:szCs w:val="24"/>
                <w:lang w:val="en-US" w:bidi="he-IL"/>
              </w:rPr>
            </w:pPr>
            <w:r w:rsidRPr="00E108DD">
              <w:rPr>
                <w:rFonts w:ascii="Times New Roman" w:eastAsia="Times New Roman" w:hAnsi="Times New Roman" w:cs="Times New Roman"/>
                <w:sz w:val="24"/>
                <w:szCs w:val="24"/>
                <w:lang w:val="en-US" w:bidi="he-IL"/>
              </w:rPr>
              <w:t>ДЕМОНТАЖ КУХНЕНСКА МИВКА</w:t>
            </w:r>
          </w:p>
        </w:tc>
        <w:tc>
          <w:tcPr>
            <w:tcW w:w="1350" w:type="dxa"/>
            <w:tcBorders>
              <w:top w:val="nil"/>
              <w:left w:val="nil"/>
              <w:bottom w:val="single" w:sz="4" w:space="0" w:color="auto"/>
              <w:right w:val="single" w:sz="4" w:space="0" w:color="auto"/>
            </w:tcBorders>
            <w:shd w:val="clear" w:color="auto" w:fill="auto"/>
            <w:noWrap/>
            <w:vAlign w:val="bottom"/>
            <w:hideMark/>
          </w:tcPr>
          <w:p w:rsidR="00E108DD" w:rsidRPr="00E108DD" w:rsidRDefault="00E108DD" w:rsidP="00E108DD">
            <w:pPr>
              <w:spacing w:after="0" w:line="240" w:lineRule="auto"/>
              <w:jc w:val="center"/>
              <w:rPr>
                <w:rFonts w:ascii="Arial" w:eastAsia="Times New Roman" w:hAnsi="Arial" w:cs="Arial"/>
                <w:sz w:val="16"/>
                <w:szCs w:val="16"/>
                <w:lang w:val="en-US" w:bidi="he-IL"/>
              </w:rPr>
            </w:pPr>
            <w:proofErr w:type="spellStart"/>
            <w:r w:rsidRPr="00E108DD">
              <w:rPr>
                <w:rFonts w:ascii="Arial" w:eastAsia="Times New Roman" w:hAnsi="Arial" w:cs="Arial"/>
                <w:sz w:val="16"/>
                <w:szCs w:val="16"/>
                <w:lang w:val="en-US" w:bidi="he-IL"/>
              </w:rPr>
              <w:t>бр</w:t>
            </w:r>
            <w:proofErr w:type="spellEnd"/>
          </w:p>
        </w:tc>
        <w:tc>
          <w:tcPr>
            <w:tcW w:w="1800" w:type="dxa"/>
            <w:tcBorders>
              <w:top w:val="nil"/>
              <w:left w:val="nil"/>
              <w:bottom w:val="single" w:sz="4" w:space="0" w:color="auto"/>
              <w:right w:val="single" w:sz="4" w:space="0" w:color="auto"/>
            </w:tcBorders>
            <w:shd w:val="clear" w:color="auto" w:fill="auto"/>
            <w:noWrap/>
            <w:vAlign w:val="bottom"/>
            <w:hideMark/>
          </w:tcPr>
          <w:p w:rsidR="00E108DD" w:rsidRPr="006A45B7" w:rsidRDefault="006A45B7" w:rsidP="00E108DD">
            <w:pPr>
              <w:spacing w:after="0" w:line="240" w:lineRule="auto"/>
              <w:jc w:val="right"/>
              <w:rPr>
                <w:rFonts w:ascii="Arial" w:eastAsia="Times New Roman" w:hAnsi="Arial" w:cs="Arial"/>
                <w:sz w:val="16"/>
                <w:szCs w:val="16"/>
                <w:lang w:bidi="he-IL"/>
              </w:rPr>
            </w:pPr>
            <w:r>
              <w:rPr>
                <w:rFonts w:ascii="Arial" w:eastAsia="Times New Roman" w:hAnsi="Arial" w:cs="Arial"/>
                <w:sz w:val="16"/>
                <w:szCs w:val="16"/>
                <w:lang w:val="en-US" w:bidi="he-IL"/>
              </w:rPr>
              <w:t xml:space="preserve">  2.00</w:t>
            </w:r>
          </w:p>
        </w:tc>
      </w:tr>
      <w:tr w:rsidR="00E108DD" w:rsidRPr="00E108DD" w:rsidTr="00E108DD">
        <w:trPr>
          <w:trHeight w:val="255"/>
        </w:trPr>
        <w:tc>
          <w:tcPr>
            <w:tcW w:w="5378" w:type="dxa"/>
            <w:tcBorders>
              <w:top w:val="single" w:sz="4" w:space="0" w:color="auto"/>
              <w:left w:val="single" w:sz="4" w:space="0" w:color="auto"/>
              <w:bottom w:val="single" w:sz="4" w:space="0" w:color="auto"/>
              <w:right w:val="single" w:sz="4" w:space="0" w:color="auto"/>
            </w:tcBorders>
            <w:shd w:val="clear" w:color="auto" w:fill="auto"/>
            <w:hideMark/>
          </w:tcPr>
          <w:p w:rsidR="00E108DD" w:rsidRPr="00E108DD" w:rsidRDefault="00E108DD" w:rsidP="00E108DD">
            <w:pPr>
              <w:spacing w:after="0" w:line="240" w:lineRule="auto"/>
              <w:rPr>
                <w:rFonts w:ascii="Times New Roman" w:eastAsia="Times New Roman" w:hAnsi="Times New Roman" w:cs="Times New Roman"/>
                <w:sz w:val="24"/>
                <w:szCs w:val="24"/>
                <w:lang w:val="en-US" w:bidi="he-IL"/>
              </w:rPr>
            </w:pPr>
            <w:r w:rsidRPr="00E108DD">
              <w:rPr>
                <w:rFonts w:ascii="Times New Roman" w:eastAsia="Times New Roman" w:hAnsi="Times New Roman" w:cs="Times New Roman"/>
                <w:sz w:val="24"/>
                <w:szCs w:val="24"/>
                <w:lang w:val="en-US" w:bidi="he-IL"/>
              </w:rPr>
              <w:t>ДЕМОНТАЖ НА ДУШ КОРИТО</w:t>
            </w:r>
          </w:p>
        </w:tc>
        <w:tc>
          <w:tcPr>
            <w:tcW w:w="1350" w:type="dxa"/>
            <w:tcBorders>
              <w:top w:val="nil"/>
              <w:left w:val="nil"/>
              <w:bottom w:val="single" w:sz="4" w:space="0" w:color="auto"/>
              <w:right w:val="single" w:sz="4" w:space="0" w:color="auto"/>
            </w:tcBorders>
            <w:shd w:val="clear" w:color="auto" w:fill="auto"/>
            <w:noWrap/>
            <w:vAlign w:val="bottom"/>
            <w:hideMark/>
          </w:tcPr>
          <w:p w:rsidR="00E108DD" w:rsidRPr="00E108DD" w:rsidRDefault="00E108DD" w:rsidP="00E108DD">
            <w:pPr>
              <w:spacing w:after="0" w:line="240" w:lineRule="auto"/>
              <w:jc w:val="center"/>
              <w:rPr>
                <w:rFonts w:ascii="Arial" w:eastAsia="Times New Roman" w:hAnsi="Arial" w:cs="Arial"/>
                <w:sz w:val="16"/>
                <w:szCs w:val="16"/>
                <w:lang w:val="en-US" w:bidi="he-IL"/>
              </w:rPr>
            </w:pPr>
            <w:proofErr w:type="spellStart"/>
            <w:r w:rsidRPr="00E108DD">
              <w:rPr>
                <w:rFonts w:ascii="Arial" w:eastAsia="Times New Roman" w:hAnsi="Arial" w:cs="Arial"/>
                <w:sz w:val="16"/>
                <w:szCs w:val="16"/>
                <w:lang w:val="en-US" w:bidi="he-IL"/>
              </w:rPr>
              <w:t>бр</w:t>
            </w:r>
            <w:proofErr w:type="spellEnd"/>
          </w:p>
        </w:tc>
        <w:tc>
          <w:tcPr>
            <w:tcW w:w="1800" w:type="dxa"/>
            <w:tcBorders>
              <w:top w:val="nil"/>
              <w:left w:val="nil"/>
              <w:bottom w:val="single" w:sz="4" w:space="0" w:color="auto"/>
              <w:right w:val="single" w:sz="4" w:space="0" w:color="auto"/>
            </w:tcBorders>
            <w:shd w:val="clear" w:color="auto" w:fill="auto"/>
            <w:noWrap/>
            <w:vAlign w:val="bottom"/>
            <w:hideMark/>
          </w:tcPr>
          <w:p w:rsidR="00E108DD" w:rsidRPr="006A45B7" w:rsidRDefault="006A45B7" w:rsidP="00E108DD">
            <w:pPr>
              <w:spacing w:after="0" w:line="240" w:lineRule="auto"/>
              <w:jc w:val="right"/>
              <w:rPr>
                <w:rFonts w:ascii="Arial" w:eastAsia="Times New Roman" w:hAnsi="Arial" w:cs="Arial"/>
                <w:sz w:val="16"/>
                <w:szCs w:val="16"/>
                <w:lang w:bidi="he-IL"/>
              </w:rPr>
            </w:pPr>
            <w:r>
              <w:rPr>
                <w:rFonts w:ascii="Arial" w:eastAsia="Times New Roman" w:hAnsi="Arial" w:cs="Arial"/>
                <w:sz w:val="16"/>
                <w:szCs w:val="16"/>
                <w:lang w:val="en-US" w:bidi="he-IL"/>
              </w:rPr>
              <w:t xml:space="preserve">  8.00</w:t>
            </w:r>
          </w:p>
        </w:tc>
      </w:tr>
      <w:tr w:rsidR="00E108DD" w:rsidRPr="00E108DD" w:rsidTr="00E108DD">
        <w:trPr>
          <w:trHeight w:val="255"/>
        </w:trPr>
        <w:tc>
          <w:tcPr>
            <w:tcW w:w="5378" w:type="dxa"/>
            <w:tcBorders>
              <w:top w:val="single" w:sz="4" w:space="0" w:color="auto"/>
              <w:left w:val="single" w:sz="4" w:space="0" w:color="auto"/>
              <w:bottom w:val="single" w:sz="4" w:space="0" w:color="auto"/>
              <w:right w:val="single" w:sz="4" w:space="0" w:color="auto"/>
            </w:tcBorders>
            <w:shd w:val="clear" w:color="auto" w:fill="auto"/>
            <w:hideMark/>
          </w:tcPr>
          <w:p w:rsidR="00E108DD" w:rsidRPr="00E108DD" w:rsidRDefault="00E108DD" w:rsidP="00E108DD">
            <w:pPr>
              <w:spacing w:after="0" w:line="240" w:lineRule="auto"/>
              <w:rPr>
                <w:rFonts w:ascii="Times New Roman" w:eastAsia="Times New Roman" w:hAnsi="Times New Roman" w:cs="Times New Roman"/>
                <w:sz w:val="24"/>
                <w:szCs w:val="24"/>
                <w:lang w:val="en-US" w:bidi="he-IL"/>
              </w:rPr>
            </w:pPr>
            <w:r w:rsidRPr="00E108DD">
              <w:rPr>
                <w:rFonts w:ascii="Times New Roman" w:eastAsia="Times New Roman" w:hAnsi="Times New Roman" w:cs="Times New Roman"/>
                <w:sz w:val="24"/>
                <w:szCs w:val="24"/>
                <w:lang w:val="en-US" w:bidi="he-IL"/>
              </w:rPr>
              <w:t>ДЕМОНТАЖ ТОАЛЕТНА ЧИНИЯ</w:t>
            </w:r>
          </w:p>
        </w:tc>
        <w:tc>
          <w:tcPr>
            <w:tcW w:w="1350" w:type="dxa"/>
            <w:tcBorders>
              <w:top w:val="nil"/>
              <w:left w:val="nil"/>
              <w:bottom w:val="single" w:sz="4" w:space="0" w:color="auto"/>
              <w:right w:val="single" w:sz="4" w:space="0" w:color="auto"/>
            </w:tcBorders>
            <w:shd w:val="clear" w:color="auto" w:fill="auto"/>
            <w:noWrap/>
            <w:vAlign w:val="bottom"/>
            <w:hideMark/>
          </w:tcPr>
          <w:p w:rsidR="00E108DD" w:rsidRPr="00E108DD" w:rsidRDefault="00E108DD" w:rsidP="00E108DD">
            <w:pPr>
              <w:spacing w:after="0" w:line="240" w:lineRule="auto"/>
              <w:jc w:val="center"/>
              <w:rPr>
                <w:rFonts w:ascii="Arial" w:eastAsia="Times New Roman" w:hAnsi="Arial" w:cs="Arial"/>
                <w:sz w:val="16"/>
                <w:szCs w:val="16"/>
                <w:lang w:val="en-US" w:bidi="he-IL"/>
              </w:rPr>
            </w:pPr>
            <w:proofErr w:type="spellStart"/>
            <w:r w:rsidRPr="00E108DD">
              <w:rPr>
                <w:rFonts w:ascii="Arial" w:eastAsia="Times New Roman" w:hAnsi="Arial" w:cs="Arial"/>
                <w:sz w:val="16"/>
                <w:szCs w:val="16"/>
                <w:lang w:val="en-US" w:bidi="he-IL"/>
              </w:rPr>
              <w:t>бр</w:t>
            </w:r>
            <w:proofErr w:type="spellEnd"/>
          </w:p>
        </w:tc>
        <w:tc>
          <w:tcPr>
            <w:tcW w:w="1800" w:type="dxa"/>
            <w:tcBorders>
              <w:top w:val="nil"/>
              <w:left w:val="nil"/>
              <w:bottom w:val="single" w:sz="4" w:space="0" w:color="auto"/>
              <w:right w:val="single" w:sz="4" w:space="0" w:color="auto"/>
            </w:tcBorders>
            <w:shd w:val="clear" w:color="auto" w:fill="auto"/>
            <w:noWrap/>
            <w:vAlign w:val="bottom"/>
            <w:hideMark/>
          </w:tcPr>
          <w:p w:rsidR="00E108DD" w:rsidRPr="006A45B7" w:rsidRDefault="006A45B7" w:rsidP="00E108DD">
            <w:pPr>
              <w:spacing w:after="0" w:line="240" w:lineRule="auto"/>
              <w:jc w:val="right"/>
              <w:rPr>
                <w:rFonts w:ascii="Arial" w:eastAsia="Times New Roman" w:hAnsi="Arial" w:cs="Arial"/>
                <w:sz w:val="16"/>
                <w:szCs w:val="16"/>
                <w:lang w:bidi="he-IL"/>
              </w:rPr>
            </w:pPr>
            <w:r>
              <w:rPr>
                <w:rFonts w:ascii="Arial" w:eastAsia="Times New Roman" w:hAnsi="Arial" w:cs="Arial"/>
                <w:sz w:val="16"/>
                <w:szCs w:val="16"/>
                <w:lang w:val="en-US" w:bidi="he-IL"/>
              </w:rPr>
              <w:t xml:space="preserve">  13.00</w:t>
            </w:r>
          </w:p>
        </w:tc>
      </w:tr>
      <w:tr w:rsidR="00E108DD" w:rsidRPr="00E108DD" w:rsidTr="00E108DD">
        <w:trPr>
          <w:trHeight w:val="255"/>
        </w:trPr>
        <w:tc>
          <w:tcPr>
            <w:tcW w:w="5378" w:type="dxa"/>
            <w:tcBorders>
              <w:top w:val="single" w:sz="4" w:space="0" w:color="auto"/>
              <w:left w:val="single" w:sz="4" w:space="0" w:color="auto"/>
              <w:bottom w:val="single" w:sz="4" w:space="0" w:color="auto"/>
              <w:right w:val="single" w:sz="4" w:space="0" w:color="auto"/>
            </w:tcBorders>
            <w:shd w:val="clear" w:color="auto" w:fill="auto"/>
            <w:hideMark/>
          </w:tcPr>
          <w:p w:rsidR="00E108DD" w:rsidRPr="00E108DD" w:rsidRDefault="00E108DD" w:rsidP="00E108DD">
            <w:pPr>
              <w:spacing w:after="0" w:line="240" w:lineRule="auto"/>
              <w:rPr>
                <w:rFonts w:ascii="Times New Roman" w:eastAsia="Times New Roman" w:hAnsi="Times New Roman" w:cs="Times New Roman"/>
                <w:sz w:val="24"/>
                <w:szCs w:val="24"/>
                <w:lang w:val="en-US" w:bidi="he-IL"/>
              </w:rPr>
            </w:pPr>
            <w:r w:rsidRPr="00E108DD">
              <w:rPr>
                <w:rFonts w:ascii="Times New Roman" w:eastAsia="Times New Roman" w:hAnsi="Times New Roman" w:cs="Times New Roman"/>
                <w:sz w:val="24"/>
                <w:szCs w:val="24"/>
                <w:lang w:val="en-US" w:bidi="he-IL"/>
              </w:rPr>
              <w:t>ДЕМОНТАЖ ТОАЛЕТНО КАЗАНЧЕ</w:t>
            </w:r>
          </w:p>
        </w:tc>
        <w:tc>
          <w:tcPr>
            <w:tcW w:w="1350" w:type="dxa"/>
            <w:tcBorders>
              <w:top w:val="nil"/>
              <w:left w:val="nil"/>
              <w:bottom w:val="single" w:sz="4" w:space="0" w:color="auto"/>
              <w:right w:val="single" w:sz="4" w:space="0" w:color="auto"/>
            </w:tcBorders>
            <w:shd w:val="clear" w:color="auto" w:fill="auto"/>
            <w:noWrap/>
            <w:vAlign w:val="bottom"/>
            <w:hideMark/>
          </w:tcPr>
          <w:p w:rsidR="00E108DD" w:rsidRPr="00E108DD" w:rsidRDefault="00E108DD" w:rsidP="00E108DD">
            <w:pPr>
              <w:spacing w:after="0" w:line="240" w:lineRule="auto"/>
              <w:jc w:val="center"/>
              <w:rPr>
                <w:rFonts w:ascii="Arial" w:eastAsia="Times New Roman" w:hAnsi="Arial" w:cs="Arial"/>
                <w:sz w:val="16"/>
                <w:szCs w:val="16"/>
                <w:lang w:val="en-US" w:bidi="he-IL"/>
              </w:rPr>
            </w:pPr>
            <w:proofErr w:type="spellStart"/>
            <w:r w:rsidRPr="00E108DD">
              <w:rPr>
                <w:rFonts w:ascii="Arial" w:eastAsia="Times New Roman" w:hAnsi="Arial" w:cs="Arial"/>
                <w:sz w:val="16"/>
                <w:szCs w:val="16"/>
                <w:lang w:val="en-US" w:bidi="he-IL"/>
              </w:rPr>
              <w:t>бр</w:t>
            </w:r>
            <w:proofErr w:type="spellEnd"/>
          </w:p>
        </w:tc>
        <w:tc>
          <w:tcPr>
            <w:tcW w:w="1800" w:type="dxa"/>
            <w:tcBorders>
              <w:top w:val="nil"/>
              <w:left w:val="nil"/>
              <w:bottom w:val="single" w:sz="4" w:space="0" w:color="auto"/>
              <w:right w:val="single" w:sz="4" w:space="0" w:color="auto"/>
            </w:tcBorders>
            <w:shd w:val="clear" w:color="auto" w:fill="auto"/>
            <w:noWrap/>
            <w:vAlign w:val="bottom"/>
            <w:hideMark/>
          </w:tcPr>
          <w:p w:rsidR="00E108DD" w:rsidRPr="006A45B7" w:rsidRDefault="006A45B7" w:rsidP="00E108DD">
            <w:pPr>
              <w:spacing w:after="0" w:line="240" w:lineRule="auto"/>
              <w:jc w:val="right"/>
              <w:rPr>
                <w:rFonts w:ascii="Arial" w:eastAsia="Times New Roman" w:hAnsi="Arial" w:cs="Arial"/>
                <w:sz w:val="16"/>
                <w:szCs w:val="16"/>
                <w:lang w:bidi="he-IL"/>
              </w:rPr>
            </w:pPr>
            <w:r>
              <w:rPr>
                <w:rFonts w:ascii="Arial" w:eastAsia="Times New Roman" w:hAnsi="Arial" w:cs="Arial"/>
                <w:sz w:val="16"/>
                <w:szCs w:val="16"/>
                <w:lang w:val="en-US" w:bidi="he-IL"/>
              </w:rPr>
              <w:t xml:space="preserve">  13.00</w:t>
            </w:r>
          </w:p>
        </w:tc>
      </w:tr>
      <w:tr w:rsidR="00E108DD" w:rsidRPr="00E108DD" w:rsidTr="00E108DD">
        <w:trPr>
          <w:trHeight w:val="255"/>
        </w:trPr>
        <w:tc>
          <w:tcPr>
            <w:tcW w:w="5378" w:type="dxa"/>
            <w:tcBorders>
              <w:top w:val="single" w:sz="4" w:space="0" w:color="auto"/>
              <w:left w:val="single" w:sz="4" w:space="0" w:color="auto"/>
              <w:bottom w:val="single" w:sz="4" w:space="0" w:color="auto"/>
              <w:right w:val="single" w:sz="4" w:space="0" w:color="auto"/>
            </w:tcBorders>
            <w:shd w:val="clear" w:color="auto" w:fill="auto"/>
            <w:hideMark/>
          </w:tcPr>
          <w:p w:rsidR="00E108DD" w:rsidRPr="00743B31" w:rsidRDefault="00E108DD" w:rsidP="00E108DD">
            <w:pPr>
              <w:spacing w:after="0" w:line="240" w:lineRule="auto"/>
              <w:rPr>
                <w:rFonts w:ascii="Times New Roman" w:eastAsia="Times New Roman" w:hAnsi="Times New Roman" w:cs="Times New Roman"/>
                <w:sz w:val="24"/>
                <w:szCs w:val="24"/>
                <w:lang w:bidi="he-IL"/>
              </w:rPr>
            </w:pPr>
            <w:r w:rsidRPr="00743B31">
              <w:rPr>
                <w:rFonts w:ascii="Times New Roman" w:eastAsia="Times New Roman" w:hAnsi="Times New Roman" w:cs="Times New Roman"/>
                <w:sz w:val="24"/>
                <w:szCs w:val="24"/>
                <w:lang w:bidi="he-IL"/>
              </w:rPr>
              <w:t>ПРЕНОС СТРОИТЕЛНИ ОТПАДЪЦИ ДО 30М</w:t>
            </w:r>
          </w:p>
        </w:tc>
        <w:tc>
          <w:tcPr>
            <w:tcW w:w="1350" w:type="dxa"/>
            <w:tcBorders>
              <w:top w:val="nil"/>
              <w:left w:val="nil"/>
              <w:bottom w:val="single" w:sz="4" w:space="0" w:color="auto"/>
              <w:right w:val="single" w:sz="4" w:space="0" w:color="auto"/>
            </w:tcBorders>
            <w:shd w:val="clear" w:color="auto" w:fill="auto"/>
            <w:noWrap/>
            <w:vAlign w:val="bottom"/>
            <w:hideMark/>
          </w:tcPr>
          <w:p w:rsidR="00E108DD" w:rsidRPr="00E108DD" w:rsidRDefault="00E108DD" w:rsidP="00E108DD">
            <w:pPr>
              <w:spacing w:after="0" w:line="240" w:lineRule="auto"/>
              <w:jc w:val="center"/>
              <w:rPr>
                <w:rFonts w:ascii="Arial" w:eastAsia="Times New Roman" w:hAnsi="Arial" w:cs="Arial"/>
                <w:sz w:val="16"/>
                <w:szCs w:val="16"/>
                <w:lang w:val="en-US" w:bidi="he-IL"/>
              </w:rPr>
            </w:pPr>
            <w:r w:rsidRPr="00E108DD">
              <w:rPr>
                <w:rFonts w:ascii="Arial" w:eastAsia="Times New Roman" w:hAnsi="Arial" w:cs="Arial"/>
                <w:sz w:val="16"/>
                <w:szCs w:val="16"/>
                <w:lang w:val="en-US" w:bidi="he-IL"/>
              </w:rPr>
              <w:t>м3</w:t>
            </w:r>
          </w:p>
        </w:tc>
        <w:tc>
          <w:tcPr>
            <w:tcW w:w="1800" w:type="dxa"/>
            <w:tcBorders>
              <w:top w:val="nil"/>
              <w:left w:val="nil"/>
              <w:bottom w:val="single" w:sz="4" w:space="0" w:color="auto"/>
              <w:right w:val="single" w:sz="4" w:space="0" w:color="auto"/>
            </w:tcBorders>
            <w:shd w:val="clear" w:color="auto" w:fill="auto"/>
            <w:noWrap/>
            <w:vAlign w:val="bottom"/>
            <w:hideMark/>
          </w:tcPr>
          <w:p w:rsidR="00E108DD" w:rsidRPr="006A45B7" w:rsidRDefault="006A45B7" w:rsidP="00E108DD">
            <w:pPr>
              <w:spacing w:after="0" w:line="240" w:lineRule="auto"/>
              <w:jc w:val="right"/>
              <w:rPr>
                <w:rFonts w:ascii="Arial" w:eastAsia="Times New Roman" w:hAnsi="Arial" w:cs="Arial"/>
                <w:sz w:val="16"/>
                <w:szCs w:val="16"/>
                <w:lang w:bidi="he-IL"/>
              </w:rPr>
            </w:pPr>
            <w:r>
              <w:rPr>
                <w:rFonts w:ascii="Arial" w:eastAsia="Times New Roman" w:hAnsi="Arial" w:cs="Arial"/>
                <w:sz w:val="16"/>
                <w:szCs w:val="16"/>
                <w:lang w:val="en-US" w:bidi="he-IL"/>
              </w:rPr>
              <w:t xml:space="preserve">  10.00</w:t>
            </w:r>
          </w:p>
        </w:tc>
      </w:tr>
      <w:tr w:rsidR="00E108DD" w:rsidRPr="00E108DD" w:rsidTr="00E108DD">
        <w:trPr>
          <w:trHeight w:val="675"/>
        </w:trPr>
        <w:tc>
          <w:tcPr>
            <w:tcW w:w="5378" w:type="dxa"/>
            <w:tcBorders>
              <w:top w:val="single" w:sz="4" w:space="0" w:color="auto"/>
              <w:left w:val="single" w:sz="4" w:space="0" w:color="auto"/>
              <w:bottom w:val="single" w:sz="4" w:space="0" w:color="auto"/>
              <w:right w:val="single" w:sz="4" w:space="0" w:color="auto"/>
            </w:tcBorders>
            <w:shd w:val="clear" w:color="auto" w:fill="auto"/>
            <w:hideMark/>
          </w:tcPr>
          <w:p w:rsidR="00E108DD" w:rsidRPr="00743B31" w:rsidRDefault="00E108DD" w:rsidP="00E108DD">
            <w:pPr>
              <w:spacing w:after="0" w:line="240" w:lineRule="auto"/>
              <w:rPr>
                <w:rFonts w:ascii="Times New Roman" w:eastAsia="Times New Roman" w:hAnsi="Times New Roman" w:cs="Times New Roman"/>
                <w:sz w:val="24"/>
                <w:szCs w:val="24"/>
                <w:lang w:bidi="he-IL"/>
              </w:rPr>
            </w:pPr>
            <w:r w:rsidRPr="00743B31">
              <w:rPr>
                <w:rFonts w:ascii="Times New Roman" w:eastAsia="Times New Roman" w:hAnsi="Times New Roman" w:cs="Times New Roman"/>
                <w:sz w:val="24"/>
                <w:szCs w:val="24"/>
                <w:lang w:bidi="he-IL"/>
              </w:rPr>
              <w:t>ИЗВОЗВАНЕ НА СТРОТЕЛНИ ОТПАДЪЦИ С КОНТЕЙНЕРОВОЗ, ВКЛ. НАТОВАРВАНЕ И НА СТОИТЕЛНИ ОТПАДЪЦИ</w:t>
            </w:r>
          </w:p>
        </w:tc>
        <w:tc>
          <w:tcPr>
            <w:tcW w:w="1350" w:type="dxa"/>
            <w:tcBorders>
              <w:top w:val="nil"/>
              <w:left w:val="nil"/>
              <w:bottom w:val="single" w:sz="4" w:space="0" w:color="auto"/>
              <w:right w:val="single" w:sz="4" w:space="0" w:color="auto"/>
            </w:tcBorders>
            <w:shd w:val="clear" w:color="auto" w:fill="auto"/>
            <w:noWrap/>
            <w:vAlign w:val="bottom"/>
            <w:hideMark/>
          </w:tcPr>
          <w:p w:rsidR="00E108DD" w:rsidRPr="00E108DD" w:rsidRDefault="00E108DD" w:rsidP="00E108DD">
            <w:pPr>
              <w:spacing w:after="0" w:line="240" w:lineRule="auto"/>
              <w:jc w:val="center"/>
              <w:rPr>
                <w:rFonts w:ascii="Arial" w:eastAsia="Times New Roman" w:hAnsi="Arial" w:cs="Arial"/>
                <w:sz w:val="16"/>
                <w:szCs w:val="16"/>
                <w:lang w:val="en-US" w:bidi="he-IL"/>
              </w:rPr>
            </w:pPr>
            <w:r w:rsidRPr="00E108DD">
              <w:rPr>
                <w:rFonts w:ascii="Arial" w:eastAsia="Times New Roman" w:hAnsi="Arial" w:cs="Arial"/>
                <w:sz w:val="16"/>
                <w:szCs w:val="16"/>
                <w:lang w:val="en-US" w:bidi="he-IL"/>
              </w:rPr>
              <w:t>м3</w:t>
            </w:r>
          </w:p>
        </w:tc>
        <w:tc>
          <w:tcPr>
            <w:tcW w:w="1800" w:type="dxa"/>
            <w:tcBorders>
              <w:top w:val="nil"/>
              <w:left w:val="nil"/>
              <w:bottom w:val="single" w:sz="4" w:space="0" w:color="auto"/>
              <w:right w:val="single" w:sz="4" w:space="0" w:color="auto"/>
            </w:tcBorders>
            <w:shd w:val="clear" w:color="auto" w:fill="auto"/>
            <w:noWrap/>
            <w:vAlign w:val="bottom"/>
            <w:hideMark/>
          </w:tcPr>
          <w:p w:rsidR="00E108DD" w:rsidRPr="006A45B7" w:rsidRDefault="006A45B7" w:rsidP="00E108DD">
            <w:pPr>
              <w:spacing w:after="0" w:line="240" w:lineRule="auto"/>
              <w:jc w:val="right"/>
              <w:rPr>
                <w:rFonts w:ascii="Arial" w:eastAsia="Times New Roman" w:hAnsi="Arial" w:cs="Arial"/>
                <w:sz w:val="16"/>
                <w:szCs w:val="16"/>
                <w:lang w:bidi="he-IL"/>
              </w:rPr>
            </w:pPr>
            <w:r>
              <w:rPr>
                <w:rFonts w:ascii="Arial" w:eastAsia="Times New Roman" w:hAnsi="Arial" w:cs="Arial"/>
                <w:sz w:val="16"/>
                <w:szCs w:val="16"/>
                <w:lang w:val="en-US" w:bidi="he-IL"/>
              </w:rPr>
              <w:t xml:space="preserve">  10.00</w:t>
            </w:r>
          </w:p>
        </w:tc>
      </w:tr>
      <w:tr w:rsidR="00E108DD" w:rsidRPr="00E108DD" w:rsidTr="00E108DD">
        <w:trPr>
          <w:trHeight w:val="255"/>
        </w:trPr>
        <w:tc>
          <w:tcPr>
            <w:tcW w:w="53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08DD" w:rsidRPr="00E108DD" w:rsidRDefault="00E108DD" w:rsidP="00E108DD">
            <w:pPr>
              <w:spacing w:after="0" w:line="240" w:lineRule="auto"/>
              <w:rPr>
                <w:rFonts w:ascii="Times New Roman" w:eastAsia="Times New Roman" w:hAnsi="Times New Roman" w:cs="Times New Roman"/>
                <w:b/>
                <w:bCs/>
                <w:sz w:val="24"/>
                <w:szCs w:val="24"/>
                <w:lang w:val="en-US" w:bidi="he-IL"/>
              </w:rPr>
            </w:pPr>
            <w:r w:rsidRPr="00E108DD">
              <w:rPr>
                <w:rFonts w:ascii="Times New Roman" w:eastAsia="Times New Roman" w:hAnsi="Times New Roman" w:cs="Times New Roman"/>
                <w:b/>
                <w:bCs/>
                <w:sz w:val="24"/>
                <w:szCs w:val="24"/>
                <w:lang w:val="en-US" w:bidi="he-IL"/>
              </w:rPr>
              <w:t>ВОДОПРОВОДНА ИНСТАЛАЦИЯ</w:t>
            </w:r>
          </w:p>
        </w:tc>
        <w:tc>
          <w:tcPr>
            <w:tcW w:w="1350" w:type="dxa"/>
            <w:tcBorders>
              <w:top w:val="nil"/>
              <w:left w:val="nil"/>
              <w:bottom w:val="single" w:sz="4" w:space="0" w:color="auto"/>
              <w:right w:val="single" w:sz="4" w:space="0" w:color="auto"/>
            </w:tcBorders>
            <w:shd w:val="clear" w:color="auto" w:fill="auto"/>
            <w:vAlign w:val="center"/>
            <w:hideMark/>
          </w:tcPr>
          <w:p w:rsidR="00E108DD" w:rsidRPr="00E108DD" w:rsidRDefault="00E108DD" w:rsidP="00E108DD">
            <w:pPr>
              <w:spacing w:after="0" w:line="240" w:lineRule="auto"/>
              <w:jc w:val="center"/>
              <w:rPr>
                <w:rFonts w:ascii="Arial" w:eastAsia="Times New Roman" w:hAnsi="Arial" w:cs="Arial"/>
                <w:b/>
                <w:bCs/>
                <w:i/>
                <w:iCs/>
                <w:sz w:val="20"/>
                <w:szCs w:val="20"/>
                <w:lang w:val="en-US" w:bidi="he-IL"/>
              </w:rPr>
            </w:pPr>
            <w:r w:rsidRPr="00E108DD">
              <w:rPr>
                <w:rFonts w:ascii="Arial" w:eastAsia="Times New Roman" w:hAnsi="Arial" w:cs="Arial"/>
                <w:b/>
                <w:bCs/>
                <w:i/>
                <w:iCs/>
                <w:sz w:val="20"/>
                <w:szCs w:val="20"/>
                <w:lang w:val="en-US" w:bidi="he-IL"/>
              </w:rPr>
              <w:t> </w:t>
            </w:r>
          </w:p>
        </w:tc>
        <w:tc>
          <w:tcPr>
            <w:tcW w:w="1800" w:type="dxa"/>
            <w:tcBorders>
              <w:top w:val="nil"/>
              <w:left w:val="nil"/>
              <w:bottom w:val="single" w:sz="4" w:space="0" w:color="auto"/>
              <w:right w:val="single" w:sz="4" w:space="0" w:color="auto"/>
            </w:tcBorders>
            <w:shd w:val="clear" w:color="auto" w:fill="auto"/>
            <w:vAlign w:val="center"/>
            <w:hideMark/>
          </w:tcPr>
          <w:p w:rsidR="00E108DD" w:rsidRPr="006A45B7" w:rsidRDefault="00E108DD" w:rsidP="00E108DD">
            <w:pPr>
              <w:spacing w:after="0" w:line="240" w:lineRule="auto"/>
              <w:jc w:val="center"/>
              <w:rPr>
                <w:rFonts w:ascii="Arial" w:eastAsia="Times New Roman" w:hAnsi="Arial" w:cs="Arial"/>
                <w:b/>
                <w:bCs/>
                <w:i/>
                <w:iCs/>
                <w:sz w:val="20"/>
                <w:szCs w:val="20"/>
                <w:lang w:bidi="he-IL"/>
              </w:rPr>
            </w:pPr>
          </w:p>
        </w:tc>
      </w:tr>
      <w:tr w:rsidR="00E108DD" w:rsidRPr="00E108DD" w:rsidTr="00E108DD">
        <w:trPr>
          <w:trHeight w:val="255"/>
        </w:trPr>
        <w:tc>
          <w:tcPr>
            <w:tcW w:w="5378" w:type="dxa"/>
            <w:tcBorders>
              <w:top w:val="single" w:sz="4" w:space="0" w:color="auto"/>
              <w:left w:val="single" w:sz="4" w:space="0" w:color="auto"/>
              <w:bottom w:val="single" w:sz="4" w:space="0" w:color="auto"/>
              <w:right w:val="single" w:sz="4" w:space="0" w:color="auto"/>
            </w:tcBorders>
            <w:shd w:val="clear" w:color="auto" w:fill="auto"/>
            <w:noWrap/>
            <w:hideMark/>
          </w:tcPr>
          <w:p w:rsidR="00E108DD" w:rsidRPr="00E108DD" w:rsidRDefault="00E108DD" w:rsidP="00E108DD">
            <w:pPr>
              <w:spacing w:after="0" w:line="240" w:lineRule="auto"/>
              <w:rPr>
                <w:rFonts w:ascii="Times New Roman" w:eastAsia="Times New Roman" w:hAnsi="Times New Roman" w:cs="Times New Roman"/>
                <w:b/>
                <w:bCs/>
                <w:sz w:val="24"/>
                <w:szCs w:val="24"/>
                <w:lang w:val="en-US" w:bidi="he-IL"/>
              </w:rPr>
            </w:pPr>
            <w:proofErr w:type="spellStart"/>
            <w:r w:rsidRPr="00E108DD">
              <w:rPr>
                <w:rFonts w:ascii="Times New Roman" w:eastAsia="Times New Roman" w:hAnsi="Times New Roman" w:cs="Times New Roman"/>
                <w:b/>
                <w:bCs/>
                <w:sz w:val="24"/>
                <w:szCs w:val="24"/>
                <w:lang w:val="en-US" w:bidi="he-IL"/>
              </w:rPr>
              <w:t>Студена</w:t>
            </w:r>
            <w:proofErr w:type="spellEnd"/>
            <w:r w:rsidRPr="00E108DD">
              <w:rPr>
                <w:rFonts w:ascii="Times New Roman" w:eastAsia="Times New Roman" w:hAnsi="Times New Roman" w:cs="Times New Roman"/>
                <w:b/>
                <w:bCs/>
                <w:sz w:val="24"/>
                <w:szCs w:val="24"/>
                <w:lang w:val="en-US" w:bidi="he-IL"/>
              </w:rPr>
              <w:t xml:space="preserve"> </w:t>
            </w:r>
            <w:proofErr w:type="spellStart"/>
            <w:r w:rsidRPr="00E108DD">
              <w:rPr>
                <w:rFonts w:ascii="Times New Roman" w:eastAsia="Times New Roman" w:hAnsi="Times New Roman" w:cs="Times New Roman"/>
                <w:b/>
                <w:bCs/>
                <w:sz w:val="24"/>
                <w:szCs w:val="24"/>
                <w:lang w:val="en-US" w:bidi="he-IL"/>
              </w:rPr>
              <w:t>вода</w:t>
            </w:r>
            <w:proofErr w:type="spellEnd"/>
          </w:p>
        </w:tc>
        <w:tc>
          <w:tcPr>
            <w:tcW w:w="1350" w:type="dxa"/>
            <w:tcBorders>
              <w:top w:val="nil"/>
              <w:left w:val="nil"/>
              <w:bottom w:val="single" w:sz="4" w:space="0" w:color="auto"/>
              <w:right w:val="single" w:sz="4" w:space="0" w:color="auto"/>
            </w:tcBorders>
            <w:shd w:val="clear" w:color="auto" w:fill="auto"/>
            <w:noWrap/>
            <w:hideMark/>
          </w:tcPr>
          <w:p w:rsidR="00E108DD" w:rsidRPr="00E108DD" w:rsidRDefault="00E108DD" w:rsidP="00E108DD">
            <w:pPr>
              <w:spacing w:after="0" w:line="240" w:lineRule="auto"/>
              <w:rPr>
                <w:rFonts w:ascii="Arial" w:eastAsia="Times New Roman" w:hAnsi="Arial" w:cs="Arial"/>
                <w:b/>
                <w:bCs/>
                <w:sz w:val="16"/>
                <w:szCs w:val="16"/>
                <w:lang w:val="en-US" w:bidi="he-IL"/>
              </w:rPr>
            </w:pPr>
            <w:r w:rsidRPr="00E108DD">
              <w:rPr>
                <w:rFonts w:ascii="Arial" w:eastAsia="Times New Roman" w:hAnsi="Arial" w:cs="Arial"/>
                <w:b/>
                <w:bCs/>
                <w:sz w:val="16"/>
                <w:szCs w:val="16"/>
                <w:lang w:val="en-US" w:bidi="he-IL"/>
              </w:rPr>
              <w:t> </w:t>
            </w:r>
          </w:p>
        </w:tc>
        <w:tc>
          <w:tcPr>
            <w:tcW w:w="1800" w:type="dxa"/>
            <w:tcBorders>
              <w:top w:val="nil"/>
              <w:left w:val="nil"/>
              <w:bottom w:val="single" w:sz="4" w:space="0" w:color="auto"/>
              <w:right w:val="single" w:sz="4" w:space="0" w:color="auto"/>
            </w:tcBorders>
            <w:shd w:val="clear" w:color="auto" w:fill="auto"/>
            <w:noWrap/>
            <w:hideMark/>
          </w:tcPr>
          <w:p w:rsidR="00E108DD" w:rsidRPr="00E108DD" w:rsidRDefault="00E108DD" w:rsidP="00E108DD">
            <w:pPr>
              <w:spacing w:after="0" w:line="240" w:lineRule="auto"/>
              <w:rPr>
                <w:rFonts w:ascii="Arial" w:eastAsia="Times New Roman" w:hAnsi="Arial" w:cs="Arial"/>
                <w:b/>
                <w:bCs/>
                <w:sz w:val="16"/>
                <w:szCs w:val="16"/>
                <w:lang w:val="en-US" w:bidi="he-IL"/>
              </w:rPr>
            </w:pPr>
            <w:r w:rsidRPr="00E108DD">
              <w:rPr>
                <w:rFonts w:ascii="Arial" w:eastAsia="Times New Roman" w:hAnsi="Arial" w:cs="Arial"/>
                <w:b/>
                <w:bCs/>
                <w:sz w:val="16"/>
                <w:szCs w:val="16"/>
                <w:lang w:val="en-US" w:bidi="he-IL"/>
              </w:rPr>
              <w:t> </w:t>
            </w:r>
          </w:p>
        </w:tc>
      </w:tr>
      <w:tr w:rsidR="00E108DD" w:rsidRPr="00E108DD" w:rsidTr="00E108DD">
        <w:trPr>
          <w:trHeight w:val="450"/>
        </w:trPr>
        <w:tc>
          <w:tcPr>
            <w:tcW w:w="5378" w:type="dxa"/>
            <w:tcBorders>
              <w:top w:val="single" w:sz="4" w:space="0" w:color="auto"/>
              <w:left w:val="single" w:sz="4" w:space="0" w:color="auto"/>
              <w:bottom w:val="single" w:sz="4" w:space="0" w:color="auto"/>
              <w:right w:val="single" w:sz="4" w:space="0" w:color="auto"/>
            </w:tcBorders>
            <w:shd w:val="clear" w:color="auto" w:fill="auto"/>
            <w:hideMark/>
          </w:tcPr>
          <w:p w:rsidR="00E108DD" w:rsidRPr="00743B31" w:rsidRDefault="00E108DD" w:rsidP="00E108DD">
            <w:pPr>
              <w:spacing w:after="0" w:line="240" w:lineRule="auto"/>
              <w:rPr>
                <w:rFonts w:ascii="Times New Roman" w:eastAsia="Times New Roman" w:hAnsi="Times New Roman" w:cs="Times New Roman"/>
                <w:sz w:val="24"/>
                <w:szCs w:val="24"/>
                <w:lang w:bidi="he-IL"/>
              </w:rPr>
            </w:pPr>
            <w:r w:rsidRPr="00743B31">
              <w:rPr>
                <w:rFonts w:ascii="Times New Roman" w:eastAsia="Times New Roman" w:hAnsi="Times New Roman" w:cs="Times New Roman"/>
                <w:sz w:val="24"/>
                <w:szCs w:val="24"/>
                <w:lang w:bidi="he-IL"/>
              </w:rPr>
              <w:t>ВОДОПРОВОДИ ОТ ПОЦИНКОВАНИ ТРЪБИ В СГРАДИ ПРИ ДИАМЕТЪР НА ТРЪБИТЕ 2.1/2"</w:t>
            </w:r>
          </w:p>
        </w:tc>
        <w:tc>
          <w:tcPr>
            <w:tcW w:w="1350" w:type="dxa"/>
            <w:tcBorders>
              <w:top w:val="nil"/>
              <w:left w:val="nil"/>
              <w:bottom w:val="single" w:sz="4" w:space="0" w:color="auto"/>
              <w:right w:val="single" w:sz="4" w:space="0" w:color="auto"/>
            </w:tcBorders>
            <w:shd w:val="clear" w:color="auto" w:fill="auto"/>
            <w:noWrap/>
            <w:vAlign w:val="bottom"/>
            <w:hideMark/>
          </w:tcPr>
          <w:p w:rsidR="00E108DD" w:rsidRPr="00E108DD" w:rsidRDefault="00E108DD" w:rsidP="00E108DD">
            <w:pPr>
              <w:spacing w:after="0" w:line="240" w:lineRule="auto"/>
              <w:jc w:val="center"/>
              <w:rPr>
                <w:rFonts w:ascii="Arial" w:eastAsia="Times New Roman" w:hAnsi="Arial" w:cs="Arial"/>
                <w:sz w:val="16"/>
                <w:szCs w:val="16"/>
                <w:lang w:val="en-US" w:bidi="he-IL"/>
              </w:rPr>
            </w:pPr>
            <w:r w:rsidRPr="00E108DD">
              <w:rPr>
                <w:rFonts w:ascii="Arial" w:eastAsia="Times New Roman" w:hAnsi="Arial" w:cs="Arial"/>
                <w:sz w:val="16"/>
                <w:szCs w:val="16"/>
                <w:lang w:val="en-US" w:bidi="he-IL"/>
              </w:rPr>
              <w:t>м</w:t>
            </w:r>
          </w:p>
        </w:tc>
        <w:tc>
          <w:tcPr>
            <w:tcW w:w="1800" w:type="dxa"/>
            <w:tcBorders>
              <w:top w:val="nil"/>
              <w:left w:val="nil"/>
              <w:bottom w:val="single" w:sz="4" w:space="0" w:color="auto"/>
              <w:right w:val="single" w:sz="4" w:space="0" w:color="auto"/>
            </w:tcBorders>
            <w:shd w:val="clear" w:color="auto" w:fill="auto"/>
            <w:noWrap/>
            <w:vAlign w:val="bottom"/>
            <w:hideMark/>
          </w:tcPr>
          <w:p w:rsidR="00E108DD" w:rsidRPr="006A45B7" w:rsidRDefault="006A45B7" w:rsidP="00E108DD">
            <w:pPr>
              <w:spacing w:after="0" w:line="240" w:lineRule="auto"/>
              <w:jc w:val="right"/>
              <w:rPr>
                <w:rFonts w:ascii="Arial" w:eastAsia="Times New Roman" w:hAnsi="Arial" w:cs="Arial"/>
                <w:sz w:val="16"/>
                <w:szCs w:val="16"/>
                <w:lang w:bidi="he-IL"/>
              </w:rPr>
            </w:pPr>
            <w:r>
              <w:rPr>
                <w:rFonts w:ascii="Arial" w:eastAsia="Times New Roman" w:hAnsi="Arial" w:cs="Arial"/>
                <w:sz w:val="16"/>
                <w:szCs w:val="16"/>
                <w:lang w:val="en-US" w:bidi="he-IL"/>
              </w:rPr>
              <w:t xml:space="preserve">  35.00</w:t>
            </w:r>
          </w:p>
        </w:tc>
      </w:tr>
      <w:tr w:rsidR="00E108DD" w:rsidRPr="00E108DD" w:rsidTr="00E108DD">
        <w:trPr>
          <w:trHeight w:val="450"/>
        </w:trPr>
        <w:tc>
          <w:tcPr>
            <w:tcW w:w="5378" w:type="dxa"/>
            <w:tcBorders>
              <w:top w:val="single" w:sz="4" w:space="0" w:color="auto"/>
              <w:left w:val="single" w:sz="4" w:space="0" w:color="auto"/>
              <w:bottom w:val="single" w:sz="4" w:space="0" w:color="auto"/>
              <w:right w:val="single" w:sz="4" w:space="0" w:color="auto"/>
            </w:tcBorders>
            <w:shd w:val="clear" w:color="auto" w:fill="auto"/>
            <w:hideMark/>
          </w:tcPr>
          <w:p w:rsidR="00E108DD" w:rsidRPr="00743B31" w:rsidRDefault="00E108DD" w:rsidP="00E108DD">
            <w:pPr>
              <w:spacing w:after="0" w:line="240" w:lineRule="auto"/>
              <w:rPr>
                <w:rFonts w:ascii="Times New Roman" w:eastAsia="Times New Roman" w:hAnsi="Times New Roman" w:cs="Times New Roman"/>
                <w:sz w:val="24"/>
                <w:szCs w:val="24"/>
                <w:lang w:bidi="he-IL"/>
              </w:rPr>
            </w:pPr>
            <w:r w:rsidRPr="00743B31">
              <w:rPr>
                <w:rFonts w:ascii="Times New Roman" w:eastAsia="Times New Roman" w:hAnsi="Times New Roman" w:cs="Times New Roman"/>
                <w:sz w:val="24"/>
                <w:szCs w:val="24"/>
                <w:lang w:bidi="he-IL"/>
              </w:rPr>
              <w:t>ВОДОПРОВОДИ ОТ ПОЦИНКОВАНИ ТРЪБИ В СГРАДИ ПРИ ДИАМЕТЪР НА ТРЪБИТЕ 2"</w:t>
            </w:r>
          </w:p>
        </w:tc>
        <w:tc>
          <w:tcPr>
            <w:tcW w:w="1350" w:type="dxa"/>
            <w:tcBorders>
              <w:top w:val="nil"/>
              <w:left w:val="nil"/>
              <w:bottom w:val="single" w:sz="4" w:space="0" w:color="auto"/>
              <w:right w:val="single" w:sz="4" w:space="0" w:color="auto"/>
            </w:tcBorders>
            <w:shd w:val="clear" w:color="auto" w:fill="auto"/>
            <w:noWrap/>
            <w:vAlign w:val="bottom"/>
            <w:hideMark/>
          </w:tcPr>
          <w:p w:rsidR="00E108DD" w:rsidRPr="00E108DD" w:rsidRDefault="00E108DD" w:rsidP="00E108DD">
            <w:pPr>
              <w:spacing w:after="0" w:line="240" w:lineRule="auto"/>
              <w:jc w:val="center"/>
              <w:rPr>
                <w:rFonts w:ascii="Arial" w:eastAsia="Times New Roman" w:hAnsi="Arial" w:cs="Arial"/>
                <w:sz w:val="16"/>
                <w:szCs w:val="16"/>
                <w:lang w:val="en-US" w:bidi="he-IL"/>
              </w:rPr>
            </w:pPr>
            <w:r w:rsidRPr="00E108DD">
              <w:rPr>
                <w:rFonts w:ascii="Arial" w:eastAsia="Times New Roman" w:hAnsi="Arial" w:cs="Arial"/>
                <w:sz w:val="16"/>
                <w:szCs w:val="16"/>
                <w:lang w:val="en-US" w:bidi="he-IL"/>
              </w:rPr>
              <w:t>м</w:t>
            </w:r>
          </w:p>
        </w:tc>
        <w:tc>
          <w:tcPr>
            <w:tcW w:w="1800" w:type="dxa"/>
            <w:tcBorders>
              <w:top w:val="nil"/>
              <w:left w:val="nil"/>
              <w:bottom w:val="single" w:sz="4" w:space="0" w:color="auto"/>
              <w:right w:val="single" w:sz="4" w:space="0" w:color="auto"/>
            </w:tcBorders>
            <w:shd w:val="clear" w:color="auto" w:fill="auto"/>
            <w:noWrap/>
            <w:vAlign w:val="bottom"/>
            <w:hideMark/>
          </w:tcPr>
          <w:p w:rsidR="00E108DD" w:rsidRPr="006A45B7" w:rsidRDefault="006A45B7" w:rsidP="00E108DD">
            <w:pPr>
              <w:spacing w:after="0" w:line="240" w:lineRule="auto"/>
              <w:jc w:val="right"/>
              <w:rPr>
                <w:rFonts w:ascii="Arial" w:eastAsia="Times New Roman" w:hAnsi="Arial" w:cs="Arial"/>
                <w:sz w:val="16"/>
                <w:szCs w:val="16"/>
                <w:lang w:bidi="he-IL"/>
              </w:rPr>
            </w:pPr>
            <w:r>
              <w:rPr>
                <w:rFonts w:ascii="Arial" w:eastAsia="Times New Roman" w:hAnsi="Arial" w:cs="Arial"/>
                <w:sz w:val="16"/>
                <w:szCs w:val="16"/>
                <w:lang w:val="en-US" w:bidi="he-IL"/>
              </w:rPr>
              <w:t xml:space="preserve">  20.00</w:t>
            </w:r>
          </w:p>
        </w:tc>
      </w:tr>
      <w:tr w:rsidR="00E108DD" w:rsidRPr="00E108DD" w:rsidTr="00E108DD">
        <w:trPr>
          <w:trHeight w:val="450"/>
        </w:trPr>
        <w:tc>
          <w:tcPr>
            <w:tcW w:w="5378" w:type="dxa"/>
            <w:tcBorders>
              <w:top w:val="single" w:sz="4" w:space="0" w:color="auto"/>
              <w:left w:val="single" w:sz="4" w:space="0" w:color="auto"/>
              <w:bottom w:val="single" w:sz="4" w:space="0" w:color="auto"/>
              <w:right w:val="single" w:sz="4" w:space="0" w:color="auto"/>
            </w:tcBorders>
            <w:shd w:val="clear" w:color="auto" w:fill="auto"/>
            <w:hideMark/>
          </w:tcPr>
          <w:p w:rsidR="00E108DD" w:rsidRPr="00E108DD" w:rsidRDefault="00E108DD" w:rsidP="00E108DD">
            <w:pPr>
              <w:spacing w:after="0" w:line="240" w:lineRule="auto"/>
              <w:rPr>
                <w:rFonts w:ascii="Times New Roman" w:eastAsia="Times New Roman" w:hAnsi="Times New Roman" w:cs="Times New Roman"/>
                <w:sz w:val="24"/>
                <w:szCs w:val="24"/>
                <w:lang w:val="en-US" w:bidi="he-IL"/>
              </w:rPr>
            </w:pPr>
            <w:r w:rsidRPr="00743B31">
              <w:rPr>
                <w:rFonts w:ascii="Times New Roman" w:eastAsia="Times New Roman" w:hAnsi="Times New Roman" w:cs="Times New Roman"/>
                <w:sz w:val="24"/>
                <w:szCs w:val="24"/>
                <w:lang w:bidi="he-IL"/>
              </w:rPr>
              <w:t xml:space="preserve">НАПРАВА НА ВОДОПРОВОД ОТ </w:t>
            </w:r>
            <w:r w:rsidRPr="00E108DD">
              <w:rPr>
                <w:rFonts w:ascii="Times New Roman" w:eastAsia="Times New Roman" w:hAnsi="Times New Roman" w:cs="Times New Roman"/>
                <w:sz w:val="24"/>
                <w:szCs w:val="24"/>
                <w:lang w:val="en-US" w:bidi="he-IL"/>
              </w:rPr>
              <w:t>PPR</w:t>
            </w:r>
            <w:r w:rsidRPr="00743B31">
              <w:rPr>
                <w:rFonts w:ascii="Times New Roman" w:eastAsia="Times New Roman" w:hAnsi="Times New Roman" w:cs="Times New Roman"/>
                <w:sz w:val="24"/>
                <w:szCs w:val="24"/>
                <w:lang w:bidi="he-IL"/>
              </w:rPr>
              <w:t xml:space="preserve"> ТРЪБИ </w:t>
            </w:r>
            <w:r w:rsidRPr="00E108DD">
              <w:rPr>
                <w:rFonts w:ascii="Times New Roman" w:eastAsia="Times New Roman" w:hAnsi="Times New Roman" w:cs="Times New Roman"/>
                <w:sz w:val="24"/>
                <w:szCs w:val="24"/>
                <w:lang w:val="en-US" w:bidi="he-IL"/>
              </w:rPr>
              <w:t>PN</w:t>
            </w:r>
            <w:r w:rsidRPr="00743B31">
              <w:rPr>
                <w:rFonts w:ascii="Times New Roman" w:eastAsia="Times New Roman" w:hAnsi="Times New Roman" w:cs="Times New Roman"/>
                <w:sz w:val="24"/>
                <w:szCs w:val="24"/>
                <w:lang w:bidi="he-IL"/>
              </w:rPr>
              <w:t xml:space="preserve"> 16 В СГРАДИ Ф 32 ВКЛ. ФАС. </w:t>
            </w:r>
            <w:r w:rsidRPr="00E108DD">
              <w:rPr>
                <w:rFonts w:ascii="Times New Roman" w:eastAsia="Times New Roman" w:hAnsi="Times New Roman" w:cs="Times New Roman"/>
                <w:sz w:val="24"/>
                <w:szCs w:val="24"/>
                <w:lang w:val="en-US" w:bidi="he-IL"/>
              </w:rPr>
              <w:t>ЧАСТИ</w:t>
            </w:r>
          </w:p>
        </w:tc>
        <w:tc>
          <w:tcPr>
            <w:tcW w:w="1350" w:type="dxa"/>
            <w:tcBorders>
              <w:top w:val="nil"/>
              <w:left w:val="nil"/>
              <w:bottom w:val="single" w:sz="4" w:space="0" w:color="auto"/>
              <w:right w:val="single" w:sz="4" w:space="0" w:color="auto"/>
            </w:tcBorders>
            <w:shd w:val="clear" w:color="auto" w:fill="auto"/>
            <w:noWrap/>
            <w:vAlign w:val="bottom"/>
            <w:hideMark/>
          </w:tcPr>
          <w:p w:rsidR="00E108DD" w:rsidRPr="00E108DD" w:rsidRDefault="00E108DD" w:rsidP="00E108DD">
            <w:pPr>
              <w:spacing w:after="0" w:line="240" w:lineRule="auto"/>
              <w:jc w:val="center"/>
              <w:rPr>
                <w:rFonts w:ascii="Arial" w:eastAsia="Times New Roman" w:hAnsi="Arial" w:cs="Arial"/>
                <w:sz w:val="16"/>
                <w:szCs w:val="16"/>
                <w:lang w:val="en-US" w:bidi="he-IL"/>
              </w:rPr>
            </w:pPr>
            <w:r w:rsidRPr="00E108DD">
              <w:rPr>
                <w:rFonts w:ascii="Arial" w:eastAsia="Times New Roman" w:hAnsi="Arial" w:cs="Arial"/>
                <w:sz w:val="16"/>
                <w:szCs w:val="16"/>
                <w:lang w:val="en-US" w:bidi="he-IL"/>
              </w:rPr>
              <w:t>м</w:t>
            </w:r>
          </w:p>
        </w:tc>
        <w:tc>
          <w:tcPr>
            <w:tcW w:w="1800" w:type="dxa"/>
            <w:tcBorders>
              <w:top w:val="nil"/>
              <w:left w:val="nil"/>
              <w:bottom w:val="single" w:sz="4" w:space="0" w:color="auto"/>
              <w:right w:val="single" w:sz="4" w:space="0" w:color="auto"/>
            </w:tcBorders>
            <w:shd w:val="clear" w:color="auto" w:fill="auto"/>
            <w:noWrap/>
            <w:vAlign w:val="bottom"/>
            <w:hideMark/>
          </w:tcPr>
          <w:p w:rsidR="00E108DD" w:rsidRPr="006A45B7" w:rsidRDefault="006A45B7" w:rsidP="00E108DD">
            <w:pPr>
              <w:spacing w:after="0" w:line="240" w:lineRule="auto"/>
              <w:jc w:val="right"/>
              <w:rPr>
                <w:rFonts w:ascii="Arial" w:eastAsia="Times New Roman" w:hAnsi="Arial" w:cs="Arial"/>
                <w:sz w:val="16"/>
                <w:szCs w:val="16"/>
                <w:lang w:bidi="he-IL"/>
              </w:rPr>
            </w:pPr>
            <w:r>
              <w:rPr>
                <w:rFonts w:ascii="Arial" w:eastAsia="Times New Roman" w:hAnsi="Arial" w:cs="Arial"/>
                <w:sz w:val="16"/>
                <w:szCs w:val="16"/>
                <w:lang w:val="en-US" w:bidi="he-IL"/>
              </w:rPr>
              <w:t xml:space="preserve">  45.00</w:t>
            </w:r>
          </w:p>
        </w:tc>
      </w:tr>
      <w:tr w:rsidR="00E108DD" w:rsidRPr="00E108DD" w:rsidTr="00E108DD">
        <w:trPr>
          <w:trHeight w:val="450"/>
        </w:trPr>
        <w:tc>
          <w:tcPr>
            <w:tcW w:w="5378" w:type="dxa"/>
            <w:tcBorders>
              <w:top w:val="single" w:sz="4" w:space="0" w:color="auto"/>
              <w:left w:val="single" w:sz="4" w:space="0" w:color="auto"/>
              <w:bottom w:val="single" w:sz="4" w:space="0" w:color="auto"/>
              <w:right w:val="single" w:sz="4" w:space="0" w:color="auto"/>
            </w:tcBorders>
            <w:shd w:val="clear" w:color="auto" w:fill="auto"/>
            <w:hideMark/>
          </w:tcPr>
          <w:p w:rsidR="00E108DD" w:rsidRPr="00E108DD" w:rsidRDefault="00E108DD" w:rsidP="00E108DD">
            <w:pPr>
              <w:spacing w:after="0" w:line="240" w:lineRule="auto"/>
              <w:rPr>
                <w:rFonts w:ascii="Times New Roman" w:eastAsia="Times New Roman" w:hAnsi="Times New Roman" w:cs="Times New Roman"/>
                <w:sz w:val="24"/>
                <w:szCs w:val="24"/>
                <w:lang w:val="en-US" w:bidi="he-IL"/>
              </w:rPr>
            </w:pPr>
            <w:r w:rsidRPr="00743B31">
              <w:rPr>
                <w:rFonts w:ascii="Times New Roman" w:eastAsia="Times New Roman" w:hAnsi="Times New Roman" w:cs="Times New Roman"/>
                <w:sz w:val="24"/>
                <w:szCs w:val="24"/>
                <w:lang w:bidi="he-IL"/>
              </w:rPr>
              <w:t xml:space="preserve">НАПРАВА НА ВОДОПРОВОД ОТ </w:t>
            </w:r>
            <w:r w:rsidRPr="00E108DD">
              <w:rPr>
                <w:rFonts w:ascii="Times New Roman" w:eastAsia="Times New Roman" w:hAnsi="Times New Roman" w:cs="Times New Roman"/>
                <w:sz w:val="24"/>
                <w:szCs w:val="24"/>
                <w:lang w:val="en-US" w:bidi="he-IL"/>
              </w:rPr>
              <w:t>PPR</w:t>
            </w:r>
            <w:r w:rsidRPr="00743B31">
              <w:rPr>
                <w:rFonts w:ascii="Times New Roman" w:eastAsia="Times New Roman" w:hAnsi="Times New Roman" w:cs="Times New Roman"/>
                <w:sz w:val="24"/>
                <w:szCs w:val="24"/>
                <w:lang w:bidi="he-IL"/>
              </w:rPr>
              <w:t xml:space="preserve"> ТРЪБИ </w:t>
            </w:r>
            <w:r w:rsidRPr="00E108DD">
              <w:rPr>
                <w:rFonts w:ascii="Times New Roman" w:eastAsia="Times New Roman" w:hAnsi="Times New Roman" w:cs="Times New Roman"/>
                <w:sz w:val="24"/>
                <w:szCs w:val="24"/>
                <w:lang w:val="en-US" w:bidi="he-IL"/>
              </w:rPr>
              <w:t>PN</w:t>
            </w:r>
            <w:r w:rsidRPr="00743B31">
              <w:rPr>
                <w:rFonts w:ascii="Times New Roman" w:eastAsia="Times New Roman" w:hAnsi="Times New Roman" w:cs="Times New Roman"/>
                <w:sz w:val="24"/>
                <w:szCs w:val="24"/>
                <w:lang w:bidi="he-IL"/>
              </w:rPr>
              <w:t xml:space="preserve"> 16 В СГРАДИ Ф 25 ВКЛ. ФАС. </w:t>
            </w:r>
            <w:r w:rsidRPr="00E108DD">
              <w:rPr>
                <w:rFonts w:ascii="Times New Roman" w:eastAsia="Times New Roman" w:hAnsi="Times New Roman" w:cs="Times New Roman"/>
                <w:sz w:val="24"/>
                <w:szCs w:val="24"/>
                <w:lang w:val="en-US" w:bidi="he-IL"/>
              </w:rPr>
              <w:t>ЧАСТИ</w:t>
            </w:r>
          </w:p>
        </w:tc>
        <w:tc>
          <w:tcPr>
            <w:tcW w:w="1350" w:type="dxa"/>
            <w:tcBorders>
              <w:top w:val="nil"/>
              <w:left w:val="nil"/>
              <w:bottom w:val="single" w:sz="4" w:space="0" w:color="auto"/>
              <w:right w:val="single" w:sz="4" w:space="0" w:color="auto"/>
            </w:tcBorders>
            <w:shd w:val="clear" w:color="auto" w:fill="auto"/>
            <w:noWrap/>
            <w:vAlign w:val="bottom"/>
            <w:hideMark/>
          </w:tcPr>
          <w:p w:rsidR="00E108DD" w:rsidRPr="00E108DD" w:rsidRDefault="00E108DD" w:rsidP="00E108DD">
            <w:pPr>
              <w:spacing w:after="0" w:line="240" w:lineRule="auto"/>
              <w:jc w:val="center"/>
              <w:rPr>
                <w:rFonts w:ascii="Arial" w:eastAsia="Times New Roman" w:hAnsi="Arial" w:cs="Arial"/>
                <w:sz w:val="16"/>
                <w:szCs w:val="16"/>
                <w:lang w:val="en-US" w:bidi="he-IL"/>
              </w:rPr>
            </w:pPr>
            <w:r w:rsidRPr="00E108DD">
              <w:rPr>
                <w:rFonts w:ascii="Arial" w:eastAsia="Times New Roman" w:hAnsi="Arial" w:cs="Arial"/>
                <w:sz w:val="16"/>
                <w:szCs w:val="16"/>
                <w:lang w:val="en-US" w:bidi="he-IL"/>
              </w:rPr>
              <w:t>м</w:t>
            </w:r>
          </w:p>
        </w:tc>
        <w:tc>
          <w:tcPr>
            <w:tcW w:w="1800" w:type="dxa"/>
            <w:tcBorders>
              <w:top w:val="nil"/>
              <w:left w:val="nil"/>
              <w:bottom w:val="single" w:sz="4" w:space="0" w:color="auto"/>
              <w:right w:val="single" w:sz="4" w:space="0" w:color="auto"/>
            </w:tcBorders>
            <w:shd w:val="clear" w:color="auto" w:fill="auto"/>
            <w:noWrap/>
            <w:vAlign w:val="bottom"/>
            <w:hideMark/>
          </w:tcPr>
          <w:p w:rsidR="00E108DD" w:rsidRPr="006A45B7" w:rsidRDefault="006A45B7" w:rsidP="00E108DD">
            <w:pPr>
              <w:spacing w:after="0" w:line="240" w:lineRule="auto"/>
              <w:jc w:val="right"/>
              <w:rPr>
                <w:rFonts w:ascii="Arial" w:eastAsia="Times New Roman" w:hAnsi="Arial" w:cs="Arial"/>
                <w:sz w:val="16"/>
                <w:szCs w:val="16"/>
                <w:lang w:bidi="he-IL"/>
              </w:rPr>
            </w:pPr>
            <w:r>
              <w:rPr>
                <w:rFonts w:ascii="Arial" w:eastAsia="Times New Roman" w:hAnsi="Arial" w:cs="Arial"/>
                <w:sz w:val="16"/>
                <w:szCs w:val="16"/>
                <w:lang w:val="en-US" w:bidi="he-IL"/>
              </w:rPr>
              <w:t xml:space="preserve">  18.00</w:t>
            </w:r>
          </w:p>
        </w:tc>
      </w:tr>
      <w:tr w:rsidR="00E108DD" w:rsidRPr="00E108DD" w:rsidTr="00E108DD">
        <w:trPr>
          <w:trHeight w:val="450"/>
        </w:trPr>
        <w:tc>
          <w:tcPr>
            <w:tcW w:w="5378" w:type="dxa"/>
            <w:tcBorders>
              <w:top w:val="single" w:sz="4" w:space="0" w:color="auto"/>
              <w:left w:val="single" w:sz="4" w:space="0" w:color="auto"/>
              <w:bottom w:val="single" w:sz="4" w:space="0" w:color="auto"/>
              <w:right w:val="single" w:sz="4" w:space="0" w:color="auto"/>
            </w:tcBorders>
            <w:shd w:val="clear" w:color="auto" w:fill="auto"/>
            <w:hideMark/>
          </w:tcPr>
          <w:p w:rsidR="00E108DD" w:rsidRPr="00E108DD" w:rsidRDefault="00E108DD" w:rsidP="00E108DD">
            <w:pPr>
              <w:spacing w:after="0" w:line="240" w:lineRule="auto"/>
              <w:rPr>
                <w:rFonts w:ascii="Times New Roman" w:eastAsia="Times New Roman" w:hAnsi="Times New Roman" w:cs="Times New Roman"/>
                <w:sz w:val="24"/>
                <w:szCs w:val="24"/>
                <w:lang w:val="en-US" w:bidi="he-IL"/>
              </w:rPr>
            </w:pPr>
            <w:r w:rsidRPr="00743B31">
              <w:rPr>
                <w:rFonts w:ascii="Times New Roman" w:eastAsia="Times New Roman" w:hAnsi="Times New Roman" w:cs="Times New Roman"/>
                <w:sz w:val="24"/>
                <w:szCs w:val="24"/>
                <w:lang w:bidi="he-IL"/>
              </w:rPr>
              <w:t xml:space="preserve">НАПРАВА НА ВОДОПРОВОД ОТ </w:t>
            </w:r>
            <w:r w:rsidRPr="00E108DD">
              <w:rPr>
                <w:rFonts w:ascii="Times New Roman" w:eastAsia="Times New Roman" w:hAnsi="Times New Roman" w:cs="Times New Roman"/>
                <w:sz w:val="24"/>
                <w:szCs w:val="24"/>
                <w:lang w:val="en-US" w:bidi="he-IL"/>
              </w:rPr>
              <w:t>PPR</w:t>
            </w:r>
            <w:r w:rsidRPr="00743B31">
              <w:rPr>
                <w:rFonts w:ascii="Times New Roman" w:eastAsia="Times New Roman" w:hAnsi="Times New Roman" w:cs="Times New Roman"/>
                <w:sz w:val="24"/>
                <w:szCs w:val="24"/>
                <w:lang w:bidi="he-IL"/>
              </w:rPr>
              <w:t xml:space="preserve"> ТРЪБИ </w:t>
            </w:r>
            <w:r w:rsidRPr="00E108DD">
              <w:rPr>
                <w:rFonts w:ascii="Times New Roman" w:eastAsia="Times New Roman" w:hAnsi="Times New Roman" w:cs="Times New Roman"/>
                <w:sz w:val="24"/>
                <w:szCs w:val="24"/>
                <w:lang w:val="en-US" w:bidi="he-IL"/>
              </w:rPr>
              <w:t>PN</w:t>
            </w:r>
            <w:r w:rsidRPr="00743B31">
              <w:rPr>
                <w:rFonts w:ascii="Times New Roman" w:eastAsia="Times New Roman" w:hAnsi="Times New Roman" w:cs="Times New Roman"/>
                <w:sz w:val="24"/>
                <w:szCs w:val="24"/>
                <w:lang w:bidi="he-IL"/>
              </w:rPr>
              <w:t xml:space="preserve"> 16 В СГРАДИ Ф 20 ВКЛ ФАС. </w:t>
            </w:r>
            <w:r w:rsidRPr="00E108DD">
              <w:rPr>
                <w:rFonts w:ascii="Times New Roman" w:eastAsia="Times New Roman" w:hAnsi="Times New Roman" w:cs="Times New Roman"/>
                <w:sz w:val="24"/>
                <w:szCs w:val="24"/>
                <w:lang w:val="en-US" w:bidi="he-IL"/>
              </w:rPr>
              <w:t>ЧАСТИ</w:t>
            </w:r>
          </w:p>
        </w:tc>
        <w:tc>
          <w:tcPr>
            <w:tcW w:w="1350" w:type="dxa"/>
            <w:tcBorders>
              <w:top w:val="nil"/>
              <w:left w:val="nil"/>
              <w:bottom w:val="single" w:sz="4" w:space="0" w:color="auto"/>
              <w:right w:val="single" w:sz="4" w:space="0" w:color="auto"/>
            </w:tcBorders>
            <w:shd w:val="clear" w:color="auto" w:fill="auto"/>
            <w:noWrap/>
            <w:vAlign w:val="bottom"/>
            <w:hideMark/>
          </w:tcPr>
          <w:p w:rsidR="00E108DD" w:rsidRPr="00E108DD" w:rsidRDefault="00E108DD" w:rsidP="00E108DD">
            <w:pPr>
              <w:spacing w:after="0" w:line="240" w:lineRule="auto"/>
              <w:jc w:val="center"/>
              <w:rPr>
                <w:rFonts w:ascii="Arial" w:eastAsia="Times New Roman" w:hAnsi="Arial" w:cs="Arial"/>
                <w:sz w:val="16"/>
                <w:szCs w:val="16"/>
                <w:lang w:val="en-US" w:bidi="he-IL"/>
              </w:rPr>
            </w:pPr>
            <w:r w:rsidRPr="00E108DD">
              <w:rPr>
                <w:rFonts w:ascii="Arial" w:eastAsia="Times New Roman" w:hAnsi="Arial" w:cs="Arial"/>
                <w:sz w:val="16"/>
                <w:szCs w:val="16"/>
                <w:lang w:val="en-US" w:bidi="he-IL"/>
              </w:rPr>
              <w:t>м</w:t>
            </w:r>
          </w:p>
        </w:tc>
        <w:tc>
          <w:tcPr>
            <w:tcW w:w="1800" w:type="dxa"/>
            <w:tcBorders>
              <w:top w:val="nil"/>
              <w:left w:val="nil"/>
              <w:bottom w:val="single" w:sz="4" w:space="0" w:color="auto"/>
              <w:right w:val="single" w:sz="4" w:space="0" w:color="auto"/>
            </w:tcBorders>
            <w:shd w:val="clear" w:color="auto" w:fill="auto"/>
            <w:noWrap/>
            <w:vAlign w:val="bottom"/>
            <w:hideMark/>
          </w:tcPr>
          <w:p w:rsidR="00E108DD" w:rsidRPr="006A45B7" w:rsidRDefault="006A45B7" w:rsidP="00E108DD">
            <w:pPr>
              <w:spacing w:after="0" w:line="240" w:lineRule="auto"/>
              <w:jc w:val="right"/>
              <w:rPr>
                <w:rFonts w:ascii="Arial" w:eastAsia="Times New Roman" w:hAnsi="Arial" w:cs="Arial"/>
                <w:sz w:val="16"/>
                <w:szCs w:val="16"/>
                <w:lang w:bidi="he-IL"/>
              </w:rPr>
            </w:pPr>
            <w:r>
              <w:rPr>
                <w:rFonts w:ascii="Arial" w:eastAsia="Times New Roman" w:hAnsi="Arial" w:cs="Arial"/>
                <w:sz w:val="16"/>
                <w:szCs w:val="16"/>
                <w:lang w:val="en-US" w:bidi="he-IL"/>
              </w:rPr>
              <w:t xml:space="preserve">  85.00</w:t>
            </w:r>
          </w:p>
        </w:tc>
      </w:tr>
      <w:tr w:rsidR="00E108DD" w:rsidRPr="00E108DD" w:rsidTr="00E108DD">
        <w:trPr>
          <w:trHeight w:val="450"/>
        </w:trPr>
        <w:tc>
          <w:tcPr>
            <w:tcW w:w="5378" w:type="dxa"/>
            <w:tcBorders>
              <w:top w:val="single" w:sz="4" w:space="0" w:color="auto"/>
              <w:left w:val="single" w:sz="4" w:space="0" w:color="auto"/>
              <w:bottom w:val="single" w:sz="4" w:space="0" w:color="auto"/>
              <w:right w:val="single" w:sz="4" w:space="0" w:color="auto"/>
            </w:tcBorders>
            <w:shd w:val="clear" w:color="auto" w:fill="auto"/>
            <w:hideMark/>
          </w:tcPr>
          <w:p w:rsidR="00E108DD" w:rsidRPr="00E108DD" w:rsidRDefault="00E108DD" w:rsidP="00E108DD">
            <w:pPr>
              <w:spacing w:after="0" w:line="240" w:lineRule="auto"/>
              <w:rPr>
                <w:rFonts w:ascii="Times New Roman" w:eastAsia="Times New Roman" w:hAnsi="Times New Roman" w:cs="Times New Roman"/>
                <w:sz w:val="24"/>
                <w:szCs w:val="24"/>
                <w:lang w:val="en-US" w:bidi="he-IL"/>
              </w:rPr>
            </w:pPr>
            <w:r w:rsidRPr="00743B31">
              <w:rPr>
                <w:rFonts w:ascii="Times New Roman" w:eastAsia="Times New Roman" w:hAnsi="Times New Roman" w:cs="Times New Roman"/>
                <w:sz w:val="24"/>
                <w:szCs w:val="24"/>
                <w:lang w:bidi="he-IL"/>
              </w:rPr>
              <w:lastRenderedPageBreak/>
              <w:t xml:space="preserve">ДОСТАВКА И МОНТАЖ СКОБИ ЗА УКРЕПВАНЕ НА ВЕРТ. </w:t>
            </w:r>
            <w:r w:rsidRPr="00E108DD">
              <w:rPr>
                <w:rFonts w:ascii="Times New Roman" w:eastAsia="Times New Roman" w:hAnsi="Times New Roman" w:cs="Times New Roman"/>
                <w:sz w:val="24"/>
                <w:szCs w:val="24"/>
                <w:lang w:val="en-US" w:bidi="he-IL"/>
              </w:rPr>
              <w:t>ВОДОПРОВОД</w:t>
            </w:r>
          </w:p>
        </w:tc>
        <w:tc>
          <w:tcPr>
            <w:tcW w:w="1350" w:type="dxa"/>
            <w:tcBorders>
              <w:top w:val="nil"/>
              <w:left w:val="nil"/>
              <w:bottom w:val="single" w:sz="4" w:space="0" w:color="auto"/>
              <w:right w:val="single" w:sz="4" w:space="0" w:color="auto"/>
            </w:tcBorders>
            <w:shd w:val="clear" w:color="auto" w:fill="auto"/>
            <w:noWrap/>
            <w:vAlign w:val="bottom"/>
            <w:hideMark/>
          </w:tcPr>
          <w:p w:rsidR="00E108DD" w:rsidRPr="00E108DD" w:rsidRDefault="00E108DD" w:rsidP="00E108DD">
            <w:pPr>
              <w:spacing w:after="0" w:line="240" w:lineRule="auto"/>
              <w:jc w:val="center"/>
              <w:rPr>
                <w:rFonts w:ascii="Arial" w:eastAsia="Times New Roman" w:hAnsi="Arial" w:cs="Arial"/>
                <w:sz w:val="16"/>
                <w:szCs w:val="16"/>
                <w:lang w:val="en-US" w:bidi="he-IL"/>
              </w:rPr>
            </w:pPr>
            <w:proofErr w:type="spellStart"/>
            <w:r w:rsidRPr="00E108DD">
              <w:rPr>
                <w:rFonts w:ascii="Arial" w:eastAsia="Times New Roman" w:hAnsi="Arial" w:cs="Arial"/>
                <w:sz w:val="16"/>
                <w:szCs w:val="16"/>
                <w:lang w:val="en-US" w:bidi="he-IL"/>
              </w:rPr>
              <w:t>бр</w:t>
            </w:r>
            <w:proofErr w:type="spellEnd"/>
          </w:p>
        </w:tc>
        <w:tc>
          <w:tcPr>
            <w:tcW w:w="1800" w:type="dxa"/>
            <w:tcBorders>
              <w:top w:val="nil"/>
              <w:left w:val="nil"/>
              <w:bottom w:val="single" w:sz="4" w:space="0" w:color="auto"/>
              <w:right w:val="single" w:sz="4" w:space="0" w:color="auto"/>
            </w:tcBorders>
            <w:shd w:val="clear" w:color="auto" w:fill="auto"/>
            <w:noWrap/>
            <w:vAlign w:val="bottom"/>
            <w:hideMark/>
          </w:tcPr>
          <w:p w:rsidR="00E108DD" w:rsidRPr="006A45B7" w:rsidRDefault="006A45B7" w:rsidP="00E108DD">
            <w:pPr>
              <w:spacing w:after="0" w:line="240" w:lineRule="auto"/>
              <w:jc w:val="right"/>
              <w:rPr>
                <w:rFonts w:ascii="Arial" w:eastAsia="Times New Roman" w:hAnsi="Arial" w:cs="Arial"/>
                <w:sz w:val="16"/>
                <w:szCs w:val="16"/>
                <w:lang w:bidi="he-IL"/>
              </w:rPr>
            </w:pPr>
            <w:r>
              <w:rPr>
                <w:rFonts w:ascii="Arial" w:eastAsia="Times New Roman" w:hAnsi="Arial" w:cs="Arial"/>
                <w:sz w:val="16"/>
                <w:szCs w:val="16"/>
                <w:lang w:val="en-US" w:bidi="he-IL"/>
              </w:rPr>
              <w:t xml:space="preserve">  27.00</w:t>
            </w:r>
          </w:p>
        </w:tc>
      </w:tr>
      <w:tr w:rsidR="00E108DD" w:rsidRPr="00E108DD" w:rsidTr="00E108DD">
        <w:trPr>
          <w:trHeight w:val="255"/>
        </w:trPr>
        <w:tc>
          <w:tcPr>
            <w:tcW w:w="5378" w:type="dxa"/>
            <w:tcBorders>
              <w:top w:val="single" w:sz="4" w:space="0" w:color="auto"/>
              <w:left w:val="single" w:sz="4" w:space="0" w:color="auto"/>
              <w:bottom w:val="single" w:sz="4" w:space="0" w:color="auto"/>
              <w:right w:val="single" w:sz="4" w:space="0" w:color="auto"/>
            </w:tcBorders>
            <w:shd w:val="clear" w:color="auto" w:fill="auto"/>
            <w:hideMark/>
          </w:tcPr>
          <w:p w:rsidR="00E108DD" w:rsidRPr="00743B31" w:rsidRDefault="00E108DD" w:rsidP="00E108DD">
            <w:pPr>
              <w:spacing w:after="0" w:line="240" w:lineRule="auto"/>
              <w:rPr>
                <w:rFonts w:ascii="Times New Roman" w:eastAsia="Times New Roman" w:hAnsi="Times New Roman" w:cs="Times New Roman"/>
                <w:sz w:val="24"/>
                <w:szCs w:val="24"/>
                <w:lang w:bidi="he-IL"/>
              </w:rPr>
            </w:pPr>
            <w:r w:rsidRPr="00743B31">
              <w:rPr>
                <w:rFonts w:ascii="Times New Roman" w:eastAsia="Times New Roman" w:hAnsi="Times New Roman" w:cs="Times New Roman"/>
                <w:sz w:val="24"/>
                <w:szCs w:val="24"/>
                <w:lang w:bidi="he-IL"/>
              </w:rPr>
              <w:t>ДОСТАВКА И МОНТАЖ НА КОНЗОЛИ В СУТЕРЕН</w:t>
            </w:r>
          </w:p>
        </w:tc>
        <w:tc>
          <w:tcPr>
            <w:tcW w:w="1350" w:type="dxa"/>
            <w:tcBorders>
              <w:top w:val="nil"/>
              <w:left w:val="nil"/>
              <w:bottom w:val="single" w:sz="4" w:space="0" w:color="auto"/>
              <w:right w:val="single" w:sz="4" w:space="0" w:color="auto"/>
            </w:tcBorders>
            <w:shd w:val="clear" w:color="auto" w:fill="auto"/>
            <w:noWrap/>
            <w:vAlign w:val="bottom"/>
            <w:hideMark/>
          </w:tcPr>
          <w:p w:rsidR="00E108DD" w:rsidRPr="00E108DD" w:rsidRDefault="00E108DD" w:rsidP="00E108DD">
            <w:pPr>
              <w:spacing w:after="0" w:line="240" w:lineRule="auto"/>
              <w:jc w:val="center"/>
              <w:rPr>
                <w:rFonts w:ascii="Arial" w:eastAsia="Times New Roman" w:hAnsi="Arial" w:cs="Arial"/>
                <w:sz w:val="16"/>
                <w:szCs w:val="16"/>
                <w:lang w:val="en-US" w:bidi="he-IL"/>
              </w:rPr>
            </w:pPr>
            <w:proofErr w:type="spellStart"/>
            <w:r w:rsidRPr="00E108DD">
              <w:rPr>
                <w:rFonts w:ascii="Arial" w:eastAsia="Times New Roman" w:hAnsi="Arial" w:cs="Arial"/>
                <w:sz w:val="16"/>
                <w:szCs w:val="16"/>
                <w:lang w:val="en-US" w:bidi="he-IL"/>
              </w:rPr>
              <w:t>бр</w:t>
            </w:r>
            <w:proofErr w:type="spellEnd"/>
          </w:p>
        </w:tc>
        <w:tc>
          <w:tcPr>
            <w:tcW w:w="1800" w:type="dxa"/>
            <w:tcBorders>
              <w:top w:val="nil"/>
              <w:left w:val="nil"/>
              <w:bottom w:val="single" w:sz="4" w:space="0" w:color="auto"/>
              <w:right w:val="single" w:sz="4" w:space="0" w:color="auto"/>
            </w:tcBorders>
            <w:shd w:val="clear" w:color="auto" w:fill="auto"/>
            <w:noWrap/>
            <w:vAlign w:val="bottom"/>
            <w:hideMark/>
          </w:tcPr>
          <w:p w:rsidR="00E108DD" w:rsidRPr="006A45B7" w:rsidRDefault="006A45B7" w:rsidP="00E108DD">
            <w:pPr>
              <w:spacing w:after="0" w:line="240" w:lineRule="auto"/>
              <w:jc w:val="right"/>
              <w:rPr>
                <w:rFonts w:ascii="Arial" w:eastAsia="Times New Roman" w:hAnsi="Arial" w:cs="Arial"/>
                <w:sz w:val="16"/>
                <w:szCs w:val="16"/>
                <w:lang w:bidi="he-IL"/>
              </w:rPr>
            </w:pPr>
            <w:r>
              <w:rPr>
                <w:rFonts w:ascii="Arial" w:eastAsia="Times New Roman" w:hAnsi="Arial" w:cs="Arial"/>
                <w:sz w:val="16"/>
                <w:szCs w:val="16"/>
                <w:lang w:val="en-US" w:bidi="he-IL"/>
              </w:rPr>
              <w:t xml:space="preserve">  17.00</w:t>
            </w:r>
          </w:p>
        </w:tc>
      </w:tr>
      <w:tr w:rsidR="00E108DD" w:rsidRPr="00E108DD" w:rsidTr="00E108DD">
        <w:trPr>
          <w:trHeight w:val="255"/>
        </w:trPr>
        <w:tc>
          <w:tcPr>
            <w:tcW w:w="5378" w:type="dxa"/>
            <w:tcBorders>
              <w:top w:val="single" w:sz="4" w:space="0" w:color="auto"/>
              <w:left w:val="single" w:sz="4" w:space="0" w:color="auto"/>
              <w:bottom w:val="single" w:sz="4" w:space="0" w:color="auto"/>
              <w:right w:val="single" w:sz="4" w:space="0" w:color="auto"/>
            </w:tcBorders>
            <w:shd w:val="clear" w:color="auto" w:fill="auto"/>
            <w:noWrap/>
            <w:hideMark/>
          </w:tcPr>
          <w:p w:rsidR="00E108DD" w:rsidRPr="00E108DD" w:rsidRDefault="00E108DD" w:rsidP="00E108DD">
            <w:pPr>
              <w:spacing w:after="0" w:line="240" w:lineRule="auto"/>
              <w:rPr>
                <w:rFonts w:ascii="Times New Roman" w:eastAsia="Times New Roman" w:hAnsi="Times New Roman" w:cs="Times New Roman"/>
                <w:b/>
                <w:bCs/>
                <w:sz w:val="24"/>
                <w:szCs w:val="24"/>
                <w:lang w:val="en-US" w:bidi="he-IL"/>
              </w:rPr>
            </w:pPr>
            <w:proofErr w:type="spellStart"/>
            <w:r w:rsidRPr="00E108DD">
              <w:rPr>
                <w:rFonts w:ascii="Times New Roman" w:eastAsia="Times New Roman" w:hAnsi="Times New Roman" w:cs="Times New Roman"/>
                <w:b/>
                <w:bCs/>
                <w:sz w:val="24"/>
                <w:szCs w:val="24"/>
                <w:lang w:val="en-US" w:bidi="he-IL"/>
              </w:rPr>
              <w:t>Топла</w:t>
            </w:r>
            <w:proofErr w:type="spellEnd"/>
            <w:r w:rsidRPr="00E108DD">
              <w:rPr>
                <w:rFonts w:ascii="Times New Roman" w:eastAsia="Times New Roman" w:hAnsi="Times New Roman" w:cs="Times New Roman"/>
                <w:b/>
                <w:bCs/>
                <w:sz w:val="24"/>
                <w:szCs w:val="24"/>
                <w:lang w:val="en-US" w:bidi="he-IL"/>
              </w:rPr>
              <w:t xml:space="preserve"> </w:t>
            </w:r>
            <w:proofErr w:type="spellStart"/>
            <w:r w:rsidRPr="00E108DD">
              <w:rPr>
                <w:rFonts w:ascii="Times New Roman" w:eastAsia="Times New Roman" w:hAnsi="Times New Roman" w:cs="Times New Roman"/>
                <w:b/>
                <w:bCs/>
                <w:sz w:val="24"/>
                <w:szCs w:val="24"/>
                <w:lang w:val="en-US" w:bidi="he-IL"/>
              </w:rPr>
              <w:t>вада</w:t>
            </w:r>
            <w:proofErr w:type="spellEnd"/>
          </w:p>
        </w:tc>
        <w:tc>
          <w:tcPr>
            <w:tcW w:w="1350" w:type="dxa"/>
            <w:tcBorders>
              <w:top w:val="nil"/>
              <w:left w:val="nil"/>
              <w:bottom w:val="single" w:sz="4" w:space="0" w:color="auto"/>
              <w:right w:val="single" w:sz="4" w:space="0" w:color="auto"/>
            </w:tcBorders>
            <w:shd w:val="clear" w:color="auto" w:fill="auto"/>
            <w:noWrap/>
            <w:hideMark/>
          </w:tcPr>
          <w:p w:rsidR="00E108DD" w:rsidRPr="00E108DD" w:rsidRDefault="00E108DD" w:rsidP="00E108DD">
            <w:pPr>
              <w:spacing w:after="0" w:line="240" w:lineRule="auto"/>
              <w:rPr>
                <w:rFonts w:ascii="Arial" w:eastAsia="Times New Roman" w:hAnsi="Arial" w:cs="Arial"/>
                <w:b/>
                <w:bCs/>
                <w:sz w:val="16"/>
                <w:szCs w:val="16"/>
                <w:lang w:val="en-US" w:bidi="he-IL"/>
              </w:rPr>
            </w:pPr>
            <w:r w:rsidRPr="00E108DD">
              <w:rPr>
                <w:rFonts w:ascii="Arial" w:eastAsia="Times New Roman" w:hAnsi="Arial" w:cs="Arial"/>
                <w:b/>
                <w:bCs/>
                <w:sz w:val="16"/>
                <w:szCs w:val="16"/>
                <w:lang w:val="en-US" w:bidi="he-IL"/>
              </w:rPr>
              <w:t> </w:t>
            </w:r>
          </w:p>
        </w:tc>
        <w:tc>
          <w:tcPr>
            <w:tcW w:w="1800" w:type="dxa"/>
            <w:tcBorders>
              <w:top w:val="nil"/>
              <w:left w:val="nil"/>
              <w:bottom w:val="single" w:sz="4" w:space="0" w:color="auto"/>
              <w:right w:val="single" w:sz="4" w:space="0" w:color="auto"/>
            </w:tcBorders>
            <w:shd w:val="clear" w:color="auto" w:fill="auto"/>
            <w:noWrap/>
            <w:hideMark/>
          </w:tcPr>
          <w:p w:rsidR="00E108DD" w:rsidRPr="00E108DD" w:rsidRDefault="00E108DD" w:rsidP="00E108DD">
            <w:pPr>
              <w:spacing w:after="0" w:line="240" w:lineRule="auto"/>
              <w:rPr>
                <w:rFonts w:ascii="Arial" w:eastAsia="Times New Roman" w:hAnsi="Arial" w:cs="Arial"/>
                <w:b/>
                <w:bCs/>
                <w:sz w:val="16"/>
                <w:szCs w:val="16"/>
                <w:lang w:val="en-US" w:bidi="he-IL"/>
              </w:rPr>
            </w:pPr>
            <w:r w:rsidRPr="00E108DD">
              <w:rPr>
                <w:rFonts w:ascii="Arial" w:eastAsia="Times New Roman" w:hAnsi="Arial" w:cs="Arial"/>
                <w:b/>
                <w:bCs/>
                <w:sz w:val="16"/>
                <w:szCs w:val="16"/>
                <w:lang w:val="en-US" w:bidi="he-IL"/>
              </w:rPr>
              <w:t> </w:t>
            </w:r>
          </w:p>
        </w:tc>
      </w:tr>
      <w:tr w:rsidR="00E108DD" w:rsidRPr="00E108DD" w:rsidTr="00E108DD">
        <w:trPr>
          <w:trHeight w:val="450"/>
        </w:trPr>
        <w:tc>
          <w:tcPr>
            <w:tcW w:w="5378" w:type="dxa"/>
            <w:tcBorders>
              <w:top w:val="single" w:sz="4" w:space="0" w:color="auto"/>
              <w:left w:val="single" w:sz="4" w:space="0" w:color="auto"/>
              <w:bottom w:val="single" w:sz="4" w:space="0" w:color="auto"/>
              <w:right w:val="single" w:sz="4" w:space="0" w:color="auto"/>
            </w:tcBorders>
            <w:shd w:val="clear" w:color="auto" w:fill="auto"/>
            <w:hideMark/>
          </w:tcPr>
          <w:p w:rsidR="00E108DD" w:rsidRPr="00E108DD" w:rsidRDefault="00E108DD" w:rsidP="00E108DD">
            <w:pPr>
              <w:spacing w:after="0" w:line="240" w:lineRule="auto"/>
              <w:rPr>
                <w:rFonts w:ascii="Times New Roman" w:eastAsia="Times New Roman" w:hAnsi="Times New Roman" w:cs="Times New Roman"/>
                <w:sz w:val="24"/>
                <w:szCs w:val="24"/>
                <w:lang w:val="en-US" w:bidi="he-IL"/>
              </w:rPr>
            </w:pPr>
            <w:r w:rsidRPr="00743B31">
              <w:rPr>
                <w:rFonts w:ascii="Times New Roman" w:eastAsia="Times New Roman" w:hAnsi="Times New Roman" w:cs="Times New Roman"/>
                <w:sz w:val="24"/>
                <w:szCs w:val="24"/>
                <w:lang w:bidi="he-IL"/>
              </w:rPr>
              <w:t xml:space="preserve">НАПРАВА НА ВОДОПРОВОД ОТ </w:t>
            </w:r>
            <w:r w:rsidRPr="00E108DD">
              <w:rPr>
                <w:rFonts w:ascii="Times New Roman" w:eastAsia="Times New Roman" w:hAnsi="Times New Roman" w:cs="Times New Roman"/>
                <w:sz w:val="24"/>
                <w:szCs w:val="24"/>
                <w:lang w:val="en-US" w:bidi="he-IL"/>
              </w:rPr>
              <w:t>PPR</w:t>
            </w:r>
            <w:r w:rsidRPr="00743B31">
              <w:rPr>
                <w:rFonts w:ascii="Times New Roman" w:eastAsia="Times New Roman" w:hAnsi="Times New Roman" w:cs="Times New Roman"/>
                <w:sz w:val="24"/>
                <w:szCs w:val="24"/>
                <w:lang w:bidi="he-IL"/>
              </w:rPr>
              <w:t xml:space="preserve"> ТРЪБИ </w:t>
            </w:r>
            <w:r w:rsidRPr="00E108DD">
              <w:rPr>
                <w:rFonts w:ascii="Times New Roman" w:eastAsia="Times New Roman" w:hAnsi="Times New Roman" w:cs="Times New Roman"/>
                <w:sz w:val="24"/>
                <w:szCs w:val="24"/>
                <w:lang w:val="en-US" w:bidi="he-IL"/>
              </w:rPr>
              <w:t>PN</w:t>
            </w:r>
            <w:r w:rsidRPr="00743B31">
              <w:rPr>
                <w:rFonts w:ascii="Times New Roman" w:eastAsia="Times New Roman" w:hAnsi="Times New Roman" w:cs="Times New Roman"/>
                <w:sz w:val="24"/>
                <w:szCs w:val="24"/>
                <w:lang w:bidi="he-IL"/>
              </w:rPr>
              <w:t xml:space="preserve"> 20 В СГРАДИ Ф 75 ВКЛ. ФАС. </w:t>
            </w:r>
            <w:r w:rsidRPr="00E108DD">
              <w:rPr>
                <w:rFonts w:ascii="Times New Roman" w:eastAsia="Times New Roman" w:hAnsi="Times New Roman" w:cs="Times New Roman"/>
                <w:sz w:val="24"/>
                <w:szCs w:val="24"/>
                <w:lang w:val="en-US" w:bidi="he-IL"/>
              </w:rPr>
              <w:t>ЧАСТИ</w:t>
            </w:r>
          </w:p>
        </w:tc>
        <w:tc>
          <w:tcPr>
            <w:tcW w:w="1350" w:type="dxa"/>
            <w:tcBorders>
              <w:top w:val="nil"/>
              <w:left w:val="nil"/>
              <w:bottom w:val="single" w:sz="4" w:space="0" w:color="auto"/>
              <w:right w:val="single" w:sz="4" w:space="0" w:color="auto"/>
            </w:tcBorders>
            <w:shd w:val="clear" w:color="auto" w:fill="auto"/>
            <w:noWrap/>
            <w:vAlign w:val="bottom"/>
            <w:hideMark/>
          </w:tcPr>
          <w:p w:rsidR="00E108DD" w:rsidRPr="00E108DD" w:rsidRDefault="00E108DD" w:rsidP="00E108DD">
            <w:pPr>
              <w:spacing w:after="0" w:line="240" w:lineRule="auto"/>
              <w:jc w:val="center"/>
              <w:rPr>
                <w:rFonts w:ascii="Arial" w:eastAsia="Times New Roman" w:hAnsi="Arial" w:cs="Arial"/>
                <w:sz w:val="16"/>
                <w:szCs w:val="16"/>
                <w:lang w:val="en-US" w:bidi="he-IL"/>
              </w:rPr>
            </w:pPr>
            <w:r w:rsidRPr="00E108DD">
              <w:rPr>
                <w:rFonts w:ascii="Arial" w:eastAsia="Times New Roman" w:hAnsi="Arial" w:cs="Arial"/>
                <w:sz w:val="16"/>
                <w:szCs w:val="16"/>
                <w:lang w:val="en-US" w:bidi="he-IL"/>
              </w:rPr>
              <w:t>м</w:t>
            </w:r>
          </w:p>
        </w:tc>
        <w:tc>
          <w:tcPr>
            <w:tcW w:w="1800" w:type="dxa"/>
            <w:tcBorders>
              <w:top w:val="nil"/>
              <w:left w:val="nil"/>
              <w:bottom w:val="single" w:sz="4" w:space="0" w:color="auto"/>
              <w:right w:val="single" w:sz="4" w:space="0" w:color="auto"/>
            </w:tcBorders>
            <w:shd w:val="clear" w:color="auto" w:fill="auto"/>
            <w:noWrap/>
            <w:vAlign w:val="bottom"/>
            <w:hideMark/>
          </w:tcPr>
          <w:p w:rsidR="00E108DD" w:rsidRPr="006A45B7" w:rsidRDefault="006A45B7" w:rsidP="00E108DD">
            <w:pPr>
              <w:spacing w:after="0" w:line="240" w:lineRule="auto"/>
              <w:jc w:val="right"/>
              <w:rPr>
                <w:rFonts w:ascii="Arial" w:eastAsia="Times New Roman" w:hAnsi="Arial" w:cs="Arial"/>
                <w:sz w:val="16"/>
                <w:szCs w:val="16"/>
                <w:lang w:bidi="he-IL"/>
              </w:rPr>
            </w:pPr>
            <w:r>
              <w:rPr>
                <w:rFonts w:ascii="Arial" w:eastAsia="Times New Roman" w:hAnsi="Arial" w:cs="Arial"/>
                <w:sz w:val="16"/>
                <w:szCs w:val="16"/>
                <w:lang w:val="en-US" w:bidi="he-IL"/>
              </w:rPr>
              <w:t xml:space="preserve">  32.00</w:t>
            </w:r>
          </w:p>
        </w:tc>
      </w:tr>
      <w:tr w:rsidR="00E108DD" w:rsidRPr="00E108DD" w:rsidTr="00E108DD">
        <w:trPr>
          <w:trHeight w:val="450"/>
        </w:trPr>
        <w:tc>
          <w:tcPr>
            <w:tcW w:w="5378" w:type="dxa"/>
            <w:tcBorders>
              <w:top w:val="single" w:sz="4" w:space="0" w:color="auto"/>
              <w:left w:val="single" w:sz="4" w:space="0" w:color="auto"/>
              <w:bottom w:val="single" w:sz="4" w:space="0" w:color="auto"/>
              <w:right w:val="single" w:sz="4" w:space="0" w:color="auto"/>
            </w:tcBorders>
            <w:shd w:val="clear" w:color="auto" w:fill="auto"/>
            <w:hideMark/>
          </w:tcPr>
          <w:p w:rsidR="00E108DD" w:rsidRPr="00E108DD" w:rsidRDefault="00E108DD" w:rsidP="00E108DD">
            <w:pPr>
              <w:spacing w:after="0" w:line="240" w:lineRule="auto"/>
              <w:rPr>
                <w:rFonts w:ascii="Times New Roman" w:eastAsia="Times New Roman" w:hAnsi="Times New Roman" w:cs="Times New Roman"/>
                <w:sz w:val="24"/>
                <w:szCs w:val="24"/>
                <w:lang w:val="en-US" w:bidi="he-IL"/>
              </w:rPr>
            </w:pPr>
            <w:r w:rsidRPr="00743B31">
              <w:rPr>
                <w:rFonts w:ascii="Times New Roman" w:eastAsia="Times New Roman" w:hAnsi="Times New Roman" w:cs="Times New Roman"/>
                <w:sz w:val="24"/>
                <w:szCs w:val="24"/>
                <w:lang w:bidi="he-IL"/>
              </w:rPr>
              <w:t xml:space="preserve">НАПРАВА НА ВОДОПРОВОД ОТ </w:t>
            </w:r>
            <w:r w:rsidRPr="00E108DD">
              <w:rPr>
                <w:rFonts w:ascii="Times New Roman" w:eastAsia="Times New Roman" w:hAnsi="Times New Roman" w:cs="Times New Roman"/>
                <w:sz w:val="24"/>
                <w:szCs w:val="24"/>
                <w:lang w:val="en-US" w:bidi="he-IL"/>
              </w:rPr>
              <w:t>PPR</w:t>
            </w:r>
            <w:r w:rsidRPr="00743B31">
              <w:rPr>
                <w:rFonts w:ascii="Times New Roman" w:eastAsia="Times New Roman" w:hAnsi="Times New Roman" w:cs="Times New Roman"/>
                <w:sz w:val="24"/>
                <w:szCs w:val="24"/>
                <w:lang w:bidi="he-IL"/>
              </w:rPr>
              <w:t xml:space="preserve"> ТРЪБИ </w:t>
            </w:r>
            <w:r w:rsidRPr="00E108DD">
              <w:rPr>
                <w:rFonts w:ascii="Times New Roman" w:eastAsia="Times New Roman" w:hAnsi="Times New Roman" w:cs="Times New Roman"/>
                <w:sz w:val="24"/>
                <w:szCs w:val="24"/>
                <w:lang w:val="en-US" w:bidi="he-IL"/>
              </w:rPr>
              <w:t>PN</w:t>
            </w:r>
            <w:r w:rsidRPr="00743B31">
              <w:rPr>
                <w:rFonts w:ascii="Times New Roman" w:eastAsia="Times New Roman" w:hAnsi="Times New Roman" w:cs="Times New Roman"/>
                <w:sz w:val="24"/>
                <w:szCs w:val="24"/>
                <w:lang w:bidi="he-IL"/>
              </w:rPr>
              <w:t xml:space="preserve"> 20 В СГРАДИ Ф 63 ВКЛ. ФАС. </w:t>
            </w:r>
            <w:r w:rsidRPr="00E108DD">
              <w:rPr>
                <w:rFonts w:ascii="Times New Roman" w:eastAsia="Times New Roman" w:hAnsi="Times New Roman" w:cs="Times New Roman"/>
                <w:sz w:val="24"/>
                <w:szCs w:val="24"/>
                <w:lang w:val="en-US" w:bidi="he-IL"/>
              </w:rPr>
              <w:t>ЧАСТИ</w:t>
            </w:r>
          </w:p>
        </w:tc>
        <w:tc>
          <w:tcPr>
            <w:tcW w:w="1350" w:type="dxa"/>
            <w:tcBorders>
              <w:top w:val="nil"/>
              <w:left w:val="nil"/>
              <w:bottom w:val="single" w:sz="4" w:space="0" w:color="auto"/>
              <w:right w:val="single" w:sz="4" w:space="0" w:color="auto"/>
            </w:tcBorders>
            <w:shd w:val="clear" w:color="auto" w:fill="auto"/>
            <w:noWrap/>
            <w:vAlign w:val="bottom"/>
            <w:hideMark/>
          </w:tcPr>
          <w:p w:rsidR="00E108DD" w:rsidRPr="00E108DD" w:rsidRDefault="00E108DD" w:rsidP="00E108DD">
            <w:pPr>
              <w:spacing w:after="0" w:line="240" w:lineRule="auto"/>
              <w:jc w:val="center"/>
              <w:rPr>
                <w:rFonts w:ascii="Arial" w:eastAsia="Times New Roman" w:hAnsi="Arial" w:cs="Arial"/>
                <w:sz w:val="16"/>
                <w:szCs w:val="16"/>
                <w:lang w:val="en-US" w:bidi="he-IL"/>
              </w:rPr>
            </w:pPr>
            <w:r w:rsidRPr="00E108DD">
              <w:rPr>
                <w:rFonts w:ascii="Arial" w:eastAsia="Times New Roman" w:hAnsi="Arial" w:cs="Arial"/>
                <w:sz w:val="16"/>
                <w:szCs w:val="16"/>
                <w:lang w:val="en-US" w:bidi="he-IL"/>
              </w:rPr>
              <w:t>м</w:t>
            </w:r>
          </w:p>
        </w:tc>
        <w:tc>
          <w:tcPr>
            <w:tcW w:w="1800" w:type="dxa"/>
            <w:tcBorders>
              <w:top w:val="nil"/>
              <w:left w:val="nil"/>
              <w:bottom w:val="single" w:sz="4" w:space="0" w:color="auto"/>
              <w:right w:val="single" w:sz="4" w:space="0" w:color="auto"/>
            </w:tcBorders>
            <w:shd w:val="clear" w:color="auto" w:fill="auto"/>
            <w:noWrap/>
            <w:vAlign w:val="bottom"/>
            <w:hideMark/>
          </w:tcPr>
          <w:p w:rsidR="00E108DD" w:rsidRPr="006A45B7" w:rsidRDefault="006A45B7" w:rsidP="00E108DD">
            <w:pPr>
              <w:spacing w:after="0" w:line="240" w:lineRule="auto"/>
              <w:jc w:val="right"/>
              <w:rPr>
                <w:rFonts w:ascii="Arial" w:eastAsia="Times New Roman" w:hAnsi="Arial" w:cs="Arial"/>
                <w:sz w:val="16"/>
                <w:szCs w:val="16"/>
                <w:lang w:bidi="he-IL"/>
              </w:rPr>
            </w:pPr>
            <w:r>
              <w:rPr>
                <w:rFonts w:ascii="Arial" w:eastAsia="Times New Roman" w:hAnsi="Arial" w:cs="Arial"/>
                <w:sz w:val="16"/>
                <w:szCs w:val="16"/>
                <w:lang w:val="en-US" w:bidi="he-IL"/>
              </w:rPr>
              <w:t xml:space="preserve">  37.00</w:t>
            </w:r>
          </w:p>
        </w:tc>
      </w:tr>
      <w:tr w:rsidR="00E108DD" w:rsidRPr="00E108DD" w:rsidTr="00E108DD">
        <w:trPr>
          <w:trHeight w:val="450"/>
        </w:trPr>
        <w:tc>
          <w:tcPr>
            <w:tcW w:w="5378" w:type="dxa"/>
            <w:tcBorders>
              <w:top w:val="single" w:sz="4" w:space="0" w:color="auto"/>
              <w:left w:val="single" w:sz="4" w:space="0" w:color="auto"/>
              <w:bottom w:val="single" w:sz="4" w:space="0" w:color="auto"/>
              <w:right w:val="single" w:sz="4" w:space="0" w:color="auto"/>
            </w:tcBorders>
            <w:shd w:val="clear" w:color="auto" w:fill="auto"/>
            <w:hideMark/>
          </w:tcPr>
          <w:p w:rsidR="00E108DD" w:rsidRPr="00E108DD" w:rsidRDefault="00E108DD" w:rsidP="00E108DD">
            <w:pPr>
              <w:spacing w:after="0" w:line="240" w:lineRule="auto"/>
              <w:rPr>
                <w:rFonts w:ascii="Times New Roman" w:eastAsia="Times New Roman" w:hAnsi="Times New Roman" w:cs="Times New Roman"/>
                <w:sz w:val="24"/>
                <w:szCs w:val="24"/>
                <w:lang w:val="en-US" w:bidi="he-IL"/>
              </w:rPr>
            </w:pPr>
            <w:r w:rsidRPr="00743B31">
              <w:rPr>
                <w:rFonts w:ascii="Times New Roman" w:eastAsia="Times New Roman" w:hAnsi="Times New Roman" w:cs="Times New Roman"/>
                <w:sz w:val="24"/>
                <w:szCs w:val="24"/>
                <w:lang w:bidi="he-IL"/>
              </w:rPr>
              <w:t xml:space="preserve">НАПРАВА НА ВОДОПРОВОД ОТ </w:t>
            </w:r>
            <w:r w:rsidRPr="00E108DD">
              <w:rPr>
                <w:rFonts w:ascii="Times New Roman" w:eastAsia="Times New Roman" w:hAnsi="Times New Roman" w:cs="Times New Roman"/>
                <w:sz w:val="24"/>
                <w:szCs w:val="24"/>
                <w:lang w:val="en-US" w:bidi="he-IL"/>
              </w:rPr>
              <w:t>PPR</w:t>
            </w:r>
            <w:r w:rsidRPr="00743B31">
              <w:rPr>
                <w:rFonts w:ascii="Times New Roman" w:eastAsia="Times New Roman" w:hAnsi="Times New Roman" w:cs="Times New Roman"/>
                <w:sz w:val="24"/>
                <w:szCs w:val="24"/>
                <w:lang w:bidi="he-IL"/>
              </w:rPr>
              <w:t xml:space="preserve"> ТРЪБИ </w:t>
            </w:r>
            <w:r w:rsidRPr="00E108DD">
              <w:rPr>
                <w:rFonts w:ascii="Times New Roman" w:eastAsia="Times New Roman" w:hAnsi="Times New Roman" w:cs="Times New Roman"/>
                <w:sz w:val="24"/>
                <w:szCs w:val="24"/>
                <w:lang w:val="en-US" w:bidi="he-IL"/>
              </w:rPr>
              <w:t>PN</w:t>
            </w:r>
            <w:r w:rsidRPr="00743B31">
              <w:rPr>
                <w:rFonts w:ascii="Times New Roman" w:eastAsia="Times New Roman" w:hAnsi="Times New Roman" w:cs="Times New Roman"/>
                <w:sz w:val="24"/>
                <w:szCs w:val="24"/>
                <w:lang w:bidi="he-IL"/>
              </w:rPr>
              <w:t xml:space="preserve"> 20 В СГРАДИ Ф 50 ВКЛ. ФАС. </w:t>
            </w:r>
            <w:r w:rsidRPr="00E108DD">
              <w:rPr>
                <w:rFonts w:ascii="Times New Roman" w:eastAsia="Times New Roman" w:hAnsi="Times New Roman" w:cs="Times New Roman"/>
                <w:sz w:val="24"/>
                <w:szCs w:val="24"/>
                <w:lang w:val="en-US" w:bidi="he-IL"/>
              </w:rPr>
              <w:t>ЧАСТИ</w:t>
            </w:r>
          </w:p>
        </w:tc>
        <w:tc>
          <w:tcPr>
            <w:tcW w:w="1350" w:type="dxa"/>
            <w:tcBorders>
              <w:top w:val="nil"/>
              <w:left w:val="nil"/>
              <w:bottom w:val="single" w:sz="4" w:space="0" w:color="auto"/>
              <w:right w:val="single" w:sz="4" w:space="0" w:color="auto"/>
            </w:tcBorders>
            <w:shd w:val="clear" w:color="auto" w:fill="auto"/>
            <w:noWrap/>
            <w:vAlign w:val="bottom"/>
            <w:hideMark/>
          </w:tcPr>
          <w:p w:rsidR="00E108DD" w:rsidRPr="00E108DD" w:rsidRDefault="00E108DD" w:rsidP="00E108DD">
            <w:pPr>
              <w:spacing w:after="0" w:line="240" w:lineRule="auto"/>
              <w:jc w:val="center"/>
              <w:rPr>
                <w:rFonts w:ascii="Arial" w:eastAsia="Times New Roman" w:hAnsi="Arial" w:cs="Arial"/>
                <w:sz w:val="16"/>
                <w:szCs w:val="16"/>
                <w:lang w:val="en-US" w:bidi="he-IL"/>
              </w:rPr>
            </w:pPr>
            <w:r w:rsidRPr="00E108DD">
              <w:rPr>
                <w:rFonts w:ascii="Arial" w:eastAsia="Times New Roman" w:hAnsi="Arial" w:cs="Arial"/>
                <w:sz w:val="16"/>
                <w:szCs w:val="16"/>
                <w:lang w:val="en-US" w:bidi="he-IL"/>
              </w:rPr>
              <w:t>м</w:t>
            </w:r>
          </w:p>
        </w:tc>
        <w:tc>
          <w:tcPr>
            <w:tcW w:w="1800" w:type="dxa"/>
            <w:tcBorders>
              <w:top w:val="nil"/>
              <w:left w:val="nil"/>
              <w:bottom w:val="single" w:sz="4" w:space="0" w:color="auto"/>
              <w:right w:val="single" w:sz="4" w:space="0" w:color="auto"/>
            </w:tcBorders>
            <w:shd w:val="clear" w:color="auto" w:fill="auto"/>
            <w:noWrap/>
            <w:vAlign w:val="bottom"/>
            <w:hideMark/>
          </w:tcPr>
          <w:p w:rsidR="00E108DD" w:rsidRPr="006A45B7" w:rsidRDefault="006A45B7" w:rsidP="00E108DD">
            <w:pPr>
              <w:spacing w:after="0" w:line="240" w:lineRule="auto"/>
              <w:jc w:val="right"/>
              <w:rPr>
                <w:rFonts w:ascii="Arial" w:eastAsia="Times New Roman" w:hAnsi="Arial" w:cs="Arial"/>
                <w:sz w:val="16"/>
                <w:szCs w:val="16"/>
                <w:lang w:bidi="he-IL"/>
              </w:rPr>
            </w:pPr>
            <w:r>
              <w:rPr>
                <w:rFonts w:ascii="Arial" w:eastAsia="Times New Roman" w:hAnsi="Arial" w:cs="Arial"/>
                <w:sz w:val="16"/>
                <w:szCs w:val="16"/>
                <w:lang w:val="en-US" w:bidi="he-IL"/>
              </w:rPr>
              <w:t xml:space="preserve">  6.00</w:t>
            </w:r>
          </w:p>
        </w:tc>
      </w:tr>
      <w:tr w:rsidR="00E108DD" w:rsidRPr="00E108DD" w:rsidTr="00E108DD">
        <w:trPr>
          <w:trHeight w:val="450"/>
        </w:trPr>
        <w:tc>
          <w:tcPr>
            <w:tcW w:w="5378" w:type="dxa"/>
            <w:tcBorders>
              <w:top w:val="single" w:sz="4" w:space="0" w:color="auto"/>
              <w:left w:val="single" w:sz="4" w:space="0" w:color="auto"/>
              <w:bottom w:val="single" w:sz="4" w:space="0" w:color="auto"/>
              <w:right w:val="single" w:sz="4" w:space="0" w:color="auto"/>
            </w:tcBorders>
            <w:shd w:val="clear" w:color="auto" w:fill="auto"/>
            <w:hideMark/>
          </w:tcPr>
          <w:p w:rsidR="00E108DD" w:rsidRPr="00E108DD" w:rsidRDefault="00E108DD" w:rsidP="00E108DD">
            <w:pPr>
              <w:spacing w:after="0" w:line="240" w:lineRule="auto"/>
              <w:rPr>
                <w:rFonts w:ascii="Times New Roman" w:eastAsia="Times New Roman" w:hAnsi="Times New Roman" w:cs="Times New Roman"/>
                <w:sz w:val="24"/>
                <w:szCs w:val="24"/>
                <w:lang w:val="en-US" w:bidi="he-IL"/>
              </w:rPr>
            </w:pPr>
            <w:r w:rsidRPr="00743B31">
              <w:rPr>
                <w:rFonts w:ascii="Times New Roman" w:eastAsia="Times New Roman" w:hAnsi="Times New Roman" w:cs="Times New Roman"/>
                <w:sz w:val="24"/>
                <w:szCs w:val="24"/>
                <w:lang w:bidi="he-IL"/>
              </w:rPr>
              <w:t xml:space="preserve">НАПРАВА НА ВОДОПРОВОД ОТ </w:t>
            </w:r>
            <w:r w:rsidRPr="00E108DD">
              <w:rPr>
                <w:rFonts w:ascii="Times New Roman" w:eastAsia="Times New Roman" w:hAnsi="Times New Roman" w:cs="Times New Roman"/>
                <w:sz w:val="24"/>
                <w:szCs w:val="24"/>
                <w:lang w:val="en-US" w:bidi="he-IL"/>
              </w:rPr>
              <w:t>PPR</w:t>
            </w:r>
            <w:r w:rsidRPr="00743B31">
              <w:rPr>
                <w:rFonts w:ascii="Times New Roman" w:eastAsia="Times New Roman" w:hAnsi="Times New Roman" w:cs="Times New Roman"/>
                <w:sz w:val="24"/>
                <w:szCs w:val="24"/>
                <w:lang w:bidi="he-IL"/>
              </w:rPr>
              <w:t xml:space="preserve"> ТРЪБИ </w:t>
            </w:r>
            <w:r w:rsidRPr="00E108DD">
              <w:rPr>
                <w:rFonts w:ascii="Times New Roman" w:eastAsia="Times New Roman" w:hAnsi="Times New Roman" w:cs="Times New Roman"/>
                <w:sz w:val="24"/>
                <w:szCs w:val="24"/>
                <w:lang w:val="en-US" w:bidi="he-IL"/>
              </w:rPr>
              <w:t>PN</w:t>
            </w:r>
            <w:r w:rsidRPr="00743B31">
              <w:rPr>
                <w:rFonts w:ascii="Times New Roman" w:eastAsia="Times New Roman" w:hAnsi="Times New Roman" w:cs="Times New Roman"/>
                <w:sz w:val="24"/>
                <w:szCs w:val="24"/>
                <w:lang w:bidi="he-IL"/>
              </w:rPr>
              <w:t xml:space="preserve"> 20 В СГРАДИ Ф 32 ВКЛ. ФАС. </w:t>
            </w:r>
            <w:r w:rsidRPr="00E108DD">
              <w:rPr>
                <w:rFonts w:ascii="Times New Roman" w:eastAsia="Times New Roman" w:hAnsi="Times New Roman" w:cs="Times New Roman"/>
                <w:sz w:val="24"/>
                <w:szCs w:val="24"/>
                <w:lang w:val="en-US" w:bidi="he-IL"/>
              </w:rPr>
              <w:t>ЧАСТИ</w:t>
            </w:r>
          </w:p>
        </w:tc>
        <w:tc>
          <w:tcPr>
            <w:tcW w:w="1350" w:type="dxa"/>
            <w:tcBorders>
              <w:top w:val="nil"/>
              <w:left w:val="nil"/>
              <w:bottom w:val="single" w:sz="4" w:space="0" w:color="auto"/>
              <w:right w:val="single" w:sz="4" w:space="0" w:color="auto"/>
            </w:tcBorders>
            <w:shd w:val="clear" w:color="auto" w:fill="auto"/>
            <w:noWrap/>
            <w:vAlign w:val="bottom"/>
            <w:hideMark/>
          </w:tcPr>
          <w:p w:rsidR="00E108DD" w:rsidRPr="00E108DD" w:rsidRDefault="00E108DD" w:rsidP="00E108DD">
            <w:pPr>
              <w:spacing w:after="0" w:line="240" w:lineRule="auto"/>
              <w:jc w:val="center"/>
              <w:rPr>
                <w:rFonts w:ascii="Arial" w:eastAsia="Times New Roman" w:hAnsi="Arial" w:cs="Arial"/>
                <w:sz w:val="16"/>
                <w:szCs w:val="16"/>
                <w:lang w:val="en-US" w:bidi="he-IL"/>
              </w:rPr>
            </w:pPr>
            <w:r w:rsidRPr="00E108DD">
              <w:rPr>
                <w:rFonts w:ascii="Arial" w:eastAsia="Times New Roman" w:hAnsi="Arial" w:cs="Arial"/>
                <w:sz w:val="16"/>
                <w:szCs w:val="16"/>
                <w:lang w:val="en-US" w:bidi="he-IL"/>
              </w:rPr>
              <w:t>м</w:t>
            </w:r>
          </w:p>
        </w:tc>
        <w:tc>
          <w:tcPr>
            <w:tcW w:w="1800" w:type="dxa"/>
            <w:tcBorders>
              <w:top w:val="nil"/>
              <w:left w:val="nil"/>
              <w:bottom w:val="single" w:sz="4" w:space="0" w:color="auto"/>
              <w:right w:val="single" w:sz="4" w:space="0" w:color="auto"/>
            </w:tcBorders>
            <w:shd w:val="clear" w:color="auto" w:fill="auto"/>
            <w:noWrap/>
            <w:vAlign w:val="bottom"/>
            <w:hideMark/>
          </w:tcPr>
          <w:p w:rsidR="00E108DD" w:rsidRPr="006A45B7" w:rsidRDefault="006A45B7" w:rsidP="00E108DD">
            <w:pPr>
              <w:spacing w:after="0" w:line="240" w:lineRule="auto"/>
              <w:jc w:val="right"/>
              <w:rPr>
                <w:rFonts w:ascii="Arial" w:eastAsia="Times New Roman" w:hAnsi="Arial" w:cs="Arial"/>
                <w:sz w:val="16"/>
                <w:szCs w:val="16"/>
                <w:lang w:bidi="he-IL"/>
              </w:rPr>
            </w:pPr>
            <w:r>
              <w:rPr>
                <w:rFonts w:ascii="Arial" w:eastAsia="Times New Roman" w:hAnsi="Arial" w:cs="Arial"/>
                <w:sz w:val="16"/>
                <w:szCs w:val="16"/>
                <w:lang w:val="en-US" w:bidi="he-IL"/>
              </w:rPr>
              <w:t xml:space="preserve">  52.00</w:t>
            </w:r>
          </w:p>
        </w:tc>
      </w:tr>
      <w:tr w:rsidR="00E108DD" w:rsidRPr="00E108DD" w:rsidTr="00E108DD">
        <w:trPr>
          <w:trHeight w:val="450"/>
        </w:trPr>
        <w:tc>
          <w:tcPr>
            <w:tcW w:w="5378" w:type="dxa"/>
            <w:tcBorders>
              <w:top w:val="single" w:sz="4" w:space="0" w:color="auto"/>
              <w:left w:val="single" w:sz="4" w:space="0" w:color="auto"/>
              <w:bottom w:val="single" w:sz="4" w:space="0" w:color="auto"/>
              <w:right w:val="single" w:sz="4" w:space="0" w:color="auto"/>
            </w:tcBorders>
            <w:shd w:val="clear" w:color="auto" w:fill="auto"/>
            <w:hideMark/>
          </w:tcPr>
          <w:p w:rsidR="00E108DD" w:rsidRPr="00E108DD" w:rsidRDefault="00E108DD" w:rsidP="00E108DD">
            <w:pPr>
              <w:spacing w:after="0" w:line="240" w:lineRule="auto"/>
              <w:rPr>
                <w:rFonts w:ascii="Times New Roman" w:eastAsia="Times New Roman" w:hAnsi="Times New Roman" w:cs="Times New Roman"/>
                <w:sz w:val="24"/>
                <w:szCs w:val="24"/>
                <w:lang w:val="en-US" w:bidi="he-IL"/>
              </w:rPr>
            </w:pPr>
            <w:r w:rsidRPr="00743B31">
              <w:rPr>
                <w:rFonts w:ascii="Times New Roman" w:eastAsia="Times New Roman" w:hAnsi="Times New Roman" w:cs="Times New Roman"/>
                <w:sz w:val="24"/>
                <w:szCs w:val="24"/>
                <w:lang w:bidi="he-IL"/>
              </w:rPr>
              <w:t xml:space="preserve">НАПРАВА НА ВОДОПРОВОД ОТ </w:t>
            </w:r>
            <w:r w:rsidRPr="00E108DD">
              <w:rPr>
                <w:rFonts w:ascii="Times New Roman" w:eastAsia="Times New Roman" w:hAnsi="Times New Roman" w:cs="Times New Roman"/>
                <w:sz w:val="24"/>
                <w:szCs w:val="24"/>
                <w:lang w:val="en-US" w:bidi="he-IL"/>
              </w:rPr>
              <w:t>PPR</w:t>
            </w:r>
            <w:r w:rsidRPr="00743B31">
              <w:rPr>
                <w:rFonts w:ascii="Times New Roman" w:eastAsia="Times New Roman" w:hAnsi="Times New Roman" w:cs="Times New Roman"/>
                <w:sz w:val="24"/>
                <w:szCs w:val="24"/>
                <w:lang w:bidi="he-IL"/>
              </w:rPr>
              <w:t xml:space="preserve"> ТРЪБИ </w:t>
            </w:r>
            <w:r w:rsidRPr="00E108DD">
              <w:rPr>
                <w:rFonts w:ascii="Times New Roman" w:eastAsia="Times New Roman" w:hAnsi="Times New Roman" w:cs="Times New Roman"/>
                <w:sz w:val="24"/>
                <w:szCs w:val="24"/>
                <w:lang w:val="en-US" w:bidi="he-IL"/>
              </w:rPr>
              <w:t>PN</w:t>
            </w:r>
            <w:r w:rsidRPr="00743B31">
              <w:rPr>
                <w:rFonts w:ascii="Times New Roman" w:eastAsia="Times New Roman" w:hAnsi="Times New Roman" w:cs="Times New Roman"/>
                <w:sz w:val="24"/>
                <w:szCs w:val="24"/>
                <w:lang w:bidi="he-IL"/>
              </w:rPr>
              <w:t xml:space="preserve"> 20 В СГРАДИ Ф 25 ВКЛ. ФАС. </w:t>
            </w:r>
            <w:r w:rsidRPr="00E108DD">
              <w:rPr>
                <w:rFonts w:ascii="Times New Roman" w:eastAsia="Times New Roman" w:hAnsi="Times New Roman" w:cs="Times New Roman"/>
                <w:sz w:val="24"/>
                <w:szCs w:val="24"/>
                <w:lang w:val="en-US" w:bidi="he-IL"/>
              </w:rPr>
              <w:t>ЧАСТИ</w:t>
            </w:r>
          </w:p>
        </w:tc>
        <w:tc>
          <w:tcPr>
            <w:tcW w:w="1350" w:type="dxa"/>
            <w:tcBorders>
              <w:top w:val="nil"/>
              <w:left w:val="nil"/>
              <w:bottom w:val="single" w:sz="4" w:space="0" w:color="auto"/>
              <w:right w:val="single" w:sz="4" w:space="0" w:color="auto"/>
            </w:tcBorders>
            <w:shd w:val="clear" w:color="auto" w:fill="auto"/>
            <w:noWrap/>
            <w:vAlign w:val="bottom"/>
            <w:hideMark/>
          </w:tcPr>
          <w:p w:rsidR="00E108DD" w:rsidRPr="00E108DD" w:rsidRDefault="00E108DD" w:rsidP="00E108DD">
            <w:pPr>
              <w:spacing w:after="0" w:line="240" w:lineRule="auto"/>
              <w:jc w:val="center"/>
              <w:rPr>
                <w:rFonts w:ascii="Arial" w:eastAsia="Times New Roman" w:hAnsi="Arial" w:cs="Arial"/>
                <w:sz w:val="16"/>
                <w:szCs w:val="16"/>
                <w:lang w:val="en-US" w:bidi="he-IL"/>
              </w:rPr>
            </w:pPr>
            <w:r w:rsidRPr="00E108DD">
              <w:rPr>
                <w:rFonts w:ascii="Arial" w:eastAsia="Times New Roman" w:hAnsi="Arial" w:cs="Arial"/>
                <w:sz w:val="16"/>
                <w:szCs w:val="16"/>
                <w:lang w:val="en-US" w:bidi="he-IL"/>
              </w:rPr>
              <w:t>м</w:t>
            </w:r>
          </w:p>
        </w:tc>
        <w:tc>
          <w:tcPr>
            <w:tcW w:w="1800" w:type="dxa"/>
            <w:tcBorders>
              <w:top w:val="nil"/>
              <w:left w:val="nil"/>
              <w:bottom w:val="single" w:sz="4" w:space="0" w:color="auto"/>
              <w:right w:val="single" w:sz="4" w:space="0" w:color="auto"/>
            </w:tcBorders>
            <w:shd w:val="clear" w:color="auto" w:fill="auto"/>
            <w:noWrap/>
            <w:vAlign w:val="bottom"/>
            <w:hideMark/>
          </w:tcPr>
          <w:p w:rsidR="00E108DD" w:rsidRPr="006A45B7" w:rsidRDefault="006A45B7" w:rsidP="00E108DD">
            <w:pPr>
              <w:spacing w:after="0" w:line="240" w:lineRule="auto"/>
              <w:jc w:val="right"/>
              <w:rPr>
                <w:rFonts w:ascii="Arial" w:eastAsia="Times New Roman" w:hAnsi="Arial" w:cs="Arial"/>
                <w:sz w:val="16"/>
                <w:szCs w:val="16"/>
                <w:lang w:bidi="he-IL"/>
              </w:rPr>
            </w:pPr>
            <w:r>
              <w:rPr>
                <w:rFonts w:ascii="Arial" w:eastAsia="Times New Roman" w:hAnsi="Arial" w:cs="Arial"/>
                <w:sz w:val="16"/>
                <w:szCs w:val="16"/>
                <w:lang w:val="en-US" w:bidi="he-IL"/>
              </w:rPr>
              <w:t xml:space="preserve">  68.00</w:t>
            </w:r>
          </w:p>
        </w:tc>
      </w:tr>
      <w:tr w:rsidR="00E108DD" w:rsidRPr="00E108DD" w:rsidTr="00E108DD">
        <w:trPr>
          <w:trHeight w:val="450"/>
        </w:trPr>
        <w:tc>
          <w:tcPr>
            <w:tcW w:w="5378" w:type="dxa"/>
            <w:tcBorders>
              <w:top w:val="single" w:sz="4" w:space="0" w:color="auto"/>
              <w:left w:val="single" w:sz="4" w:space="0" w:color="auto"/>
              <w:bottom w:val="single" w:sz="4" w:space="0" w:color="auto"/>
              <w:right w:val="single" w:sz="4" w:space="0" w:color="auto"/>
            </w:tcBorders>
            <w:shd w:val="clear" w:color="auto" w:fill="auto"/>
            <w:hideMark/>
          </w:tcPr>
          <w:p w:rsidR="00E108DD" w:rsidRPr="00E108DD" w:rsidRDefault="00E108DD" w:rsidP="00E108DD">
            <w:pPr>
              <w:spacing w:after="0" w:line="240" w:lineRule="auto"/>
              <w:rPr>
                <w:rFonts w:ascii="Times New Roman" w:eastAsia="Times New Roman" w:hAnsi="Times New Roman" w:cs="Times New Roman"/>
                <w:sz w:val="24"/>
                <w:szCs w:val="24"/>
                <w:lang w:val="en-US" w:bidi="he-IL"/>
              </w:rPr>
            </w:pPr>
            <w:r w:rsidRPr="00743B31">
              <w:rPr>
                <w:rFonts w:ascii="Times New Roman" w:eastAsia="Times New Roman" w:hAnsi="Times New Roman" w:cs="Times New Roman"/>
                <w:sz w:val="24"/>
                <w:szCs w:val="24"/>
                <w:lang w:bidi="he-IL"/>
              </w:rPr>
              <w:t xml:space="preserve">НАПРАВА НА ВОДОПРОВОД ОТ </w:t>
            </w:r>
            <w:r w:rsidRPr="00E108DD">
              <w:rPr>
                <w:rFonts w:ascii="Times New Roman" w:eastAsia="Times New Roman" w:hAnsi="Times New Roman" w:cs="Times New Roman"/>
                <w:sz w:val="24"/>
                <w:szCs w:val="24"/>
                <w:lang w:val="en-US" w:bidi="he-IL"/>
              </w:rPr>
              <w:t>PPR</w:t>
            </w:r>
            <w:r w:rsidRPr="00743B31">
              <w:rPr>
                <w:rFonts w:ascii="Times New Roman" w:eastAsia="Times New Roman" w:hAnsi="Times New Roman" w:cs="Times New Roman"/>
                <w:sz w:val="24"/>
                <w:szCs w:val="24"/>
                <w:lang w:bidi="he-IL"/>
              </w:rPr>
              <w:t xml:space="preserve"> ТРЪБИ </w:t>
            </w:r>
            <w:r w:rsidRPr="00E108DD">
              <w:rPr>
                <w:rFonts w:ascii="Times New Roman" w:eastAsia="Times New Roman" w:hAnsi="Times New Roman" w:cs="Times New Roman"/>
                <w:sz w:val="24"/>
                <w:szCs w:val="24"/>
                <w:lang w:val="en-US" w:bidi="he-IL"/>
              </w:rPr>
              <w:t>PN</w:t>
            </w:r>
            <w:r w:rsidRPr="00743B31">
              <w:rPr>
                <w:rFonts w:ascii="Times New Roman" w:eastAsia="Times New Roman" w:hAnsi="Times New Roman" w:cs="Times New Roman"/>
                <w:sz w:val="24"/>
                <w:szCs w:val="24"/>
                <w:lang w:bidi="he-IL"/>
              </w:rPr>
              <w:t xml:space="preserve"> 20 В СГРАДИ Ф 20 ВКЛ ФАС. </w:t>
            </w:r>
            <w:r w:rsidRPr="00E108DD">
              <w:rPr>
                <w:rFonts w:ascii="Times New Roman" w:eastAsia="Times New Roman" w:hAnsi="Times New Roman" w:cs="Times New Roman"/>
                <w:sz w:val="24"/>
                <w:szCs w:val="24"/>
                <w:lang w:val="en-US" w:bidi="he-IL"/>
              </w:rPr>
              <w:t>ЧАСТИ</w:t>
            </w:r>
          </w:p>
        </w:tc>
        <w:tc>
          <w:tcPr>
            <w:tcW w:w="1350" w:type="dxa"/>
            <w:tcBorders>
              <w:top w:val="nil"/>
              <w:left w:val="nil"/>
              <w:bottom w:val="single" w:sz="4" w:space="0" w:color="auto"/>
              <w:right w:val="single" w:sz="4" w:space="0" w:color="auto"/>
            </w:tcBorders>
            <w:shd w:val="clear" w:color="auto" w:fill="auto"/>
            <w:noWrap/>
            <w:vAlign w:val="bottom"/>
            <w:hideMark/>
          </w:tcPr>
          <w:p w:rsidR="00E108DD" w:rsidRPr="00E108DD" w:rsidRDefault="00E108DD" w:rsidP="00E108DD">
            <w:pPr>
              <w:spacing w:after="0" w:line="240" w:lineRule="auto"/>
              <w:jc w:val="center"/>
              <w:rPr>
                <w:rFonts w:ascii="Arial" w:eastAsia="Times New Roman" w:hAnsi="Arial" w:cs="Arial"/>
                <w:sz w:val="16"/>
                <w:szCs w:val="16"/>
                <w:lang w:val="en-US" w:bidi="he-IL"/>
              </w:rPr>
            </w:pPr>
            <w:r w:rsidRPr="00E108DD">
              <w:rPr>
                <w:rFonts w:ascii="Arial" w:eastAsia="Times New Roman" w:hAnsi="Arial" w:cs="Arial"/>
                <w:sz w:val="16"/>
                <w:szCs w:val="16"/>
                <w:lang w:val="en-US" w:bidi="he-IL"/>
              </w:rPr>
              <w:t>м</w:t>
            </w:r>
          </w:p>
        </w:tc>
        <w:tc>
          <w:tcPr>
            <w:tcW w:w="1800" w:type="dxa"/>
            <w:tcBorders>
              <w:top w:val="nil"/>
              <w:left w:val="nil"/>
              <w:bottom w:val="single" w:sz="4" w:space="0" w:color="auto"/>
              <w:right w:val="single" w:sz="4" w:space="0" w:color="auto"/>
            </w:tcBorders>
            <w:shd w:val="clear" w:color="auto" w:fill="auto"/>
            <w:noWrap/>
            <w:vAlign w:val="bottom"/>
            <w:hideMark/>
          </w:tcPr>
          <w:p w:rsidR="00E108DD" w:rsidRPr="006A45B7" w:rsidRDefault="006A45B7" w:rsidP="00E108DD">
            <w:pPr>
              <w:spacing w:after="0" w:line="240" w:lineRule="auto"/>
              <w:jc w:val="right"/>
              <w:rPr>
                <w:rFonts w:ascii="Arial" w:eastAsia="Times New Roman" w:hAnsi="Arial" w:cs="Arial"/>
                <w:sz w:val="16"/>
                <w:szCs w:val="16"/>
                <w:lang w:bidi="he-IL"/>
              </w:rPr>
            </w:pPr>
            <w:r>
              <w:rPr>
                <w:rFonts w:ascii="Arial" w:eastAsia="Times New Roman" w:hAnsi="Arial" w:cs="Arial"/>
                <w:sz w:val="16"/>
                <w:szCs w:val="16"/>
                <w:lang w:val="en-US" w:bidi="he-IL"/>
              </w:rPr>
              <w:t xml:space="preserve">  105.00</w:t>
            </w:r>
          </w:p>
        </w:tc>
      </w:tr>
      <w:tr w:rsidR="00E108DD" w:rsidRPr="00E108DD" w:rsidTr="00E108DD">
        <w:trPr>
          <w:trHeight w:val="270"/>
        </w:trPr>
        <w:tc>
          <w:tcPr>
            <w:tcW w:w="5378" w:type="dxa"/>
            <w:tcBorders>
              <w:top w:val="single" w:sz="4" w:space="0" w:color="auto"/>
              <w:left w:val="single" w:sz="4" w:space="0" w:color="auto"/>
              <w:bottom w:val="single" w:sz="4" w:space="0" w:color="auto"/>
              <w:right w:val="single" w:sz="4" w:space="0" w:color="auto"/>
            </w:tcBorders>
            <w:shd w:val="clear" w:color="auto" w:fill="auto"/>
            <w:noWrap/>
            <w:hideMark/>
          </w:tcPr>
          <w:p w:rsidR="00E108DD" w:rsidRPr="00E108DD" w:rsidRDefault="00E108DD" w:rsidP="00E108DD">
            <w:pPr>
              <w:spacing w:after="0" w:line="240" w:lineRule="auto"/>
              <w:rPr>
                <w:rFonts w:ascii="Times New Roman" w:eastAsia="Times New Roman" w:hAnsi="Times New Roman" w:cs="Times New Roman"/>
                <w:b/>
                <w:bCs/>
                <w:sz w:val="24"/>
                <w:szCs w:val="24"/>
                <w:lang w:val="en-US" w:bidi="he-IL"/>
              </w:rPr>
            </w:pPr>
            <w:proofErr w:type="spellStart"/>
            <w:r w:rsidRPr="00E108DD">
              <w:rPr>
                <w:rFonts w:ascii="Times New Roman" w:eastAsia="Times New Roman" w:hAnsi="Times New Roman" w:cs="Times New Roman"/>
                <w:b/>
                <w:bCs/>
                <w:sz w:val="24"/>
                <w:szCs w:val="24"/>
                <w:lang w:val="en-US" w:bidi="he-IL"/>
              </w:rPr>
              <w:t>Изолация</w:t>
            </w:r>
            <w:proofErr w:type="spellEnd"/>
          </w:p>
        </w:tc>
        <w:tc>
          <w:tcPr>
            <w:tcW w:w="1350" w:type="dxa"/>
            <w:tcBorders>
              <w:top w:val="nil"/>
              <w:left w:val="nil"/>
              <w:bottom w:val="single" w:sz="4" w:space="0" w:color="auto"/>
              <w:right w:val="single" w:sz="4" w:space="0" w:color="auto"/>
            </w:tcBorders>
            <w:shd w:val="clear" w:color="auto" w:fill="auto"/>
            <w:noWrap/>
            <w:hideMark/>
          </w:tcPr>
          <w:p w:rsidR="00E108DD" w:rsidRPr="00E108DD" w:rsidRDefault="00E108DD" w:rsidP="00E108DD">
            <w:pPr>
              <w:spacing w:after="0" w:line="240" w:lineRule="auto"/>
              <w:rPr>
                <w:rFonts w:ascii="Arial" w:eastAsia="Times New Roman" w:hAnsi="Arial" w:cs="Arial"/>
                <w:b/>
                <w:bCs/>
                <w:sz w:val="16"/>
                <w:szCs w:val="16"/>
                <w:lang w:val="en-US" w:bidi="he-IL"/>
              </w:rPr>
            </w:pPr>
            <w:r w:rsidRPr="00E108DD">
              <w:rPr>
                <w:rFonts w:ascii="Arial" w:eastAsia="Times New Roman" w:hAnsi="Arial" w:cs="Arial"/>
                <w:b/>
                <w:bCs/>
                <w:sz w:val="16"/>
                <w:szCs w:val="16"/>
                <w:lang w:val="en-US" w:bidi="he-IL"/>
              </w:rPr>
              <w:t> </w:t>
            </w:r>
          </w:p>
        </w:tc>
        <w:tc>
          <w:tcPr>
            <w:tcW w:w="1800" w:type="dxa"/>
            <w:tcBorders>
              <w:top w:val="nil"/>
              <w:left w:val="nil"/>
              <w:bottom w:val="single" w:sz="4" w:space="0" w:color="auto"/>
              <w:right w:val="single" w:sz="4" w:space="0" w:color="auto"/>
            </w:tcBorders>
            <w:shd w:val="clear" w:color="auto" w:fill="auto"/>
            <w:noWrap/>
            <w:hideMark/>
          </w:tcPr>
          <w:p w:rsidR="00E108DD" w:rsidRPr="006A45B7" w:rsidRDefault="00E108DD" w:rsidP="00E108DD">
            <w:pPr>
              <w:spacing w:after="0" w:line="240" w:lineRule="auto"/>
              <w:rPr>
                <w:rFonts w:ascii="Arial" w:eastAsia="Times New Roman" w:hAnsi="Arial" w:cs="Arial"/>
                <w:b/>
                <w:bCs/>
                <w:sz w:val="16"/>
                <w:szCs w:val="16"/>
                <w:lang w:bidi="he-IL"/>
              </w:rPr>
            </w:pPr>
          </w:p>
        </w:tc>
      </w:tr>
      <w:tr w:rsidR="00E108DD" w:rsidRPr="00E108DD" w:rsidTr="00E108DD">
        <w:trPr>
          <w:trHeight w:val="255"/>
        </w:trPr>
        <w:tc>
          <w:tcPr>
            <w:tcW w:w="5378" w:type="dxa"/>
            <w:tcBorders>
              <w:top w:val="single" w:sz="4" w:space="0" w:color="auto"/>
              <w:left w:val="single" w:sz="4" w:space="0" w:color="auto"/>
              <w:bottom w:val="single" w:sz="4" w:space="0" w:color="auto"/>
              <w:right w:val="single" w:sz="4" w:space="0" w:color="auto"/>
            </w:tcBorders>
            <w:shd w:val="clear" w:color="auto" w:fill="auto"/>
            <w:hideMark/>
          </w:tcPr>
          <w:p w:rsidR="00E108DD" w:rsidRPr="00743B31" w:rsidRDefault="00E108DD" w:rsidP="00E108DD">
            <w:pPr>
              <w:spacing w:after="0" w:line="240" w:lineRule="auto"/>
              <w:rPr>
                <w:rFonts w:ascii="Times New Roman" w:eastAsia="Times New Roman" w:hAnsi="Times New Roman" w:cs="Times New Roman"/>
                <w:sz w:val="24"/>
                <w:szCs w:val="24"/>
                <w:lang w:bidi="he-IL"/>
              </w:rPr>
            </w:pPr>
            <w:r w:rsidRPr="00743B31">
              <w:rPr>
                <w:rFonts w:ascii="Times New Roman" w:eastAsia="Times New Roman" w:hAnsi="Times New Roman" w:cs="Times New Roman"/>
                <w:sz w:val="24"/>
                <w:szCs w:val="24"/>
                <w:lang w:bidi="he-IL"/>
              </w:rPr>
              <w:t>НАПРАВА НА ТОПЛОИЗОЛАЦИЯ ПО ТРЪБИ 22х10</w:t>
            </w:r>
          </w:p>
        </w:tc>
        <w:tc>
          <w:tcPr>
            <w:tcW w:w="1350" w:type="dxa"/>
            <w:tcBorders>
              <w:top w:val="nil"/>
              <w:left w:val="nil"/>
              <w:bottom w:val="single" w:sz="4" w:space="0" w:color="auto"/>
              <w:right w:val="single" w:sz="4" w:space="0" w:color="auto"/>
            </w:tcBorders>
            <w:shd w:val="clear" w:color="auto" w:fill="auto"/>
            <w:noWrap/>
            <w:vAlign w:val="bottom"/>
            <w:hideMark/>
          </w:tcPr>
          <w:p w:rsidR="00E108DD" w:rsidRPr="00E108DD" w:rsidRDefault="00E108DD" w:rsidP="00E108DD">
            <w:pPr>
              <w:spacing w:after="0" w:line="240" w:lineRule="auto"/>
              <w:jc w:val="center"/>
              <w:rPr>
                <w:rFonts w:ascii="Arial" w:eastAsia="Times New Roman" w:hAnsi="Arial" w:cs="Arial"/>
                <w:sz w:val="16"/>
                <w:szCs w:val="16"/>
                <w:lang w:val="en-US" w:bidi="he-IL"/>
              </w:rPr>
            </w:pPr>
            <w:r w:rsidRPr="00E108DD">
              <w:rPr>
                <w:rFonts w:ascii="Arial" w:eastAsia="Times New Roman" w:hAnsi="Arial" w:cs="Arial"/>
                <w:sz w:val="16"/>
                <w:szCs w:val="16"/>
                <w:lang w:val="en-US" w:bidi="he-IL"/>
              </w:rPr>
              <w:t>м</w:t>
            </w:r>
          </w:p>
        </w:tc>
        <w:tc>
          <w:tcPr>
            <w:tcW w:w="1800" w:type="dxa"/>
            <w:tcBorders>
              <w:top w:val="nil"/>
              <w:left w:val="nil"/>
              <w:bottom w:val="single" w:sz="4" w:space="0" w:color="auto"/>
              <w:right w:val="single" w:sz="4" w:space="0" w:color="auto"/>
            </w:tcBorders>
            <w:shd w:val="clear" w:color="auto" w:fill="auto"/>
            <w:noWrap/>
            <w:vAlign w:val="bottom"/>
            <w:hideMark/>
          </w:tcPr>
          <w:p w:rsidR="00E108DD" w:rsidRPr="006A45B7" w:rsidRDefault="006A45B7" w:rsidP="00E108DD">
            <w:pPr>
              <w:spacing w:after="0" w:line="240" w:lineRule="auto"/>
              <w:jc w:val="right"/>
              <w:rPr>
                <w:rFonts w:ascii="Arial" w:eastAsia="Times New Roman" w:hAnsi="Arial" w:cs="Arial"/>
                <w:sz w:val="16"/>
                <w:szCs w:val="16"/>
                <w:lang w:bidi="he-IL"/>
              </w:rPr>
            </w:pPr>
            <w:r>
              <w:rPr>
                <w:rFonts w:ascii="Arial" w:eastAsia="Times New Roman" w:hAnsi="Arial" w:cs="Arial"/>
                <w:sz w:val="16"/>
                <w:szCs w:val="16"/>
                <w:lang w:val="en-US" w:bidi="he-IL"/>
              </w:rPr>
              <w:t xml:space="preserve">  157.00</w:t>
            </w:r>
          </w:p>
        </w:tc>
      </w:tr>
      <w:tr w:rsidR="00E108DD" w:rsidRPr="00E108DD" w:rsidTr="00E108DD">
        <w:trPr>
          <w:trHeight w:val="255"/>
        </w:trPr>
        <w:tc>
          <w:tcPr>
            <w:tcW w:w="5378" w:type="dxa"/>
            <w:tcBorders>
              <w:top w:val="single" w:sz="4" w:space="0" w:color="auto"/>
              <w:left w:val="single" w:sz="4" w:space="0" w:color="auto"/>
              <w:bottom w:val="single" w:sz="4" w:space="0" w:color="auto"/>
              <w:right w:val="single" w:sz="4" w:space="0" w:color="auto"/>
            </w:tcBorders>
            <w:shd w:val="clear" w:color="auto" w:fill="auto"/>
            <w:hideMark/>
          </w:tcPr>
          <w:p w:rsidR="00E108DD" w:rsidRPr="00743B31" w:rsidRDefault="00E108DD" w:rsidP="00E108DD">
            <w:pPr>
              <w:spacing w:after="0" w:line="240" w:lineRule="auto"/>
              <w:rPr>
                <w:rFonts w:ascii="Times New Roman" w:eastAsia="Times New Roman" w:hAnsi="Times New Roman" w:cs="Times New Roman"/>
                <w:sz w:val="24"/>
                <w:szCs w:val="24"/>
                <w:lang w:bidi="he-IL"/>
              </w:rPr>
            </w:pPr>
            <w:r w:rsidRPr="00743B31">
              <w:rPr>
                <w:rFonts w:ascii="Times New Roman" w:eastAsia="Times New Roman" w:hAnsi="Times New Roman" w:cs="Times New Roman"/>
                <w:sz w:val="24"/>
                <w:szCs w:val="24"/>
                <w:lang w:bidi="he-IL"/>
              </w:rPr>
              <w:t>НАПРАВА НА ТОПЛОИЗОЛАЦИЯ ПО ТРЪБИ 28х10</w:t>
            </w:r>
          </w:p>
        </w:tc>
        <w:tc>
          <w:tcPr>
            <w:tcW w:w="1350" w:type="dxa"/>
            <w:tcBorders>
              <w:top w:val="nil"/>
              <w:left w:val="nil"/>
              <w:bottom w:val="single" w:sz="4" w:space="0" w:color="auto"/>
              <w:right w:val="single" w:sz="4" w:space="0" w:color="auto"/>
            </w:tcBorders>
            <w:shd w:val="clear" w:color="auto" w:fill="auto"/>
            <w:noWrap/>
            <w:vAlign w:val="bottom"/>
            <w:hideMark/>
          </w:tcPr>
          <w:p w:rsidR="00E108DD" w:rsidRPr="00E108DD" w:rsidRDefault="00E108DD" w:rsidP="00E108DD">
            <w:pPr>
              <w:spacing w:after="0" w:line="240" w:lineRule="auto"/>
              <w:jc w:val="center"/>
              <w:rPr>
                <w:rFonts w:ascii="Arial" w:eastAsia="Times New Roman" w:hAnsi="Arial" w:cs="Arial"/>
                <w:sz w:val="16"/>
                <w:szCs w:val="16"/>
                <w:lang w:val="en-US" w:bidi="he-IL"/>
              </w:rPr>
            </w:pPr>
            <w:r w:rsidRPr="00E108DD">
              <w:rPr>
                <w:rFonts w:ascii="Arial" w:eastAsia="Times New Roman" w:hAnsi="Arial" w:cs="Arial"/>
                <w:sz w:val="16"/>
                <w:szCs w:val="16"/>
                <w:lang w:val="en-US" w:bidi="he-IL"/>
              </w:rPr>
              <w:t>м</w:t>
            </w:r>
          </w:p>
        </w:tc>
        <w:tc>
          <w:tcPr>
            <w:tcW w:w="1800" w:type="dxa"/>
            <w:tcBorders>
              <w:top w:val="nil"/>
              <w:left w:val="nil"/>
              <w:bottom w:val="single" w:sz="4" w:space="0" w:color="auto"/>
              <w:right w:val="single" w:sz="4" w:space="0" w:color="auto"/>
            </w:tcBorders>
            <w:shd w:val="clear" w:color="auto" w:fill="auto"/>
            <w:noWrap/>
            <w:vAlign w:val="bottom"/>
            <w:hideMark/>
          </w:tcPr>
          <w:p w:rsidR="00E108DD" w:rsidRPr="006A45B7" w:rsidRDefault="006A45B7" w:rsidP="00E108DD">
            <w:pPr>
              <w:spacing w:after="0" w:line="240" w:lineRule="auto"/>
              <w:jc w:val="right"/>
              <w:rPr>
                <w:rFonts w:ascii="Arial" w:eastAsia="Times New Roman" w:hAnsi="Arial" w:cs="Arial"/>
                <w:sz w:val="16"/>
                <w:szCs w:val="16"/>
                <w:lang w:bidi="he-IL"/>
              </w:rPr>
            </w:pPr>
            <w:r>
              <w:rPr>
                <w:rFonts w:ascii="Arial" w:eastAsia="Times New Roman" w:hAnsi="Arial" w:cs="Arial"/>
                <w:sz w:val="16"/>
                <w:szCs w:val="16"/>
                <w:lang w:val="en-US" w:bidi="he-IL"/>
              </w:rPr>
              <w:t xml:space="preserve">  68.00</w:t>
            </w:r>
          </w:p>
        </w:tc>
      </w:tr>
      <w:tr w:rsidR="00E108DD" w:rsidRPr="00E108DD" w:rsidTr="00E108DD">
        <w:trPr>
          <w:trHeight w:val="255"/>
        </w:trPr>
        <w:tc>
          <w:tcPr>
            <w:tcW w:w="5378" w:type="dxa"/>
            <w:tcBorders>
              <w:top w:val="single" w:sz="4" w:space="0" w:color="auto"/>
              <w:left w:val="single" w:sz="4" w:space="0" w:color="auto"/>
              <w:bottom w:val="single" w:sz="4" w:space="0" w:color="auto"/>
              <w:right w:val="single" w:sz="4" w:space="0" w:color="auto"/>
            </w:tcBorders>
            <w:shd w:val="clear" w:color="auto" w:fill="auto"/>
            <w:hideMark/>
          </w:tcPr>
          <w:p w:rsidR="00E108DD" w:rsidRPr="00743B31" w:rsidRDefault="00E108DD" w:rsidP="00E108DD">
            <w:pPr>
              <w:spacing w:after="0" w:line="240" w:lineRule="auto"/>
              <w:rPr>
                <w:rFonts w:ascii="Times New Roman" w:eastAsia="Times New Roman" w:hAnsi="Times New Roman" w:cs="Times New Roman"/>
                <w:sz w:val="24"/>
                <w:szCs w:val="24"/>
                <w:lang w:bidi="he-IL"/>
              </w:rPr>
            </w:pPr>
            <w:r w:rsidRPr="00743B31">
              <w:rPr>
                <w:rFonts w:ascii="Times New Roman" w:eastAsia="Times New Roman" w:hAnsi="Times New Roman" w:cs="Times New Roman"/>
                <w:sz w:val="24"/>
                <w:szCs w:val="24"/>
                <w:lang w:bidi="he-IL"/>
              </w:rPr>
              <w:t>НАПРАВА НА ТОПЛОИЗОЛАЦИЯ ПО ТРЪБИ 65х10</w:t>
            </w:r>
          </w:p>
        </w:tc>
        <w:tc>
          <w:tcPr>
            <w:tcW w:w="1350" w:type="dxa"/>
            <w:tcBorders>
              <w:top w:val="nil"/>
              <w:left w:val="nil"/>
              <w:bottom w:val="single" w:sz="4" w:space="0" w:color="auto"/>
              <w:right w:val="single" w:sz="4" w:space="0" w:color="auto"/>
            </w:tcBorders>
            <w:shd w:val="clear" w:color="auto" w:fill="auto"/>
            <w:noWrap/>
            <w:vAlign w:val="bottom"/>
            <w:hideMark/>
          </w:tcPr>
          <w:p w:rsidR="00E108DD" w:rsidRPr="00E108DD" w:rsidRDefault="00E108DD" w:rsidP="00E108DD">
            <w:pPr>
              <w:spacing w:after="0" w:line="240" w:lineRule="auto"/>
              <w:jc w:val="center"/>
              <w:rPr>
                <w:rFonts w:ascii="Arial" w:eastAsia="Times New Roman" w:hAnsi="Arial" w:cs="Arial"/>
                <w:sz w:val="16"/>
                <w:szCs w:val="16"/>
                <w:lang w:val="en-US" w:bidi="he-IL"/>
              </w:rPr>
            </w:pPr>
            <w:r w:rsidRPr="00E108DD">
              <w:rPr>
                <w:rFonts w:ascii="Arial" w:eastAsia="Times New Roman" w:hAnsi="Arial" w:cs="Arial"/>
                <w:sz w:val="16"/>
                <w:szCs w:val="16"/>
                <w:lang w:val="en-US" w:bidi="he-IL"/>
              </w:rPr>
              <w:t>м</w:t>
            </w:r>
          </w:p>
        </w:tc>
        <w:tc>
          <w:tcPr>
            <w:tcW w:w="1800" w:type="dxa"/>
            <w:tcBorders>
              <w:top w:val="nil"/>
              <w:left w:val="nil"/>
              <w:bottom w:val="single" w:sz="4" w:space="0" w:color="auto"/>
              <w:right w:val="single" w:sz="4" w:space="0" w:color="auto"/>
            </w:tcBorders>
            <w:shd w:val="clear" w:color="auto" w:fill="auto"/>
            <w:noWrap/>
            <w:vAlign w:val="bottom"/>
            <w:hideMark/>
          </w:tcPr>
          <w:p w:rsidR="00E108DD" w:rsidRPr="006A45B7" w:rsidRDefault="006A45B7" w:rsidP="00E108DD">
            <w:pPr>
              <w:spacing w:after="0" w:line="240" w:lineRule="auto"/>
              <w:jc w:val="right"/>
              <w:rPr>
                <w:rFonts w:ascii="Arial" w:eastAsia="Times New Roman" w:hAnsi="Arial" w:cs="Arial"/>
                <w:sz w:val="16"/>
                <w:szCs w:val="16"/>
                <w:lang w:bidi="he-IL"/>
              </w:rPr>
            </w:pPr>
            <w:r>
              <w:rPr>
                <w:rFonts w:ascii="Arial" w:eastAsia="Times New Roman" w:hAnsi="Arial" w:cs="Arial"/>
                <w:sz w:val="16"/>
                <w:szCs w:val="16"/>
                <w:lang w:val="en-US" w:bidi="he-IL"/>
              </w:rPr>
              <w:t xml:space="preserve">  43.00</w:t>
            </w:r>
          </w:p>
        </w:tc>
      </w:tr>
      <w:tr w:rsidR="00E108DD" w:rsidRPr="00E108DD" w:rsidTr="00E108DD">
        <w:trPr>
          <w:trHeight w:val="255"/>
        </w:trPr>
        <w:tc>
          <w:tcPr>
            <w:tcW w:w="5378" w:type="dxa"/>
            <w:tcBorders>
              <w:top w:val="single" w:sz="4" w:space="0" w:color="auto"/>
              <w:left w:val="single" w:sz="4" w:space="0" w:color="auto"/>
              <w:bottom w:val="single" w:sz="4" w:space="0" w:color="auto"/>
              <w:right w:val="single" w:sz="4" w:space="0" w:color="auto"/>
            </w:tcBorders>
            <w:shd w:val="clear" w:color="auto" w:fill="auto"/>
            <w:hideMark/>
          </w:tcPr>
          <w:p w:rsidR="00E108DD" w:rsidRPr="00743B31" w:rsidRDefault="00E108DD" w:rsidP="00E108DD">
            <w:pPr>
              <w:spacing w:after="0" w:line="240" w:lineRule="auto"/>
              <w:rPr>
                <w:rFonts w:ascii="Times New Roman" w:eastAsia="Times New Roman" w:hAnsi="Times New Roman" w:cs="Times New Roman"/>
                <w:sz w:val="24"/>
                <w:szCs w:val="24"/>
                <w:lang w:bidi="he-IL"/>
              </w:rPr>
            </w:pPr>
            <w:r w:rsidRPr="00743B31">
              <w:rPr>
                <w:rFonts w:ascii="Times New Roman" w:eastAsia="Times New Roman" w:hAnsi="Times New Roman" w:cs="Times New Roman"/>
                <w:sz w:val="24"/>
                <w:szCs w:val="24"/>
                <w:lang w:bidi="he-IL"/>
              </w:rPr>
              <w:t>НАПРАВА НА ТОПЛОИЗОЛАЦИЯ ПО ТРЪБИ 76х10</w:t>
            </w:r>
          </w:p>
        </w:tc>
        <w:tc>
          <w:tcPr>
            <w:tcW w:w="1350" w:type="dxa"/>
            <w:tcBorders>
              <w:top w:val="nil"/>
              <w:left w:val="nil"/>
              <w:bottom w:val="single" w:sz="4" w:space="0" w:color="auto"/>
              <w:right w:val="single" w:sz="4" w:space="0" w:color="auto"/>
            </w:tcBorders>
            <w:shd w:val="clear" w:color="auto" w:fill="auto"/>
            <w:noWrap/>
            <w:vAlign w:val="bottom"/>
            <w:hideMark/>
          </w:tcPr>
          <w:p w:rsidR="00E108DD" w:rsidRPr="00E108DD" w:rsidRDefault="00E108DD" w:rsidP="00E108DD">
            <w:pPr>
              <w:spacing w:after="0" w:line="240" w:lineRule="auto"/>
              <w:jc w:val="center"/>
              <w:rPr>
                <w:rFonts w:ascii="Arial" w:eastAsia="Times New Roman" w:hAnsi="Arial" w:cs="Arial"/>
                <w:sz w:val="16"/>
                <w:szCs w:val="16"/>
                <w:lang w:val="en-US" w:bidi="he-IL"/>
              </w:rPr>
            </w:pPr>
            <w:r w:rsidRPr="00E108DD">
              <w:rPr>
                <w:rFonts w:ascii="Arial" w:eastAsia="Times New Roman" w:hAnsi="Arial" w:cs="Arial"/>
                <w:sz w:val="16"/>
                <w:szCs w:val="16"/>
                <w:lang w:val="en-US" w:bidi="he-IL"/>
              </w:rPr>
              <w:t>м</w:t>
            </w:r>
          </w:p>
        </w:tc>
        <w:tc>
          <w:tcPr>
            <w:tcW w:w="1800" w:type="dxa"/>
            <w:tcBorders>
              <w:top w:val="nil"/>
              <w:left w:val="nil"/>
              <w:bottom w:val="single" w:sz="4" w:space="0" w:color="auto"/>
              <w:right w:val="single" w:sz="4" w:space="0" w:color="auto"/>
            </w:tcBorders>
            <w:shd w:val="clear" w:color="auto" w:fill="auto"/>
            <w:noWrap/>
            <w:vAlign w:val="bottom"/>
            <w:hideMark/>
          </w:tcPr>
          <w:p w:rsidR="00E108DD" w:rsidRPr="006A45B7" w:rsidRDefault="006A45B7" w:rsidP="00E108DD">
            <w:pPr>
              <w:spacing w:after="0" w:line="240" w:lineRule="auto"/>
              <w:jc w:val="right"/>
              <w:rPr>
                <w:rFonts w:ascii="Arial" w:eastAsia="Times New Roman" w:hAnsi="Arial" w:cs="Arial"/>
                <w:sz w:val="16"/>
                <w:szCs w:val="16"/>
                <w:lang w:bidi="he-IL"/>
              </w:rPr>
            </w:pPr>
            <w:r>
              <w:rPr>
                <w:rFonts w:ascii="Arial" w:eastAsia="Times New Roman" w:hAnsi="Arial" w:cs="Arial"/>
                <w:sz w:val="16"/>
                <w:szCs w:val="16"/>
                <w:lang w:val="en-US" w:bidi="he-IL"/>
              </w:rPr>
              <w:t xml:space="preserve">  32.00</w:t>
            </w:r>
          </w:p>
        </w:tc>
      </w:tr>
      <w:tr w:rsidR="00E108DD" w:rsidRPr="00E108DD" w:rsidTr="00E108DD">
        <w:trPr>
          <w:trHeight w:val="255"/>
        </w:trPr>
        <w:tc>
          <w:tcPr>
            <w:tcW w:w="5378" w:type="dxa"/>
            <w:tcBorders>
              <w:top w:val="single" w:sz="4" w:space="0" w:color="auto"/>
              <w:left w:val="single" w:sz="4" w:space="0" w:color="auto"/>
              <w:bottom w:val="single" w:sz="4" w:space="0" w:color="auto"/>
              <w:right w:val="single" w:sz="4" w:space="0" w:color="auto"/>
            </w:tcBorders>
            <w:shd w:val="clear" w:color="auto" w:fill="auto"/>
            <w:noWrap/>
            <w:hideMark/>
          </w:tcPr>
          <w:p w:rsidR="00E108DD" w:rsidRPr="00E108DD" w:rsidRDefault="00E108DD" w:rsidP="00E108DD">
            <w:pPr>
              <w:spacing w:after="0" w:line="240" w:lineRule="auto"/>
              <w:rPr>
                <w:rFonts w:ascii="Times New Roman" w:eastAsia="Times New Roman" w:hAnsi="Times New Roman" w:cs="Times New Roman"/>
                <w:b/>
                <w:bCs/>
                <w:sz w:val="24"/>
                <w:szCs w:val="24"/>
                <w:lang w:val="en-US" w:bidi="he-IL"/>
              </w:rPr>
            </w:pPr>
            <w:proofErr w:type="spellStart"/>
            <w:r w:rsidRPr="00E108DD">
              <w:rPr>
                <w:rFonts w:ascii="Times New Roman" w:eastAsia="Times New Roman" w:hAnsi="Times New Roman" w:cs="Times New Roman"/>
                <w:b/>
                <w:bCs/>
                <w:sz w:val="24"/>
                <w:szCs w:val="24"/>
                <w:lang w:val="en-US" w:bidi="he-IL"/>
              </w:rPr>
              <w:t>Кранове</w:t>
            </w:r>
            <w:proofErr w:type="spellEnd"/>
          </w:p>
        </w:tc>
        <w:tc>
          <w:tcPr>
            <w:tcW w:w="1350" w:type="dxa"/>
            <w:tcBorders>
              <w:top w:val="nil"/>
              <w:left w:val="nil"/>
              <w:bottom w:val="single" w:sz="4" w:space="0" w:color="auto"/>
              <w:right w:val="single" w:sz="4" w:space="0" w:color="auto"/>
            </w:tcBorders>
            <w:shd w:val="clear" w:color="auto" w:fill="auto"/>
            <w:noWrap/>
            <w:hideMark/>
          </w:tcPr>
          <w:p w:rsidR="00E108DD" w:rsidRPr="00E108DD" w:rsidRDefault="00E108DD" w:rsidP="00E108DD">
            <w:pPr>
              <w:spacing w:after="0" w:line="240" w:lineRule="auto"/>
              <w:rPr>
                <w:rFonts w:ascii="Arial" w:eastAsia="Times New Roman" w:hAnsi="Arial" w:cs="Arial"/>
                <w:b/>
                <w:bCs/>
                <w:sz w:val="16"/>
                <w:szCs w:val="16"/>
                <w:lang w:val="en-US" w:bidi="he-IL"/>
              </w:rPr>
            </w:pPr>
            <w:r w:rsidRPr="00E108DD">
              <w:rPr>
                <w:rFonts w:ascii="Arial" w:eastAsia="Times New Roman" w:hAnsi="Arial" w:cs="Arial"/>
                <w:b/>
                <w:bCs/>
                <w:sz w:val="16"/>
                <w:szCs w:val="16"/>
                <w:lang w:val="en-US" w:bidi="he-IL"/>
              </w:rPr>
              <w:t> </w:t>
            </w:r>
          </w:p>
        </w:tc>
        <w:tc>
          <w:tcPr>
            <w:tcW w:w="1800" w:type="dxa"/>
            <w:tcBorders>
              <w:top w:val="nil"/>
              <w:left w:val="nil"/>
              <w:bottom w:val="single" w:sz="4" w:space="0" w:color="auto"/>
              <w:right w:val="single" w:sz="4" w:space="0" w:color="auto"/>
            </w:tcBorders>
            <w:shd w:val="clear" w:color="auto" w:fill="auto"/>
            <w:noWrap/>
            <w:hideMark/>
          </w:tcPr>
          <w:p w:rsidR="00E108DD" w:rsidRPr="00E108DD" w:rsidRDefault="00E108DD" w:rsidP="00E108DD">
            <w:pPr>
              <w:spacing w:after="0" w:line="240" w:lineRule="auto"/>
              <w:rPr>
                <w:rFonts w:ascii="Arial" w:eastAsia="Times New Roman" w:hAnsi="Arial" w:cs="Arial"/>
                <w:b/>
                <w:bCs/>
                <w:sz w:val="16"/>
                <w:szCs w:val="16"/>
                <w:lang w:val="en-US" w:bidi="he-IL"/>
              </w:rPr>
            </w:pPr>
            <w:r w:rsidRPr="00E108DD">
              <w:rPr>
                <w:rFonts w:ascii="Arial" w:eastAsia="Times New Roman" w:hAnsi="Arial" w:cs="Arial"/>
                <w:b/>
                <w:bCs/>
                <w:sz w:val="16"/>
                <w:szCs w:val="16"/>
                <w:lang w:val="en-US" w:bidi="he-IL"/>
              </w:rPr>
              <w:t> </w:t>
            </w:r>
          </w:p>
        </w:tc>
      </w:tr>
      <w:tr w:rsidR="00E108DD" w:rsidRPr="00E108DD" w:rsidTr="00E108DD">
        <w:trPr>
          <w:trHeight w:val="255"/>
        </w:trPr>
        <w:tc>
          <w:tcPr>
            <w:tcW w:w="5378" w:type="dxa"/>
            <w:tcBorders>
              <w:top w:val="single" w:sz="4" w:space="0" w:color="auto"/>
              <w:left w:val="single" w:sz="4" w:space="0" w:color="auto"/>
              <w:bottom w:val="single" w:sz="4" w:space="0" w:color="auto"/>
              <w:right w:val="single" w:sz="4" w:space="0" w:color="auto"/>
            </w:tcBorders>
            <w:shd w:val="clear" w:color="auto" w:fill="auto"/>
            <w:hideMark/>
          </w:tcPr>
          <w:p w:rsidR="00E108DD" w:rsidRPr="00743B31" w:rsidRDefault="00E108DD" w:rsidP="00E108DD">
            <w:pPr>
              <w:spacing w:after="0" w:line="240" w:lineRule="auto"/>
              <w:rPr>
                <w:rFonts w:ascii="Times New Roman" w:eastAsia="Times New Roman" w:hAnsi="Times New Roman" w:cs="Times New Roman"/>
                <w:sz w:val="24"/>
                <w:szCs w:val="24"/>
                <w:lang w:bidi="he-IL"/>
              </w:rPr>
            </w:pPr>
            <w:r w:rsidRPr="00743B31">
              <w:rPr>
                <w:rFonts w:ascii="Times New Roman" w:eastAsia="Times New Roman" w:hAnsi="Times New Roman" w:cs="Times New Roman"/>
                <w:sz w:val="24"/>
                <w:szCs w:val="24"/>
                <w:lang w:bidi="he-IL"/>
              </w:rPr>
              <w:t>ДОСТАВКА И МОНТАЖ КРАН СПИРАТЕЛЕН ППР Ф20</w:t>
            </w:r>
          </w:p>
        </w:tc>
        <w:tc>
          <w:tcPr>
            <w:tcW w:w="1350" w:type="dxa"/>
            <w:tcBorders>
              <w:top w:val="nil"/>
              <w:left w:val="nil"/>
              <w:bottom w:val="single" w:sz="4" w:space="0" w:color="auto"/>
              <w:right w:val="single" w:sz="4" w:space="0" w:color="auto"/>
            </w:tcBorders>
            <w:shd w:val="clear" w:color="auto" w:fill="auto"/>
            <w:noWrap/>
            <w:vAlign w:val="bottom"/>
            <w:hideMark/>
          </w:tcPr>
          <w:p w:rsidR="00E108DD" w:rsidRPr="00E108DD" w:rsidRDefault="00E108DD" w:rsidP="00E108DD">
            <w:pPr>
              <w:spacing w:after="0" w:line="240" w:lineRule="auto"/>
              <w:jc w:val="center"/>
              <w:rPr>
                <w:rFonts w:ascii="Arial" w:eastAsia="Times New Roman" w:hAnsi="Arial" w:cs="Arial"/>
                <w:sz w:val="16"/>
                <w:szCs w:val="16"/>
                <w:lang w:val="en-US" w:bidi="he-IL"/>
              </w:rPr>
            </w:pPr>
            <w:proofErr w:type="spellStart"/>
            <w:r w:rsidRPr="00E108DD">
              <w:rPr>
                <w:rFonts w:ascii="Arial" w:eastAsia="Times New Roman" w:hAnsi="Arial" w:cs="Arial"/>
                <w:sz w:val="16"/>
                <w:szCs w:val="16"/>
                <w:lang w:val="en-US" w:bidi="he-IL"/>
              </w:rPr>
              <w:t>бр</w:t>
            </w:r>
            <w:proofErr w:type="spellEnd"/>
          </w:p>
        </w:tc>
        <w:tc>
          <w:tcPr>
            <w:tcW w:w="1800" w:type="dxa"/>
            <w:tcBorders>
              <w:top w:val="nil"/>
              <w:left w:val="nil"/>
              <w:bottom w:val="single" w:sz="4" w:space="0" w:color="auto"/>
              <w:right w:val="single" w:sz="4" w:space="0" w:color="auto"/>
            </w:tcBorders>
            <w:shd w:val="clear" w:color="auto" w:fill="auto"/>
            <w:noWrap/>
            <w:vAlign w:val="bottom"/>
            <w:hideMark/>
          </w:tcPr>
          <w:p w:rsidR="00E108DD" w:rsidRPr="006A45B7" w:rsidRDefault="006A45B7" w:rsidP="00E108DD">
            <w:pPr>
              <w:spacing w:after="0" w:line="240" w:lineRule="auto"/>
              <w:jc w:val="right"/>
              <w:rPr>
                <w:rFonts w:ascii="Arial" w:eastAsia="Times New Roman" w:hAnsi="Arial" w:cs="Arial"/>
                <w:sz w:val="16"/>
                <w:szCs w:val="16"/>
                <w:lang w:bidi="he-IL"/>
              </w:rPr>
            </w:pPr>
            <w:r>
              <w:rPr>
                <w:rFonts w:ascii="Arial" w:eastAsia="Times New Roman" w:hAnsi="Arial" w:cs="Arial"/>
                <w:sz w:val="16"/>
                <w:szCs w:val="16"/>
                <w:lang w:val="en-US" w:bidi="he-IL"/>
              </w:rPr>
              <w:t xml:space="preserve">  75.00</w:t>
            </w:r>
          </w:p>
        </w:tc>
      </w:tr>
      <w:tr w:rsidR="00E108DD" w:rsidRPr="00E108DD" w:rsidTr="00E108DD">
        <w:trPr>
          <w:trHeight w:val="255"/>
        </w:trPr>
        <w:tc>
          <w:tcPr>
            <w:tcW w:w="5378" w:type="dxa"/>
            <w:tcBorders>
              <w:top w:val="single" w:sz="4" w:space="0" w:color="auto"/>
              <w:left w:val="single" w:sz="4" w:space="0" w:color="auto"/>
              <w:bottom w:val="single" w:sz="4" w:space="0" w:color="auto"/>
              <w:right w:val="single" w:sz="4" w:space="0" w:color="auto"/>
            </w:tcBorders>
            <w:shd w:val="clear" w:color="auto" w:fill="auto"/>
            <w:hideMark/>
          </w:tcPr>
          <w:p w:rsidR="00E108DD" w:rsidRPr="00743B31" w:rsidRDefault="00E108DD" w:rsidP="00E108DD">
            <w:pPr>
              <w:spacing w:after="0" w:line="240" w:lineRule="auto"/>
              <w:rPr>
                <w:rFonts w:ascii="Times New Roman" w:eastAsia="Times New Roman" w:hAnsi="Times New Roman" w:cs="Times New Roman"/>
                <w:sz w:val="24"/>
                <w:szCs w:val="24"/>
                <w:lang w:bidi="he-IL"/>
              </w:rPr>
            </w:pPr>
            <w:r w:rsidRPr="00743B31">
              <w:rPr>
                <w:rFonts w:ascii="Times New Roman" w:eastAsia="Times New Roman" w:hAnsi="Times New Roman" w:cs="Times New Roman"/>
                <w:sz w:val="24"/>
                <w:szCs w:val="24"/>
                <w:lang w:bidi="he-IL"/>
              </w:rPr>
              <w:t>ДОСТАВКА И МОНТАЖ КРАН С ИЗПРАЗНИТЕЛ ППР Ф32</w:t>
            </w:r>
          </w:p>
        </w:tc>
        <w:tc>
          <w:tcPr>
            <w:tcW w:w="1350" w:type="dxa"/>
            <w:tcBorders>
              <w:top w:val="nil"/>
              <w:left w:val="nil"/>
              <w:bottom w:val="single" w:sz="4" w:space="0" w:color="auto"/>
              <w:right w:val="single" w:sz="4" w:space="0" w:color="auto"/>
            </w:tcBorders>
            <w:shd w:val="clear" w:color="auto" w:fill="auto"/>
            <w:noWrap/>
            <w:vAlign w:val="bottom"/>
            <w:hideMark/>
          </w:tcPr>
          <w:p w:rsidR="00E108DD" w:rsidRPr="00E108DD" w:rsidRDefault="00E108DD" w:rsidP="00E108DD">
            <w:pPr>
              <w:spacing w:after="0" w:line="240" w:lineRule="auto"/>
              <w:jc w:val="center"/>
              <w:rPr>
                <w:rFonts w:ascii="Arial" w:eastAsia="Times New Roman" w:hAnsi="Arial" w:cs="Arial"/>
                <w:sz w:val="16"/>
                <w:szCs w:val="16"/>
                <w:lang w:val="en-US" w:bidi="he-IL"/>
              </w:rPr>
            </w:pPr>
            <w:proofErr w:type="spellStart"/>
            <w:r w:rsidRPr="00E108DD">
              <w:rPr>
                <w:rFonts w:ascii="Arial" w:eastAsia="Times New Roman" w:hAnsi="Arial" w:cs="Arial"/>
                <w:sz w:val="16"/>
                <w:szCs w:val="16"/>
                <w:lang w:val="en-US" w:bidi="he-IL"/>
              </w:rPr>
              <w:t>бр</w:t>
            </w:r>
            <w:proofErr w:type="spellEnd"/>
          </w:p>
        </w:tc>
        <w:tc>
          <w:tcPr>
            <w:tcW w:w="1800" w:type="dxa"/>
            <w:tcBorders>
              <w:top w:val="nil"/>
              <w:left w:val="nil"/>
              <w:bottom w:val="single" w:sz="4" w:space="0" w:color="auto"/>
              <w:right w:val="single" w:sz="4" w:space="0" w:color="auto"/>
            </w:tcBorders>
            <w:shd w:val="clear" w:color="auto" w:fill="auto"/>
            <w:noWrap/>
            <w:vAlign w:val="bottom"/>
            <w:hideMark/>
          </w:tcPr>
          <w:p w:rsidR="00E108DD" w:rsidRPr="006A45B7" w:rsidRDefault="006A45B7" w:rsidP="00E108DD">
            <w:pPr>
              <w:spacing w:after="0" w:line="240" w:lineRule="auto"/>
              <w:jc w:val="right"/>
              <w:rPr>
                <w:rFonts w:ascii="Arial" w:eastAsia="Times New Roman" w:hAnsi="Arial" w:cs="Arial"/>
                <w:sz w:val="16"/>
                <w:szCs w:val="16"/>
                <w:lang w:bidi="he-IL"/>
              </w:rPr>
            </w:pPr>
            <w:r>
              <w:rPr>
                <w:rFonts w:ascii="Arial" w:eastAsia="Times New Roman" w:hAnsi="Arial" w:cs="Arial"/>
                <w:sz w:val="16"/>
                <w:szCs w:val="16"/>
                <w:lang w:val="en-US" w:bidi="he-IL"/>
              </w:rPr>
              <w:t xml:space="preserve">  4.00</w:t>
            </w:r>
          </w:p>
        </w:tc>
      </w:tr>
      <w:tr w:rsidR="00E108DD" w:rsidRPr="00E108DD" w:rsidTr="00E108DD">
        <w:trPr>
          <w:trHeight w:val="255"/>
        </w:trPr>
        <w:tc>
          <w:tcPr>
            <w:tcW w:w="5378" w:type="dxa"/>
            <w:tcBorders>
              <w:top w:val="single" w:sz="4" w:space="0" w:color="auto"/>
              <w:left w:val="single" w:sz="4" w:space="0" w:color="auto"/>
              <w:bottom w:val="single" w:sz="4" w:space="0" w:color="auto"/>
              <w:right w:val="single" w:sz="4" w:space="0" w:color="auto"/>
            </w:tcBorders>
            <w:shd w:val="clear" w:color="auto" w:fill="auto"/>
            <w:hideMark/>
          </w:tcPr>
          <w:p w:rsidR="00E108DD" w:rsidRPr="00743B31" w:rsidRDefault="00E108DD" w:rsidP="00E108DD">
            <w:pPr>
              <w:spacing w:after="0" w:line="240" w:lineRule="auto"/>
              <w:rPr>
                <w:rFonts w:ascii="Times New Roman" w:eastAsia="Times New Roman" w:hAnsi="Times New Roman" w:cs="Times New Roman"/>
                <w:sz w:val="24"/>
                <w:szCs w:val="24"/>
                <w:lang w:bidi="he-IL"/>
              </w:rPr>
            </w:pPr>
            <w:r w:rsidRPr="00743B31">
              <w:rPr>
                <w:rFonts w:ascii="Times New Roman" w:eastAsia="Times New Roman" w:hAnsi="Times New Roman" w:cs="Times New Roman"/>
                <w:sz w:val="24"/>
                <w:szCs w:val="24"/>
                <w:lang w:bidi="he-IL"/>
              </w:rPr>
              <w:t>ДОСТАВКА И МОНТАЖ КРАН СФЕРИЧЕН ППР Ф20</w:t>
            </w:r>
          </w:p>
        </w:tc>
        <w:tc>
          <w:tcPr>
            <w:tcW w:w="1350" w:type="dxa"/>
            <w:tcBorders>
              <w:top w:val="nil"/>
              <w:left w:val="nil"/>
              <w:bottom w:val="single" w:sz="4" w:space="0" w:color="auto"/>
              <w:right w:val="single" w:sz="4" w:space="0" w:color="auto"/>
            </w:tcBorders>
            <w:shd w:val="clear" w:color="auto" w:fill="auto"/>
            <w:noWrap/>
            <w:vAlign w:val="bottom"/>
            <w:hideMark/>
          </w:tcPr>
          <w:p w:rsidR="00E108DD" w:rsidRPr="00E108DD" w:rsidRDefault="00E108DD" w:rsidP="00E108DD">
            <w:pPr>
              <w:spacing w:after="0" w:line="240" w:lineRule="auto"/>
              <w:jc w:val="center"/>
              <w:rPr>
                <w:rFonts w:ascii="Arial" w:eastAsia="Times New Roman" w:hAnsi="Arial" w:cs="Arial"/>
                <w:sz w:val="16"/>
                <w:szCs w:val="16"/>
                <w:lang w:val="en-US" w:bidi="he-IL"/>
              </w:rPr>
            </w:pPr>
            <w:proofErr w:type="spellStart"/>
            <w:r w:rsidRPr="00E108DD">
              <w:rPr>
                <w:rFonts w:ascii="Arial" w:eastAsia="Times New Roman" w:hAnsi="Arial" w:cs="Arial"/>
                <w:sz w:val="16"/>
                <w:szCs w:val="16"/>
                <w:lang w:val="en-US" w:bidi="he-IL"/>
              </w:rPr>
              <w:t>бр</w:t>
            </w:r>
            <w:proofErr w:type="spellEnd"/>
          </w:p>
        </w:tc>
        <w:tc>
          <w:tcPr>
            <w:tcW w:w="1800" w:type="dxa"/>
            <w:tcBorders>
              <w:top w:val="nil"/>
              <w:left w:val="nil"/>
              <w:bottom w:val="single" w:sz="4" w:space="0" w:color="auto"/>
              <w:right w:val="single" w:sz="4" w:space="0" w:color="auto"/>
            </w:tcBorders>
            <w:shd w:val="clear" w:color="auto" w:fill="auto"/>
            <w:noWrap/>
            <w:vAlign w:val="bottom"/>
            <w:hideMark/>
          </w:tcPr>
          <w:p w:rsidR="00E108DD" w:rsidRPr="006A45B7" w:rsidRDefault="006A45B7" w:rsidP="00E108DD">
            <w:pPr>
              <w:spacing w:after="0" w:line="240" w:lineRule="auto"/>
              <w:jc w:val="right"/>
              <w:rPr>
                <w:rFonts w:ascii="Arial" w:eastAsia="Times New Roman" w:hAnsi="Arial" w:cs="Arial"/>
                <w:sz w:val="16"/>
                <w:szCs w:val="16"/>
                <w:lang w:bidi="he-IL"/>
              </w:rPr>
            </w:pPr>
            <w:r>
              <w:rPr>
                <w:rFonts w:ascii="Arial" w:eastAsia="Times New Roman" w:hAnsi="Arial" w:cs="Arial"/>
                <w:sz w:val="16"/>
                <w:szCs w:val="16"/>
                <w:lang w:val="en-US" w:bidi="he-IL"/>
              </w:rPr>
              <w:t xml:space="preserve">  62.00</w:t>
            </w:r>
          </w:p>
        </w:tc>
      </w:tr>
      <w:tr w:rsidR="00E108DD" w:rsidRPr="00E108DD" w:rsidTr="00E108DD">
        <w:trPr>
          <w:trHeight w:val="450"/>
        </w:trPr>
        <w:tc>
          <w:tcPr>
            <w:tcW w:w="5378" w:type="dxa"/>
            <w:tcBorders>
              <w:top w:val="single" w:sz="4" w:space="0" w:color="auto"/>
              <w:left w:val="single" w:sz="4" w:space="0" w:color="auto"/>
              <w:bottom w:val="single" w:sz="4" w:space="0" w:color="auto"/>
              <w:right w:val="single" w:sz="4" w:space="0" w:color="auto"/>
            </w:tcBorders>
            <w:shd w:val="clear" w:color="auto" w:fill="auto"/>
            <w:hideMark/>
          </w:tcPr>
          <w:p w:rsidR="00E108DD" w:rsidRPr="00743B31" w:rsidRDefault="00E108DD" w:rsidP="00E108DD">
            <w:pPr>
              <w:spacing w:after="0" w:line="240" w:lineRule="auto"/>
              <w:rPr>
                <w:rFonts w:ascii="Times New Roman" w:eastAsia="Times New Roman" w:hAnsi="Times New Roman" w:cs="Times New Roman"/>
                <w:sz w:val="24"/>
                <w:szCs w:val="24"/>
                <w:lang w:bidi="he-IL"/>
              </w:rPr>
            </w:pPr>
            <w:r w:rsidRPr="00743B31">
              <w:rPr>
                <w:rFonts w:ascii="Times New Roman" w:eastAsia="Times New Roman" w:hAnsi="Times New Roman" w:cs="Times New Roman"/>
                <w:sz w:val="24"/>
                <w:szCs w:val="24"/>
                <w:lang w:bidi="he-IL"/>
              </w:rPr>
              <w:t>ДОСТАВКА И МОНТАЖ КРАН СФЕРИЧЕН С ИЗПРАЗНИТЕЛ ППР Ф25</w:t>
            </w:r>
          </w:p>
        </w:tc>
        <w:tc>
          <w:tcPr>
            <w:tcW w:w="1350" w:type="dxa"/>
            <w:tcBorders>
              <w:top w:val="nil"/>
              <w:left w:val="nil"/>
              <w:bottom w:val="single" w:sz="4" w:space="0" w:color="auto"/>
              <w:right w:val="single" w:sz="4" w:space="0" w:color="auto"/>
            </w:tcBorders>
            <w:shd w:val="clear" w:color="auto" w:fill="auto"/>
            <w:noWrap/>
            <w:vAlign w:val="bottom"/>
            <w:hideMark/>
          </w:tcPr>
          <w:p w:rsidR="00E108DD" w:rsidRPr="00E108DD" w:rsidRDefault="00E108DD" w:rsidP="00E108DD">
            <w:pPr>
              <w:spacing w:after="0" w:line="240" w:lineRule="auto"/>
              <w:jc w:val="center"/>
              <w:rPr>
                <w:rFonts w:ascii="Arial" w:eastAsia="Times New Roman" w:hAnsi="Arial" w:cs="Arial"/>
                <w:sz w:val="16"/>
                <w:szCs w:val="16"/>
                <w:lang w:val="en-US" w:bidi="he-IL"/>
              </w:rPr>
            </w:pPr>
            <w:proofErr w:type="spellStart"/>
            <w:r w:rsidRPr="00E108DD">
              <w:rPr>
                <w:rFonts w:ascii="Arial" w:eastAsia="Times New Roman" w:hAnsi="Arial" w:cs="Arial"/>
                <w:sz w:val="16"/>
                <w:szCs w:val="16"/>
                <w:lang w:val="en-US" w:bidi="he-IL"/>
              </w:rPr>
              <w:t>бр</w:t>
            </w:r>
            <w:proofErr w:type="spellEnd"/>
          </w:p>
        </w:tc>
        <w:tc>
          <w:tcPr>
            <w:tcW w:w="1800" w:type="dxa"/>
            <w:tcBorders>
              <w:top w:val="nil"/>
              <w:left w:val="nil"/>
              <w:bottom w:val="single" w:sz="4" w:space="0" w:color="auto"/>
              <w:right w:val="single" w:sz="4" w:space="0" w:color="auto"/>
            </w:tcBorders>
            <w:shd w:val="clear" w:color="auto" w:fill="auto"/>
            <w:noWrap/>
            <w:vAlign w:val="bottom"/>
            <w:hideMark/>
          </w:tcPr>
          <w:p w:rsidR="00E108DD" w:rsidRPr="006A45B7" w:rsidRDefault="006A45B7" w:rsidP="00E108DD">
            <w:pPr>
              <w:spacing w:after="0" w:line="240" w:lineRule="auto"/>
              <w:jc w:val="right"/>
              <w:rPr>
                <w:rFonts w:ascii="Arial" w:eastAsia="Times New Roman" w:hAnsi="Arial" w:cs="Arial"/>
                <w:sz w:val="16"/>
                <w:szCs w:val="16"/>
                <w:lang w:bidi="he-IL"/>
              </w:rPr>
            </w:pPr>
            <w:r>
              <w:rPr>
                <w:rFonts w:ascii="Arial" w:eastAsia="Times New Roman" w:hAnsi="Arial" w:cs="Arial"/>
                <w:sz w:val="16"/>
                <w:szCs w:val="16"/>
                <w:lang w:val="en-US" w:bidi="he-IL"/>
              </w:rPr>
              <w:t xml:space="preserve">  5.00</w:t>
            </w:r>
          </w:p>
        </w:tc>
      </w:tr>
      <w:tr w:rsidR="00E108DD" w:rsidRPr="00E108DD" w:rsidTr="00E108DD">
        <w:trPr>
          <w:trHeight w:val="450"/>
        </w:trPr>
        <w:tc>
          <w:tcPr>
            <w:tcW w:w="5378" w:type="dxa"/>
            <w:tcBorders>
              <w:top w:val="single" w:sz="4" w:space="0" w:color="auto"/>
              <w:left w:val="single" w:sz="4" w:space="0" w:color="auto"/>
              <w:bottom w:val="single" w:sz="4" w:space="0" w:color="auto"/>
              <w:right w:val="single" w:sz="4" w:space="0" w:color="auto"/>
            </w:tcBorders>
            <w:shd w:val="clear" w:color="auto" w:fill="auto"/>
            <w:hideMark/>
          </w:tcPr>
          <w:p w:rsidR="00E108DD" w:rsidRPr="00743B31" w:rsidRDefault="00E108DD" w:rsidP="00E108DD">
            <w:pPr>
              <w:spacing w:after="0" w:line="240" w:lineRule="auto"/>
              <w:rPr>
                <w:rFonts w:ascii="Times New Roman" w:eastAsia="Times New Roman" w:hAnsi="Times New Roman" w:cs="Times New Roman"/>
                <w:sz w:val="24"/>
                <w:szCs w:val="24"/>
                <w:lang w:bidi="he-IL"/>
              </w:rPr>
            </w:pPr>
            <w:r w:rsidRPr="00743B31">
              <w:rPr>
                <w:rFonts w:ascii="Times New Roman" w:eastAsia="Times New Roman" w:hAnsi="Times New Roman" w:cs="Times New Roman"/>
                <w:sz w:val="24"/>
                <w:szCs w:val="24"/>
                <w:lang w:bidi="he-IL"/>
              </w:rPr>
              <w:t>ДОСТАВКА И МОНТАЖ КРАН СФЕРИЧЕН С ИЗПРАЗНИТЕЛ ППР Ф32</w:t>
            </w:r>
          </w:p>
        </w:tc>
        <w:tc>
          <w:tcPr>
            <w:tcW w:w="1350" w:type="dxa"/>
            <w:tcBorders>
              <w:top w:val="nil"/>
              <w:left w:val="nil"/>
              <w:bottom w:val="single" w:sz="4" w:space="0" w:color="auto"/>
              <w:right w:val="single" w:sz="4" w:space="0" w:color="auto"/>
            </w:tcBorders>
            <w:shd w:val="clear" w:color="auto" w:fill="auto"/>
            <w:noWrap/>
            <w:vAlign w:val="bottom"/>
            <w:hideMark/>
          </w:tcPr>
          <w:p w:rsidR="00E108DD" w:rsidRPr="00E108DD" w:rsidRDefault="00E108DD" w:rsidP="00E108DD">
            <w:pPr>
              <w:spacing w:after="0" w:line="240" w:lineRule="auto"/>
              <w:jc w:val="center"/>
              <w:rPr>
                <w:rFonts w:ascii="Arial" w:eastAsia="Times New Roman" w:hAnsi="Arial" w:cs="Arial"/>
                <w:sz w:val="16"/>
                <w:szCs w:val="16"/>
                <w:lang w:val="en-US" w:bidi="he-IL"/>
              </w:rPr>
            </w:pPr>
            <w:proofErr w:type="spellStart"/>
            <w:r w:rsidRPr="00E108DD">
              <w:rPr>
                <w:rFonts w:ascii="Arial" w:eastAsia="Times New Roman" w:hAnsi="Arial" w:cs="Arial"/>
                <w:sz w:val="16"/>
                <w:szCs w:val="16"/>
                <w:lang w:val="en-US" w:bidi="he-IL"/>
              </w:rPr>
              <w:t>бр</w:t>
            </w:r>
            <w:proofErr w:type="spellEnd"/>
          </w:p>
        </w:tc>
        <w:tc>
          <w:tcPr>
            <w:tcW w:w="1800" w:type="dxa"/>
            <w:tcBorders>
              <w:top w:val="nil"/>
              <w:left w:val="nil"/>
              <w:bottom w:val="single" w:sz="4" w:space="0" w:color="auto"/>
              <w:right w:val="single" w:sz="4" w:space="0" w:color="auto"/>
            </w:tcBorders>
            <w:shd w:val="clear" w:color="auto" w:fill="auto"/>
            <w:noWrap/>
            <w:vAlign w:val="bottom"/>
            <w:hideMark/>
          </w:tcPr>
          <w:p w:rsidR="00E108DD" w:rsidRPr="006A45B7" w:rsidRDefault="006A45B7" w:rsidP="00E108DD">
            <w:pPr>
              <w:spacing w:after="0" w:line="240" w:lineRule="auto"/>
              <w:jc w:val="right"/>
              <w:rPr>
                <w:rFonts w:ascii="Arial" w:eastAsia="Times New Roman" w:hAnsi="Arial" w:cs="Arial"/>
                <w:sz w:val="16"/>
                <w:szCs w:val="16"/>
                <w:lang w:bidi="he-IL"/>
              </w:rPr>
            </w:pPr>
            <w:r>
              <w:rPr>
                <w:rFonts w:ascii="Arial" w:eastAsia="Times New Roman" w:hAnsi="Arial" w:cs="Arial"/>
                <w:sz w:val="16"/>
                <w:szCs w:val="16"/>
                <w:lang w:val="en-US" w:bidi="he-IL"/>
              </w:rPr>
              <w:t xml:space="preserve">  18.00</w:t>
            </w:r>
          </w:p>
        </w:tc>
      </w:tr>
      <w:tr w:rsidR="00E108DD" w:rsidRPr="00E108DD" w:rsidTr="00E108DD">
        <w:trPr>
          <w:trHeight w:val="450"/>
        </w:trPr>
        <w:tc>
          <w:tcPr>
            <w:tcW w:w="5378" w:type="dxa"/>
            <w:tcBorders>
              <w:top w:val="single" w:sz="4" w:space="0" w:color="auto"/>
              <w:left w:val="single" w:sz="4" w:space="0" w:color="auto"/>
              <w:bottom w:val="single" w:sz="4" w:space="0" w:color="auto"/>
              <w:right w:val="single" w:sz="4" w:space="0" w:color="auto"/>
            </w:tcBorders>
            <w:shd w:val="clear" w:color="auto" w:fill="auto"/>
            <w:hideMark/>
          </w:tcPr>
          <w:p w:rsidR="00E108DD" w:rsidRPr="00743B31" w:rsidRDefault="00E108DD" w:rsidP="00E108DD">
            <w:pPr>
              <w:spacing w:after="0" w:line="240" w:lineRule="auto"/>
              <w:rPr>
                <w:rFonts w:ascii="Times New Roman" w:eastAsia="Times New Roman" w:hAnsi="Times New Roman" w:cs="Times New Roman"/>
                <w:sz w:val="24"/>
                <w:szCs w:val="24"/>
                <w:lang w:bidi="he-IL"/>
              </w:rPr>
            </w:pPr>
            <w:r w:rsidRPr="00743B31">
              <w:rPr>
                <w:rFonts w:ascii="Times New Roman" w:eastAsia="Times New Roman" w:hAnsi="Times New Roman" w:cs="Times New Roman"/>
                <w:sz w:val="24"/>
                <w:szCs w:val="24"/>
                <w:lang w:bidi="he-IL"/>
              </w:rPr>
              <w:t>ДОСТАВКА И МОНТАЖ НА КОМПЕНСАТОР ТИП "ОХЛЮВ" Ф25</w:t>
            </w:r>
          </w:p>
        </w:tc>
        <w:tc>
          <w:tcPr>
            <w:tcW w:w="1350" w:type="dxa"/>
            <w:tcBorders>
              <w:top w:val="nil"/>
              <w:left w:val="nil"/>
              <w:bottom w:val="single" w:sz="4" w:space="0" w:color="auto"/>
              <w:right w:val="single" w:sz="4" w:space="0" w:color="auto"/>
            </w:tcBorders>
            <w:shd w:val="clear" w:color="auto" w:fill="auto"/>
            <w:noWrap/>
            <w:vAlign w:val="bottom"/>
            <w:hideMark/>
          </w:tcPr>
          <w:p w:rsidR="00E108DD" w:rsidRPr="00E108DD" w:rsidRDefault="00E108DD" w:rsidP="00E108DD">
            <w:pPr>
              <w:spacing w:after="0" w:line="240" w:lineRule="auto"/>
              <w:jc w:val="center"/>
              <w:rPr>
                <w:rFonts w:ascii="Arial" w:eastAsia="Times New Roman" w:hAnsi="Arial" w:cs="Arial"/>
                <w:sz w:val="16"/>
                <w:szCs w:val="16"/>
                <w:lang w:val="en-US" w:bidi="he-IL"/>
              </w:rPr>
            </w:pPr>
            <w:proofErr w:type="spellStart"/>
            <w:r w:rsidRPr="00E108DD">
              <w:rPr>
                <w:rFonts w:ascii="Arial" w:eastAsia="Times New Roman" w:hAnsi="Arial" w:cs="Arial"/>
                <w:sz w:val="16"/>
                <w:szCs w:val="16"/>
                <w:lang w:val="en-US" w:bidi="he-IL"/>
              </w:rPr>
              <w:t>бр</w:t>
            </w:r>
            <w:proofErr w:type="spellEnd"/>
          </w:p>
        </w:tc>
        <w:tc>
          <w:tcPr>
            <w:tcW w:w="1800" w:type="dxa"/>
            <w:tcBorders>
              <w:top w:val="nil"/>
              <w:left w:val="nil"/>
              <w:bottom w:val="single" w:sz="4" w:space="0" w:color="auto"/>
              <w:right w:val="single" w:sz="4" w:space="0" w:color="auto"/>
            </w:tcBorders>
            <w:shd w:val="clear" w:color="auto" w:fill="auto"/>
            <w:noWrap/>
            <w:vAlign w:val="bottom"/>
            <w:hideMark/>
          </w:tcPr>
          <w:p w:rsidR="00E108DD" w:rsidRPr="006A45B7" w:rsidRDefault="006A45B7" w:rsidP="00E108DD">
            <w:pPr>
              <w:spacing w:after="0" w:line="240" w:lineRule="auto"/>
              <w:jc w:val="right"/>
              <w:rPr>
                <w:rFonts w:ascii="Arial" w:eastAsia="Times New Roman" w:hAnsi="Arial" w:cs="Arial"/>
                <w:sz w:val="16"/>
                <w:szCs w:val="16"/>
                <w:lang w:bidi="he-IL"/>
              </w:rPr>
            </w:pPr>
            <w:r>
              <w:rPr>
                <w:rFonts w:ascii="Arial" w:eastAsia="Times New Roman" w:hAnsi="Arial" w:cs="Arial"/>
                <w:sz w:val="16"/>
                <w:szCs w:val="16"/>
                <w:lang w:val="en-US" w:bidi="he-IL"/>
              </w:rPr>
              <w:t xml:space="preserve">  5.00</w:t>
            </w:r>
          </w:p>
        </w:tc>
      </w:tr>
      <w:tr w:rsidR="00E108DD" w:rsidRPr="00E108DD" w:rsidTr="00E108DD">
        <w:trPr>
          <w:trHeight w:val="450"/>
        </w:trPr>
        <w:tc>
          <w:tcPr>
            <w:tcW w:w="5378" w:type="dxa"/>
            <w:tcBorders>
              <w:top w:val="single" w:sz="4" w:space="0" w:color="auto"/>
              <w:left w:val="single" w:sz="4" w:space="0" w:color="auto"/>
              <w:bottom w:val="single" w:sz="4" w:space="0" w:color="auto"/>
              <w:right w:val="single" w:sz="4" w:space="0" w:color="auto"/>
            </w:tcBorders>
            <w:shd w:val="clear" w:color="auto" w:fill="auto"/>
            <w:hideMark/>
          </w:tcPr>
          <w:p w:rsidR="00E108DD" w:rsidRPr="00743B31" w:rsidRDefault="00E108DD" w:rsidP="00E108DD">
            <w:pPr>
              <w:spacing w:after="0" w:line="240" w:lineRule="auto"/>
              <w:rPr>
                <w:rFonts w:ascii="Times New Roman" w:eastAsia="Times New Roman" w:hAnsi="Times New Roman" w:cs="Times New Roman"/>
                <w:sz w:val="24"/>
                <w:szCs w:val="24"/>
                <w:lang w:bidi="he-IL"/>
              </w:rPr>
            </w:pPr>
            <w:r w:rsidRPr="00743B31">
              <w:rPr>
                <w:rFonts w:ascii="Times New Roman" w:eastAsia="Times New Roman" w:hAnsi="Times New Roman" w:cs="Times New Roman"/>
                <w:sz w:val="24"/>
                <w:szCs w:val="24"/>
                <w:lang w:bidi="he-IL"/>
              </w:rPr>
              <w:t>ДОСТАВКА И МОНТАЖ НА КОМПЕНСАТОР ТИП "ОХЛЮВ" Ф32</w:t>
            </w:r>
          </w:p>
        </w:tc>
        <w:tc>
          <w:tcPr>
            <w:tcW w:w="1350" w:type="dxa"/>
            <w:tcBorders>
              <w:top w:val="nil"/>
              <w:left w:val="nil"/>
              <w:bottom w:val="single" w:sz="4" w:space="0" w:color="auto"/>
              <w:right w:val="single" w:sz="4" w:space="0" w:color="auto"/>
            </w:tcBorders>
            <w:shd w:val="clear" w:color="auto" w:fill="auto"/>
            <w:noWrap/>
            <w:vAlign w:val="bottom"/>
            <w:hideMark/>
          </w:tcPr>
          <w:p w:rsidR="00E108DD" w:rsidRPr="00E108DD" w:rsidRDefault="00E108DD" w:rsidP="00E108DD">
            <w:pPr>
              <w:spacing w:after="0" w:line="240" w:lineRule="auto"/>
              <w:jc w:val="center"/>
              <w:rPr>
                <w:rFonts w:ascii="Arial" w:eastAsia="Times New Roman" w:hAnsi="Arial" w:cs="Arial"/>
                <w:sz w:val="16"/>
                <w:szCs w:val="16"/>
                <w:lang w:val="en-US" w:bidi="he-IL"/>
              </w:rPr>
            </w:pPr>
            <w:proofErr w:type="spellStart"/>
            <w:r w:rsidRPr="00E108DD">
              <w:rPr>
                <w:rFonts w:ascii="Arial" w:eastAsia="Times New Roman" w:hAnsi="Arial" w:cs="Arial"/>
                <w:sz w:val="16"/>
                <w:szCs w:val="16"/>
                <w:lang w:val="en-US" w:bidi="he-IL"/>
              </w:rPr>
              <w:t>бр</w:t>
            </w:r>
            <w:proofErr w:type="spellEnd"/>
          </w:p>
        </w:tc>
        <w:tc>
          <w:tcPr>
            <w:tcW w:w="1800" w:type="dxa"/>
            <w:tcBorders>
              <w:top w:val="nil"/>
              <w:left w:val="nil"/>
              <w:bottom w:val="single" w:sz="4" w:space="0" w:color="auto"/>
              <w:right w:val="single" w:sz="4" w:space="0" w:color="auto"/>
            </w:tcBorders>
            <w:shd w:val="clear" w:color="auto" w:fill="auto"/>
            <w:noWrap/>
            <w:vAlign w:val="bottom"/>
            <w:hideMark/>
          </w:tcPr>
          <w:p w:rsidR="00E108DD" w:rsidRPr="006A45B7" w:rsidRDefault="006A45B7" w:rsidP="00E108DD">
            <w:pPr>
              <w:spacing w:after="0" w:line="240" w:lineRule="auto"/>
              <w:jc w:val="right"/>
              <w:rPr>
                <w:rFonts w:ascii="Arial" w:eastAsia="Times New Roman" w:hAnsi="Arial" w:cs="Arial"/>
                <w:sz w:val="16"/>
                <w:szCs w:val="16"/>
                <w:lang w:bidi="he-IL"/>
              </w:rPr>
            </w:pPr>
            <w:r>
              <w:rPr>
                <w:rFonts w:ascii="Arial" w:eastAsia="Times New Roman" w:hAnsi="Arial" w:cs="Arial"/>
                <w:sz w:val="16"/>
                <w:szCs w:val="16"/>
                <w:lang w:val="en-US" w:bidi="he-IL"/>
              </w:rPr>
              <w:t xml:space="preserve">  8.00</w:t>
            </w:r>
          </w:p>
        </w:tc>
      </w:tr>
      <w:tr w:rsidR="00E108DD" w:rsidRPr="00E108DD" w:rsidTr="00E108DD">
        <w:trPr>
          <w:trHeight w:val="255"/>
        </w:trPr>
        <w:tc>
          <w:tcPr>
            <w:tcW w:w="5378" w:type="dxa"/>
            <w:tcBorders>
              <w:top w:val="single" w:sz="4" w:space="0" w:color="auto"/>
              <w:left w:val="single" w:sz="4" w:space="0" w:color="auto"/>
              <w:bottom w:val="single" w:sz="4" w:space="0" w:color="auto"/>
              <w:right w:val="single" w:sz="4" w:space="0" w:color="auto"/>
            </w:tcBorders>
            <w:shd w:val="clear" w:color="auto" w:fill="auto"/>
            <w:hideMark/>
          </w:tcPr>
          <w:p w:rsidR="00E108DD" w:rsidRPr="00743B31" w:rsidRDefault="00E108DD" w:rsidP="00E108DD">
            <w:pPr>
              <w:spacing w:after="0" w:line="240" w:lineRule="auto"/>
              <w:rPr>
                <w:rFonts w:ascii="Times New Roman" w:eastAsia="Times New Roman" w:hAnsi="Times New Roman" w:cs="Times New Roman"/>
                <w:sz w:val="24"/>
                <w:szCs w:val="24"/>
                <w:lang w:bidi="he-IL"/>
              </w:rPr>
            </w:pPr>
            <w:r w:rsidRPr="00743B31">
              <w:rPr>
                <w:rFonts w:ascii="Times New Roman" w:eastAsia="Times New Roman" w:hAnsi="Times New Roman" w:cs="Times New Roman"/>
                <w:sz w:val="24"/>
                <w:szCs w:val="24"/>
                <w:lang w:bidi="he-IL"/>
              </w:rPr>
              <w:t>ДОСТАВКА И МОНТАЖ НА ТАПИ И КАПИ</w:t>
            </w:r>
          </w:p>
        </w:tc>
        <w:tc>
          <w:tcPr>
            <w:tcW w:w="1350" w:type="dxa"/>
            <w:tcBorders>
              <w:top w:val="nil"/>
              <w:left w:val="nil"/>
              <w:bottom w:val="single" w:sz="4" w:space="0" w:color="auto"/>
              <w:right w:val="single" w:sz="4" w:space="0" w:color="auto"/>
            </w:tcBorders>
            <w:shd w:val="clear" w:color="auto" w:fill="auto"/>
            <w:noWrap/>
            <w:vAlign w:val="bottom"/>
            <w:hideMark/>
          </w:tcPr>
          <w:p w:rsidR="00E108DD" w:rsidRPr="00E108DD" w:rsidRDefault="00E108DD" w:rsidP="00E108DD">
            <w:pPr>
              <w:spacing w:after="0" w:line="240" w:lineRule="auto"/>
              <w:jc w:val="center"/>
              <w:rPr>
                <w:rFonts w:ascii="Arial" w:eastAsia="Times New Roman" w:hAnsi="Arial" w:cs="Arial"/>
                <w:sz w:val="16"/>
                <w:szCs w:val="16"/>
                <w:lang w:val="en-US" w:bidi="he-IL"/>
              </w:rPr>
            </w:pPr>
            <w:proofErr w:type="spellStart"/>
            <w:r w:rsidRPr="00E108DD">
              <w:rPr>
                <w:rFonts w:ascii="Arial" w:eastAsia="Times New Roman" w:hAnsi="Arial" w:cs="Arial"/>
                <w:sz w:val="16"/>
                <w:szCs w:val="16"/>
                <w:lang w:val="en-US" w:bidi="he-IL"/>
              </w:rPr>
              <w:t>бр</w:t>
            </w:r>
            <w:proofErr w:type="spellEnd"/>
          </w:p>
        </w:tc>
        <w:tc>
          <w:tcPr>
            <w:tcW w:w="1800" w:type="dxa"/>
            <w:tcBorders>
              <w:top w:val="nil"/>
              <w:left w:val="nil"/>
              <w:bottom w:val="single" w:sz="4" w:space="0" w:color="auto"/>
              <w:right w:val="single" w:sz="4" w:space="0" w:color="auto"/>
            </w:tcBorders>
            <w:shd w:val="clear" w:color="auto" w:fill="auto"/>
            <w:noWrap/>
            <w:vAlign w:val="bottom"/>
            <w:hideMark/>
          </w:tcPr>
          <w:p w:rsidR="00E108DD" w:rsidRPr="006A45B7" w:rsidRDefault="006A45B7" w:rsidP="00E108DD">
            <w:pPr>
              <w:spacing w:after="0" w:line="240" w:lineRule="auto"/>
              <w:jc w:val="right"/>
              <w:rPr>
                <w:rFonts w:ascii="Arial" w:eastAsia="Times New Roman" w:hAnsi="Arial" w:cs="Arial"/>
                <w:sz w:val="16"/>
                <w:szCs w:val="16"/>
                <w:lang w:bidi="he-IL"/>
              </w:rPr>
            </w:pPr>
            <w:r>
              <w:rPr>
                <w:rFonts w:ascii="Arial" w:eastAsia="Times New Roman" w:hAnsi="Arial" w:cs="Arial"/>
                <w:sz w:val="16"/>
                <w:szCs w:val="16"/>
                <w:lang w:val="en-US" w:bidi="he-IL"/>
              </w:rPr>
              <w:t xml:space="preserve">  140.00</w:t>
            </w:r>
          </w:p>
        </w:tc>
      </w:tr>
      <w:tr w:rsidR="00E108DD" w:rsidRPr="00E108DD" w:rsidTr="00E108DD">
        <w:trPr>
          <w:trHeight w:val="255"/>
        </w:trPr>
        <w:tc>
          <w:tcPr>
            <w:tcW w:w="5378" w:type="dxa"/>
            <w:tcBorders>
              <w:top w:val="single" w:sz="4" w:space="0" w:color="auto"/>
              <w:left w:val="single" w:sz="4" w:space="0" w:color="auto"/>
              <w:bottom w:val="single" w:sz="4" w:space="0" w:color="auto"/>
              <w:right w:val="single" w:sz="4" w:space="0" w:color="auto"/>
            </w:tcBorders>
            <w:shd w:val="clear" w:color="auto" w:fill="auto"/>
            <w:noWrap/>
            <w:hideMark/>
          </w:tcPr>
          <w:p w:rsidR="00E108DD" w:rsidRPr="00E108DD" w:rsidRDefault="00E108DD" w:rsidP="00E108DD">
            <w:pPr>
              <w:spacing w:after="0" w:line="240" w:lineRule="auto"/>
              <w:rPr>
                <w:rFonts w:ascii="Times New Roman" w:eastAsia="Times New Roman" w:hAnsi="Times New Roman" w:cs="Times New Roman"/>
                <w:b/>
                <w:bCs/>
                <w:sz w:val="24"/>
                <w:szCs w:val="24"/>
                <w:lang w:val="en-US" w:bidi="he-IL"/>
              </w:rPr>
            </w:pPr>
            <w:proofErr w:type="spellStart"/>
            <w:r w:rsidRPr="00E108DD">
              <w:rPr>
                <w:rFonts w:ascii="Times New Roman" w:eastAsia="Times New Roman" w:hAnsi="Times New Roman" w:cs="Times New Roman"/>
                <w:b/>
                <w:bCs/>
                <w:sz w:val="24"/>
                <w:szCs w:val="24"/>
                <w:lang w:val="en-US" w:bidi="he-IL"/>
              </w:rPr>
              <w:t>Противопожорна</w:t>
            </w:r>
            <w:proofErr w:type="spellEnd"/>
            <w:r w:rsidRPr="00E108DD">
              <w:rPr>
                <w:rFonts w:ascii="Times New Roman" w:eastAsia="Times New Roman" w:hAnsi="Times New Roman" w:cs="Times New Roman"/>
                <w:b/>
                <w:bCs/>
                <w:sz w:val="24"/>
                <w:szCs w:val="24"/>
                <w:lang w:val="en-US" w:bidi="he-IL"/>
              </w:rPr>
              <w:t xml:space="preserve"> </w:t>
            </w:r>
            <w:proofErr w:type="spellStart"/>
            <w:r w:rsidRPr="00E108DD">
              <w:rPr>
                <w:rFonts w:ascii="Times New Roman" w:eastAsia="Times New Roman" w:hAnsi="Times New Roman" w:cs="Times New Roman"/>
                <w:b/>
                <w:bCs/>
                <w:sz w:val="24"/>
                <w:szCs w:val="24"/>
                <w:lang w:val="en-US" w:bidi="he-IL"/>
              </w:rPr>
              <w:t>инсталации</w:t>
            </w:r>
            <w:proofErr w:type="spellEnd"/>
          </w:p>
        </w:tc>
        <w:tc>
          <w:tcPr>
            <w:tcW w:w="1350" w:type="dxa"/>
            <w:tcBorders>
              <w:top w:val="nil"/>
              <w:left w:val="nil"/>
              <w:bottom w:val="single" w:sz="4" w:space="0" w:color="auto"/>
              <w:right w:val="single" w:sz="4" w:space="0" w:color="auto"/>
            </w:tcBorders>
            <w:shd w:val="clear" w:color="auto" w:fill="auto"/>
            <w:noWrap/>
            <w:hideMark/>
          </w:tcPr>
          <w:p w:rsidR="00E108DD" w:rsidRPr="00E108DD" w:rsidRDefault="00E108DD" w:rsidP="00E108DD">
            <w:pPr>
              <w:spacing w:after="0" w:line="240" w:lineRule="auto"/>
              <w:rPr>
                <w:rFonts w:ascii="Arial" w:eastAsia="Times New Roman" w:hAnsi="Arial" w:cs="Arial"/>
                <w:b/>
                <w:bCs/>
                <w:sz w:val="16"/>
                <w:szCs w:val="16"/>
                <w:lang w:val="en-US" w:bidi="he-IL"/>
              </w:rPr>
            </w:pPr>
            <w:r w:rsidRPr="00E108DD">
              <w:rPr>
                <w:rFonts w:ascii="Arial" w:eastAsia="Times New Roman" w:hAnsi="Arial" w:cs="Arial"/>
                <w:b/>
                <w:bCs/>
                <w:sz w:val="16"/>
                <w:szCs w:val="16"/>
                <w:lang w:val="en-US" w:bidi="he-IL"/>
              </w:rPr>
              <w:t> </w:t>
            </w:r>
          </w:p>
        </w:tc>
        <w:tc>
          <w:tcPr>
            <w:tcW w:w="1800" w:type="dxa"/>
            <w:tcBorders>
              <w:top w:val="nil"/>
              <w:left w:val="nil"/>
              <w:bottom w:val="single" w:sz="4" w:space="0" w:color="auto"/>
              <w:right w:val="single" w:sz="4" w:space="0" w:color="auto"/>
            </w:tcBorders>
            <w:shd w:val="clear" w:color="auto" w:fill="auto"/>
            <w:noWrap/>
            <w:hideMark/>
          </w:tcPr>
          <w:p w:rsidR="00E108DD" w:rsidRPr="006A45B7" w:rsidRDefault="00E108DD" w:rsidP="00E108DD">
            <w:pPr>
              <w:spacing w:after="0" w:line="240" w:lineRule="auto"/>
              <w:rPr>
                <w:rFonts w:ascii="Arial" w:eastAsia="Times New Roman" w:hAnsi="Arial" w:cs="Arial"/>
                <w:b/>
                <w:bCs/>
                <w:sz w:val="16"/>
                <w:szCs w:val="16"/>
                <w:lang w:bidi="he-IL"/>
              </w:rPr>
            </w:pPr>
          </w:p>
        </w:tc>
      </w:tr>
      <w:tr w:rsidR="00E108DD" w:rsidRPr="00E108DD" w:rsidTr="00E108DD">
        <w:trPr>
          <w:trHeight w:val="450"/>
        </w:trPr>
        <w:tc>
          <w:tcPr>
            <w:tcW w:w="5378" w:type="dxa"/>
            <w:tcBorders>
              <w:top w:val="single" w:sz="4" w:space="0" w:color="auto"/>
              <w:left w:val="single" w:sz="4" w:space="0" w:color="auto"/>
              <w:bottom w:val="single" w:sz="4" w:space="0" w:color="auto"/>
              <w:right w:val="single" w:sz="4" w:space="0" w:color="auto"/>
            </w:tcBorders>
            <w:shd w:val="clear" w:color="auto" w:fill="auto"/>
            <w:hideMark/>
          </w:tcPr>
          <w:p w:rsidR="00E108DD" w:rsidRPr="00743B31" w:rsidRDefault="00E108DD" w:rsidP="00E108DD">
            <w:pPr>
              <w:spacing w:after="0" w:line="240" w:lineRule="auto"/>
              <w:rPr>
                <w:rFonts w:ascii="Times New Roman" w:eastAsia="Times New Roman" w:hAnsi="Times New Roman" w:cs="Times New Roman"/>
                <w:sz w:val="24"/>
                <w:szCs w:val="24"/>
                <w:lang w:bidi="he-IL"/>
              </w:rPr>
            </w:pPr>
            <w:r w:rsidRPr="00743B31">
              <w:rPr>
                <w:rFonts w:ascii="Times New Roman" w:eastAsia="Times New Roman" w:hAnsi="Times New Roman" w:cs="Times New Roman"/>
                <w:sz w:val="24"/>
                <w:szCs w:val="24"/>
                <w:lang w:bidi="he-IL"/>
              </w:rPr>
              <w:t>ДОСТАВКА И МОНТАЖ ПРОТИВОПОЖАРНА КАСЕТА -КОМПЛЕКТ 52ММ</w:t>
            </w:r>
          </w:p>
        </w:tc>
        <w:tc>
          <w:tcPr>
            <w:tcW w:w="1350" w:type="dxa"/>
            <w:tcBorders>
              <w:top w:val="nil"/>
              <w:left w:val="nil"/>
              <w:bottom w:val="single" w:sz="4" w:space="0" w:color="auto"/>
              <w:right w:val="single" w:sz="4" w:space="0" w:color="auto"/>
            </w:tcBorders>
            <w:shd w:val="clear" w:color="auto" w:fill="auto"/>
            <w:noWrap/>
            <w:vAlign w:val="bottom"/>
            <w:hideMark/>
          </w:tcPr>
          <w:p w:rsidR="00E108DD" w:rsidRPr="00E108DD" w:rsidRDefault="00E108DD" w:rsidP="00E108DD">
            <w:pPr>
              <w:spacing w:after="0" w:line="240" w:lineRule="auto"/>
              <w:jc w:val="center"/>
              <w:rPr>
                <w:rFonts w:ascii="Arial" w:eastAsia="Times New Roman" w:hAnsi="Arial" w:cs="Arial"/>
                <w:sz w:val="16"/>
                <w:szCs w:val="16"/>
                <w:lang w:val="en-US" w:bidi="he-IL"/>
              </w:rPr>
            </w:pPr>
            <w:proofErr w:type="spellStart"/>
            <w:r w:rsidRPr="00E108DD">
              <w:rPr>
                <w:rFonts w:ascii="Arial" w:eastAsia="Times New Roman" w:hAnsi="Arial" w:cs="Arial"/>
                <w:sz w:val="16"/>
                <w:szCs w:val="16"/>
                <w:lang w:val="en-US" w:bidi="he-IL"/>
              </w:rPr>
              <w:t>бр</w:t>
            </w:r>
            <w:proofErr w:type="spellEnd"/>
          </w:p>
        </w:tc>
        <w:tc>
          <w:tcPr>
            <w:tcW w:w="1800" w:type="dxa"/>
            <w:tcBorders>
              <w:top w:val="nil"/>
              <w:left w:val="nil"/>
              <w:bottom w:val="single" w:sz="4" w:space="0" w:color="auto"/>
              <w:right w:val="single" w:sz="4" w:space="0" w:color="auto"/>
            </w:tcBorders>
            <w:shd w:val="clear" w:color="auto" w:fill="auto"/>
            <w:noWrap/>
            <w:vAlign w:val="bottom"/>
            <w:hideMark/>
          </w:tcPr>
          <w:p w:rsidR="00E108DD" w:rsidRPr="006A45B7" w:rsidRDefault="006A45B7" w:rsidP="00E108DD">
            <w:pPr>
              <w:spacing w:after="0" w:line="240" w:lineRule="auto"/>
              <w:jc w:val="right"/>
              <w:rPr>
                <w:rFonts w:ascii="Arial" w:eastAsia="Times New Roman" w:hAnsi="Arial" w:cs="Arial"/>
                <w:sz w:val="16"/>
                <w:szCs w:val="16"/>
                <w:lang w:bidi="he-IL"/>
              </w:rPr>
            </w:pPr>
            <w:r>
              <w:rPr>
                <w:rFonts w:ascii="Arial" w:eastAsia="Times New Roman" w:hAnsi="Arial" w:cs="Arial"/>
                <w:sz w:val="16"/>
                <w:szCs w:val="16"/>
                <w:lang w:val="en-US" w:bidi="he-IL"/>
              </w:rPr>
              <w:t xml:space="preserve">  4.00</w:t>
            </w:r>
          </w:p>
        </w:tc>
      </w:tr>
      <w:tr w:rsidR="00E108DD" w:rsidRPr="00E108DD" w:rsidTr="00E108DD">
        <w:trPr>
          <w:trHeight w:val="255"/>
        </w:trPr>
        <w:tc>
          <w:tcPr>
            <w:tcW w:w="5378" w:type="dxa"/>
            <w:tcBorders>
              <w:top w:val="single" w:sz="4" w:space="0" w:color="auto"/>
              <w:left w:val="single" w:sz="4" w:space="0" w:color="auto"/>
              <w:bottom w:val="single" w:sz="4" w:space="0" w:color="auto"/>
              <w:right w:val="single" w:sz="4" w:space="0" w:color="auto"/>
            </w:tcBorders>
            <w:shd w:val="clear" w:color="auto" w:fill="auto"/>
            <w:noWrap/>
            <w:hideMark/>
          </w:tcPr>
          <w:p w:rsidR="00E108DD" w:rsidRPr="00E108DD" w:rsidRDefault="00E108DD" w:rsidP="00E108DD">
            <w:pPr>
              <w:spacing w:after="0" w:line="240" w:lineRule="auto"/>
              <w:rPr>
                <w:rFonts w:ascii="Times New Roman" w:eastAsia="Times New Roman" w:hAnsi="Times New Roman" w:cs="Times New Roman"/>
                <w:b/>
                <w:bCs/>
                <w:sz w:val="24"/>
                <w:szCs w:val="24"/>
                <w:lang w:val="en-US" w:bidi="he-IL"/>
              </w:rPr>
            </w:pPr>
            <w:proofErr w:type="spellStart"/>
            <w:r w:rsidRPr="00E108DD">
              <w:rPr>
                <w:rFonts w:ascii="Times New Roman" w:eastAsia="Times New Roman" w:hAnsi="Times New Roman" w:cs="Times New Roman"/>
                <w:b/>
                <w:bCs/>
                <w:sz w:val="24"/>
                <w:szCs w:val="24"/>
                <w:lang w:val="en-US" w:bidi="he-IL"/>
              </w:rPr>
              <w:t>Общо</w:t>
            </w:r>
            <w:proofErr w:type="spellEnd"/>
            <w:r w:rsidRPr="00E108DD">
              <w:rPr>
                <w:rFonts w:ascii="Times New Roman" w:eastAsia="Times New Roman" w:hAnsi="Times New Roman" w:cs="Times New Roman"/>
                <w:b/>
                <w:bCs/>
                <w:sz w:val="24"/>
                <w:szCs w:val="24"/>
                <w:lang w:val="en-US" w:bidi="he-IL"/>
              </w:rPr>
              <w:t xml:space="preserve"> </w:t>
            </w:r>
            <w:proofErr w:type="spellStart"/>
            <w:r w:rsidRPr="00E108DD">
              <w:rPr>
                <w:rFonts w:ascii="Times New Roman" w:eastAsia="Times New Roman" w:hAnsi="Times New Roman" w:cs="Times New Roman"/>
                <w:b/>
                <w:bCs/>
                <w:sz w:val="24"/>
                <w:szCs w:val="24"/>
                <w:lang w:val="en-US" w:bidi="he-IL"/>
              </w:rPr>
              <w:t>за</w:t>
            </w:r>
            <w:proofErr w:type="spellEnd"/>
            <w:r w:rsidRPr="00E108DD">
              <w:rPr>
                <w:rFonts w:ascii="Times New Roman" w:eastAsia="Times New Roman" w:hAnsi="Times New Roman" w:cs="Times New Roman"/>
                <w:b/>
                <w:bCs/>
                <w:sz w:val="24"/>
                <w:szCs w:val="24"/>
                <w:lang w:val="en-US" w:bidi="he-IL"/>
              </w:rPr>
              <w:t xml:space="preserve"> </w:t>
            </w:r>
            <w:proofErr w:type="spellStart"/>
            <w:r w:rsidRPr="00E108DD">
              <w:rPr>
                <w:rFonts w:ascii="Times New Roman" w:eastAsia="Times New Roman" w:hAnsi="Times New Roman" w:cs="Times New Roman"/>
                <w:b/>
                <w:bCs/>
                <w:sz w:val="24"/>
                <w:szCs w:val="24"/>
                <w:lang w:val="en-US" w:bidi="he-IL"/>
              </w:rPr>
              <w:t>Противопожорна</w:t>
            </w:r>
            <w:proofErr w:type="spellEnd"/>
            <w:r w:rsidRPr="00E108DD">
              <w:rPr>
                <w:rFonts w:ascii="Times New Roman" w:eastAsia="Times New Roman" w:hAnsi="Times New Roman" w:cs="Times New Roman"/>
                <w:b/>
                <w:bCs/>
                <w:sz w:val="24"/>
                <w:szCs w:val="24"/>
                <w:lang w:val="en-US" w:bidi="he-IL"/>
              </w:rPr>
              <w:t xml:space="preserve"> </w:t>
            </w:r>
            <w:proofErr w:type="spellStart"/>
            <w:r w:rsidRPr="00E108DD">
              <w:rPr>
                <w:rFonts w:ascii="Times New Roman" w:eastAsia="Times New Roman" w:hAnsi="Times New Roman" w:cs="Times New Roman"/>
                <w:b/>
                <w:bCs/>
                <w:sz w:val="24"/>
                <w:szCs w:val="24"/>
                <w:lang w:val="en-US" w:bidi="he-IL"/>
              </w:rPr>
              <w:t>инсталации</w:t>
            </w:r>
            <w:proofErr w:type="spellEnd"/>
          </w:p>
        </w:tc>
        <w:tc>
          <w:tcPr>
            <w:tcW w:w="1350" w:type="dxa"/>
            <w:tcBorders>
              <w:top w:val="nil"/>
              <w:left w:val="nil"/>
              <w:bottom w:val="single" w:sz="4" w:space="0" w:color="auto"/>
              <w:right w:val="single" w:sz="4" w:space="0" w:color="auto"/>
            </w:tcBorders>
            <w:shd w:val="clear" w:color="auto" w:fill="auto"/>
            <w:noWrap/>
            <w:hideMark/>
          </w:tcPr>
          <w:p w:rsidR="00E108DD" w:rsidRPr="00E108DD" w:rsidRDefault="00E108DD" w:rsidP="00E108DD">
            <w:pPr>
              <w:spacing w:after="0" w:line="240" w:lineRule="auto"/>
              <w:rPr>
                <w:rFonts w:ascii="Arial" w:eastAsia="Times New Roman" w:hAnsi="Arial" w:cs="Arial"/>
                <w:b/>
                <w:bCs/>
                <w:sz w:val="16"/>
                <w:szCs w:val="16"/>
                <w:lang w:val="en-US" w:bidi="he-IL"/>
              </w:rPr>
            </w:pPr>
            <w:r w:rsidRPr="00E108DD">
              <w:rPr>
                <w:rFonts w:ascii="Arial" w:eastAsia="Times New Roman" w:hAnsi="Arial" w:cs="Arial"/>
                <w:b/>
                <w:bCs/>
                <w:sz w:val="16"/>
                <w:szCs w:val="16"/>
                <w:lang w:val="en-US" w:bidi="he-IL"/>
              </w:rPr>
              <w:t> </w:t>
            </w:r>
          </w:p>
        </w:tc>
        <w:tc>
          <w:tcPr>
            <w:tcW w:w="1800" w:type="dxa"/>
            <w:tcBorders>
              <w:top w:val="nil"/>
              <w:left w:val="nil"/>
              <w:bottom w:val="single" w:sz="4" w:space="0" w:color="auto"/>
              <w:right w:val="single" w:sz="4" w:space="0" w:color="auto"/>
            </w:tcBorders>
            <w:shd w:val="clear" w:color="auto" w:fill="auto"/>
            <w:noWrap/>
            <w:hideMark/>
          </w:tcPr>
          <w:p w:rsidR="00E108DD" w:rsidRPr="00E108DD" w:rsidRDefault="00E108DD" w:rsidP="00E108DD">
            <w:pPr>
              <w:spacing w:after="0" w:line="240" w:lineRule="auto"/>
              <w:rPr>
                <w:rFonts w:ascii="Arial" w:eastAsia="Times New Roman" w:hAnsi="Arial" w:cs="Arial"/>
                <w:b/>
                <w:bCs/>
                <w:sz w:val="16"/>
                <w:szCs w:val="16"/>
                <w:lang w:val="en-US" w:bidi="he-IL"/>
              </w:rPr>
            </w:pPr>
            <w:r w:rsidRPr="00E108DD">
              <w:rPr>
                <w:rFonts w:ascii="Arial" w:eastAsia="Times New Roman" w:hAnsi="Arial" w:cs="Arial"/>
                <w:b/>
                <w:bCs/>
                <w:sz w:val="16"/>
                <w:szCs w:val="16"/>
                <w:lang w:val="en-US" w:bidi="he-IL"/>
              </w:rPr>
              <w:t> </w:t>
            </w:r>
          </w:p>
        </w:tc>
      </w:tr>
      <w:tr w:rsidR="00E108DD" w:rsidRPr="00E108DD" w:rsidTr="00E108DD">
        <w:trPr>
          <w:trHeight w:val="255"/>
        </w:trPr>
        <w:tc>
          <w:tcPr>
            <w:tcW w:w="5378" w:type="dxa"/>
            <w:tcBorders>
              <w:top w:val="single" w:sz="4" w:space="0" w:color="auto"/>
              <w:left w:val="single" w:sz="4" w:space="0" w:color="auto"/>
              <w:bottom w:val="single" w:sz="4" w:space="0" w:color="auto"/>
              <w:right w:val="single" w:sz="4" w:space="0" w:color="auto"/>
            </w:tcBorders>
            <w:shd w:val="clear" w:color="auto" w:fill="auto"/>
            <w:hideMark/>
          </w:tcPr>
          <w:p w:rsidR="00E108DD" w:rsidRPr="00E108DD" w:rsidRDefault="00E108DD" w:rsidP="00E108DD">
            <w:pPr>
              <w:spacing w:after="0" w:line="240" w:lineRule="auto"/>
              <w:rPr>
                <w:rFonts w:ascii="Times New Roman" w:eastAsia="Times New Roman" w:hAnsi="Times New Roman" w:cs="Times New Roman"/>
                <w:sz w:val="24"/>
                <w:szCs w:val="24"/>
                <w:lang w:val="en-US" w:bidi="he-IL"/>
              </w:rPr>
            </w:pPr>
            <w:r w:rsidRPr="00E108DD">
              <w:rPr>
                <w:rFonts w:ascii="Times New Roman" w:eastAsia="Times New Roman" w:hAnsi="Times New Roman" w:cs="Times New Roman"/>
                <w:sz w:val="24"/>
                <w:szCs w:val="24"/>
                <w:lang w:val="en-US" w:bidi="he-IL"/>
              </w:rPr>
              <w:t>ИЗПИТВАНЕ НА ВОДОПРОВОДНАТА ИНСТАЛАЦИЯ</w:t>
            </w:r>
          </w:p>
        </w:tc>
        <w:tc>
          <w:tcPr>
            <w:tcW w:w="1350" w:type="dxa"/>
            <w:tcBorders>
              <w:top w:val="nil"/>
              <w:left w:val="nil"/>
              <w:bottom w:val="single" w:sz="4" w:space="0" w:color="auto"/>
              <w:right w:val="single" w:sz="4" w:space="0" w:color="auto"/>
            </w:tcBorders>
            <w:shd w:val="clear" w:color="auto" w:fill="auto"/>
            <w:noWrap/>
            <w:vAlign w:val="bottom"/>
            <w:hideMark/>
          </w:tcPr>
          <w:p w:rsidR="00E108DD" w:rsidRPr="00E108DD" w:rsidRDefault="00E108DD" w:rsidP="00E108DD">
            <w:pPr>
              <w:spacing w:after="0" w:line="240" w:lineRule="auto"/>
              <w:jc w:val="center"/>
              <w:rPr>
                <w:rFonts w:ascii="Arial" w:eastAsia="Times New Roman" w:hAnsi="Arial" w:cs="Arial"/>
                <w:sz w:val="16"/>
                <w:szCs w:val="16"/>
                <w:lang w:val="en-US" w:bidi="he-IL"/>
              </w:rPr>
            </w:pPr>
            <w:r w:rsidRPr="00E108DD">
              <w:rPr>
                <w:rFonts w:ascii="Arial" w:eastAsia="Times New Roman" w:hAnsi="Arial" w:cs="Arial"/>
                <w:sz w:val="16"/>
                <w:szCs w:val="16"/>
                <w:lang w:val="en-US" w:bidi="he-IL"/>
              </w:rPr>
              <w:t>м</w:t>
            </w:r>
          </w:p>
        </w:tc>
        <w:tc>
          <w:tcPr>
            <w:tcW w:w="1800" w:type="dxa"/>
            <w:tcBorders>
              <w:top w:val="nil"/>
              <w:left w:val="nil"/>
              <w:bottom w:val="single" w:sz="4" w:space="0" w:color="auto"/>
              <w:right w:val="single" w:sz="4" w:space="0" w:color="auto"/>
            </w:tcBorders>
            <w:shd w:val="clear" w:color="auto" w:fill="auto"/>
            <w:noWrap/>
            <w:vAlign w:val="bottom"/>
            <w:hideMark/>
          </w:tcPr>
          <w:p w:rsidR="00E108DD" w:rsidRPr="006A45B7" w:rsidRDefault="006A45B7" w:rsidP="00E108DD">
            <w:pPr>
              <w:spacing w:after="0" w:line="240" w:lineRule="auto"/>
              <w:jc w:val="right"/>
              <w:rPr>
                <w:rFonts w:ascii="Arial" w:eastAsia="Times New Roman" w:hAnsi="Arial" w:cs="Arial"/>
                <w:sz w:val="16"/>
                <w:szCs w:val="16"/>
                <w:lang w:bidi="he-IL"/>
              </w:rPr>
            </w:pPr>
            <w:r>
              <w:rPr>
                <w:rFonts w:ascii="Arial" w:eastAsia="Times New Roman" w:hAnsi="Arial" w:cs="Arial"/>
                <w:sz w:val="16"/>
                <w:szCs w:val="16"/>
                <w:lang w:val="en-US" w:bidi="he-IL"/>
              </w:rPr>
              <w:t xml:space="preserve">  490.00</w:t>
            </w:r>
          </w:p>
        </w:tc>
      </w:tr>
      <w:tr w:rsidR="00E108DD" w:rsidRPr="00E108DD" w:rsidTr="00E108DD">
        <w:trPr>
          <w:trHeight w:val="450"/>
        </w:trPr>
        <w:tc>
          <w:tcPr>
            <w:tcW w:w="5378" w:type="dxa"/>
            <w:tcBorders>
              <w:top w:val="single" w:sz="4" w:space="0" w:color="auto"/>
              <w:left w:val="single" w:sz="4" w:space="0" w:color="auto"/>
              <w:bottom w:val="single" w:sz="4" w:space="0" w:color="auto"/>
              <w:right w:val="single" w:sz="4" w:space="0" w:color="auto"/>
            </w:tcBorders>
            <w:shd w:val="clear" w:color="auto" w:fill="auto"/>
            <w:hideMark/>
          </w:tcPr>
          <w:p w:rsidR="00E108DD" w:rsidRPr="00743B31" w:rsidRDefault="00E108DD" w:rsidP="00E108DD">
            <w:pPr>
              <w:spacing w:after="0" w:line="240" w:lineRule="auto"/>
              <w:rPr>
                <w:rFonts w:ascii="Times New Roman" w:eastAsia="Times New Roman" w:hAnsi="Times New Roman" w:cs="Times New Roman"/>
                <w:sz w:val="24"/>
                <w:szCs w:val="24"/>
                <w:lang w:bidi="he-IL"/>
              </w:rPr>
            </w:pPr>
            <w:r w:rsidRPr="00743B31">
              <w:rPr>
                <w:rFonts w:ascii="Times New Roman" w:eastAsia="Times New Roman" w:hAnsi="Times New Roman" w:cs="Times New Roman"/>
                <w:sz w:val="24"/>
                <w:szCs w:val="24"/>
                <w:lang w:bidi="he-IL"/>
              </w:rPr>
              <w:t>Общо за ИЗПИТВАНЕ НА ВОДОПРОВОДНАТА ИНСТАЛАЦИЯ</w:t>
            </w:r>
          </w:p>
        </w:tc>
        <w:tc>
          <w:tcPr>
            <w:tcW w:w="1350" w:type="dxa"/>
            <w:tcBorders>
              <w:top w:val="nil"/>
              <w:left w:val="nil"/>
              <w:bottom w:val="single" w:sz="4" w:space="0" w:color="auto"/>
              <w:right w:val="single" w:sz="4" w:space="0" w:color="auto"/>
            </w:tcBorders>
            <w:shd w:val="clear" w:color="auto" w:fill="auto"/>
            <w:noWrap/>
            <w:vAlign w:val="bottom"/>
            <w:hideMark/>
          </w:tcPr>
          <w:p w:rsidR="00E108DD" w:rsidRPr="00743B31" w:rsidRDefault="00E108DD" w:rsidP="00E108DD">
            <w:pPr>
              <w:spacing w:after="0" w:line="240" w:lineRule="auto"/>
              <w:jc w:val="center"/>
              <w:rPr>
                <w:rFonts w:ascii="Arial" w:eastAsia="Times New Roman" w:hAnsi="Arial" w:cs="Arial"/>
                <w:sz w:val="16"/>
                <w:szCs w:val="16"/>
                <w:lang w:bidi="he-IL"/>
              </w:rPr>
            </w:pPr>
            <w:r w:rsidRPr="00E108DD">
              <w:rPr>
                <w:rFonts w:ascii="Arial" w:eastAsia="Times New Roman" w:hAnsi="Arial" w:cs="Arial"/>
                <w:sz w:val="16"/>
                <w:szCs w:val="16"/>
                <w:lang w:val="en-US" w:bidi="he-IL"/>
              </w:rPr>
              <w:t> </w:t>
            </w:r>
          </w:p>
        </w:tc>
        <w:tc>
          <w:tcPr>
            <w:tcW w:w="1800" w:type="dxa"/>
            <w:tcBorders>
              <w:top w:val="nil"/>
              <w:left w:val="nil"/>
              <w:bottom w:val="single" w:sz="4" w:space="0" w:color="auto"/>
              <w:right w:val="single" w:sz="4" w:space="0" w:color="auto"/>
            </w:tcBorders>
            <w:shd w:val="clear" w:color="auto" w:fill="auto"/>
            <w:noWrap/>
            <w:vAlign w:val="bottom"/>
            <w:hideMark/>
          </w:tcPr>
          <w:p w:rsidR="00E108DD" w:rsidRPr="00743B31" w:rsidRDefault="00E108DD" w:rsidP="00E108DD">
            <w:pPr>
              <w:spacing w:after="0" w:line="240" w:lineRule="auto"/>
              <w:jc w:val="right"/>
              <w:rPr>
                <w:rFonts w:ascii="Arial" w:eastAsia="Times New Roman" w:hAnsi="Arial" w:cs="Arial"/>
                <w:sz w:val="16"/>
                <w:szCs w:val="16"/>
                <w:lang w:bidi="he-IL"/>
              </w:rPr>
            </w:pPr>
            <w:r w:rsidRPr="00E108DD">
              <w:rPr>
                <w:rFonts w:ascii="Arial" w:eastAsia="Times New Roman" w:hAnsi="Arial" w:cs="Arial"/>
                <w:sz w:val="16"/>
                <w:szCs w:val="16"/>
                <w:lang w:val="en-US" w:bidi="he-IL"/>
              </w:rPr>
              <w:t> </w:t>
            </w:r>
          </w:p>
        </w:tc>
      </w:tr>
      <w:tr w:rsidR="00E108DD" w:rsidRPr="00E108DD" w:rsidTr="00E108DD">
        <w:trPr>
          <w:trHeight w:val="255"/>
        </w:trPr>
        <w:tc>
          <w:tcPr>
            <w:tcW w:w="53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08DD" w:rsidRPr="00E108DD" w:rsidRDefault="00E108DD" w:rsidP="00E108DD">
            <w:pPr>
              <w:spacing w:after="0" w:line="240" w:lineRule="auto"/>
              <w:rPr>
                <w:rFonts w:ascii="Times New Roman" w:eastAsia="Times New Roman" w:hAnsi="Times New Roman" w:cs="Times New Roman"/>
                <w:b/>
                <w:bCs/>
                <w:sz w:val="24"/>
                <w:szCs w:val="24"/>
                <w:lang w:val="en-US" w:bidi="he-IL"/>
              </w:rPr>
            </w:pPr>
            <w:r w:rsidRPr="00E108DD">
              <w:rPr>
                <w:rFonts w:ascii="Times New Roman" w:eastAsia="Times New Roman" w:hAnsi="Times New Roman" w:cs="Times New Roman"/>
                <w:b/>
                <w:bCs/>
                <w:sz w:val="24"/>
                <w:szCs w:val="24"/>
                <w:lang w:val="en-US" w:bidi="he-IL"/>
              </w:rPr>
              <w:t>САНИТАРНО ОБОРУДВАНЕ</w:t>
            </w:r>
          </w:p>
        </w:tc>
        <w:tc>
          <w:tcPr>
            <w:tcW w:w="1350" w:type="dxa"/>
            <w:tcBorders>
              <w:top w:val="nil"/>
              <w:left w:val="nil"/>
              <w:bottom w:val="single" w:sz="4" w:space="0" w:color="auto"/>
              <w:right w:val="single" w:sz="4" w:space="0" w:color="auto"/>
            </w:tcBorders>
            <w:shd w:val="clear" w:color="auto" w:fill="auto"/>
            <w:vAlign w:val="center"/>
            <w:hideMark/>
          </w:tcPr>
          <w:p w:rsidR="00E108DD" w:rsidRPr="00E108DD" w:rsidRDefault="00E108DD" w:rsidP="00E108DD">
            <w:pPr>
              <w:spacing w:after="0" w:line="240" w:lineRule="auto"/>
              <w:jc w:val="center"/>
              <w:rPr>
                <w:rFonts w:ascii="Arial" w:eastAsia="Times New Roman" w:hAnsi="Arial" w:cs="Arial"/>
                <w:b/>
                <w:bCs/>
                <w:i/>
                <w:iCs/>
                <w:sz w:val="20"/>
                <w:szCs w:val="20"/>
                <w:lang w:val="en-US" w:bidi="he-IL"/>
              </w:rPr>
            </w:pPr>
            <w:r w:rsidRPr="00E108DD">
              <w:rPr>
                <w:rFonts w:ascii="Arial" w:eastAsia="Times New Roman" w:hAnsi="Arial" w:cs="Arial"/>
                <w:b/>
                <w:bCs/>
                <w:i/>
                <w:iCs/>
                <w:sz w:val="20"/>
                <w:szCs w:val="20"/>
                <w:lang w:val="en-US" w:bidi="he-IL"/>
              </w:rPr>
              <w:t> </w:t>
            </w:r>
          </w:p>
        </w:tc>
        <w:tc>
          <w:tcPr>
            <w:tcW w:w="1800" w:type="dxa"/>
            <w:tcBorders>
              <w:top w:val="nil"/>
              <w:left w:val="nil"/>
              <w:bottom w:val="single" w:sz="4" w:space="0" w:color="auto"/>
              <w:right w:val="single" w:sz="4" w:space="0" w:color="auto"/>
            </w:tcBorders>
            <w:shd w:val="clear" w:color="auto" w:fill="auto"/>
            <w:vAlign w:val="center"/>
            <w:hideMark/>
          </w:tcPr>
          <w:p w:rsidR="00E108DD" w:rsidRPr="00E108DD" w:rsidRDefault="00E108DD" w:rsidP="00E108DD">
            <w:pPr>
              <w:spacing w:after="0" w:line="240" w:lineRule="auto"/>
              <w:jc w:val="center"/>
              <w:rPr>
                <w:rFonts w:ascii="Arial" w:eastAsia="Times New Roman" w:hAnsi="Arial" w:cs="Arial"/>
                <w:b/>
                <w:bCs/>
                <w:i/>
                <w:iCs/>
                <w:sz w:val="20"/>
                <w:szCs w:val="20"/>
                <w:lang w:val="en-US" w:bidi="he-IL"/>
              </w:rPr>
            </w:pPr>
            <w:r w:rsidRPr="00E108DD">
              <w:rPr>
                <w:rFonts w:ascii="Arial" w:eastAsia="Times New Roman" w:hAnsi="Arial" w:cs="Arial"/>
                <w:b/>
                <w:bCs/>
                <w:i/>
                <w:iCs/>
                <w:sz w:val="20"/>
                <w:szCs w:val="20"/>
                <w:lang w:val="en-US" w:bidi="he-IL"/>
              </w:rPr>
              <w:t> </w:t>
            </w:r>
          </w:p>
        </w:tc>
      </w:tr>
      <w:tr w:rsidR="00E108DD" w:rsidRPr="00E108DD" w:rsidTr="00E108DD">
        <w:trPr>
          <w:trHeight w:val="255"/>
        </w:trPr>
        <w:tc>
          <w:tcPr>
            <w:tcW w:w="5378" w:type="dxa"/>
            <w:tcBorders>
              <w:top w:val="single" w:sz="4" w:space="0" w:color="auto"/>
              <w:left w:val="single" w:sz="4" w:space="0" w:color="auto"/>
              <w:bottom w:val="single" w:sz="4" w:space="0" w:color="auto"/>
              <w:right w:val="single" w:sz="4" w:space="0" w:color="auto"/>
            </w:tcBorders>
            <w:shd w:val="clear" w:color="auto" w:fill="auto"/>
            <w:noWrap/>
            <w:hideMark/>
          </w:tcPr>
          <w:p w:rsidR="00E108DD" w:rsidRPr="00743B31" w:rsidRDefault="00E108DD" w:rsidP="00E108DD">
            <w:pPr>
              <w:spacing w:after="0" w:line="240" w:lineRule="auto"/>
              <w:rPr>
                <w:rFonts w:ascii="Times New Roman" w:eastAsia="Times New Roman" w:hAnsi="Times New Roman" w:cs="Times New Roman"/>
                <w:b/>
                <w:bCs/>
                <w:sz w:val="24"/>
                <w:szCs w:val="24"/>
                <w:lang w:bidi="he-IL"/>
              </w:rPr>
            </w:pPr>
            <w:r w:rsidRPr="00743B31">
              <w:rPr>
                <w:rFonts w:ascii="Times New Roman" w:eastAsia="Times New Roman" w:hAnsi="Times New Roman" w:cs="Times New Roman"/>
                <w:b/>
                <w:bCs/>
                <w:sz w:val="24"/>
                <w:szCs w:val="24"/>
                <w:lang w:bidi="he-IL"/>
              </w:rPr>
              <w:t>Санитарно оборудване за хора с увреждания</w:t>
            </w:r>
          </w:p>
        </w:tc>
        <w:tc>
          <w:tcPr>
            <w:tcW w:w="1350" w:type="dxa"/>
            <w:tcBorders>
              <w:top w:val="nil"/>
              <w:left w:val="nil"/>
              <w:bottom w:val="single" w:sz="4" w:space="0" w:color="auto"/>
              <w:right w:val="single" w:sz="4" w:space="0" w:color="auto"/>
            </w:tcBorders>
            <w:shd w:val="clear" w:color="auto" w:fill="auto"/>
            <w:noWrap/>
            <w:hideMark/>
          </w:tcPr>
          <w:p w:rsidR="00E108DD" w:rsidRPr="00743B31" w:rsidRDefault="00E108DD" w:rsidP="00E108DD">
            <w:pPr>
              <w:spacing w:after="0" w:line="240" w:lineRule="auto"/>
              <w:rPr>
                <w:rFonts w:ascii="Arial" w:eastAsia="Times New Roman" w:hAnsi="Arial" w:cs="Arial"/>
                <w:sz w:val="16"/>
                <w:szCs w:val="16"/>
                <w:lang w:bidi="he-IL"/>
              </w:rPr>
            </w:pPr>
            <w:r w:rsidRPr="00E108DD">
              <w:rPr>
                <w:rFonts w:ascii="Arial" w:eastAsia="Times New Roman" w:hAnsi="Arial" w:cs="Arial"/>
                <w:sz w:val="16"/>
                <w:szCs w:val="16"/>
                <w:lang w:val="en-US" w:bidi="he-IL"/>
              </w:rPr>
              <w:t> </w:t>
            </w:r>
          </w:p>
        </w:tc>
        <w:tc>
          <w:tcPr>
            <w:tcW w:w="1800" w:type="dxa"/>
            <w:tcBorders>
              <w:top w:val="nil"/>
              <w:left w:val="nil"/>
              <w:bottom w:val="single" w:sz="4" w:space="0" w:color="auto"/>
              <w:right w:val="single" w:sz="4" w:space="0" w:color="auto"/>
            </w:tcBorders>
            <w:shd w:val="clear" w:color="auto" w:fill="auto"/>
            <w:noWrap/>
            <w:hideMark/>
          </w:tcPr>
          <w:p w:rsidR="00E108DD" w:rsidRPr="00743B31" w:rsidRDefault="00E108DD" w:rsidP="00E108DD">
            <w:pPr>
              <w:spacing w:after="0" w:line="240" w:lineRule="auto"/>
              <w:rPr>
                <w:rFonts w:ascii="Arial" w:eastAsia="Times New Roman" w:hAnsi="Arial" w:cs="Arial"/>
                <w:sz w:val="16"/>
                <w:szCs w:val="16"/>
                <w:lang w:bidi="he-IL"/>
              </w:rPr>
            </w:pPr>
            <w:r w:rsidRPr="00E108DD">
              <w:rPr>
                <w:rFonts w:ascii="Arial" w:eastAsia="Times New Roman" w:hAnsi="Arial" w:cs="Arial"/>
                <w:sz w:val="16"/>
                <w:szCs w:val="16"/>
                <w:lang w:val="en-US" w:bidi="he-IL"/>
              </w:rPr>
              <w:t> </w:t>
            </w:r>
          </w:p>
        </w:tc>
      </w:tr>
      <w:tr w:rsidR="00E108DD" w:rsidRPr="00E108DD" w:rsidTr="00E108DD">
        <w:trPr>
          <w:trHeight w:val="450"/>
        </w:trPr>
        <w:tc>
          <w:tcPr>
            <w:tcW w:w="5378" w:type="dxa"/>
            <w:tcBorders>
              <w:top w:val="single" w:sz="4" w:space="0" w:color="auto"/>
              <w:left w:val="single" w:sz="4" w:space="0" w:color="auto"/>
              <w:bottom w:val="single" w:sz="4" w:space="0" w:color="auto"/>
              <w:right w:val="single" w:sz="4" w:space="0" w:color="auto"/>
            </w:tcBorders>
            <w:shd w:val="clear" w:color="auto" w:fill="auto"/>
            <w:hideMark/>
          </w:tcPr>
          <w:p w:rsidR="00E108DD" w:rsidRPr="00743B31" w:rsidRDefault="00E108DD" w:rsidP="00E108DD">
            <w:pPr>
              <w:spacing w:after="0" w:line="240" w:lineRule="auto"/>
              <w:rPr>
                <w:rFonts w:ascii="Times New Roman" w:eastAsia="Times New Roman" w:hAnsi="Times New Roman" w:cs="Times New Roman"/>
                <w:sz w:val="24"/>
                <w:szCs w:val="24"/>
                <w:lang w:bidi="he-IL"/>
              </w:rPr>
            </w:pPr>
            <w:r w:rsidRPr="00743B31">
              <w:rPr>
                <w:rFonts w:ascii="Times New Roman" w:eastAsia="Times New Roman" w:hAnsi="Times New Roman" w:cs="Times New Roman"/>
                <w:sz w:val="24"/>
                <w:szCs w:val="24"/>
                <w:lang w:bidi="he-IL"/>
              </w:rPr>
              <w:lastRenderedPageBreak/>
              <w:t xml:space="preserve">ДОСТАВКА И МОНТАЖ </w:t>
            </w:r>
            <w:r w:rsidRPr="00E108DD">
              <w:rPr>
                <w:rFonts w:ascii="Times New Roman" w:eastAsia="Times New Roman" w:hAnsi="Times New Roman" w:cs="Times New Roman"/>
                <w:sz w:val="24"/>
                <w:szCs w:val="24"/>
                <w:lang w:val="en-US" w:bidi="he-IL"/>
              </w:rPr>
              <w:t>WC</w:t>
            </w:r>
            <w:r w:rsidRPr="00743B31">
              <w:rPr>
                <w:rFonts w:ascii="Times New Roman" w:eastAsia="Times New Roman" w:hAnsi="Times New Roman" w:cs="Times New Roman"/>
                <w:sz w:val="24"/>
                <w:szCs w:val="24"/>
                <w:lang w:bidi="he-IL"/>
              </w:rPr>
              <w:t xml:space="preserve"> КОМПЛЕКТ ЗА ХОРА С НАМАЛЕНА ПОДВИЖНОСТ </w:t>
            </w:r>
          </w:p>
        </w:tc>
        <w:tc>
          <w:tcPr>
            <w:tcW w:w="1350" w:type="dxa"/>
            <w:tcBorders>
              <w:top w:val="nil"/>
              <w:left w:val="nil"/>
              <w:bottom w:val="single" w:sz="4" w:space="0" w:color="auto"/>
              <w:right w:val="single" w:sz="4" w:space="0" w:color="auto"/>
            </w:tcBorders>
            <w:shd w:val="clear" w:color="auto" w:fill="auto"/>
            <w:noWrap/>
            <w:vAlign w:val="bottom"/>
            <w:hideMark/>
          </w:tcPr>
          <w:p w:rsidR="00E108DD" w:rsidRPr="00E108DD" w:rsidRDefault="00E108DD" w:rsidP="00E108DD">
            <w:pPr>
              <w:spacing w:after="0" w:line="240" w:lineRule="auto"/>
              <w:jc w:val="center"/>
              <w:rPr>
                <w:rFonts w:ascii="Arial" w:eastAsia="Times New Roman" w:hAnsi="Arial" w:cs="Arial"/>
                <w:sz w:val="16"/>
                <w:szCs w:val="16"/>
                <w:lang w:val="en-US" w:bidi="he-IL"/>
              </w:rPr>
            </w:pPr>
            <w:proofErr w:type="spellStart"/>
            <w:r w:rsidRPr="00E108DD">
              <w:rPr>
                <w:rFonts w:ascii="Arial" w:eastAsia="Times New Roman" w:hAnsi="Arial" w:cs="Arial"/>
                <w:sz w:val="16"/>
                <w:szCs w:val="16"/>
                <w:lang w:val="en-US" w:bidi="he-IL"/>
              </w:rPr>
              <w:t>бр</w:t>
            </w:r>
            <w:proofErr w:type="spellEnd"/>
          </w:p>
        </w:tc>
        <w:tc>
          <w:tcPr>
            <w:tcW w:w="1800" w:type="dxa"/>
            <w:tcBorders>
              <w:top w:val="nil"/>
              <w:left w:val="nil"/>
              <w:bottom w:val="single" w:sz="4" w:space="0" w:color="auto"/>
              <w:right w:val="single" w:sz="4" w:space="0" w:color="auto"/>
            </w:tcBorders>
            <w:shd w:val="clear" w:color="auto" w:fill="auto"/>
            <w:noWrap/>
            <w:vAlign w:val="bottom"/>
            <w:hideMark/>
          </w:tcPr>
          <w:p w:rsidR="00E108DD" w:rsidRPr="006A45B7" w:rsidRDefault="006A45B7" w:rsidP="00E108DD">
            <w:pPr>
              <w:spacing w:after="0" w:line="240" w:lineRule="auto"/>
              <w:jc w:val="right"/>
              <w:rPr>
                <w:rFonts w:ascii="Arial" w:eastAsia="Times New Roman" w:hAnsi="Arial" w:cs="Arial"/>
                <w:sz w:val="16"/>
                <w:szCs w:val="16"/>
                <w:lang w:bidi="he-IL"/>
              </w:rPr>
            </w:pPr>
            <w:r>
              <w:rPr>
                <w:rFonts w:ascii="Arial" w:eastAsia="Times New Roman" w:hAnsi="Arial" w:cs="Arial"/>
                <w:sz w:val="16"/>
                <w:szCs w:val="16"/>
                <w:lang w:val="en-US" w:bidi="he-IL"/>
              </w:rPr>
              <w:t xml:space="preserve">  1.00</w:t>
            </w:r>
          </w:p>
        </w:tc>
      </w:tr>
      <w:tr w:rsidR="00E108DD" w:rsidRPr="00E108DD" w:rsidTr="00E108DD">
        <w:trPr>
          <w:trHeight w:val="450"/>
        </w:trPr>
        <w:tc>
          <w:tcPr>
            <w:tcW w:w="5378" w:type="dxa"/>
            <w:tcBorders>
              <w:top w:val="single" w:sz="4" w:space="0" w:color="auto"/>
              <w:left w:val="single" w:sz="4" w:space="0" w:color="auto"/>
              <w:bottom w:val="single" w:sz="4" w:space="0" w:color="auto"/>
              <w:right w:val="single" w:sz="4" w:space="0" w:color="auto"/>
            </w:tcBorders>
            <w:shd w:val="clear" w:color="auto" w:fill="auto"/>
            <w:hideMark/>
          </w:tcPr>
          <w:p w:rsidR="00E108DD" w:rsidRPr="00743B31" w:rsidRDefault="00E108DD" w:rsidP="00E108DD">
            <w:pPr>
              <w:spacing w:after="0" w:line="240" w:lineRule="auto"/>
              <w:rPr>
                <w:rFonts w:ascii="Times New Roman" w:eastAsia="Times New Roman" w:hAnsi="Times New Roman" w:cs="Times New Roman"/>
                <w:sz w:val="24"/>
                <w:szCs w:val="24"/>
                <w:lang w:bidi="he-IL"/>
              </w:rPr>
            </w:pPr>
            <w:r w:rsidRPr="00743B31">
              <w:rPr>
                <w:rFonts w:ascii="Times New Roman" w:eastAsia="Times New Roman" w:hAnsi="Times New Roman" w:cs="Times New Roman"/>
                <w:sz w:val="24"/>
                <w:szCs w:val="24"/>
                <w:lang w:bidi="he-IL"/>
              </w:rPr>
              <w:t>ДОСТАВКА И МОНТАЖ МИВКА 60/</w:t>
            </w:r>
            <w:proofErr w:type="spellStart"/>
            <w:r w:rsidRPr="00743B31">
              <w:rPr>
                <w:rFonts w:ascii="Times New Roman" w:eastAsia="Times New Roman" w:hAnsi="Times New Roman" w:cs="Times New Roman"/>
                <w:sz w:val="24"/>
                <w:szCs w:val="24"/>
                <w:lang w:bidi="he-IL"/>
              </w:rPr>
              <w:t>60</w:t>
            </w:r>
            <w:proofErr w:type="spellEnd"/>
            <w:r w:rsidRPr="00743B31">
              <w:rPr>
                <w:rFonts w:ascii="Times New Roman" w:eastAsia="Times New Roman" w:hAnsi="Times New Roman" w:cs="Times New Roman"/>
                <w:sz w:val="24"/>
                <w:szCs w:val="24"/>
                <w:lang w:bidi="he-IL"/>
              </w:rPr>
              <w:t xml:space="preserve"> ЗА ХОРАС УВРЕЖДАНИЯ </w:t>
            </w:r>
          </w:p>
        </w:tc>
        <w:tc>
          <w:tcPr>
            <w:tcW w:w="1350" w:type="dxa"/>
            <w:tcBorders>
              <w:top w:val="nil"/>
              <w:left w:val="nil"/>
              <w:bottom w:val="single" w:sz="4" w:space="0" w:color="auto"/>
              <w:right w:val="single" w:sz="4" w:space="0" w:color="auto"/>
            </w:tcBorders>
            <w:shd w:val="clear" w:color="auto" w:fill="auto"/>
            <w:noWrap/>
            <w:vAlign w:val="bottom"/>
            <w:hideMark/>
          </w:tcPr>
          <w:p w:rsidR="00E108DD" w:rsidRPr="00E108DD" w:rsidRDefault="00E108DD" w:rsidP="00E108DD">
            <w:pPr>
              <w:spacing w:after="0" w:line="240" w:lineRule="auto"/>
              <w:jc w:val="center"/>
              <w:rPr>
                <w:rFonts w:ascii="Arial" w:eastAsia="Times New Roman" w:hAnsi="Arial" w:cs="Arial"/>
                <w:sz w:val="16"/>
                <w:szCs w:val="16"/>
                <w:lang w:val="en-US" w:bidi="he-IL"/>
              </w:rPr>
            </w:pPr>
            <w:proofErr w:type="spellStart"/>
            <w:r w:rsidRPr="00E108DD">
              <w:rPr>
                <w:rFonts w:ascii="Arial" w:eastAsia="Times New Roman" w:hAnsi="Arial" w:cs="Arial"/>
                <w:sz w:val="16"/>
                <w:szCs w:val="16"/>
                <w:lang w:val="en-US" w:bidi="he-IL"/>
              </w:rPr>
              <w:t>бр</w:t>
            </w:r>
            <w:proofErr w:type="spellEnd"/>
          </w:p>
        </w:tc>
        <w:tc>
          <w:tcPr>
            <w:tcW w:w="1800" w:type="dxa"/>
            <w:tcBorders>
              <w:top w:val="nil"/>
              <w:left w:val="nil"/>
              <w:bottom w:val="single" w:sz="4" w:space="0" w:color="auto"/>
              <w:right w:val="single" w:sz="4" w:space="0" w:color="auto"/>
            </w:tcBorders>
            <w:shd w:val="clear" w:color="auto" w:fill="auto"/>
            <w:noWrap/>
            <w:vAlign w:val="bottom"/>
            <w:hideMark/>
          </w:tcPr>
          <w:p w:rsidR="00E108DD" w:rsidRPr="006A45B7" w:rsidRDefault="006A45B7" w:rsidP="00E108DD">
            <w:pPr>
              <w:spacing w:after="0" w:line="240" w:lineRule="auto"/>
              <w:jc w:val="right"/>
              <w:rPr>
                <w:rFonts w:ascii="Arial" w:eastAsia="Times New Roman" w:hAnsi="Arial" w:cs="Arial"/>
                <w:sz w:val="16"/>
                <w:szCs w:val="16"/>
                <w:lang w:bidi="he-IL"/>
              </w:rPr>
            </w:pPr>
            <w:r>
              <w:rPr>
                <w:rFonts w:ascii="Arial" w:eastAsia="Times New Roman" w:hAnsi="Arial" w:cs="Arial"/>
                <w:sz w:val="16"/>
                <w:szCs w:val="16"/>
                <w:lang w:val="en-US" w:bidi="he-IL"/>
              </w:rPr>
              <w:t xml:space="preserve">  1.00</w:t>
            </w:r>
          </w:p>
        </w:tc>
      </w:tr>
      <w:tr w:rsidR="00E108DD" w:rsidRPr="00E108DD" w:rsidTr="00E108DD">
        <w:trPr>
          <w:trHeight w:val="450"/>
        </w:trPr>
        <w:tc>
          <w:tcPr>
            <w:tcW w:w="5378" w:type="dxa"/>
            <w:tcBorders>
              <w:top w:val="single" w:sz="4" w:space="0" w:color="auto"/>
              <w:left w:val="single" w:sz="4" w:space="0" w:color="auto"/>
              <w:bottom w:val="single" w:sz="4" w:space="0" w:color="auto"/>
              <w:right w:val="single" w:sz="4" w:space="0" w:color="auto"/>
            </w:tcBorders>
            <w:shd w:val="clear" w:color="auto" w:fill="auto"/>
            <w:hideMark/>
          </w:tcPr>
          <w:p w:rsidR="00E108DD" w:rsidRPr="00E108DD" w:rsidRDefault="00E108DD" w:rsidP="00E108DD">
            <w:pPr>
              <w:spacing w:after="0" w:line="240" w:lineRule="auto"/>
              <w:rPr>
                <w:rFonts w:ascii="Times New Roman" w:eastAsia="Times New Roman" w:hAnsi="Times New Roman" w:cs="Times New Roman"/>
                <w:sz w:val="24"/>
                <w:szCs w:val="24"/>
                <w:lang w:val="en-US" w:bidi="he-IL"/>
              </w:rPr>
            </w:pPr>
            <w:r w:rsidRPr="00743B31">
              <w:rPr>
                <w:rFonts w:ascii="Times New Roman" w:eastAsia="Times New Roman" w:hAnsi="Times New Roman" w:cs="Times New Roman"/>
                <w:sz w:val="24"/>
                <w:szCs w:val="24"/>
                <w:lang w:bidi="he-IL"/>
              </w:rPr>
              <w:t xml:space="preserve">ДОСТАВКАЕ И МОНТАЖ СМЕСИТЕЛ С МЕДИЦИНСКА РЪКОХВАТКА ЗА ТОАЛ. </w:t>
            </w:r>
            <w:r w:rsidRPr="00E108DD">
              <w:rPr>
                <w:rFonts w:ascii="Times New Roman" w:eastAsia="Times New Roman" w:hAnsi="Times New Roman" w:cs="Times New Roman"/>
                <w:sz w:val="24"/>
                <w:szCs w:val="24"/>
                <w:lang w:val="en-US" w:bidi="he-IL"/>
              </w:rPr>
              <w:t>МИВКА</w:t>
            </w:r>
          </w:p>
        </w:tc>
        <w:tc>
          <w:tcPr>
            <w:tcW w:w="1350" w:type="dxa"/>
            <w:tcBorders>
              <w:top w:val="nil"/>
              <w:left w:val="nil"/>
              <w:bottom w:val="single" w:sz="4" w:space="0" w:color="auto"/>
              <w:right w:val="single" w:sz="4" w:space="0" w:color="auto"/>
            </w:tcBorders>
            <w:shd w:val="clear" w:color="auto" w:fill="auto"/>
            <w:noWrap/>
            <w:vAlign w:val="bottom"/>
            <w:hideMark/>
          </w:tcPr>
          <w:p w:rsidR="00E108DD" w:rsidRPr="00E108DD" w:rsidRDefault="00E108DD" w:rsidP="00E108DD">
            <w:pPr>
              <w:spacing w:after="0" w:line="240" w:lineRule="auto"/>
              <w:jc w:val="center"/>
              <w:rPr>
                <w:rFonts w:ascii="Arial" w:eastAsia="Times New Roman" w:hAnsi="Arial" w:cs="Arial"/>
                <w:sz w:val="16"/>
                <w:szCs w:val="16"/>
                <w:lang w:val="en-US" w:bidi="he-IL"/>
              </w:rPr>
            </w:pPr>
            <w:proofErr w:type="spellStart"/>
            <w:r w:rsidRPr="00E108DD">
              <w:rPr>
                <w:rFonts w:ascii="Arial" w:eastAsia="Times New Roman" w:hAnsi="Arial" w:cs="Arial"/>
                <w:sz w:val="16"/>
                <w:szCs w:val="16"/>
                <w:lang w:val="en-US" w:bidi="he-IL"/>
              </w:rPr>
              <w:t>бр</w:t>
            </w:r>
            <w:proofErr w:type="spellEnd"/>
          </w:p>
        </w:tc>
        <w:tc>
          <w:tcPr>
            <w:tcW w:w="1800" w:type="dxa"/>
            <w:tcBorders>
              <w:top w:val="nil"/>
              <w:left w:val="nil"/>
              <w:bottom w:val="single" w:sz="4" w:space="0" w:color="auto"/>
              <w:right w:val="single" w:sz="4" w:space="0" w:color="auto"/>
            </w:tcBorders>
            <w:shd w:val="clear" w:color="auto" w:fill="auto"/>
            <w:noWrap/>
            <w:vAlign w:val="bottom"/>
            <w:hideMark/>
          </w:tcPr>
          <w:p w:rsidR="00E108DD" w:rsidRPr="006A45B7" w:rsidRDefault="006A45B7" w:rsidP="00E108DD">
            <w:pPr>
              <w:spacing w:after="0" w:line="240" w:lineRule="auto"/>
              <w:jc w:val="right"/>
              <w:rPr>
                <w:rFonts w:ascii="Arial" w:eastAsia="Times New Roman" w:hAnsi="Arial" w:cs="Arial"/>
                <w:sz w:val="16"/>
                <w:szCs w:val="16"/>
                <w:lang w:bidi="he-IL"/>
              </w:rPr>
            </w:pPr>
            <w:r>
              <w:rPr>
                <w:rFonts w:ascii="Arial" w:eastAsia="Times New Roman" w:hAnsi="Arial" w:cs="Arial"/>
                <w:sz w:val="16"/>
                <w:szCs w:val="16"/>
                <w:lang w:val="en-US" w:bidi="he-IL"/>
              </w:rPr>
              <w:t xml:space="preserve">  1.00</w:t>
            </w:r>
          </w:p>
        </w:tc>
      </w:tr>
      <w:tr w:rsidR="00E108DD" w:rsidRPr="00E108DD" w:rsidTr="00E108DD">
        <w:trPr>
          <w:trHeight w:val="450"/>
        </w:trPr>
        <w:tc>
          <w:tcPr>
            <w:tcW w:w="5378" w:type="dxa"/>
            <w:tcBorders>
              <w:top w:val="single" w:sz="4" w:space="0" w:color="auto"/>
              <w:left w:val="single" w:sz="4" w:space="0" w:color="auto"/>
              <w:bottom w:val="single" w:sz="4" w:space="0" w:color="auto"/>
              <w:right w:val="single" w:sz="4" w:space="0" w:color="auto"/>
            </w:tcBorders>
            <w:shd w:val="clear" w:color="auto" w:fill="auto"/>
            <w:hideMark/>
          </w:tcPr>
          <w:p w:rsidR="00E108DD" w:rsidRPr="00743B31" w:rsidRDefault="00E108DD" w:rsidP="00E108DD">
            <w:pPr>
              <w:spacing w:after="0" w:line="240" w:lineRule="auto"/>
              <w:rPr>
                <w:rFonts w:ascii="Times New Roman" w:eastAsia="Times New Roman" w:hAnsi="Times New Roman" w:cs="Times New Roman"/>
                <w:sz w:val="24"/>
                <w:szCs w:val="24"/>
                <w:lang w:bidi="he-IL"/>
              </w:rPr>
            </w:pPr>
            <w:r w:rsidRPr="00743B31">
              <w:rPr>
                <w:rFonts w:ascii="Times New Roman" w:eastAsia="Times New Roman" w:hAnsi="Times New Roman" w:cs="Times New Roman"/>
                <w:sz w:val="24"/>
                <w:szCs w:val="24"/>
                <w:lang w:bidi="he-IL"/>
              </w:rPr>
              <w:t>ДОСТАВКАЕ И МОНТАЖ СМЕСИТЕЛ ЗА ДУШ + АКСЕСОАРИ</w:t>
            </w:r>
          </w:p>
        </w:tc>
        <w:tc>
          <w:tcPr>
            <w:tcW w:w="1350" w:type="dxa"/>
            <w:tcBorders>
              <w:top w:val="nil"/>
              <w:left w:val="nil"/>
              <w:bottom w:val="single" w:sz="4" w:space="0" w:color="auto"/>
              <w:right w:val="single" w:sz="4" w:space="0" w:color="auto"/>
            </w:tcBorders>
            <w:shd w:val="clear" w:color="auto" w:fill="auto"/>
            <w:noWrap/>
            <w:vAlign w:val="bottom"/>
            <w:hideMark/>
          </w:tcPr>
          <w:p w:rsidR="00E108DD" w:rsidRPr="00E108DD" w:rsidRDefault="00E108DD" w:rsidP="00E108DD">
            <w:pPr>
              <w:spacing w:after="0" w:line="240" w:lineRule="auto"/>
              <w:jc w:val="center"/>
              <w:rPr>
                <w:rFonts w:ascii="Arial" w:eastAsia="Times New Roman" w:hAnsi="Arial" w:cs="Arial"/>
                <w:sz w:val="16"/>
                <w:szCs w:val="16"/>
                <w:lang w:val="en-US" w:bidi="he-IL"/>
              </w:rPr>
            </w:pPr>
            <w:proofErr w:type="spellStart"/>
            <w:r w:rsidRPr="00E108DD">
              <w:rPr>
                <w:rFonts w:ascii="Arial" w:eastAsia="Times New Roman" w:hAnsi="Arial" w:cs="Arial"/>
                <w:sz w:val="16"/>
                <w:szCs w:val="16"/>
                <w:lang w:val="en-US" w:bidi="he-IL"/>
              </w:rPr>
              <w:t>бр</w:t>
            </w:r>
            <w:proofErr w:type="spellEnd"/>
          </w:p>
        </w:tc>
        <w:tc>
          <w:tcPr>
            <w:tcW w:w="1800" w:type="dxa"/>
            <w:tcBorders>
              <w:top w:val="nil"/>
              <w:left w:val="nil"/>
              <w:bottom w:val="single" w:sz="4" w:space="0" w:color="auto"/>
              <w:right w:val="single" w:sz="4" w:space="0" w:color="auto"/>
            </w:tcBorders>
            <w:shd w:val="clear" w:color="auto" w:fill="auto"/>
            <w:noWrap/>
            <w:vAlign w:val="bottom"/>
            <w:hideMark/>
          </w:tcPr>
          <w:p w:rsidR="00E108DD" w:rsidRPr="006A45B7" w:rsidRDefault="006A45B7" w:rsidP="00E108DD">
            <w:pPr>
              <w:spacing w:after="0" w:line="240" w:lineRule="auto"/>
              <w:jc w:val="right"/>
              <w:rPr>
                <w:rFonts w:ascii="Arial" w:eastAsia="Times New Roman" w:hAnsi="Arial" w:cs="Arial"/>
                <w:sz w:val="16"/>
                <w:szCs w:val="16"/>
                <w:lang w:bidi="he-IL"/>
              </w:rPr>
            </w:pPr>
            <w:r>
              <w:rPr>
                <w:rFonts w:ascii="Arial" w:eastAsia="Times New Roman" w:hAnsi="Arial" w:cs="Arial"/>
                <w:sz w:val="16"/>
                <w:szCs w:val="16"/>
                <w:lang w:val="en-US" w:bidi="he-IL"/>
              </w:rPr>
              <w:t xml:space="preserve">  1.00</w:t>
            </w:r>
          </w:p>
        </w:tc>
      </w:tr>
      <w:tr w:rsidR="00E108DD" w:rsidRPr="00E108DD" w:rsidTr="00E108DD">
        <w:trPr>
          <w:trHeight w:val="450"/>
        </w:trPr>
        <w:tc>
          <w:tcPr>
            <w:tcW w:w="5378" w:type="dxa"/>
            <w:tcBorders>
              <w:top w:val="single" w:sz="4" w:space="0" w:color="auto"/>
              <w:left w:val="single" w:sz="4" w:space="0" w:color="auto"/>
              <w:bottom w:val="single" w:sz="4" w:space="0" w:color="auto"/>
              <w:right w:val="single" w:sz="4" w:space="0" w:color="auto"/>
            </w:tcBorders>
            <w:shd w:val="clear" w:color="auto" w:fill="auto"/>
            <w:hideMark/>
          </w:tcPr>
          <w:p w:rsidR="00E108DD" w:rsidRPr="00743B31" w:rsidRDefault="00E108DD" w:rsidP="00E108DD">
            <w:pPr>
              <w:spacing w:after="0" w:line="240" w:lineRule="auto"/>
              <w:rPr>
                <w:rFonts w:ascii="Times New Roman" w:eastAsia="Times New Roman" w:hAnsi="Times New Roman" w:cs="Times New Roman"/>
                <w:sz w:val="24"/>
                <w:szCs w:val="24"/>
                <w:lang w:bidi="he-IL"/>
              </w:rPr>
            </w:pPr>
            <w:r w:rsidRPr="00743B31">
              <w:rPr>
                <w:rFonts w:ascii="Times New Roman" w:eastAsia="Times New Roman" w:hAnsi="Times New Roman" w:cs="Times New Roman"/>
                <w:sz w:val="24"/>
                <w:szCs w:val="24"/>
                <w:lang w:bidi="he-IL"/>
              </w:rPr>
              <w:t xml:space="preserve">ДОСТАВКА И МОНТАЖ ПОДВИЖНА ДРЪЖКА ЗА ХОРАС УВРЕЖДАНИЯ </w:t>
            </w:r>
          </w:p>
        </w:tc>
        <w:tc>
          <w:tcPr>
            <w:tcW w:w="1350" w:type="dxa"/>
            <w:tcBorders>
              <w:top w:val="nil"/>
              <w:left w:val="nil"/>
              <w:bottom w:val="single" w:sz="4" w:space="0" w:color="auto"/>
              <w:right w:val="single" w:sz="4" w:space="0" w:color="auto"/>
            </w:tcBorders>
            <w:shd w:val="clear" w:color="auto" w:fill="auto"/>
            <w:noWrap/>
            <w:vAlign w:val="bottom"/>
            <w:hideMark/>
          </w:tcPr>
          <w:p w:rsidR="00E108DD" w:rsidRPr="00E108DD" w:rsidRDefault="00E108DD" w:rsidP="00E108DD">
            <w:pPr>
              <w:spacing w:after="0" w:line="240" w:lineRule="auto"/>
              <w:jc w:val="center"/>
              <w:rPr>
                <w:rFonts w:ascii="Arial" w:eastAsia="Times New Roman" w:hAnsi="Arial" w:cs="Arial"/>
                <w:sz w:val="16"/>
                <w:szCs w:val="16"/>
                <w:lang w:val="en-US" w:bidi="he-IL"/>
              </w:rPr>
            </w:pPr>
            <w:proofErr w:type="spellStart"/>
            <w:r w:rsidRPr="00E108DD">
              <w:rPr>
                <w:rFonts w:ascii="Arial" w:eastAsia="Times New Roman" w:hAnsi="Arial" w:cs="Arial"/>
                <w:sz w:val="16"/>
                <w:szCs w:val="16"/>
                <w:lang w:val="en-US" w:bidi="he-IL"/>
              </w:rPr>
              <w:t>бр</w:t>
            </w:r>
            <w:proofErr w:type="spellEnd"/>
          </w:p>
        </w:tc>
        <w:tc>
          <w:tcPr>
            <w:tcW w:w="1800" w:type="dxa"/>
            <w:tcBorders>
              <w:top w:val="nil"/>
              <w:left w:val="nil"/>
              <w:bottom w:val="single" w:sz="4" w:space="0" w:color="auto"/>
              <w:right w:val="single" w:sz="4" w:space="0" w:color="auto"/>
            </w:tcBorders>
            <w:shd w:val="clear" w:color="auto" w:fill="auto"/>
            <w:noWrap/>
            <w:vAlign w:val="bottom"/>
            <w:hideMark/>
          </w:tcPr>
          <w:p w:rsidR="00E108DD" w:rsidRPr="006A45B7" w:rsidRDefault="006A45B7" w:rsidP="00E108DD">
            <w:pPr>
              <w:spacing w:after="0" w:line="240" w:lineRule="auto"/>
              <w:jc w:val="right"/>
              <w:rPr>
                <w:rFonts w:ascii="Arial" w:eastAsia="Times New Roman" w:hAnsi="Arial" w:cs="Arial"/>
                <w:sz w:val="16"/>
                <w:szCs w:val="16"/>
                <w:lang w:bidi="he-IL"/>
              </w:rPr>
            </w:pPr>
            <w:r>
              <w:rPr>
                <w:rFonts w:ascii="Arial" w:eastAsia="Times New Roman" w:hAnsi="Arial" w:cs="Arial"/>
                <w:sz w:val="16"/>
                <w:szCs w:val="16"/>
                <w:lang w:val="en-US" w:bidi="he-IL"/>
              </w:rPr>
              <w:t xml:space="preserve">  1.00</w:t>
            </w:r>
          </w:p>
        </w:tc>
      </w:tr>
      <w:tr w:rsidR="00E108DD" w:rsidRPr="00E108DD" w:rsidTr="00E108DD">
        <w:trPr>
          <w:trHeight w:val="450"/>
        </w:trPr>
        <w:tc>
          <w:tcPr>
            <w:tcW w:w="5378" w:type="dxa"/>
            <w:tcBorders>
              <w:top w:val="single" w:sz="4" w:space="0" w:color="auto"/>
              <w:left w:val="single" w:sz="4" w:space="0" w:color="auto"/>
              <w:bottom w:val="single" w:sz="4" w:space="0" w:color="auto"/>
              <w:right w:val="single" w:sz="4" w:space="0" w:color="auto"/>
            </w:tcBorders>
            <w:shd w:val="clear" w:color="auto" w:fill="auto"/>
            <w:hideMark/>
          </w:tcPr>
          <w:p w:rsidR="00E108DD" w:rsidRPr="00743B31" w:rsidRDefault="00E108DD" w:rsidP="00E108DD">
            <w:pPr>
              <w:spacing w:after="0" w:line="240" w:lineRule="auto"/>
              <w:rPr>
                <w:rFonts w:ascii="Times New Roman" w:eastAsia="Times New Roman" w:hAnsi="Times New Roman" w:cs="Times New Roman"/>
                <w:sz w:val="24"/>
                <w:szCs w:val="24"/>
                <w:lang w:bidi="he-IL"/>
              </w:rPr>
            </w:pPr>
            <w:r w:rsidRPr="00743B31">
              <w:rPr>
                <w:rFonts w:ascii="Times New Roman" w:eastAsia="Times New Roman" w:hAnsi="Times New Roman" w:cs="Times New Roman"/>
                <w:sz w:val="24"/>
                <w:szCs w:val="24"/>
                <w:lang w:bidi="he-IL"/>
              </w:rPr>
              <w:t xml:space="preserve">ДОСТАВКА И МОНТАЖ </w:t>
            </w:r>
            <w:r w:rsidRPr="00E108DD">
              <w:rPr>
                <w:rFonts w:ascii="Times New Roman" w:eastAsia="Times New Roman" w:hAnsi="Times New Roman" w:cs="Times New Roman"/>
                <w:sz w:val="24"/>
                <w:szCs w:val="24"/>
                <w:lang w:val="en-US" w:bidi="he-IL"/>
              </w:rPr>
              <w:t>L</w:t>
            </w:r>
            <w:r w:rsidRPr="00743B31">
              <w:rPr>
                <w:rFonts w:ascii="Times New Roman" w:eastAsia="Times New Roman" w:hAnsi="Times New Roman" w:cs="Times New Roman"/>
                <w:sz w:val="24"/>
                <w:szCs w:val="24"/>
                <w:lang w:bidi="he-IL"/>
              </w:rPr>
              <w:t xml:space="preserve"> - ДРЪЖКА ЗА ХОРАС УВРЕЖДАНИЯ </w:t>
            </w:r>
          </w:p>
        </w:tc>
        <w:tc>
          <w:tcPr>
            <w:tcW w:w="1350" w:type="dxa"/>
            <w:tcBorders>
              <w:top w:val="nil"/>
              <w:left w:val="nil"/>
              <w:bottom w:val="single" w:sz="4" w:space="0" w:color="auto"/>
              <w:right w:val="single" w:sz="4" w:space="0" w:color="auto"/>
            </w:tcBorders>
            <w:shd w:val="clear" w:color="auto" w:fill="auto"/>
            <w:noWrap/>
            <w:vAlign w:val="bottom"/>
            <w:hideMark/>
          </w:tcPr>
          <w:p w:rsidR="00E108DD" w:rsidRPr="00E108DD" w:rsidRDefault="00E108DD" w:rsidP="00E108DD">
            <w:pPr>
              <w:spacing w:after="0" w:line="240" w:lineRule="auto"/>
              <w:jc w:val="center"/>
              <w:rPr>
                <w:rFonts w:ascii="Arial" w:eastAsia="Times New Roman" w:hAnsi="Arial" w:cs="Arial"/>
                <w:sz w:val="16"/>
                <w:szCs w:val="16"/>
                <w:lang w:val="en-US" w:bidi="he-IL"/>
              </w:rPr>
            </w:pPr>
            <w:proofErr w:type="spellStart"/>
            <w:r w:rsidRPr="00E108DD">
              <w:rPr>
                <w:rFonts w:ascii="Arial" w:eastAsia="Times New Roman" w:hAnsi="Arial" w:cs="Arial"/>
                <w:sz w:val="16"/>
                <w:szCs w:val="16"/>
                <w:lang w:val="en-US" w:bidi="he-IL"/>
              </w:rPr>
              <w:t>бр</w:t>
            </w:r>
            <w:proofErr w:type="spellEnd"/>
          </w:p>
        </w:tc>
        <w:tc>
          <w:tcPr>
            <w:tcW w:w="1800" w:type="dxa"/>
            <w:tcBorders>
              <w:top w:val="nil"/>
              <w:left w:val="nil"/>
              <w:bottom w:val="single" w:sz="4" w:space="0" w:color="auto"/>
              <w:right w:val="single" w:sz="4" w:space="0" w:color="auto"/>
            </w:tcBorders>
            <w:shd w:val="clear" w:color="auto" w:fill="auto"/>
            <w:noWrap/>
            <w:vAlign w:val="bottom"/>
            <w:hideMark/>
          </w:tcPr>
          <w:p w:rsidR="00E108DD" w:rsidRPr="006A45B7" w:rsidRDefault="006A45B7" w:rsidP="00E108DD">
            <w:pPr>
              <w:spacing w:after="0" w:line="240" w:lineRule="auto"/>
              <w:jc w:val="right"/>
              <w:rPr>
                <w:rFonts w:ascii="Arial" w:eastAsia="Times New Roman" w:hAnsi="Arial" w:cs="Arial"/>
                <w:sz w:val="16"/>
                <w:szCs w:val="16"/>
                <w:lang w:bidi="he-IL"/>
              </w:rPr>
            </w:pPr>
            <w:r>
              <w:rPr>
                <w:rFonts w:ascii="Arial" w:eastAsia="Times New Roman" w:hAnsi="Arial" w:cs="Arial"/>
                <w:sz w:val="16"/>
                <w:szCs w:val="16"/>
                <w:lang w:val="en-US" w:bidi="he-IL"/>
              </w:rPr>
              <w:t xml:space="preserve">  1.00</w:t>
            </w:r>
          </w:p>
        </w:tc>
      </w:tr>
      <w:tr w:rsidR="00E108DD" w:rsidRPr="00E108DD" w:rsidTr="00E108DD">
        <w:trPr>
          <w:trHeight w:val="450"/>
        </w:trPr>
        <w:tc>
          <w:tcPr>
            <w:tcW w:w="5378" w:type="dxa"/>
            <w:tcBorders>
              <w:top w:val="single" w:sz="4" w:space="0" w:color="auto"/>
              <w:left w:val="single" w:sz="4" w:space="0" w:color="auto"/>
              <w:bottom w:val="single" w:sz="4" w:space="0" w:color="auto"/>
              <w:right w:val="single" w:sz="4" w:space="0" w:color="auto"/>
            </w:tcBorders>
            <w:shd w:val="clear" w:color="auto" w:fill="auto"/>
            <w:hideMark/>
          </w:tcPr>
          <w:p w:rsidR="00E108DD" w:rsidRPr="00743B31" w:rsidRDefault="00E108DD" w:rsidP="00E108DD">
            <w:pPr>
              <w:spacing w:after="0" w:line="240" w:lineRule="auto"/>
              <w:rPr>
                <w:rFonts w:ascii="Times New Roman" w:eastAsia="Times New Roman" w:hAnsi="Times New Roman" w:cs="Times New Roman"/>
                <w:sz w:val="24"/>
                <w:szCs w:val="24"/>
                <w:lang w:bidi="he-IL"/>
              </w:rPr>
            </w:pPr>
            <w:r w:rsidRPr="00743B31">
              <w:rPr>
                <w:rFonts w:ascii="Times New Roman" w:eastAsia="Times New Roman" w:hAnsi="Times New Roman" w:cs="Times New Roman"/>
                <w:sz w:val="24"/>
                <w:szCs w:val="24"/>
                <w:lang w:bidi="he-IL"/>
              </w:rPr>
              <w:t xml:space="preserve">ДОСТАВКА И МОНТАЖ  ДРЪЖКА 500ММ ЗА ХОРАС УВРЕЖДАНИЯ </w:t>
            </w:r>
          </w:p>
        </w:tc>
        <w:tc>
          <w:tcPr>
            <w:tcW w:w="1350" w:type="dxa"/>
            <w:tcBorders>
              <w:top w:val="nil"/>
              <w:left w:val="nil"/>
              <w:bottom w:val="single" w:sz="4" w:space="0" w:color="auto"/>
              <w:right w:val="single" w:sz="4" w:space="0" w:color="auto"/>
            </w:tcBorders>
            <w:shd w:val="clear" w:color="auto" w:fill="auto"/>
            <w:noWrap/>
            <w:vAlign w:val="bottom"/>
            <w:hideMark/>
          </w:tcPr>
          <w:p w:rsidR="00E108DD" w:rsidRPr="00E108DD" w:rsidRDefault="00E108DD" w:rsidP="00E108DD">
            <w:pPr>
              <w:spacing w:after="0" w:line="240" w:lineRule="auto"/>
              <w:jc w:val="center"/>
              <w:rPr>
                <w:rFonts w:ascii="Arial" w:eastAsia="Times New Roman" w:hAnsi="Arial" w:cs="Arial"/>
                <w:sz w:val="16"/>
                <w:szCs w:val="16"/>
                <w:lang w:val="en-US" w:bidi="he-IL"/>
              </w:rPr>
            </w:pPr>
            <w:proofErr w:type="spellStart"/>
            <w:r w:rsidRPr="00E108DD">
              <w:rPr>
                <w:rFonts w:ascii="Arial" w:eastAsia="Times New Roman" w:hAnsi="Arial" w:cs="Arial"/>
                <w:sz w:val="16"/>
                <w:szCs w:val="16"/>
                <w:lang w:val="en-US" w:bidi="he-IL"/>
              </w:rPr>
              <w:t>бр</w:t>
            </w:r>
            <w:proofErr w:type="spellEnd"/>
          </w:p>
        </w:tc>
        <w:tc>
          <w:tcPr>
            <w:tcW w:w="1800" w:type="dxa"/>
            <w:tcBorders>
              <w:top w:val="nil"/>
              <w:left w:val="nil"/>
              <w:bottom w:val="single" w:sz="4" w:space="0" w:color="auto"/>
              <w:right w:val="single" w:sz="4" w:space="0" w:color="auto"/>
            </w:tcBorders>
            <w:shd w:val="clear" w:color="auto" w:fill="auto"/>
            <w:noWrap/>
            <w:vAlign w:val="bottom"/>
            <w:hideMark/>
          </w:tcPr>
          <w:p w:rsidR="00E108DD" w:rsidRPr="006A45B7" w:rsidRDefault="006A45B7" w:rsidP="00E108DD">
            <w:pPr>
              <w:spacing w:after="0" w:line="240" w:lineRule="auto"/>
              <w:jc w:val="right"/>
              <w:rPr>
                <w:rFonts w:ascii="Arial" w:eastAsia="Times New Roman" w:hAnsi="Arial" w:cs="Arial"/>
                <w:sz w:val="16"/>
                <w:szCs w:val="16"/>
                <w:lang w:bidi="he-IL"/>
              </w:rPr>
            </w:pPr>
            <w:r>
              <w:rPr>
                <w:rFonts w:ascii="Arial" w:eastAsia="Times New Roman" w:hAnsi="Arial" w:cs="Arial"/>
                <w:sz w:val="16"/>
                <w:szCs w:val="16"/>
                <w:lang w:val="en-US" w:bidi="he-IL"/>
              </w:rPr>
              <w:t xml:space="preserve">  1.00</w:t>
            </w:r>
          </w:p>
        </w:tc>
      </w:tr>
      <w:tr w:rsidR="00E108DD" w:rsidRPr="00E108DD" w:rsidTr="00E108DD">
        <w:trPr>
          <w:trHeight w:val="450"/>
        </w:trPr>
        <w:tc>
          <w:tcPr>
            <w:tcW w:w="5378" w:type="dxa"/>
            <w:tcBorders>
              <w:top w:val="single" w:sz="4" w:space="0" w:color="auto"/>
              <w:left w:val="single" w:sz="4" w:space="0" w:color="auto"/>
              <w:bottom w:val="single" w:sz="4" w:space="0" w:color="auto"/>
              <w:right w:val="single" w:sz="4" w:space="0" w:color="auto"/>
            </w:tcBorders>
            <w:shd w:val="clear" w:color="auto" w:fill="auto"/>
            <w:hideMark/>
          </w:tcPr>
          <w:p w:rsidR="00E108DD" w:rsidRPr="00743B31" w:rsidRDefault="00E108DD" w:rsidP="00E108DD">
            <w:pPr>
              <w:spacing w:after="0" w:line="240" w:lineRule="auto"/>
              <w:rPr>
                <w:rFonts w:ascii="Times New Roman" w:eastAsia="Times New Roman" w:hAnsi="Times New Roman" w:cs="Times New Roman"/>
                <w:sz w:val="24"/>
                <w:szCs w:val="24"/>
                <w:lang w:bidi="he-IL"/>
              </w:rPr>
            </w:pPr>
            <w:r w:rsidRPr="00743B31">
              <w:rPr>
                <w:rFonts w:ascii="Times New Roman" w:eastAsia="Times New Roman" w:hAnsi="Times New Roman" w:cs="Times New Roman"/>
                <w:sz w:val="24"/>
                <w:szCs w:val="24"/>
                <w:lang w:bidi="he-IL"/>
              </w:rPr>
              <w:t xml:space="preserve">ДОСТАВКА И МОНТАЖ  ДРЪЖКА ЗА ХОРАС УВРЕЖДАНИЯ </w:t>
            </w:r>
          </w:p>
        </w:tc>
        <w:tc>
          <w:tcPr>
            <w:tcW w:w="1350" w:type="dxa"/>
            <w:tcBorders>
              <w:top w:val="nil"/>
              <w:left w:val="nil"/>
              <w:bottom w:val="single" w:sz="4" w:space="0" w:color="auto"/>
              <w:right w:val="single" w:sz="4" w:space="0" w:color="auto"/>
            </w:tcBorders>
            <w:shd w:val="clear" w:color="auto" w:fill="auto"/>
            <w:noWrap/>
            <w:vAlign w:val="bottom"/>
            <w:hideMark/>
          </w:tcPr>
          <w:p w:rsidR="00E108DD" w:rsidRPr="00E108DD" w:rsidRDefault="00E108DD" w:rsidP="00E108DD">
            <w:pPr>
              <w:spacing w:after="0" w:line="240" w:lineRule="auto"/>
              <w:jc w:val="center"/>
              <w:rPr>
                <w:rFonts w:ascii="Arial" w:eastAsia="Times New Roman" w:hAnsi="Arial" w:cs="Arial"/>
                <w:sz w:val="16"/>
                <w:szCs w:val="16"/>
                <w:lang w:val="en-US" w:bidi="he-IL"/>
              </w:rPr>
            </w:pPr>
            <w:proofErr w:type="spellStart"/>
            <w:r w:rsidRPr="00E108DD">
              <w:rPr>
                <w:rFonts w:ascii="Arial" w:eastAsia="Times New Roman" w:hAnsi="Arial" w:cs="Arial"/>
                <w:sz w:val="16"/>
                <w:szCs w:val="16"/>
                <w:lang w:val="en-US" w:bidi="he-IL"/>
              </w:rPr>
              <w:t>бр</w:t>
            </w:r>
            <w:proofErr w:type="spellEnd"/>
          </w:p>
        </w:tc>
        <w:tc>
          <w:tcPr>
            <w:tcW w:w="1800" w:type="dxa"/>
            <w:tcBorders>
              <w:top w:val="nil"/>
              <w:left w:val="nil"/>
              <w:bottom w:val="single" w:sz="4" w:space="0" w:color="auto"/>
              <w:right w:val="single" w:sz="4" w:space="0" w:color="auto"/>
            </w:tcBorders>
            <w:shd w:val="clear" w:color="auto" w:fill="auto"/>
            <w:noWrap/>
            <w:vAlign w:val="bottom"/>
            <w:hideMark/>
          </w:tcPr>
          <w:p w:rsidR="00E108DD" w:rsidRPr="006A45B7" w:rsidRDefault="006A45B7" w:rsidP="00E108DD">
            <w:pPr>
              <w:spacing w:after="0" w:line="240" w:lineRule="auto"/>
              <w:jc w:val="right"/>
              <w:rPr>
                <w:rFonts w:ascii="Arial" w:eastAsia="Times New Roman" w:hAnsi="Arial" w:cs="Arial"/>
                <w:sz w:val="16"/>
                <w:szCs w:val="16"/>
                <w:lang w:bidi="he-IL"/>
              </w:rPr>
            </w:pPr>
            <w:r>
              <w:rPr>
                <w:rFonts w:ascii="Arial" w:eastAsia="Times New Roman" w:hAnsi="Arial" w:cs="Arial"/>
                <w:sz w:val="16"/>
                <w:szCs w:val="16"/>
                <w:lang w:val="en-US" w:bidi="he-IL"/>
              </w:rPr>
              <w:t xml:space="preserve">  1.00</w:t>
            </w:r>
          </w:p>
        </w:tc>
      </w:tr>
      <w:tr w:rsidR="00E108DD" w:rsidRPr="00E108DD" w:rsidTr="00E108DD">
        <w:trPr>
          <w:trHeight w:val="255"/>
        </w:trPr>
        <w:tc>
          <w:tcPr>
            <w:tcW w:w="5378" w:type="dxa"/>
            <w:tcBorders>
              <w:top w:val="single" w:sz="4" w:space="0" w:color="auto"/>
              <w:left w:val="single" w:sz="4" w:space="0" w:color="auto"/>
              <w:bottom w:val="single" w:sz="4" w:space="0" w:color="auto"/>
              <w:right w:val="single" w:sz="4" w:space="0" w:color="auto"/>
            </w:tcBorders>
            <w:shd w:val="clear" w:color="auto" w:fill="auto"/>
            <w:noWrap/>
            <w:hideMark/>
          </w:tcPr>
          <w:p w:rsidR="00E108DD" w:rsidRPr="00E108DD" w:rsidRDefault="00E108DD" w:rsidP="00E108DD">
            <w:pPr>
              <w:spacing w:after="0" w:line="240" w:lineRule="auto"/>
              <w:rPr>
                <w:rFonts w:ascii="Times New Roman" w:eastAsia="Times New Roman" w:hAnsi="Times New Roman" w:cs="Times New Roman"/>
                <w:b/>
                <w:bCs/>
                <w:sz w:val="24"/>
                <w:szCs w:val="24"/>
                <w:lang w:val="en-US" w:bidi="he-IL"/>
              </w:rPr>
            </w:pPr>
            <w:proofErr w:type="spellStart"/>
            <w:r w:rsidRPr="00E108DD">
              <w:rPr>
                <w:rFonts w:ascii="Times New Roman" w:eastAsia="Times New Roman" w:hAnsi="Times New Roman" w:cs="Times New Roman"/>
                <w:b/>
                <w:bCs/>
                <w:sz w:val="24"/>
                <w:szCs w:val="24"/>
                <w:lang w:val="en-US" w:bidi="he-IL"/>
              </w:rPr>
              <w:t>Санитарно</w:t>
            </w:r>
            <w:proofErr w:type="spellEnd"/>
            <w:r w:rsidRPr="00E108DD">
              <w:rPr>
                <w:rFonts w:ascii="Times New Roman" w:eastAsia="Times New Roman" w:hAnsi="Times New Roman" w:cs="Times New Roman"/>
                <w:b/>
                <w:bCs/>
                <w:sz w:val="24"/>
                <w:szCs w:val="24"/>
                <w:lang w:val="en-US" w:bidi="he-IL"/>
              </w:rPr>
              <w:t xml:space="preserve"> </w:t>
            </w:r>
            <w:proofErr w:type="spellStart"/>
            <w:r w:rsidRPr="00E108DD">
              <w:rPr>
                <w:rFonts w:ascii="Times New Roman" w:eastAsia="Times New Roman" w:hAnsi="Times New Roman" w:cs="Times New Roman"/>
                <w:b/>
                <w:bCs/>
                <w:sz w:val="24"/>
                <w:szCs w:val="24"/>
                <w:lang w:val="en-US" w:bidi="he-IL"/>
              </w:rPr>
              <w:t>оборудване</w:t>
            </w:r>
            <w:proofErr w:type="spellEnd"/>
            <w:r w:rsidRPr="00E108DD">
              <w:rPr>
                <w:rFonts w:ascii="Times New Roman" w:eastAsia="Times New Roman" w:hAnsi="Times New Roman" w:cs="Times New Roman"/>
                <w:b/>
                <w:bCs/>
                <w:sz w:val="24"/>
                <w:szCs w:val="24"/>
                <w:lang w:val="en-US" w:bidi="he-IL"/>
              </w:rPr>
              <w:t xml:space="preserve"> </w:t>
            </w:r>
            <w:proofErr w:type="spellStart"/>
            <w:r w:rsidRPr="00E108DD">
              <w:rPr>
                <w:rFonts w:ascii="Times New Roman" w:eastAsia="Times New Roman" w:hAnsi="Times New Roman" w:cs="Times New Roman"/>
                <w:b/>
                <w:bCs/>
                <w:sz w:val="24"/>
                <w:szCs w:val="24"/>
                <w:lang w:val="en-US" w:bidi="he-IL"/>
              </w:rPr>
              <w:t>стандартно</w:t>
            </w:r>
            <w:proofErr w:type="spellEnd"/>
          </w:p>
        </w:tc>
        <w:tc>
          <w:tcPr>
            <w:tcW w:w="1350" w:type="dxa"/>
            <w:tcBorders>
              <w:top w:val="nil"/>
              <w:left w:val="nil"/>
              <w:bottom w:val="single" w:sz="4" w:space="0" w:color="auto"/>
              <w:right w:val="single" w:sz="4" w:space="0" w:color="auto"/>
            </w:tcBorders>
            <w:shd w:val="clear" w:color="auto" w:fill="auto"/>
            <w:noWrap/>
            <w:hideMark/>
          </w:tcPr>
          <w:p w:rsidR="00E108DD" w:rsidRPr="00E108DD" w:rsidRDefault="00E108DD" w:rsidP="00E108DD">
            <w:pPr>
              <w:spacing w:after="0" w:line="240" w:lineRule="auto"/>
              <w:rPr>
                <w:rFonts w:ascii="Arial" w:eastAsia="Times New Roman" w:hAnsi="Arial" w:cs="Arial"/>
                <w:b/>
                <w:bCs/>
                <w:sz w:val="16"/>
                <w:szCs w:val="16"/>
                <w:lang w:val="en-US" w:bidi="he-IL"/>
              </w:rPr>
            </w:pPr>
            <w:r w:rsidRPr="00E108DD">
              <w:rPr>
                <w:rFonts w:ascii="Arial" w:eastAsia="Times New Roman" w:hAnsi="Arial" w:cs="Arial"/>
                <w:b/>
                <w:bCs/>
                <w:sz w:val="16"/>
                <w:szCs w:val="16"/>
                <w:lang w:val="en-US" w:bidi="he-IL"/>
              </w:rPr>
              <w:t> </w:t>
            </w:r>
          </w:p>
        </w:tc>
        <w:tc>
          <w:tcPr>
            <w:tcW w:w="1800" w:type="dxa"/>
            <w:tcBorders>
              <w:top w:val="nil"/>
              <w:left w:val="nil"/>
              <w:bottom w:val="single" w:sz="4" w:space="0" w:color="auto"/>
              <w:right w:val="single" w:sz="4" w:space="0" w:color="auto"/>
            </w:tcBorders>
            <w:shd w:val="clear" w:color="auto" w:fill="auto"/>
            <w:noWrap/>
            <w:hideMark/>
          </w:tcPr>
          <w:p w:rsidR="00E108DD" w:rsidRPr="00E108DD" w:rsidRDefault="00E108DD" w:rsidP="00E108DD">
            <w:pPr>
              <w:spacing w:after="0" w:line="240" w:lineRule="auto"/>
              <w:rPr>
                <w:rFonts w:ascii="Arial" w:eastAsia="Times New Roman" w:hAnsi="Arial" w:cs="Arial"/>
                <w:b/>
                <w:bCs/>
                <w:sz w:val="16"/>
                <w:szCs w:val="16"/>
                <w:lang w:val="en-US" w:bidi="he-IL"/>
              </w:rPr>
            </w:pPr>
            <w:r w:rsidRPr="00E108DD">
              <w:rPr>
                <w:rFonts w:ascii="Arial" w:eastAsia="Times New Roman" w:hAnsi="Arial" w:cs="Arial"/>
                <w:b/>
                <w:bCs/>
                <w:sz w:val="16"/>
                <w:szCs w:val="16"/>
                <w:lang w:val="en-US" w:bidi="he-IL"/>
              </w:rPr>
              <w:t> </w:t>
            </w:r>
          </w:p>
        </w:tc>
      </w:tr>
      <w:tr w:rsidR="00E108DD" w:rsidRPr="00E108DD" w:rsidTr="00E108DD">
        <w:trPr>
          <w:trHeight w:val="255"/>
        </w:trPr>
        <w:tc>
          <w:tcPr>
            <w:tcW w:w="5378" w:type="dxa"/>
            <w:tcBorders>
              <w:top w:val="single" w:sz="4" w:space="0" w:color="auto"/>
              <w:left w:val="single" w:sz="4" w:space="0" w:color="auto"/>
              <w:bottom w:val="single" w:sz="4" w:space="0" w:color="auto"/>
              <w:right w:val="single" w:sz="4" w:space="0" w:color="auto"/>
            </w:tcBorders>
            <w:shd w:val="clear" w:color="auto" w:fill="auto"/>
            <w:hideMark/>
          </w:tcPr>
          <w:p w:rsidR="00E108DD" w:rsidRPr="00E108DD" w:rsidRDefault="00E108DD" w:rsidP="00E108DD">
            <w:pPr>
              <w:spacing w:after="0" w:line="240" w:lineRule="auto"/>
              <w:rPr>
                <w:rFonts w:ascii="Times New Roman" w:eastAsia="Times New Roman" w:hAnsi="Times New Roman" w:cs="Times New Roman"/>
                <w:sz w:val="24"/>
                <w:szCs w:val="24"/>
                <w:lang w:val="en-US" w:bidi="he-IL"/>
              </w:rPr>
            </w:pPr>
            <w:r w:rsidRPr="00E108DD">
              <w:rPr>
                <w:rFonts w:ascii="Times New Roman" w:eastAsia="Times New Roman" w:hAnsi="Times New Roman" w:cs="Times New Roman"/>
                <w:sz w:val="24"/>
                <w:szCs w:val="24"/>
                <w:lang w:val="en-US" w:bidi="he-IL"/>
              </w:rPr>
              <w:t>ДОСТАВКА И МОНТАЖ МОНОБЛОК</w:t>
            </w:r>
          </w:p>
        </w:tc>
        <w:tc>
          <w:tcPr>
            <w:tcW w:w="1350" w:type="dxa"/>
            <w:tcBorders>
              <w:top w:val="nil"/>
              <w:left w:val="nil"/>
              <w:bottom w:val="single" w:sz="4" w:space="0" w:color="auto"/>
              <w:right w:val="single" w:sz="4" w:space="0" w:color="auto"/>
            </w:tcBorders>
            <w:shd w:val="clear" w:color="auto" w:fill="auto"/>
            <w:noWrap/>
            <w:vAlign w:val="bottom"/>
            <w:hideMark/>
          </w:tcPr>
          <w:p w:rsidR="00E108DD" w:rsidRPr="00E108DD" w:rsidRDefault="00E108DD" w:rsidP="00E108DD">
            <w:pPr>
              <w:spacing w:after="0" w:line="240" w:lineRule="auto"/>
              <w:jc w:val="center"/>
              <w:rPr>
                <w:rFonts w:ascii="Arial" w:eastAsia="Times New Roman" w:hAnsi="Arial" w:cs="Arial"/>
                <w:sz w:val="16"/>
                <w:szCs w:val="16"/>
                <w:lang w:val="en-US" w:bidi="he-IL"/>
              </w:rPr>
            </w:pPr>
            <w:proofErr w:type="spellStart"/>
            <w:r w:rsidRPr="00E108DD">
              <w:rPr>
                <w:rFonts w:ascii="Arial" w:eastAsia="Times New Roman" w:hAnsi="Arial" w:cs="Arial"/>
                <w:sz w:val="16"/>
                <w:szCs w:val="16"/>
                <w:lang w:val="en-US" w:bidi="he-IL"/>
              </w:rPr>
              <w:t>бр</w:t>
            </w:r>
            <w:proofErr w:type="spellEnd"/>
          </w:p>
        </w:tc>
        <w:tc>
          <w:tcPr>
            <w:tcW w:w="1800" w:type="dxa"/>
            <w:tcBorders>
              <w:top w:val="nil"/>
              <w:left w:val="nil"/>
              <w:bottom w:val="single" w:sz="4" w:space="0" w:color="auto"/>
              <w:right w:val="single" w:sz="4" w:space="0" w:color="auto"/>
            </w:tcBorders>
            <w:shd w:val="clear" w:color="auto" w:fill="auto"/>
            <w:noWrap/>
            <w:vAlign w:val="bottom"/>
            <w:hideMark/>
          </w:tcPr>
          <w:p w:rsidR="00E108DD" w:rsidRPr="006A45B7" w:rsidRDefault="006A45B7" w:rsidP="00E108DD">
            <w:pPr>
              <w:spacing w:after="0" w:line="240" w:lineRule="auto"/>
              <w:jc w:val="right"/>
              <w:rPr>
                <w:rFonts w:ascii="Arial" w:eastAsia="Times New Roman" w:hAnsi="Arial" w:cs="Arial"/>
                <w:sz w:val="16"/>
                <w:szCs w:val="16"/>
                <w:lang w:bidi="he-IL"/>
              </w:rPr>
            </w:pPr>
            <w:r>
              <w:rPr>
                <w:rFonts w:ascii="Arial" w:eastAsia="Times New Roman" w:hAnsi="Arial" w:cs="Arial"/>
                <w:sz w:val="16"/>
                <w:szCs w:val="16"/>
                <w:lang w:val="en-US" w:bidi="he-IL"/>
              </w:rPr>
              <w:t xml:space="preserve">  12.00</w:t>
            </w:r>
          </w:p>
        </w:tc>
      </w:tr>
      <w:tr w:rsidR="00E108DD" w:rsidRPr="00E108DD" w:rsidTr="00E108DD">
        <w:trPr>
          <w:trHeight w:val="255"/>
        </w:trPr>
        <w:tc>
          <w:tcPr>
            <w:tcW w:w="5378" w:type="dxa"/>
            <w:tcBorders>
              <w:top w:val="single" w:sz="4" w:space="0" w:color="auto"/>
              <w:left w:val="single" w:sz="4" w:space="0" w:color="auto"/>
              <w:bottom w:val="single" w:sz="4" w:space="0" w:color="auto"/>
              <w:right w:val="single" w:sz="4" w:space="0" w:color="auto"/>
            </w:tcBorders>
            <w:shd w:val="clear" w:color="auto" w:fill="auto"/>
            <w:hideMark/>
          </w:tcPr>
          <w:p w:rsidR="00E108DD" w:rsidRPr="00743B31" w:rsidRDefault="00E108DD" w:rsidP="00E108DD">
            <w:pPr>
              <w:spacing w:after="0" w:line="240" w:lineRule="auto"/>
              <w:rPr>
                <w:rFonts w:ascii="Times New Roman" w:eastAsia="Times New Roman" w:hAnsi="Times New Roman" w:cs="Times New Roman"/>
                <w:sz w:val="24"/>
                <w:szCs w:val="24"/>
                <w:lang w:bidi="he-IL"/>
              </w:rPr>
            </w:pPr>
            <w:r w:rsidRPr="00743B31">
              <w:rPr>
                <w:rFonts w:ascii="Times New Roman" w:eastAsia="Times New Roman" w:hAnsi="Times New Roman" w:cs="Times New Roman"/>
                <w:sz w:val="24"/>
                <w:szCs w:val="24"/>
                <w:lang w:bidi="he-IL"/>
              </w:rPr>
              <w:t xml:space="preserve">ДОСТАВКА И МОНТАЖ МИВКА 50см </w:t>
            </w:r>
          </w:p>
        </w:tc>
        <w:tc>
          <w:tcPr>
            <w:tcW w:w="1350" w:type="dxa"/>
            <w:tcBorders>
              <w:top w:val="nil"/>
              <w:left w:val="nil"/>
              <w:bottom w:val="single" w:sz="4" w:space="0" w:color="auto"/>
              <w:right w:val="single" w:sz="4" w:space="0" w:color="auto"/>
            </w:tcBorders>
            <w:shd w:val="clear" w:color="auto" w:fill="auto"/>
            <w:noWrap/>
            <w:vAlign w:val="bottom"/>
            <w:hideMark/>
          </w:tcPr>
          <w:p w:rsidR="00E108DD" w:rsidRPr="00E108DD" w:rsidRDefault="00E108DD" w:rsidP="00E108DD">
            <w:pPr>
              <w:spacing w:after="0" w:line="240" w:lineRule="auto"/>
              <w:jc w:val="center"/>
              <w:rPr>
                <w:rFonts w:ascii="Arial" w:eastAsia="Times New Roman" w:hAnsi="Arial" w:cs="Arial"/>
                <w:sz w:val="16"/>
                <w:szCs w:val="16"/>
                <w:lang w:val="en-US" w:bidi="he-IL"/>
              </w:rPr>
            </w:pPr>
            <w:proofErr w:type="spellStart"/>
            <w:r w:rsidRPr="00E108DD">
              <w:rPr>
                <w:rFonts w:ascii="Arial" w:eastAsia="Times New Roman" w:hAnsi="Arial" w:cs="Arial"/>
                <w:sz w:val="16"/>
                <w:szCs w:val="16"/>
                <w:lang w:val="en-US" w:bidi="he-IL"/>
              </w:rPr>
              <w:t>бр</w:t>
            </w:r>
            <w:proofErr w:type="spellEnd"/>
          </w:p>
        </w:tc>
        <w:tc>
          <w:tcPr>
            <w:tcW w:w="1800" w:type="dxa"/>
            <w:tcBorders>
              <w:top w:val="nil"/>
              <w:left w:val="nil"/>
              <w:bottom w:val="single" w:sz="4" w:space="0" w:color="auto"/>
              <w:right w:val="single" w:sz="4" w:space="0" w:color="auto"/>
            </w:tcBorders>
            <w:shd w:val="clear" w:color="auto" w:fill="auto"/>
            <w:noWrap/>
            <w:vAlign w:val="bottom"/>
            <w:hideMark/>
          </w:tcPr>
          <w:p w:rsidR="00E108DD" w:rsidRPr="006A45B7" w:rsidRDefault="006A45B7" w:rsidP="00E108DD">
            <w:pPr>
              <w:spacing w:after="0" w:line="240" w:lineRule="auto"/>
              <w:jc w:val="right"/>
              <w:rPr>
                <w:rFonts w:ascii="Arial" w:eastAsia="Times New Roman" w:hAnsi="Arial" w:cs="Arial"/>
                <w:sz w:val="16"/>
                <w:szCs w:val="16"/>
                <w:lang w:bidi="he-IL"/>
              </w:rPr>
            </w:pPr>
            <w:r>
              <w:rPr>
                <w:rFonts w:ascii="Arial" w:eastAsia="Times New Roman" w:hAnsi="Arial" w:cs="Arial"/>
                <w:sz w:val="16"/>
                <w:szCs w:val="16"/>
                <w:lang w:val="en-US" w:bidi="he-IL"/>
              </w:rPr>
              <w:t xml:space="preserve">  26.00</w:t>
            </w:r>
          </w:p>
        </w:tc>
      </w:tr>
      <w:tr w:rsidR="00E108DD" w:rsidRPr="00E108DD" w:rsidTr="00E108DD">
        <w:trPr>
          <w:trHeight w:val="255"/>
        </w:trPr>
        <w:tc>
          <w:tcPr>
            <w:tcW w:w="5378" w:type="dxa"/>
            <w:tcBorders>
              <w:top w:val="single" w:sz="4" w:space="0" w:color="auto"/>
              <w:left w:val="single" w:sz="4" w:space="0" w:color="auto"/>
              <w:bottom w:val="single" w:sz="4" w:space="0" w:color="auto"/>
              <w:right w:val="single" w:sz="4" w:space="0" w:color="auto"/>
            </w:tcBorders>
            <w:shd w:val="clear" w:color="auto" w:fill="auto"/>
            <w:hideMark/>
          </w:tcPr>
          <w:p w:rsidR="00E108DD" w:rsidRPr="00E108DD" w:rsidRDefault="00E108DD" w:rsidP="00E108DD">
            <w:pPr>
              <w:spacing w:after="0" w:line="240" w:lineRule="auto"/>
              <w:rPr>
                <w:rFonts w:ascii="Times New Roman" w:eastAsia="Times New Roman" w:hAnsi="Times New Roman" w:cs="Times New Roman"/>
                <w:sz w:val="24"/>
                <w:szCs w:val="24"/>
                <w:lang w:val="en-US" w:bidi="he-IL"/>
              </w:rPr>
            </w:pPr>
            <w:r w:rsidRPr="00E108DD">
              <w:rPr>
                <w:rFonts w:ascii="Times New Roman" w:eastAsia="Times New Roman" w:hAnsi="Times New Roman" w:cs="Times New Roman"/>
                <w:sz w:val="24"/>
                <w:szCs w:val="24"/>
                <w:lang w:val="en-US" w:bidi="he-IL"/>
              </w:rPr>
              <w:t>ДОСТАВКА И МОНТАЖ  ПИЕДЕСТАЛ</w:t>
            </w:r>
          </w:p>
        </w:tc>
        <w:tc>
          <w:tcPr>
            <w:tcW w:w="1350" w:type="dxa"/>
            <w:tcBorders>
              <w:top w:val="nil"/>
              <w:left w:val="nil"/>
              <w:bottom w:val="single" w:sz="4" w:space="0" w:color="auto"/>
              <w:right w:val="single" w:sz="4" w:space="0" w:color="auto"/>
            </w:tcBorders>
            <w:shd w:val="clear" w:color="auto" w:fill="auto"/>
            <w:noWrap/>
            <w:vAlign w:val="bottom"/>
            <w:hideMark/>
          </w:tcPr>
          <w:p w:rsidR="00E108DD" w:rsidRPr="00E108DD" w:rsidRDefault="00E108DD" w:rsidP="00E108DD">
            <w:pPr>
              <w:spacing w:after="0" w:line="240" w:lineRule="auto"/>
              <w:jc w:val="center"/>
              <w:rPr>
                <w:rFonts w:ascii="Arial" w:eastAsia="Times New Roman" w:hAnsi="Arial" w:cs="Arial"/>
                <w:sz w:val="16"/>
                <w:szCs w:val="16"/>
                <w:lang w:val="en-US" w:bidi="he-IL"/>
              </w:rPr>
            </w:pPr>
            <w:proofErr w:type="spellStart"/>
            <w:r w:rsidRPr="00E108DD">
              <w:rPr>
                <w:rFonts w:ascii="Arial" w:eastAsia="Times New Roman" w:hAnsi="Arial" w:cs="Arial"/>
                <w:sz w:val="16"/>
                <w:szCs w:val="16"/>
                <w:lang w:val="en-US" w:bidi="he-IL"/>
              </w:rPr>
              <w:t>бр</w:t>
            </w:r>
            <w:proofErr w:type="spellEnd"/>
          </w:p>
        </w:tc>
        <w:tc>
          <w:tcPr>
            <w:tcW w:w="1800" w:type="dxa"/>
            <w:tcBorders>
              <w:top w:val="nil"/>
              <w:left w:val="nil"/>
              <w:bottom w:val="single" w:sz="4" w:space="0" w:color="auto"/>
              <w:right w:val="single" w:sz="4" w:space="0" w:color="auto"/>
            </w:tcBorders>
            <w:shd w:val="clear" w:color="auto" w:fill="auto"/>
            <w:noWrap/>
            <w:vAlign w:val="bottom"/>
            <w:hideMark/>
          </w:tcPr>
          <w:p w:rsidR="00E108DD" w:rsidRPr="006A45B7" w:rsidRDefault="006A45B7" w:rsidP="00E108DD">
            <w:pPr>
              <w:spacing w:after="0" w:line="240" w:lineRule="auto"/>
              <w:jc w:val="right"/>
              <w:rPr>
                <w:rFonts w:ascii="Arial" w:eastAsia="Times New Roman" w:hAnsi="Arial" w:cs="Arial"/>
                <w:sz w:val="16"/>
                <w:szCs w:val="16"/>
                <w:lang w:bidi="he-IL"/>
              </w:rPr>
            </w:pPr>
            <w:r>
              <w:rPr>
                <w:rFonts w:ascii="Arial" w:eastAsia="Times New Roman" w:hAnsi="Arial" w:cs="Arial"/>
                <w:sz w:val="16"/>
                <w:szCs w:val="16"/>
                <w:lang w:val="en-US" w:bidi="he-IL"/>
              </w:rPr>
              <w:t xml:space="preserve">  26.00</w:t>
            </w:r>
          </w:p>
        </w:tc>
      </w:tr>
      <w:tr w:rsidR="00E108DD" w:rsidRPr="00E108DD" w:rsidTr="00E108DD">
        <w:trPr>
          <w:trHeight w:val="255"/>
        </w:trPr>
        <w:tc>
          <w:tcPr>
            <w:tcW w:w="5378" w:type="dxa"/>
            <w:tcBorders>
              <w:top w:val="single" w:sz="4" w:space="0" w:color="auto"/>
              <w:left w:val="single" w:sz="4" w:space="0" w:color="auto"/>
              <w:bottom w:val="single" w:sz="4" w:space="0" w:color="auto"/>
              <w:right w:val="single" w:sz="4" w:space="0" w:color="auto"/>
            </w:tcBorders>
            <w:shd w:val="clear" w:color="auto" w:fill="auto"/>
            <w:hideMark/>
          </w:tcPr>
          <w:p w:rsidR="00E108DD" w:rsidRPr="00743B31" w:rsidRDefault="00E108DD" w:rsidP="00E108DD">
            <w:pPr>
              <w:spacing w:after="0" w:line="240" w:lineRule="auto"/>
              <w:rPr>
                <w:rFonts w:ascii="Times New Roman" w:eastAsia="Times New Roman" w:hAnsi="Times New Roman" w:cs="Times New Roman"/>
                <w:sz w:val="24"/>
                <w:szCs w:val="24"/>
                <w:lang w:bidi="he-IL"/>
              </w:rPr>
            </w:pPr>
            <w:r w:rsidRPr="00743B31">
              <w:rPr>
                <w:rFonts w:ascii="Times New Roman" w:eastAsia="Times New Roman" w:hAnsi="Times New Roman" w:cs="Times New Roman"/>
                <w:sz w:val="24"/>
                <w:szCs w:val="24"/>
                <w:lang w:bidi="he-IL"/>
              </w:rPr>
              <w:t>ДОСТАВКА И МОНТАЖ ПОДДУШОВО КОРИТО 70/</w:t>
            </w:r>
            <w:proofErr w:type="spellStart"/>
            <w:r w:rsidRPr="00743B31">
              <w:rPr>
                <w:rFonts w:ascii="Times New Roman" w:eastAsia="Times New Roman" w:hAnsi="Times New Roman" w:cs="Times New Roman"/>
                <w:sz w:val="24"/>
                <w:szCs w:val="24"/>
                <w:lang w:bidi="he-IL"/>
              </w:rPr>
              <w:t>70</w:t>
            </w:r>
            <w:proofErr w:type="spellEnd"/>
            <w:r w:rsidRPr="00743B31">
              <w:rPr>
                <w:rFonts w:ascii="Times New Roman" w:eastAsia="Times New Roman" w:hAnsi="Times New Roman" w:cs="Times New Roman"/>
                <w:sz w:val="24"/>
                <w:szCs w:val="24"/>
                <w:lang w:bidi="he-IL"/>
              </w:rPr>
              <w:t xml:space="preserve"> </w:t>
            </w:r>
          </w:p>
        </w:tc>
        <w:tc>
          <w:tcPr>
            <w:tcW w:w="1350" w:type="dxa"/>
            <w:tcBorders>
              <w:top w:val="nil"/>
              <w:left w:val="nil"/>
              <w:bottom w:val="single" w:sz="4" w:space="0" w:color="auto"/>
              <w:right w:val="single" w:sz="4" w:space="0" w:color="auto"/>
            </w:tcBorders>
            <w:shd w:val="clear" w:color="auto" w:fill="auto"/>
            <w:noWrap/>
            <w:vAlign w:val="bottom"/>
            <w:hideMark/>
          </w:tcPr>
          <w:p w:rsidR="00E108DD" w:rsidRPr="00E108DD" w:rsidRDefault="00E108DD" w:rsidP="00E108DD">
            <w:pPr>
              <w:spacing w:after="0" w:line="240" w:lineRule="auto"/>
              <w:jc w:val="center"/>
              <w:rPr>
                <w:rFonts w:ascii="Arial" w:eastAsia="Times New Roman" w:hAnsi="Arial" w:cs="Arial"/>
                <w:sz w:val="16"/>
                <w:szCs w:val="16"/>
                <w:lang w:val="en-US" w:bidi="he-IL"/>
              </w:rPr>
            </w:pPr>
            <w:proofErr w:type="spellStart"/>
            <w:r w:rsidRPr="00E108DD">
              <w:rPr>
                <w:rFonts w:ascii="Arial" w:eastAsia="Times New Roman" w:hAnsi="Arial" w:cs="Arial"/>
                <w:sz w:val="16"/>
                <w:szCs w:val="16"/>
                <w:lang w:val="en-US" w:bidi="he-IL"/>
              </w:rPr>
              <w:t>бр</w:t>
            </w:r>
            <w:proofErr w:type="spellEnd"/>
          </w:p>
        </w:tc>
        <w:tc>
          <w:tcPr>
            <w:tcW w:w="1800" w:type="dxa"/>
            <w:tcBorders>
              <w:top w:val="nil"/>
              <w:left w:val="nil"/>
              <w:bottom w:val="single" w:sz="4" w:space="0" w:color="auto"/>
              <w:right w:val="single" w:sz="4" w:space="0" w:color="auto"/>
            </w:tcBorders>
            <w:shd w:val="clear" w:color="auto" w:fill="auto"/>
            <w:noWrap/>
            <w:vAlign w:val="bottom"/>
            <w:hideMark/>
          </w:tcPr>
          <w:p w:rsidR="00E108DD" w:rsidRPr="006A45B7" w:rsidRDefault="006A45B7" w:rsidP="00E108DD">
            <w:pPr>
              <w:spacing w:after="0" w:line="240" w:lineRule="auto"/>
              <w:jc w:val="right"/>
              <w:rPr>
                <w:rFonts w:ascii="Arial" w:eastAsia="Times New Roman" w:hAnsi="Arial" w:cs="Arial"/>
                <w:sz w:val="16"/>
                <w:szCs w:val="16"/>
                <w:lang w:bidi="he-IL"/>
              </w:rPr>
            </w:pPr>
            <w:r>
              <w:rPr>
                <w:rFonts w:ascii="Arial" w:eastAsia="Times New Roman" w:hAnsi="Arial" w:cs="Arial"/>
                <w:sz w:val="16"/>
                <w:szCs w:val="16"/>
                <w:lang w:val="en-US" w:bidi="he-IL"/>
              </w:rPr>
              <w:t xml:space="preserve">  12.00</w:t>
            </w:r>
          </w:p>
        </w:tc>
      </w:tr>
      <w:tr w:rsidR="00E108DD" w:rsidRPr="00E108DD" w:rsidTr="00E108DD">
        <w:trPr>
          <w:trHeight w:val="450"/>
        </w:trPr>
        <w:tc>
          <w:tcPr>
            <w:tcW w:w="5378" w:type="dxa"/>
            <w:tcBorders>
              <w:top w:val="single" w:sz="4" w:space="0" w:color="auto"/>
              <w:left w:val="single" w:sz="4" w:space="0" w:color="auto"/>
              <w:bottom w:val="single" w:sz="4" w:space="0" w:color="auto"/>
              <w:right w:val="single" w:sz="4" w:space="0" w:color="auto"/>
            </w:tcBorders>
            <w:shd w:val="clear" w:color="auto" w:fill="auto"/>
            <w:hideMark/>
          </w:tcPr>
          <w:p w:rsidR="00E108DD" w:rsidRPr="00E108DD" w:rsidRDefault="00E108DD" w:rsidP="00E108DD">
            <w:pPr>
              <w:spacing w:after="0" w:line="240" w:lineRule="auto"/>
              <w:rPr>
                <w:rFonts w:ascii="Times New Roman" w:eastAsia="Times New Roman" w:hAnsi="Times New Roman" w:cs="Times New Roman"/>
                <w:sz w:val="24"/>
                <w:szCs w:val="24"/>
                <w:lang w:val="en-US" w:bidi="he-IL"/>
              </w:rPr>
            </w:pPr>
            <w:r w:rsidRPr="00743B31">
              <w:rPr>
                <w:rFonts w:ascii="Times New Roman" w:eastAsia="Times New Roman" w:hAnsi="Times New Roman" w:cs="Times New Roman"/>
                <w:sz w:val="24"/>
                <w:szCs w:val="24"/>
                <w:lang w:bidi="he-IL"/>
              </w:rPr>
              <w:t xml:space="preserve">ДОСТАВКАЕ И МОНТАЖ СМЕСИТЕЛ  СТОЯЩ ТОАЛ. </w:t>
            </w:r>
            <w:r w:rsidRPr="00E108DD">
              <w:rPr>
                <w:rFonts w:ascii="Times New Roman" w:eastAsia="Times New Roman" w:hAnsi="Times New Roman" w:cs="Times New Roman"/>
                <w:sz w:val="24"/>
                <w:szCs w:val="24"/>
                <w:lang w:val="en-US" w:bidi="he-IL"/>
              </w:rPr>
              <w:t>МИВКА</w:t>
            </w:r>
          </w:p>
        </w:tc>
        <w:tc>
          <w:tcPr>
            <w:tcW w:w="1350" w:type="dxa"/>
            <w:tcBorders>
              <w:top w:val="nil"/>
              <w:left w:val="nil"/>
              <w:bottom w:val="single" w:sz="4" w:space="0" w:color="auto"/>
              <w:right w:val="single" w:sz="4" w:space="0" w:color="auto"/>
            </w:tcBorders>
            <w:shd w:val="clear" w:color="auto" w:fill="auto"/>
            <w:noWrap/>
            <w:vAlign w:val="bottom"/>
            <w:hideMark/>
          </w:tcPr>
          <w:p w:rsidR="00E108DD" w:rsidRPr="00E108DD" w:rsidRDefault="00E108DD" w:rsidP="00E108DD">
            <w:pPr>
              <w:spacing w:after="0" w:line="240" w:lineRule="auto"/>
              <w:jc w:val="center"/>
              <w:rPr>
                <w:rFonts w:ascii="Arial" w:eastAsia="Times New Roman" w:hAnsi="Arial" w:cs="Arial"/>
                <w:sz w:val="16"/>
                <w:szCs w:val="16"/>
                <w:lang w:val="en-US" w:bidi="he-IL"/>
              </w:rPr>
            </w:pPr>
            <w:proofErr w:type="spellStart"/>
            <w:r w:rsidRPr="00E108DD">
              <w:rPr>
                <w:rFonts w:ascii="Arial" w:eastAsia="Times New Roman" w:hAnsi="Arial" w:cs="Arial"/>
                <w:sz w:val="16"/>
                <w:szCs w:val="16"/>
                <w:lang w:val="en-US" w:bidi="he-IL"/>
              </w:rPr>
              <w:t>бр</w:t>
            </w:r>
            <w:proofErr w:type="spellEnd"/>
          </w:p>
        </w:tc>
        <w:tc>
          <w:tcPr>
            <w:tcW w:w="1800" w:type="dxa"/>
            <w:tcBorders>
              <w:top w:val="nil"/>
              <w:left w:val="nil"/>
              <w:bottom w:val="single" w:sz="4" w:space="0" w:color="auto"/>
              <w:right w:val="single" w:sz="4" w:space="0" w:color="auto"/>
            </w:tcBorders>
            <w:shd w:val="clear" w:color="auto" w:fill="auto"/>
            <w:noWrap/>
            <w:vAlign w:val="bottom"/>
            <w:hideMark/>
          </w:tcPr>
          <w:p w:rsidR="00E108DD" w:rsidRPr="006A45B7" w:rsidRDefault="006A45B7" w:rsidP="00E108DD">
            <w:pPr>
              <w:spacing w:after="0" w:line="240" w:lineRule="auto"/>
              <w:jc w:val="right"/>
              <w:rPr>
                <w:rFonts w:ascii="Arial" w:eastAsia="Times New Roman" w:hAnsi="Arial" w:cs="Arial"/>
                <w:sz w:val="16"/>
                <w:szCs w:val="16"/>
                <w:lang w:bidi="he-IL"/>
              </w:rPr>
            </w:pPr>
            <w:r>
              <w:rPr>
                <w:rFonts w:ascii="Arial" w:eastAsia="Times New Roman" w:hAnsi="Arial" w:cs="Arial"/>
                <w:sz w:val="16"/>
                <w:szCs w:val="16"/>
                <w:lang w:val="en-US" w:bidi="he-IL"/>
              </w:rPr>
              <w:t xml:space="preserve">  26.00</w:t>
            </w:r>
          </w:p>
        </w:tc>
      </w:tr>
      <w:tr w:rsidR="00E108DD" w:rsidRPr="00E108DD" w:rsidTr="00E108DD">
        <w:trPr>
          <w:trHeight w:val="450"/>
        </w:trPr>
        <w:tc>
          <w:tcPr>
            <w:tcW w:w="5378" w:type="dxa"/>
            <w:tcBorders>
              <w:top w:val="single" w:sz="4" w:space="0" w:color="auto"/>
              <w:left w:val="single" w:sz="4" w:space="0" w:color="auto"/>
              <w:bottom w:val="single" w:sz="4" w:space="0" w:color="auto"/>
              <w:right w:val="single" w:sz="4" w:space="0" w:color="auto"/>
            </w:tcBorders>
            <w:shd w:val="clear" w:color="auto" w:fill="auto"/>
            <w:hideMark/>
          </w:tcPr>
          <w:p w:rsidR="00E108DD" w:rsidRPr="00743B31" w:rsidRDefault="00E108DD" w:rsidP="00E108DD">
            <w:pPr>
              <w:spacing w:after="0" w:line="240" w:lineRule="auto"/>
              <w:rPr>
                <w:rFonts w:ascii="Times New Roman" w:eastAsia="Times New Roman" w:hAnsi="Times New Roman" w:cs="Times New Roman"/>
                <w:sz w:val="24"/>
                <w:szCs w:val="24"/>
                <w:lang w:bidi="he-IL"/>
              </w:rPr>
            </w:pPr>
            <w:r w:rsidRPr="00743B31">
              <w:rPr>
                <w:rFonts w:ascii="Times New Roman" w:eastAsia="Times New Roman" w:hAnsi="Times New Roman" w:cs="Times New Roman"/>
                <w:sz w:val="24"/>
                <w:szCs w:val="24"/>
                <w:lang w:bidi="he-IL"/>
              </w:rPr>
              <w:t>ДОСТАВКАЕ И МОНТАЖ СМЕСИТЕЛ ЗА ДУШ + АКСЕСОАРИ</w:t>
            </w:r>
          </w:p>
        </w:tc>
        <w:tc>
          <w:tcPr>
            <w:tcW w:w="1350" w:type="dxa"/>
            <w:tcBorders>
              <w:top w:val="nil"/>
              <w:left w:val="nil"/>
              <w:bottom w:val="single" w:sz="4" w:space="0" w:color="auto"/>
              <w:right w:val="single" w:sz="4" w:space="0" w:color="auto"/>
            </w:tcBorders>
            <w:shd w:val="clear" w:color="auto" w:fill="auto"/>
            <w:noWrap/>
            <w:vAlign w:val="bottom"/>
            <w:hideMark/>
          </w:tcPr>
          <w:p w:rsidR="00E108DD" w:rsidRPr="00E108DD" w:rsidRDefault="00E108DD" w:rsidP="00E108DD">
            <w:pPr>
              <w:spacing w:after="0" w:line="240" w:lineRule="auto"/>
              <w:jc w:val="center"/>
              <w:rPr>
                <w:rFonts w:ascii="Arial" w:eastAsia="Times New Roman" w:hAnsi="Arial" w:cs="Arial"/>
                <w:sz w:val="16"/>
                <w:szCs w:val="16"/>
                <w:lang w:val="en-US" w:bidi="he-IL"/>
              </w:rPr>
            </w:pPr>
            <w:proofErr w:type="spellStart"/>
            <w:r w:rsidRPr="00E108DD">
              <w:rPr>
                <w:rFonts w:ascii="Arial" w:eastAsia="Times New Roman" w:hAnsi="Arial" w:cs="Arial"/>
                <w:sz w:val="16"/>
                <w:szCs w:val="16"/>
                <w:lang w:val="en-US" w:bidi="he-IL"/>
              </w:rPr>
              <w:t>бр</w:t>
            </w:r>
            <w:proofErr w:type="spellEnd"/>
          </w:p>
        </w:tc>
        <w:tc>
          <w:tcPr>
            <w:tcW w:w="1800" w:type="dxa"/>
            <w:tcBorders>
              <w:top w:val="nil"/>
              <w:left w:val="nil"/>
              <w:bottom w:val="single" w:sz="4" w:space="0" w:color="auto"/>
              <w:right w:val="single" w:sz="4" w:space="0" w:color="auto"/>
            </w:tcBorders>
            <w:shd w:val="clear" w:color="auto" w:fill="auto"/>
            <w:noWrap/>
            <w:vAlign w:val="bottom"/>
            <w:hideMark/>
          </w:tcPr>
          <w:p w:rsidR="00E108DD" w:rsidRPr="006A45B7" w:rsidRDefault="006A45B7" w:rsidP="00E108DD">
            <w:pPr>
              <w:spacing w:after="0" w:line="240" w:lineRule="auto"/>
              <w:jc w:val="right"/>
              <w:rPr>
                <w:rFonts w:ascii="Arial" w:eastAsia="Times New Roman" w:hAnsi="Arial" w:cs="Arial"/>
                <w:sz w:val="16"/>
                <w:szCs w:val="16"/>
                <w:lang w:bidi="he-IL"/>
              </w:rPr>
            </w:pPr>
            <w:r>
              <w:rPr>
                <w:rFonts w:ascii="Arial" w:eastAsia="Times New Roman" w:hAnsi="Arial" w:cs="Arial"/>
                <w:sz w:val="16"/>
                <w:szCs w:val="16"/>
                <w:lang w:val="en-US" w:bidi="he-IL"/>
              </w:rPr>
              <w:t xml:space="preserve">  12.00</w:t>
            </w:r>
          </w:p>
        </w:tc>
      </w:tr>
      <w:tr w:rsidR="00E108DD" w:rsidRPr="00E108DD" w:rsidTr="00E108DD">
        <w:trPr>
          <w:trHeight w:val="450"/>
        </w:trPr>
        <w:tc>
          <w:tcPr>
            <w:tcW w:w="5378" w:type="dxa"/>
            <w:tcBorders>
              <w:top w:val="single" w:sz="4" w:space="0" w:color="auto"/>
              <w:left w:val="single" w:sz="4" w:space="0" w:color="auto"/>
              <w:bottom w:val="single" w:sz="4" w:space="0" w:color="auto"/>
              <w:right w:val="single" w:sz="4" w:space="0" w:color="auto"/>
            </w:tcBorders>
            <w:shd w:val="clear" w:color="auto" w:fill="auto"/>
            <w:hideMark/>
          </w:tcPr>
          <w:p w:rsidR="00E108DD" w:rsidRPr="00743B31" w:rsidRDefault="00E108DD" w:rsidP="00E108DD">
            <w:pPr>
              <w:spacing w:after="0" w:line="240" w:lineRule="auto"/>
              <w:rPr>
                <w:rFonts w:ascii="Times New Roman" w:eastAsia="Times New Roman" w:hAnsi="Times New Roman" w:cs="Times New Roman"/>
                <w:b/>
                <w:bCs/>
                <w:sz w:val="24"/>
                <w:szCs w:val="24"/>
                <w:lang w:bidi="he-IL"/>
              </w:rPr>
            </w:pPr>
            <w:r w:rsidRPr="00743B31">
              <w:rPr>
                <w:rFonts w:ascii="Times New Roman" w:eastAsia="Times New Roman" w:hAnsi="Times New Roman" w:cs="Times New Roman"/>
                <w:b/>
                <w:bCs/>
                <w:sz w:val="24"/>
                <w:szCs w:val="24"/>
                <w:lang w:bidi="he-IL"/>
              </w:rPr>
              <w:t>Санитарно оборудване за манипулационни,</w:t>
            </w:r>
            <w:r w:rsidRPr="00743B31">
              <w:rPr>
                <w:rFonts w:ascii="Times New Roman" w:eastAsia="Times New Roman" w:hAnsi="Times New Roman" w:cs="Times New Roman"/>
                <w:b/>
                <w:bCs/>
                <w:sz w:val="24"/>
                <w:szCs w:val="24"/>
                <w:lang w:bidi="he-IL"/>
              </w:rPr>
              <w:br/>
              <w:t xml:space="preserve"> превързочни и родилна зала</w:t>
            </w:r>
          </w:p>
        </w:tc>
        <w:tc>
          <w:tcPr>
            <w:tcW w:w="1350" w:type="dxa"/>
            <w:tcBorders>
              <w:top w:val="nil"/>
              <w:left w:val="nil"/>
              <w:bottom w:val="single" w:sz="4" w:space="0" w:color="auto"/>
              <w:right w:val="single" w:sz="4" w:space="0" w:color="auto"/>
            </w:tcBorders>
            <w:shd w:val="clear" w:color="auto" w:fill="auto"/>
            <w:noWrap/>
            <w:hideMark/>
          </w:tcPr>
          <w:p w:rsidR="00E108DD" w:rsidRPr="00743B31" w:rsidRDefault="00E108DD" w:rsidP="00E108DD">
            <w:pPr>
              <w:spacing w:after="0" w:line="240" w:lineRule="auto"/>
              <w:rPr>
                <w:rFonts w:ascii="Arial" w:eastAsia="Times New Roman" w:hAnsi="Arial" w:cs="Arial"/>
                <w:b/>
                <w:bCs/>
                <w:sz w:val="16"/>
                <w:szCs w:val="16"/>
                <w:lang w:bidi="he-IL"/>
              </w:rPr>
            </w:pPr>
            <w:r w:rsidRPr="00E108DD">
              <w:rPr>
                <w:rFonts w:ascii="Arial" w:eastAsia="Times New Roman" w:hAnsi="Arial" w:cs="Arial"/>
                <w:b/>
                <w:bCs/>
                <w:sz w:val="16"/>
                <w:szCs w:val="16"/>
                <w:lang w:val="en-US" w:bidi="he-IL"/>
              </w:rPr>
              <w:t> </w:t>
            </w:r>
          </w:p>
        </w:tc>
        <w:tc>
          <w:tcPr>
            <w:tcW w:w="1800" w:type="dxa"/>
            <w:tcBorders>
              <w:top w:val="nil"/>
              <w:left w:val="nil"/>
              <w:bottom w:val="single" w:sz="4" w:space="0" w:color="auto"/>
              <w:right w:val="single" w:sz="4" w:space="0" w:color="auto"/>
            </w:tcBorders>
            <w:shd w:val="clear" w:color="auto" w:fill="auto"/>
            <w:noWrap/>
            <w:hideMark/>
          </w:tcPr>
          <w:p w:rsidR="00E108DD" w:rsidRPr="00743B31" w:rsidRDefault="00E108DD" w:rsidP="00E108DD">
            <w:pPr>
              <w:spacing w:after="0" w:line="240" w:lineRule="auto"/>
              <w:rPr>
                <w:rFonts w:ascii="Arial" w:eastAsia="Times New Roman" w:hAnsi="Arial" w:cs="Arial"/>
                <w:b/>
                <w:bCs/>
                <w:sz w:val="16"/>
                <w:szCs w:val="16"/>
                <w:lang w:bidi="he-IL"/>
              </w:rPr>
            </w:pPr>
            <w:r w:rsidRPr="00E108DD">
              <w:rPr>
                <w:rFonts w:ascii="Arial" w:eastAsia="Times New Roman" w:hAnsi="Arial" w:cs="Arial"/>
                <w:b/>
                <w:bCs/>
                <w:sz w:val="16"/>
                <w:szCs w:val="16"/>
                <w:lang w:val="en-US" w:bidi="he-IL"/>
              </w:rPr>
              <w:t> </w:t>
            </w:r>
          </w:p>
        </w:tc>
      </w:tr>
      <w:tr w:rsidR="00E108DD" w:rsidRPr="00E108DD" w:rsidTr="00E108DD">
        <w:trPr>
          <w:trHeight w:val="450"/>
        </w:trPr>
        <w:tc>
          <w:tcPr>
            <w:tcW w:w="5378" w:type="dxa"/>
            <w:tcBorders>
              <w:top w:val="single" w:sz="4" w:space="0" w:color="auto"/>
              <w:left w:val="single" w:sz="4" w:space="0" w:color="auto"/>
              <w:bottom w:val="single" w:sz="4" w:space="0" w:color="auto"/>
              <w:right w:val="single" w:sz="4" w:space="0" w:color="auto"/>
            </w:tcBorders>
            <w:shd w:val="clear" w:color="auto" w:fill="auto"/>
            <w:hideMark/>
          </w:tcPr>
          <w:p w:rsidR="00E108DD" w:rsidRPr="00E108DD" w:rsidRDefault="00E108DD" w:rsidP="00E108DD">
            <w:pPr>
              <w:spacing w:after="0" w:line="240" w:lineRule="auto"/>
              <w:rPr>
                <w:rFonts w:ascii="Times New Roman" w:eastAsia="Times New Roman" w:hAnsi="Times New Roman" w:cs="Times New Roman"/>
                <w:sz w:val="24"/>
                <w:szCs w:val="24"/>
                <w:lang w:val="en-US" w:bidi="he-IL"/>
              </w:rPr>
            </w:pPr>
            <w:r w:rsidRPr="00743B31">
              <w:rPr>
                <w:rFonts w:ascii="Times New Roman" w:eastAsia="Times New Roman" w:hAnsi="Times New Roman" w:cs="Times New Roman"/>
                <w:sz w:val="24"/>
                <w:szCs w:val="24"/>
                <w:lang w:bidi="he-IL"/>
              </w:rPr>
              <w:t xml:space="preserve">ДОСТАВКАЕ И МОНТАЖ СМЕСИТЕЛ С МЕДИЦИНСКА РЪКОХВАТКА ЗА ТОАЛ. </w:t>
            </w:r>
            <w:r w:rsidRPr="00E108DD">
              <w:rPr>
                <w:rFonts w:ascii="Times New Roman" w:eastAsia="Times New Roman" w:hAnsi="Times New Roman" w:cs="Times New Roman"/>
                <w:sz w:val="24"/>
                <w:szCs w:val="24"/>
                <w:lang w:val="en-US" w:bidi="he-IL"/>
              </w:rPr>
              <w:t>МИВКА</w:t>
            </w:r>
          </w:p>
        </w:tc>
        <w:tc>
          <w:tcPr>
            <w:tcW w:w="1350" w:type="dxa"/>
            <w:tcBorders>
              <w:top w:val="nil"/>
              <w:left w:val="nil"/>
              <w:bottom w:val="single" w:sz="4" w:space="0" w:color="auto"/>
              <w:right w:val="single" w:sz="4" w:space="0" w:color="auto"/>
            </w:tcBorders>
            <w:shd w:val="clear" w:color="auto" w:fill="auto"/>
            <w:noWrap/>
            <w:vAlign w:val="bottom"/>
            <w:hideMark/>
          </w:tcPr>
          <w:p w:rsidR="00E108DD" w:rsidRPr="00E108DD" w:rsidRDefault="00E108DD" w:rsidP="00E108DD">
            <w:pPr>
              <w:spacing w:after="0" w:line="240" w:lineRule="auto"/>
              <w:jc w:val="center"/>
              <w:rPr>
                <w:rFonts w:ascii="Arial" w:eastAsia="Times New Roman" w:hAnsi="Arial" w:cs="Arial"/>
                <w:sz w:val="16"/>
                <w:szCs w:val="16"/>
                <w:lang w:val="en-US" w:bidi="he-IL"/>
              </w:rPr>
            </w:pPr>
            <w:proofErr w:type="spellStart"/>
            <w:r w:rsidRPr="00E108DD">
              <w:rPr>
                <w:rFonts w:ascii="Arial" w:eastAsia="Times New Roman" w:hAnsi="Arial" w:cs="Arial"/>
                <w:sz w:val="16"/>
                <w:szCs w:val="16"/>
                <w:lang w:val="en-US" w:bidi="he-IL"/>
              </w:rPr>
              <w:t>бр</w:t>
            </w:r>
            <w:proofErr w:type="spellEnd"/>
          </w:p>
        </w:tc>
        <w:tc>
          <w:tcPr>
            <w:tcW w:w="1800" w:type="dxa"/>
            <w:tcBorders>
              <w:top w:val="nil"/>
              <w:left w:val="nil"/>
              <w:bottom w:val="single" w:sz="4" w:space="0" w:color="auto"/>
              <w:right w:val="single" w:sz="4" w:space="0" w:color="auto"/>
            </w:tcBorders>
            <w:shd w:val="clear" w:color="auto" w:fill="auto"/>
            <w:noWrap/>
            <w:vAlign w:val="bottom"/>
            <w:hideMark/>
          </w:tcPr>
          <w:p w:rsidR="00E108DD" w:rsidRPr="006A45B7" w:rsidRDefault="006A45B7" w:rsidP="00E108DD">
            <w:pPr>
              <w:spacing w:after="0" w:line="240" w:lineRule="auto"/>
              <w:jc w:val="right"/>
              <w:rPr>
                <w:rFonts w:ascii="Arial" w:eastAsia="Times New Roman" w:hAnsi="Arial" w:cs="Arial"/>
                <w:sz w:val="16"/>
                <w:szCs w:val="16"/>
                <w:lang w:bidi="he-IL"/>
              </w:rPr>
            </w:pPr>
            <w:r>
              <w:rPr>
                <w:rFonts w:ascii="Arial" w:eastAsia="Times New Roman" w:hAnsi="Arial" w:cs="Arial"/>
                <w:sz w:val="16"/>
                <w:szCs w:val="16"/>
                <w:lang w:val="en-US" w:bidi="he-IL"/>
              </w:rPr>
              <w:t xml:space="preserve">  1.00</w:t>
            </w:r>
          </w:p>
        </w:tc>
      </w:tr>
      <w:tr w:rsidR="00E108DD" w:rsidRPr="00E108DD" w:rsidTr="00E108DD">
        <w:trPr>
          <w:trHeight w:val="675"/>
        </w:trPr>
        <w:tc>
          <w:tcPr>
            <w:tcW w:w="5378" w:type="dxa"/>
            <w:tcBorders>
              <w:top w:val="single" w:sz="4" w:space="0" w:color="auto"/>
              <w:left w:val="single" w:sz="4" w:space="0" w:color="auto"/>
              <w:bottom w:val="single" w:sz="4" w:space="0" w:color="auto"/>
              <w:right w:val="single" w:sz="4" w:space="0" w:color="auto"/>
            </w:tcBorders>
            <w:shd w:val="clear" w:color="auto" w:fill="auto"/>
            <w:hideMark/>
          </w:tcPr>
          <w:p w:rsidR="00E108DD" w:rsidRPr="00743B31" w:rsidRDefault="00E108DD" w:rsidP="00E108DD">
            <w:pPr>
              <w:spacing w:after="0" w:line="240" w:lineRule="auto"/>
              <w:rPr>
                <w:rFonts w:ascii="Times New Roman" w:eastAsia="Times New Roman" w:hAnsi="Times New Roman" w:cs="Times New Roman"/>
                <w:sz w:val="24"/>
                <w:szCs w:val="24"/>
                <w:lang w:bidi="he-IL"/>
              </w:rPr>
            </w:pPr>
            <w:r w:rsidRPr="00743B31">
              <w:rPr>
                <w:rFonts w:ascii="Times New Roman" w:eastAsia="Times New Roman" w:hAnsi="Times New Roman" w:cs="Times New Roman"/>
                <w:sz w:val="24"/>
                <w:szCs w:val="24"/>
                <w:lang w:bidi="he-IL"/>
              </w:rPr>
              <w:t>ДОСТАВКА И МОНТАЖ ДЪЛБОКА ДВУКОРИТНА МИВКА ОТ АЛПАКА И ПРИВЪРЗВАНЕ КЪМ КАНАЛА В КОМПЛЕКТ С АРМАТУРА</w:t>
            </w:r>
          </w:p>
        </w:tc>
        <w:tc>
          <w:tcPr>
            <w:tcW w:w="1350" w:type="dxa"/>
            <w:tcBorders>
              <w:top w:val="nil"/>
              <w:left w:val="nil"/>
              <w:bottom w:val="single" w:sz="4" w:space="0" w:color="auto"/>
              <w:right w:val="single" w:sz="4" w:space="0" w:color="auto"/>
            </w:tcBorders>
            <w:shd w:val="clear" w:color="auto" w:fill="auto"/>
            <w:noWrap/>
            <w:vAlign w:val="bottom"/>
            <w:hideMark/>
          </w:tcPr>
          <w:p w:rsidR="00E108DD" w:rsidRPr="00E108DD" w:rsidRDefault="00E108DD" w:rsidP="00E108DD">
            <w:pPr>
              <w:spacing w:after="0" w:line="240" w:lineRule="auto"/>
              <w:jc w:val="center"/>
              <w:rPr>
                <w:rFonts w:ascii="Arial" w:eastAsia="Times New Roman" w:hAnsi="Arial" w:cs="Arial"/>
                <w:sz w:val="16"/>
                <w:szCs w:val="16"/>
                <w:lang w:val="en-US" w:bidi="he-IL"/>
              </w:rPr>
            </w:pPr>
            <w:proofErr w:type="spellStart"/>
            <w:r w:rsidRPr="00E108DD">
              <w:rPr>
                <w:rFonts w:ascii="Arial" w:eastAsia="Times New Roman" w:hAnsi="Arial" w:cs="Arial"/>
                <w:sz w:val="16"/>
                <w:szCs w:val="16"/>
                <w:lang w:val="en-US" w:bidi="he-IL"/>
              </w:rPr>
              <w:t>бр</w:t>
            </w:r>
            <w:proofErr w:type="spellEnd"/>
          </w:p>
        </w:tc>
        <w:tc>
          <w:tcPr>
            <w:tcW w:w="1800" w:type="dxa"/>
            <w:tcBorders>
              <w:top w:val="nil"/>
              <w:left w:val="nil"/>
              <w:bottom w:val="single" w:sz="4" w:space="0" w:color="auto"/>
              <w:right w:val="single" w:sz="4" w:space="0" w:color="auto"/>
            </w:tcBorders>
            <w:shd w:val="clear" w:color="auto" w:fill="auto"/>
            <w:noWrap/>
            <w:vAlign w:val="bottom"/>
            <w:hideMark/>
          </w:tcPr>
          <w:p w:rsidR="00E108DD" w:rsidRPr="006A45B7" w:rsidRDefault="006A45B7" w:rsidP="00E108DD">
            <w:pPr>
              <w:spacing w:after="0" w:line="240" w:lineRule="auto"/>
              <w:jc w:val="right"/>
              <w:rPr>
                <w:rFonts w:ascii="Arial" w:eastAsia="Times New Roman" w:hAnsi="Arial" w:cs="Arial"/>
                <w:sz w:val="16"/>
                <w:szCs w:val="16"/>
                <w:lang w:bidi="he-IL"/>
              </w:rPr>
            </w:pPr>
            <w:r>
              <w:rPr>
                <w:rFonts w:ascii="Arial" w:eastAsia="Times New Roman" w:hAnsi="Arial" w:cs="Arial"/>
                <w:sz w:val="16"/>
                <w:szCs w:val="16"/>
                <w:lang w:val="en-US" w:bidi="he-IL"/>
              </w:rPr>
              <w:t xml:space="preserve">  1.00</w:t>
            </w:r>
          </w:p>
        </w:tc>
      </w:tr>
      <w:tr w:rsidR="00E108DD" w:rsidRPr="00E108DD" w:rsidTr="00E108DD">
        <w:trPr>
          <w:trHeight w:val="255"/>
        </w:trPr>
        <w:tc>
          <w:tcPr>
            <w:tcW w:w="5378" w:type="dxa"/>
            <w:tcBorders>
              <w:top w:val="single" w:sz="4" w:space="0" w:color="auto"/>
              <w:left w:val="single" w:sz="4" w:space="0" w:color="auto"/>
              <w:bottom w:val="single" w:sz="4" w:space="0" w:color="auto"/>
              <w:right w:val="single" w:sz="4" w:space="0" w:color="auto"/>
            </w:tcBorders>
            <w:shd w:val="clear" w:color="auto" w:fill="auto"/>
            <w:noWrap/>
            <w:hideMark/>
          </w:tcPr>
          <w:p w:rsidR="00E108DD" w:rsidRPr="00E108DD" w:rsidRDefault="00E108DD" w:rsidP="00E108DD">
            <w:pPr>
              <w:spacing w:after="0" w:line="240" w:lineRule="auto"/>
              <w:rPr>
                <w:rFonts w:ascii="Times New Roman" w:eastAsia="Times New Roman" w:hAnsi="Times New Roman" w:cs="Times New Roman"/>
                <w:b/>
                <w:bCs/>
                <w:sz w:val="24"/>
                <w:szCs w:val="24"/>
                <w:lang w:val="en-US" w:bidi="he-IL"/>
              </w:rPr>
            </w:pPr>
            <w:proofErr w:type="spellStart"/>
            <w:r w:rsidRPr="00E108DD">
              <w:rPr>
                <w:rFonts w:ascii="Times New Roman" w:eastAsia="Times New Roman" w:hAnsi="Times New Roman" w:cs="Times New Roman"/>
                <w:b/>
                <w:bCs/>
                <w:sz w:val="24"/>
                <w:szCs w:val="24"/>
                <w:lang w:val="en-US" w:bidi="he-IL"/>
              </w:rPr>
              <w:t>Общо</w:t>
            </w:r>
            <w:proofErr w:type="spellEnd"/>
            <w:r w:rsidRPr="00E108DD">
              <w:rPr>
                <w:rFonts w:ascii="Times New Roman" w:eastAsia="Times New Roman" w:hAnsi="Times New Roman" w:cs="Times New Roman"/>
                <w:b/>
                <w:bCs/>
                <w:sz w:val="24"/>
                <w:szCs w:val="24"/>
                <w:lang w:val="en-US" w:bidi="he-IL"/>
              </w:rPr>
              <w:t xml:space="preserve"> </w:t>
            </w:r>
            <w:proofErr w:type="spellStart"/>
            <w:r w:rsidRPr="00E108DD">
              <w:rPr>
                <w:rFonts w:ascii="Times New Roman" w:eastAsia="Times New Roman" w:hAnsi="Times New Roman" w:cs="Times New Roman"/>
                <w:b/>
                <w:bCs/>
                <w:sz w:val="24"/>
                <w:szCs w:val="24"/>
                <w:lang w:val="en-US" w:bidi="he-IL"/>
              </w:rPr>
              <w:t>за</w:t>
            </w:r>
            <w:proofErr w:type="spellEnd"/>
            <w:r w:rsidRPr="00E108DD">
              <w:rPr>
                <w:rFonts w:ascii="Times New Roman" w:eastAsia="Times New Roman" w:hAnsi="Times New Roman" w:cs="Times New Roman"/>
                <w:b/>
                <w:bCs/>
                <w:sz w:val="24"/>
                <w:szCs w:val="24"/>
                <w:lang w:val="en-US" w:bidi="he-IL"/>
              </w:rPr>
              <w:t xml:space="preserve"> САНИТАРНО ОБОРУДВАНЕ</w:t>
            </w:r>
          </w:p>
        </w:tc>
        <w:tc>
          <w:tcPr>
            <w:tcW w:w="1350" w:type="dxa"/>
            <w:tcBorders>
              <w:top w:val="nil"/>
              <w:left w:val="nil"/>
              <w:bottom w:val="single" w:sz="4" w:space="0" w:color="auto"/>
              <w:right w:val="single" w:sz="4" w:space="0" w:color="auto"/>
            </w:tcBorders>
            <w:shd w:val="clear" w:color="auto" w:fill="auto"/>
            <w:noWrap/>
            <w:hideMark/>
          </w:tcPr>
          <w:p w:rsidR="00E108DD" w:rsidRPr="00E108DD" w:rsidRDefault="00E108DD" w:rsidP="00E108DD">
            <w:pPr>
              <w:spacing w:after="0" w:line="240" w:lineRule="auto"/>
              <w:rPr>
                <w:rFonts w:ascii="Arial" w:eastAsia="Times New Roman" w:hAnsi="Arial" w:cs="Arial"/>
                <w:b/>
                <w:bCs/>
                <w:sz w:val="16"/>
                <w:szCs w:val="16"/>
                <w:lang w:val="en-US" w:bidi="he-IL"/>
              </w:rPr>
            </w:pPr>
            <w:r w:rsidRPr="00E108DD">
              <w:rPr>
                <w:rFonts w:ascii="Arial" w:eastAsia="Times New Roman" w:hAnsi="Arial" w:cs="Arial"/>
                <w:b/>
                <w:bCs/>
                <w:sz w:val="16"/>
                <w:szCs w:val="16"/>
                <w:lang w:val="en-US" w:bidi="he-IL"/>
              </w:rPr>
              <w:t> </w:t>
            </w:r>
          </w:p>
        </w:tc>
        <w:tc>
          <w:tcPr>
            <w:tcW w:w="1800" w:type="dxa"/>
            <w:tcBorders>
              <w:top w:val="nil"/>
              <w:left w:val="nil"/>
              <w:bottom w:val="single" w:sz="4" w:space="0" w:color="auto"/>
              <w:right w:val="single" w:sz="4" w:space="0" w:color="auto"/>
            </w:tcBorders>
            <w:shd w:val="clear" w:color="auto" w:fill="auto"/>
            <w:noWrap/>
            <w:hideMark/>
          </w:tcPr>
          <w:p w:rsidR="00E108DD" w:rsidRPr="006A45B7" w:rsidRDefault="00E108DD" w:rsidP="00E108DD">
            <w:pPr>
              <w:spacing w:after="0" w:line="240" w:lineRule="auto"/>
              <w:rPr>
                <w:rFonts w:ascii="Arial" w:eastAsia="Times New Roman" w:hAnsi="Arial" w:cs="Arial"/>
                <w:b/>
                <w:bCs/>
                <w:sz w:val="16"/>
                <w:szCs w:val="16"/>
                <w:lang w:bidi="he-IL"/>
              </w:rPr>
            </w:pPr>
          </w:p>
        </w:tc>
      </w:tr>
      <w:tr w:rsidR="00E108DD" w:rsidRPr="00E108DD" w:rsidTr="00E108DD">
        <w:trPr>
          <w:trHeight w:val="255"/>
        </w:trPr>
        <w:tc>
          <w:tcPr>
            <w:tcW w:w="53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08DD" w:rsidRPr="00E108DD" w:rsidRDefault="00E108DD" w:rsidP="00E108DD">
            <w:pPr>
              <w:spacing w:after="0" w:line="240" w:lineRule="auto"/>
              <w:rPr>
                <w:rFonts w:ascii="Times New Roman" w:eastAsia="Times New Roman" w:hAnsi="Times New Roman" w:cs="Times New Roman"/>
                <w:b/>
                <w:bCs/>
                <w:sz w:val="24"/>
                <w:szCs w:val="24"/>
                <w:lang w:val="en-US" w:bidi="he-IL"/>
              </w:rPr>
            </w:pPr>
            <w:proofErr w:type="spellStart"/>
            <w:r w:rsidRPr="00E108DD">
              <w:rPr>
                <w:rFonts w:ascii="Times New Roman" w:eastAsia="Times New Roman" w:hAnsi="Times New Roman" w:cs="Times New Roman"/>
                <w:b/>
                <w:bCs/>
                <w:sz w:val="24"/>
                <w:szCs w:val="24"/>
                <w:lang w:val="en-US" w:bidi="he-IL"/>
              </w:rPr>
              <w:t>Допълнителни</w:t>
            </w:r>
            <w:proofErr w:type="spellEnd"/>
            <w:r w:rsidRPr="00E108DD">
              <w:rPr>
                <w:rFonts w:ascii="Times New Roman" w:eastAsia="Times New Roman" w:hAnsi="Times New Roman" w:cs="Times New Roman"/>
                <w:b/>
                <w:bCs/>
                <w:sz w:val="24"/>
                <w:szCs w:val="24"/>
                <w:lang w:val="en-US" w:bidi="he-IL"/>
              </w:rPr>
              <w:t xml:space="preserve"> СМР</w:t>
            </w:r>
          </w:p>
        </w:tc>
        <w:tc>
          <w:tcPr>
            <w:tcW w:w="1350" w:type="dxa"/>
            <w:tcBorders>
              <w:top w:val="nil"/>
              <w:left w:val="nil"/>
              <w:bottom w:val="single" w:sz="4" w:space="0" w:color="auto"/>
              <w:right w:val="single" w:sz="4" w:space="0" w:color="auto"/>
            </w:tcBorders>
            <w:shd w:val="clear" w:color="auto" w:fill="auto"/>
            <w:vAlign w:val="center"/>
            <w:hideMark/>
          </w:tcPr>
          <w:p w:rsidR="00E108DD" w:rsidRPr="00E108DD" w:rsidRDefault="00E108DD" w:rsidP="00E108DD">
            <w:pPr>
              <w:spacing w:after="0" w:line="240" w:lineRule="auto"/>
              <w:jc w:val="center"/>
              <w:rPr>
                <w:rFonts w:ascii="Arial" w:eastAsia="Times New Roman" w:hAnsi="Arial" w:cs="Arial"/>
                <w:b/>
                <w:bCs/>
                <w:i/>
                <w:iCs/>
                <w:sz w:val="20"/>
                <w:szCs w:val="20"/>
                <w:lang w:val="en-US" w:bidi="he-IL"/>
              </w:rPr>
            </w:pPr>
            <w:r w:rsidRPr="00E108DD">
              <w:rPr>
                <w:rFonts w:ascii="Arial" w:eastAsia="Times New Roman" w:hAnsi="Arial" w:cs="Arial"/>
                <w:b/>
                <w:bCs/>
                <w:i/>
                <w:iCs/>
                <w:sz w:val="20"/>
                <w:szCs w:val="20"/>
                <w:lang w:val="en-US" w:bidi="he-IL"/>
              </w:rPr>
              <w:t> </w:t>
            </w:r>
          </w:p>
        </w:tc>
        <w:tc>
          <w:tcPr>
            <w:tcW w:w="1800" w:type="dxa"/>
            <w:tcBorders>
              <w:top w:val="nil"/>
              <w:left w:val="nil"/>
              <w:bottom w:val="single" w:sz="4" w:space="0" w:color="auto"/>
              <w:right w:val="single" w:sz="4" w:space="0" w:color="auto"/>
            </w:tcBorders>
            <w:shd w:val="clear" w:color="auto" w:fill="auto"/>
            <w:vAlign w:val="center"/>
            <w:hideMark/>
          </w:tcPr>
          <w:p w:rsidR="00E108DD" w:rsidRPr="00E108DD" w:rsidRDefault="00E108DD" w:rsidP="00E108DD">
            <w:pPr>
              <w:spacing w:after="0" w:line="240" w:lineRule="auto"/>
              <w:jc w:val="center"/>
              <w:rPr>
                <w:rFonts w:ascii="Arial" w:eastAsia="Times New Roman" w:hAnsi="Arial" w:cs="Arial"/>
                <w:b/>
                <w:bCs/>
                <w:i/>
                <w:iCs/>
                <w:sz w:val="20"/>
                <w:szCs w:val="20"/>
                <w:lang w:val="en-US" w:bidi="he-IL"/>
              </w:rPr>
            </w:pPr>
            <w:r w:rsidRPr="00E108DD">
              <w:rPr>
                <w:rFonts w:ascii="Arial" w:eastAsia="Times New Roman" w:hAnsi="Arial" w:cs="Arial"/>
                <w:b/>
                <w:bCs/>
                <w:i/>
                <w:iCs/>
                <w:sz w:val="20"/>
                <w:szCs w:val="20"/>
                <w:lang w:val="en-US" w:bidi="he-IL"/>
              </w:rPr>
              <w:t> </w:t>
            </w:r>
          </w:p>
        </w:tc>
      </w:tr>
      <w:tr w:rsidR="00E108DD" w:rsidRPr="00E108DD" w:rsidTr="00E108DD">
        <w:trPr>
          <w:trHeight w:val="255"/>
        </w:trPr>
        <w:tc>
          <w:tcPr>
            <w:tcW w:w="5378" w:type="dxa"/>
            <w:tcBorders>
              <w:top w:val="single" w:sz="4" w:space="0" w:color="auto"/>
              <w:left w:val="single" w:sz="4" w:space="0" w:color="auto"/>
              <w:bottom w:val="single" w:sz="4" w:space="0" w:color="auto"/>
              <w:right w:val="single" w:sz="4" w:space="0" w:color="auto"/>
            </w:tcBorders>
            <w:shd w:val="clear" w:color="auto" w:fill="auto"/>
            <w:hideMark/>
          </w:tcPr>
          <w:p w:rsidR="00E108DD" w:rsidRPr="00743B31" w:rsidRDefault="00E108DD" w:rsidP="00E108DD">
            <w:pPr>
              <w:spacing w:after="0" w:line="240" w:lineRule="auto"/>
              <w:rPr>
                <w:rFonts w:ascii="Times New Roman" w:eastAsia="Times New Roman" w:hAnsi="Times New Roman" w:cs="Times New Roman"/>
                <w:sz w:val="24"/>
                <w:szCs w:val="24"/>
                <w:lang w:bidi="he-IL"/>
              </w:rPr>
            </w:pPr>
            <w:r w:rsidRPr="00743B31">
              <w:rPr>
                <w:rFonts w:ascii="Times New Roman" w:eastAsia="Times New Roman" w:hAnsi="Times New Roman" w:cs="Times New Roman"/>
                <w:sz w:val="24"/>
                <w:szCs w:val="24"/>
                <w:lang w:bidi="he-IL"/>
              </w:rPr>
              <w:t>ПРОБИВАНЕ ОТВОР В БЕТОН 20Х20Х8см</w:t>
            </w:r>
          </w:p>
        </w:tc>
        <w:tc>
          <w:tcPr>
            <w:tcW w:w="1350" w:type="dxa"/>
            <w:tcBorders>
              <w:top w:val="nil"/>
              <w:left w:val="nil"/>
              <w:bottom w:val="single" w:sz="4" w:space="0" w:color="auto"/>
              <w:right w:val="single" w:sz="4" w:space="0" w:color="auto"/>
            </w:tcBorders>
            <w:shd w:val="clear" w:color="auto" w:fill="auto"/>
            <w:noWrap/>
            <w:vAlign w:val="bottom"/>
            <w:hideMark/>
          </w:tcPr>
          <w:p w:rsidR="00E108DD" w:rsidRPr="00E108DD" w:rsidRDefault="00E108DD" w:rsidP="00E108DD">
            <w:pPr>
              <w:spacing w:after="0" w:line="240" w:lineRule="auto"/>
              <w:jc w:val="center"/>
              <w:rPr>
                <w:rFonts w:ascii="Arial" w:eastAsia="Times New Roman" w:hAnsi="Arial" w:cs="Arial"/>
                <w:sz w:val="16"/>
                <w:szCs w:val="16"/>
                <w:lang w:val="en-US" w:bidi="he-IL"/>
              </w:rPr>
            </w:pPr>
            <w:proofErr w:type="spellStart"/>
            <w:r w:rsidRPr="00E108DD">
              <w:rPr>
                <w:rFonts w:ascii="Arial" w:eastAsia="Times New Roman" w:hAnsi="Arial" w:cs="Arial"/>
                <w:sz w:val="16"/>
                <w:szCs w:val="16"/>
                <w:lang w:val="en-US" w:bidi="he-IL"/>
              </w:rPr>
              <w:t>бр</w:t>
            </w:r>
            <w:proofErr w:type="spellEnd"/>
          </w:p>
        </w:tc>
        <w:tc>
          <w:tcPr>
            <w:tcW w:w="1800" w:type="dxa"/>
            <w:tcBorders>
              <w:top w:val="nil"/>
              <w:left w:val="nil"/>
              <w:bottom w:val="single" w:sz="4" w:space="0" w:color="auto"/>
              <w:right w:val="single" w:sz="4" w:space="0" w:color="auto"/>
            </w:tcBorders>
            <w:shd w:val="clear" w:color="auto" w:fill="auto"/>
            <w:noWrap/>
            <w:vAlign w:val="bottom"/>
            <w:hideMark/>
          </w:tcPr>
          <w:p w:rsidR="00E108DD" w:rsidRPr="006A45B7" w:rsidRDefault="006A45B7" w:rsidP="00E108DD">
            <w:pPr>
              <w:spacing w:after="0" w:line="240" w:lineRule="auto"/>
              <w:jc w:val="right"/>
              <w:rPr>
                <w:rFonts w:ascii="Arial" w:eastAsia="Times New Roman" w:hAnsi="Arial" w:cs="Arial"/>
                <w:sz w:val="16"/>
                <w:szCs w:val="16"/>
                <w:lang w:bidi="he-IL"/>
              </w:rPr>
            </w:pPr>
            <w:r>
              <w:rPr>
                <w:rFonts w:ascii="Arial" w:eastAsia="Times New Roman" w:hAnsi="Arial" w:cs="Arial"/>
                <w:sz w:val="16"/>
                <w:szCs w:val="16"/>
                <w:lang w:val="en-US" w:bidi="he-IL"/>
              </w:rPr>
              <w:t xml:space="preserve">  75.00</w:t>
            </w:r>
          </w:p>
        </w:tc>
      </w:tr>
      <w:tr w:rsidR="00E108DD" w:rsidRPr="00E108DD" w:rsidTr="00E108DD">
        <w:trPr>
          <w:trHeight w:val="255"/>
        </w:trPr>
        <w:tc>
          <w:tcPr>
            <w:tcW w:w="5378" w:type="dxa"/>
            <w:tcBorders>
              <w:top w:val="single" w:sz="4" w:space="0" w:color="auto"/>
              <w:left w:val="single" w:sz="4" w:space="0" w:color="auto"/>
              <w:bottom w:val="single" w:sz="4" w:space="0" w:color="auto"/>
              <w:right w:val="single" w:sz="4" w:space="0" w:color="auto"/>
            </w:tcBorders>
            <w:shd w:val="clear" w:color="auto" w:fill="auto"/>
            <w:hideMark/>
          </w:tcPr>
          <w:p w:rsidR="00E108DD" w:rsidRPr="00743B31" w:rsidRDefault="00E108DD" w:rsidP="00E108DD">
            <w:pPr>
              <w:spacing w:after="0" w:line="240" w:lineRule="auto"/>
              <w:rPr>
                <w:rFonts w:ascii="Times New Roman" w:eastAsia="Times New Roman" w:hAnsi="Times New Roman" w:cs="Times New Roman"/>
                <w:sz w:val="24"/>
                <w:szCs w:val="24"/>
                <w:lang w:bidi="he-IL"/>
              </w:rPr>
            </w:pPr>
            <w:r w:rsidRPr="00743B31">
              <w:rPr>
                <w:rFonts w:ascii="Times New Roman" w:eastAsia="Times New Roman" w:hAnsi="Times New Roman" w:cs="Times New Roman"/>
                <w:sz w:val="24"/>
                <w:szCs w:val="24"/>
                <w:lang w:bidi="he-IL"/>
              </w:rPr>
              <w:t>ПРОБИВАНЕ ОТВОР В ТУХЛА 20Х20Х25 см</w:t>
            </w:r>
          </w:p>
        </w:tc>
        <w:tc>
          <w:tcPr>
            <w:tcW w:w="1350" w:type="dxa"/>
            <w:tcBorders>
              <w:top w:val="nil"/>
              <w:left w:val="nil"/>
              <w:bottom w:val="single" w:sz="4" w:space="0" w:color="auto"/>
              <w:right w:val="single" w:sz="4" w:space="0" w:color="auto"/>
            </w:tcBorders>
            <w:shd w:val="clear" w:color="auto" w:fill="auto"/>
            <w:noWrap/>
            <w:vAlign w:val="bottom"/>
            <w:hideMark/>
          </w:tcPr>
          <w:p w:rsidR="00E108DD" w:rsidRPr="00E108DD" w:rsidRDefault="00E108DD" w:rsidP="00E108DD">
            <w:pPr>
              <w:spacing w:after="0" w:line="240" w:lineRule="auto"/>
              <w:jc w:val="center"/>
              <w:rPr>
                <w:rFonts w:ascii="Arial" w:eastAsia="Times New Roman" w:hAnsi="Arial" w:cs="Arial"/>
                <w:sz w:val="16"/>
                <w:szCs w:val="16"/>
                <w:lang w:val="en-US" w:bidi="he-IL"/>
              </w:rPr>
            </w:pPr>
            <w:proofErr w:type="spellStart"/>
            <w:r w:rsidRPr="00E108DD">
              <w:rPr>
                <w:rFonts w:ascii="Arial" w:eastAsia="Times New Roman" w:hAnsi="Arial" w:cs="Arial"/>
                <w:sz w:val="16"/>
                <w:szCs w:val="16"/>
                <w:lang w:val="en-US" w:bidi="he-IL"/>
              </w:rPr>
              <w:t>бр</w:t>
            </w:r>
            <w:proofErr w:type="spellEnd"/>
          </w:p>
        </w:tc>
        <w:tc>
          <w:tcPr>
            <w:tcW w:w="1800" w:type="dxa"/>
            <w:tcBorders>
              <w:top w:val="nil"/>
              <w:left w:val="nil"/>
              <w:bottom w:val="single" w:sz="4" w:space="0" w:color="auto"/>
              <w:right w:val="single" w:sz="4" w:space="0" w:color="auto"/>
            </w:tcBorders>
            <w:shd w:val="clear" w:color="auto" w:fill="auto"/>
            <w:noWrap/>
            <w:vAlign w:val="bottom"/>
            <w:hideMark/>
          </w:tcPr>
          <w:p w:rsidR="00E108DD" w:rsidRPr="006A45B7" w:rsidRDefault="006A45B7" w:rsidP="00E108DD">
            <w:pPr>
              <w:spacing w:after="0" w:line="240" w:lineRule="auto"/>
              <w:jc w:val="right"/>
              <w:rPr>
                <w:rFonts w:ascii="Arial" w:eastAsia="Times New Roman" w:hAnsi="Arial" w:cs="Arial"/>
                <w:sz w:val="16"/>
                <w:szCs w:val="16"/>
                <w:lang w:bidi="he-IL"/>
              </w:rPr>
            </w:pPr>
            <w:r>
              <w:rPr>
                <w:rFonts w:ascii="Arial" w:eastAsia="Times New Roman" w:hAnsi="Arial" w:cs="Arial"/>
                <w:sz w:val="16"/>
                <w:szCs w:val="16"/>
                <w:lang w:val="en-US" w:bidi="he-IL"/>
              </w:rPr>
              <w:t xml:space="preserve">  50.00</w:t>
            </w:r>
          </w:p>
        </w:tc>
      </w:tr>
      <w:tr w:rsidR="00E108DD" w:rsidRPr="00E108DD" w:rsidTr="00E108DD">
        <w:trPr>
          <w:trHeight w:val="255"/>
        </w:trPr>
        <w:tc>
          <w:tcPr>
            <w:tcW w:w="5378" w:type="dxa"/>
            <w:tcBorders>
              <w:top w:val="single" w:sz="4" w:space="0" w:color="auto"/>
              <w:left w:val="single" w:sz="4" w:space="0" w:color="auto"/>
              <w:bottom w:val="single" w:sz="4" w:space="0" w:color="auto"/>
              <w:right w:val="single" w:sz="4" w:space="0" w:color="auto"/>
            </w:tcBorders>
            <w:shd w:val="clear" w:color="auto" w:fill="auto"/>
            <w:hideMark/>
          </w:tcPr>
          <w:p w:rsidR="00E108DD" w:rsidRPr="00E108DD" w:rsidRDefault="00E108DD" w:rsidP="00E108DD">
            <w:pPr>
              <w:spacing w:after="0" w:line="240" w:lineRule="auto"/>
              <w:rPr>
                <w:rFonts w:ascii="Times New Roman" w:eastAsia="Times New Roman" w:hAnsi="Times New Roman" w:cs="Times New Roman"/>
                <w:sz w:val="24"/>
                <w:szCs w:val="24"/>
                <w:lang w:val="en-US" w:bidi="he-IL"/>
              </w:rPr>
            </w:pPr>
            <w:r w:rsidRPr="00E108DD">
              <w:rPr>
                <w:rFonts w:ascii="Times New Roman" w:eastAsia="Times New Roman" w:hAnsi="Times New Roman" w:cs="Times New Roman"/>
                <w:sz w:val="24"/>
                <w:szCs w:val="24"/>
                <w:lang w:val="en-US" w:bidi="he-IL"/>
              </w:rPr>
              <w:t>ЗАМОНОЛИТВАНЕ ОТВОРИ</w:t>
            </w:r>
          </w:p>
        </w:tc>
        <w:tc>
          <w:tcPr>
            <w:tcW w:w="1350" w:type="dxa"/>
            <w:tcBorders>
              <w:top w:val="nil"/>
              <w:left w:val="nil"/>
              <w:bottom w:val="single" w:sz="4" w:space="0" w:color="auto"/>
              <w:right w:val="single" w:sz="4" w:space="0" w:color="auto"/>
            </w:tcBorders>
            <w:shd w:val="clear" w:color="auto" w:fill="auto"/>
            <w:noWrap/>
            <w:vAlign w:val="bottom"/>
            <w:hideMark/>
          </w:tcPr>
          <w:p w:rsidR="00E108DD" w:rsidRPr="00E108DD" w:rsidRDefault="00E108DD" w:rsidP="00E108DD">
            <w:pPr>
              <w:spacing w:after="0" w:line="240" w:lineRule="auto"/>
              <w:jc w:val="center"/>
              <w:rPr>
                <w:rFonts w:ascii="Arial" w:eastAsia="Times New Roman" w:hAnsi="Arial" w:cs="Arial"/>
                <w:sz w:val="16"/>
                <w:szCs w:val="16"/>
                <w:lang w:val="en-US" w:bidi="he-IL"/>
              </w:rPr>
            </w:pPr>
            <w:proofErr w:type="spellStart"/>
            <w:r w:rsidRPr="00E108DD">
              <w:rPr>
                <w:rFonts w:ascii="Arial" w:eastAsia="Times New Roman" w:hAnsi="Arial" w:cs="Arial"/>
                <w:sz w:val="16"/>
                <w:szCs w:val="16"/>
                <w:lang w:val="en-US" w:bidi="he-IL"/>
              </w:rPr>
              <w:t>бр</w:t>
            </w:r>
            <w:proofErr w:type="spellEnd"/>
          </w:p>
        </w:tc>
        <w:tc>
          <w:tcPr>
            <w:tcW w:w="1800" w:type="dxa"/>
            <w:tcBorders>
              <w:top w:val="nil"/>
              <w:left w:val="nil"/>
              <w:bottom w:val="single" w:sz="4" w:space="0" w:color="auto"/>
              <w:right w:val="single" w:sz="4" w:space="0" w:color="auto"/>
            </w:tcBorders>
            <w:shd w:val="clear" w:color="auto" w:fill="auto"/>
            <w:noWrap/>
            <w:vAlign w:val="bottom"/>
            <w:hideMark/>
          </w:tcPr>
          <w:p w:rsidR="00E108DD" w:rsidRPr="006A45B7" w:rsidRDefault="006A45B7" w:rsidP="00E108DD">
            <w:pPr>
              <w:spacing w:after="0" w:line="240" w:lineRule="auto"/>
              <w:jc w:val="right"/>
              <w:rPr>
                <w:rFonts w:ascii="Arial" w:eastAsia="Times New Roman" w:hAnsi="Arial" w:cs="Arial"/>
                <w:sz w:val="16"/>
                <w:szCs w:val="16"/>
                <w:lang w:bidi="he-IL"/>
              </w:rPr>
            </w:pPr>
            <w:r>
              <w:rPr>
                <w:rFonts w:ascii="Arial" w:eastAsia="Times New Roman" w:hAnsi="Arial" w:cs="Arial"/>
                <w:sz w:val="16"/>
                <w:szCs w:val="16"/>
                <w:lang w:val="en-US" w:bidi="he-IL"/>
              </w:rPr>
              <w:t xml:space="preserve">  120.00</w:t>
            </w:r>
          </w:p>
        </w:tc>
      </w:tr>
      <w:tr w:rsidR="00E108DD" w:rsidRPr="00E108DD" w:rsidTr="00E108DD">
        <w:trPr>
          <w:trHeight w:val="255"/>
        </w:trPr>
        <w:tc>
          <w:tcPr>
            <w:tcW w:w="53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08DD" w:rsidRPr="00E108DD" w:rsidRDefault="00E108DD" w:rsidP="00E108DD">
            <w:pPr>
              <w:spacing w:after="0" w:line="240" w:lineRule="auto"/>
              <w:jc w:val="center"/>
              <w:rPr>
                <w:rFonts w:ascii="Times New Roman" w:eastAsia="Times New Roman" w:hAnsi="Times New Roman" w:cs="Times New Roman"/>
                <w:b/>
                <w:bCs/>
                <w:sz w:val="24"/>
                <w:szCs w:val="24"/>
                <w:lang w:val="en-US" w:bidi="he-IL"/>
              </w:rPr>
            </w:pPr>
            <w:r w:rsidRPr="00E108DD">
              <w:rPr>
                <w:rFonts w:ascii="Times New Roman" w:eastAsia="Times New Roman" w:hAnsi="Times New Roman" w:cs="Times New Roman"/>
                <w:b/>
                <w:bCs/>
                <w:sz w:val="24"/>
                <w:szCs w:val="24"/>
                <w:lang w:val="en-US" w:bidi="he-IL"/>
              </w:rPr>
              <w:t>ЧАСТ ЕЛЕКТРО</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E108DD" w:rsidRPr="00E108DD" w:rsidRDefault="00E108DD" w:rsidP="00E108DD">
            <w:pPr>
              <w:spacing w:after="0" w:line="240" w:lineRule="auto"/>
              <w:jc w:val="center"/>
              <w:rPr>
                <w:rFonts w:ascii="Arial" w:eastAsia="Times New Roman" w:hAnsi="Arial" w:cs="Arial"/>
                <w:b/>
                <w:bCs/>
                <w:i/>
                <w:iCs/>
                <w:sz w:val="20"/>
                <w:szCs w:val="20"/>
                <w:lang w:val="en-US" w:bidi="he-IL"/>
              </w:rPr>
            </w:pPr>
            <w:r w:rsidRPr="00E108DD">
              <w:rPr>
                <w:rFonts w:ascii="Arial" w:eastAsia="Times New Roman" w:hAnsi="Arial" w:cs="Arial"/>
                <w:b/>
                <w:bCs/>
                <w:i/>
                <w:iCs/>
                <w:sz w:val="20"/>
                <w:szCs w:val="20"/>
                <w:lang w:val="en-US" w:bidi="he-IL"/>
              </w:rPr>
              <w:t> </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E108DD" w:rsidRPr="00E108DD" w:rsidRDefault="00E108DD" w:rsidP="00E108DD">
            <w:pPr>
              <w:spacing w:after="0" w:line="240" w:lineRule="auto"/>
              <w:jc w:val="center"/>
              <w:rPr>
                <w:rFonts w:ascii="Arial" w:eastAsia="Times New Roman" w:hAnsi="Arial" w:cs="Arial"/>
                <w:b/>
                <w:bCs/>
                <w:i/>
                <w:iCs/>
                <w:sz w:val="20"/>
                <w:szCs w:val="20"/>
                <w:lang w:val="en-US" w:bidi="he-IL"/>
              </w:rPr>
            </w:pPr>
            <w:r w:rsidRPr="00E108DD">
              <w:rPr>
                <w:rFonts w:ascii="Arial" w:eastAsia="Times New Roman" w:hAnsi="Arial" w:cs="Arial"/>
                <w:b/>
                <w:bCs/>
                <w:i/>
                <w:iCs/>
                <w:sz w:val="20"/>
                <w:szCs w:val="20"/>
                <w:lang w:val="en-US" w:bidi="he-IL"/>
              </w:rPr>
              <w:t> </w:t>
            </w:r>
          </w:p>
        </w:tc>
      </w:tr>
      <w:tr w:rsidR="00E108DD" w:rsidRPr="00E108DD" w:rsidTr="00E108DD">
        <w:trPr>
          <w:trHeight w:val="255"/>
        </w:trPr>
        <w:tc>
          <w:tcPr>
            <w:tcW w:w="53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08DD" w:rsidRPr="00743B31" w:rsidRDefault="00E108DD" w:rsidP="00E108DD">
            <w:pPr>
              <w:spacing w:after="0" w:line="240" w:lineRule="auto"/>
              <w:rPr>
                <w:rFonts w:ascii="Times New Roman" w:eastAsia="Times New Roman" w:hAnsi="Times New Roman" w:cs="Times New Roman"/>
                <w:b/>
                <w:bCs/>
                <w:sz w:val="24"/>
                <w:szCs w:val="24"/>
                <w:lang w:bidi="he-IL"/>
              </w:rPr>
            </w:pPr>
            <w:r w:rsidRPr="00743B31">
              <w:rPr>
                <w:rFonts w:ascii="Times New Roman" w:eastAsia="Times New Roman" w:hAnsi="Times New Roman" w:cs="Times New Roman"/>
                <w:b/>
                <w:bCs/>
                <w:sz w:val="24"/>
                <w:szCs w:val="24"/>
                <w:lang w:bidi="he-IL"/>
              </w:rPr>
              <w:t>ЕЛ. ТАБЛА И ГЛАВИНИ ЛИНИИ</w:t>
            </w:r>
          </w:p>
        </w:tc>
        <w:tc>
          <w:tcPr>
            <w:tcW w:w="1350" w:type="dxa"/>
            <w:tcBorders>
              <w:top w:val="nil"/>
              <w:left w:val="nil"/>
              <w:bottom w:val="single" w:sz="4" w:space="0" w:color="auto"/>
              <w:right w:val="single" w:sz="4" w:space="0" w:color="auto"/>
            </w:tcBorders>
            <w:shd w:val="clear" w:color="auto" w:fill="auto"/>
            <w:vAlign w:val="center"/>
            <w:hideMark/>
          </w:tcPr>
          <w:p w:rsidR="00E108DD" w:rsidRPr="00743B31" w:rsidRDefault="00E108DD" w:rsidP="00E108DD">
            <w:pPr>
              <w:spacing w:after="0" w:line="240" w:lineRule="auto"/>
              <w:jc w:val="center"/>
              <w:rPr>
                <w:rFonts w:ascii="Arial" w:eastAsia="Times New Roman" w:hAnsi="Arial" w:cs="Arial"/>
                <w:b/>
                <w:bCs/>
                <w:i/>
                <w:iCs/>
                <w:sz w:val="20"/>
                <w:szCs w:val="20"/>
                <w:lang w:bidi="he-IL"/>
              </w:rPr>
            </w:pPr>
            <w:r w:rsidRPr="00E108DD">
              <w:rPr>
                <w:rFonts w:ascii="Arial" w:eastAsia="Times New Roman" w:hAnsi="Arial" w:cs="Arial"/>
                <w:b/>
                <w:bCs/>
                <w:i/>
                <w:iCs/>
                <w:sz w:val="20"/>
                <w:szCs w:val="20"/>
                <w:lang w:val="en-US" w:bidi="he-IL"/>
              </w:rPr>
              <w:t> </w:t>
            </w:r>
          </w:p>
        </w:tc>
        <w:tc>
          <w:tcPr>
            <w:tcW w:w="1800" w:type="dxa"/>
            <w:tcBorders>
              <w:top w:val="nil"/>
              <w:left w:val="nil"/>
              <w:bottom w:val="single" w:sz="4" w:space="0" w:color="auto"/>
              <w:right w:val="single" w:sz="4" w:space="0" w:color="auto"/>
            </w:tcBorders>
            <w:shd w:val="clear" w:color="auto" w:fill="auto"/>
            <w:vAlign w:val="center"/>
            <w:hideMark/>
          </w:tcPr>
          <w:p w:rsidR="00E108DD" w:rsidRPr="00743B31" w:rsidRDefault="00E108DD" w:rsidP="00E108DD">
            <w:pPr>
              <w:spacing w:after="0" w:line="240" w:lineRule="auto"/>
              <w:jc w:val="center"/>
              <w:rPr>
                <w:rFonts w:ascii="Arial" w:eastAsia="Times New Roman" w:hAnsi="Arial" w:cs="Arial"/>
                <w:b/>
                <w:bCs/>
                <w:i/>
                <w:iCs/>
                <w:sz w:val="20"/>
                <w:szCs w:val="20"/>
                <w:lang w:bidi="he-IL"/>
              </w:rPr>
            </w:pPr>
            <w:r w:rsidRPr="00E108DD">
              <w:rPr>
                <w:rFonts w:ascii="Arial" w:eastAsia="Times New Roman" w:hAnsi="Arial" w:cs="Arial"/>
                <w:b/>
                <w:bCs/>
                <w:i/>
                <w:iCs/>
                <w:sz w:val="20"/>
                <w:szCs w:val="20"/>
                <w:lang w:val="en-US" w:bidi="he-IL"/>
              </w:rPr>
              <w:t> </w:t>
            </w:r>
          </w:p>
        </w:tc>
      </w:tr>
      <w:tr w:rsidR="00E108DD" w:rsidRPr="00E108DD" w:rsidTr="00E108DD">
        <w:trPr>
          <w:trHeight w:val="450"/>
        </w:trPr>
        <w:tc>
          <w:tcPr>
            <w:tcW w:w="5378" w:type="dxa"/>
            <w:tcBorders>
              <w:top w:val="single" w:sz="4" w:space="0" w:color="auto"/>
              <w:left w:val="single" w:sz="4" w:space="0" w:color="auto"/>
              <w:bottom w:val="single" w:sz="4" w:space="0" w:color="auto"/>
              <w:right w:val="single" w:sz="4" w:space="0" w:color="auto"/>
            </w:tcBorders>
            <w:shd w:val="clear" w:color="auto" w:fill="auto"/>
            <w:hideMark/>
          </w:tcPr>
          <w:p w:rsidR="00E108DD" w:rsidRPr="00E108DD" w:rsidRDefault="00E108DD" w:rsidP="00E108DD">
            <w:pPr>
              <w:spacing w:after="0" w:line="240" w:lineRule="auto"/>
              <w:rPr>
                <w:rFonts w:ascii="Times New Roman" w:eastAsia="Times New Roman" w:hAnsi="Times New Roman" w:cs="Times New Roman"/>
                <w:sz w:val="24"/>
                <w:szCs w:val="24"/>
                <w:lang w:val="en-US" w:bidi="he-IL"/>
              </w:rPr>
            </w:pPr>
            <w:r w:rsidRPr="00743B31">
              <w:rPr>
                <w:rFonts w:ascii="Times New Roman" w:eastAsia="Times New Roman" w:hAnsi="Times New Roman" w:cs="Times New Roman"/>
                <w:sz w:val="24"/>
                <w:szCs w:val="24"/>
                <w:lang w:bidi="he-IL"/>
              </w:rPr>
              <w:t xml:space="preserve">ДОСТАВКА И ИЗТЕГЛЯНЕ В  ГОФ. </w:t>
            </w:r>
            <w:r w:rsidRPr="00E108DD">
              <w:rPr>
                <w:rFonts w:ascii="Times New Roman" w:eastAsia="Times New Roman" w:hAnsi="Times New Roman" w:cs="Times New Roman"/>
                <w:sz w:val="24"/>
                <w:szCs w:val="24"/>
                <w:lang w:val="en-US" w:bidi="he-IL"/>
              </w:rPr>
              <w:t>ТРЪБИ КАБЕЛ СВТ 5Х35мм2</w:t>
            </w:r>
          </w:p>
        </w:tc>
        <w:tc>
          <w:tcPr>
            <w:tcW w:w="1350" w:type="dxa"/>
            <w:tcBorders>
              <w:top w:val="nil"/>
              <w:left w:val="nil"/>
              <w:bottom w:val="single" w:sz="4" w:space="0" w:color="auto"/>
              <w:right w:val="single" w:sz="4" w:space="0" w:color="auto"/>
            </w:tcBorders>
            <w:shd w:val="clear" w:color="auto" w:fill="auto"/>
            <w:noWrap/>
            <w:vAlign w:val="bottom"/>
            <w:hideMark/>
          </w:tcPr>
          <w:p w:rsidR="00E108DD" w:rsidRPr="00E108DD" w:rsidRDefault="00E108DD" w:rsidP="00E108DD">
            <w:pPr>
              <w:spacing w:after="0" w:line="240" w:lineRule="auto"/>
              <w:jc w:val="center"/>
              <w:rPr>
                <w:rFonts w:ascii="Arial" w:eastAsia="Times New Roman" w:hAnsi="Arial" w:cs="Arial"/>
                <w:sz w:val="16"/>
                <w:szCs w:val="16"/>
                <w:lang w:val="en-US" w:bidi="he-IL"/>
              </w:rPr>
            </w:pPr>
            <w:r w:rsidRPr="00E108DD">
              <w:rPr>
                <w:rFonts w:ascii="Arial" w:eastAsia="Times New Roman" w:hAnsi="Arial" w:cs="Arial"/>
                <w:sz w:val="16"/>
                <w:szCs w:val="16"/>
                <w:lang w:val="en-US" w:bidi="he-IL"/>
              </w:rPr>
              <w:t>м</w:t>
            </w:r>
          </w:p>
        </w:tc>
        <w:tc>
          <w:tcPr>
            <w:tcW w:w="1800" w:type="dxa"/>
            <w:tcBorders>
              <w:top w:val="nil"/>
              <w:left w:val="nil"/>
              <w:bottom w:val="single" w:sz="4" w:space="0" w:color="auto"/>
              <w:right w:val="single" w:sz="4" w:space="0" w:color="auto"/>
            </w:tcBorders>
            <w:shd w:val="clear" w:color="auto" w:fill="auto"/>
            <w:noWrap/>
            <w:vAlign w:val="bottom"/>
            <w:hideMark/>
          </w:tcPr>
          <w:p w:rsidR="00E108DD" w:rsidRPr="006A45B7" w:rsidRDefault="006A45B7" w:rsidP="00E108DD">
            <w:pPr>
              <w:spacing w:after="0" w:line="240" w:lineRule="auto"/>
              <w:jc w:val="right"/>
              <w:rPr>
                <w:rFonts w:ascii="Arial" w:eastAsia="Times New Roman" w:hAnsi="Arial" w:cs="Arial"/>
                <w:sz w:val="16"/>
                <w:szCs w:val="16"/>
                <w:lang w:bidi="he-IL"/>
              </w:rPr>
            </w:pPr>
            <w:r>
              <w:rPr>
                <w:rFonts w:ascii="Arial" w:eastAsia="Times New Roman" w:hAnsi="Arial" w:cs="Arial"/>
                <w:sz w:val="16"/>
                <w:szCs w:val="16"/>
                <w:lang w:val="en-US" w:bidi="he-IL"/>
              </w:rPr>
              <w:t xml:space="preserve">  45.00</w:t>
            </w:r>
          </w:p>
        </w:tc>
      </w:tr>
      <w:tr w:rsidR="00E108DD" w:rsidRPr="00E108DD" w:rsidTr="00E108DD">
        <w:trPr>
          <w:trHeight w:val="450"/>
        </w:trPr>
        <w:tc>
          <w:tcPr>
            <w:tcW w:w="5378" w:type="dxa"/>
            <w:tcBorders>
              <w:top w:val="single" w:sz="4" w:space="0" w:color="auto"/>
              <w:left w:val="single" w:sz="4" w:space="0" w:color="auto"/>
              <w:bottom w:val="single" w:sz="4" w:space="0" w:color="auto"/>
              <w:right w:val="single" w:sz="4" w:space="0" w:color="auto"/>
            </w:tcBorders>
            <w:shd w:val="clear" w:color="auto" w:fill="auto"/>
            <w:hideMark/>
          </w:tcPr>
          <w:p w:rsidR="00E108DD" w:rsidRPr="00743B31" w:rsidRDefault="00E108DD" w:rsidP="00E108DD">
            <w:pPr>
              <w:spacing w:after="0" w:line="240" w:lineRule="auto"/>
              <w:rPr>
                <w:rFonts w:ascii="Times New Roman" w:eastAsia="Times New Roman" w:hAnsi="Times New Roman" w:cs="Times New Roman"/>
                <w:sz w:val="24"/>
                <w:szCs w:val="24"/>
                <w:lang w:bidi="he-IL"/>
              </w:rPr>
            </w:pPr>
            <w:r w:rsidRPr="00743B31">
              <w:rPr>
                <w:rFonts w:ascii="Times New Roman" w:eastAsia="Times New Roman" w:hAnsi="Times New Roman" w:cs="Times New Roman"/>
                <w:sz w:val="24"/>
                <w:szCs w:val="24"/>
                <w:lang w:bidi="he-IL"/>
              </w:rPr>
              <w:t>ДОСТАВКА ИЗТЕГЛЯНЕ В  ГОФ. ТРЪБИ КАБЕЛ СВТ 5Х16мм2</w:t>
            </w:r>
          </w:p>
        </w:tc>
        <w:tc>
          <w:tcPr>
            <w:tcW w:w="1350" w:type="dxa"/>
            <w:tcBorders>
              <w:top w:val="nil"/>
              <w:left w:val="nil"/>
              <w:bottom w:val="single" w:sz="4" w:space="0" w:color="auto"/>
              <w:right w:val="single" w:sz="4" w:space="0" w:color="auto"/>
            </w:tcBorders>
            <w:shd w:val="clear" w:color="auto" w:fill="auto"/>
            <w:noWrap/>
            <w:vAlign w:val="bottom"/>
            <w:hideMark/>
          </w:tcPr>
          <w:p w:rsidR="00E108DD" w:rsidRPr="00E108DD" w:rsidRDefault="00E108DD" w:rsidP="00E108DD">
            <w:pPr>
              <w:spacing w:after="0" w:line="240" w:lineRule="auto"/>
              <w:jc w:val="center"/>
              <w:rPr>
                <w:rFonts w:ascii="Arial" w:eastAsia="Times New Roman" w:hAnsi="Arial" w:cs="Arial"/>
                <w:sz w:val="16"/>
                <w:szCs w:val="16"/>
                <w:lang w:val="en-US" w:bidi="he-IL"/>
              </w:rPr>
            </w:pPr>
            <w:r w:rsidRPr="00E108DD">
              <w:rPr>
                <w:rFonts w:ascii="Arial" w:eastAsia="Times New Roman" w:hAnsi="Arial" w:cs="Arial"/>
                <w:sz w:val="16"/>
                <w:szCs w:val="16"/>
                <w:lang w:val="en-US" w:bidi="he-IL"/>
              </w:rPr>
              <w:t>м</w:t>
            </w:r>
          </w:p>
        </w:tc>
        <w:tc>
          <w:tcPr>
            <w:tcW w:w="1800" w:type="dxa"/>
            <w:tcBorders>
              <w:top w:val="nil"/>
              <w:left w:val="nil"/>
              <w:bottom w:val="single" w:sz="4" w:space="0" w:color="auto"/>
              <w:right w:val="single" w:sz="4" w:space="0" w:color="auto"/>
            </w:tcBorders>
            <w:shd w:val="clear" w:color="auto" w:fill="auto"/>
            <w:noWrap/>
            <w:vAlign w:val="bottom"/>
            <w:hideMark/>
          </w:tcPr>
          <w:p w:rsidR="00E108DD" w:rsidRPr="006A45B7" w:rsidRDefault="006A45B7" w:rsidP="00E108DD">
            <w:pPr>
              <w:spacing w:after="0" w:line="240" w:lineRule="auto"/>
              <w:jc w:val="right"/>
              <w:rPr>
                <w:rFonts w:ascii="Arial" w:eastAsia="Times New Roman" w:hAnsi="Arial" w:cs="Arial"/>
                <w:sz w:val="16"/>
                <w:szCs w:val="16"/>
                <w:lang w:bidi="he-IL"/>
              </w:rPr>
            </w:pPr>
            <w:r>
              <w:rPr>
                <w:rFonts w:ascii="Arial" w:eastAsia="Times New Roman" w:hAnsi="Arial" w:cs="Arial"/>
                <w:sz w:val="16"/>
                <w:szCs w:val="16"/>
                <w:lang w:val="en-US" w:bidi="he-IL"/>
              </w:rPr>
              <w:t xml:space="preserve">  45.00</w:t>
            </w:r>
          </w:p>
        </w:tc>
      </w:tr>
      <w:tr w:rsidR="00E108DD" w:rsidRPr="00E108DD" w:rsidTr="00E108DD">
        <w:trPr>
          <w:trHeight w:val="450"/>
        </w:trPr>
        <w:tc>
          <w:tcPr>
            <w:tcW w:w="5378" w:type="dxa"/>
            <w:tcBorders>
              <w:top w:val="single" w:sz="4" w:space="0" w:color="auto"/>
              <w:left w:val="single" w:sz="4" w:space="0" w:color="auto"/>
              <w:bottom w:val="single" w:sz="4" w:space="0" w:color="auto"/>
              <w:right w:val="single" w:sz="4" w:space="0" w:color="auto"/>
            </w:tcBorders>
            <w:shd w:val="clear" w:color="auto" w:fill="auto"/>
            <w:hideMark/>
          </w:tcPr>
          <w:p w:rsidR="00E108DD" w:rsidRPr="00743B31" w:rsidRDefault="00E108DD" w:rsidP="00E108DD">
            <w:pPr>
              <w:spacing w:after="0" w:line="240" w:lineRule="auto"/>
              <w:rPr>
                <w:rFonts w:ascii="Times New Roman" w:eastAsia="Times New Roman" w:hAnsi="Times New Roman" w:cs="Times New Roman"/>
                <w:sz w:val="24"/>
                <w:szCs w:val="24"/>
                <w:lang w:bidi="he-IL"/>
              </w:rPr>
            </w:pPr>
            <w:r w:rsidRPr="00743B31">
              <w:rPr>
                <w:rFonts w:ascii="Times New Roman" w:eastAsia="Times New Roman" w:hAnsi="Times New Roman" w:cs="Times New Roman"/>
                <w:sz w:val="24"/>
                <w:szCs w:val="24"/>
                <w:lang w:bidi="he-IL"/>
              </w:rPr>
              <w:t>ДОСТАВКА ИЗТЕГЛЯНЕ В  ГОФ. ТРЪБИ КАБЕЛ СВТ 5Х10мм2</w:t>
            </w:r>
          </w:p>
        </w:tc>
        <w:tc>
          <w:tcPr>
            <w:tcW w:w="1350" w:type="dxa"/>
            <w:tcBorders>
              <w:top w:val="nil"/>
              <w:left w:val="nil"/>
              <w:bottom w:val="single" w:sz="4" w:space="0" w:color="auto"/>
              <w:right w:val="single" w:sz="4" w:space="0" w:color="auto"/>
            </w:tcBorders>
            <w:shd w:val="clear" w:color="auto" w:fill="auto"/>
            <w:noWrap/>
            <w:vAlign w:val="bottom"/>
            <w:hideMark/>
          </w:tcPr>
          <w:p w:rsidR="00E108DD" w:rsidRPr="00E108DD" w:rsidRDefault="00E108DD" w:rsidP="00E108DD">
            <w:pPr>
              <w:spacing w:after="0" w:line="240" w:lineRule="auto"/>
              <w:jc w:val="center"/>
              <w:rPr>
                <w:rFonts w:ascii="Arial" w:eastAsia="Times New Roman" w:hAnsi="Arial" w:cs="Arial"/>
                <w:sz w:val="16"/>
                <w:szCs w:val="16"/>
                <w:lang w:val="en-US" w:bidi="he-IL"/>
              </w:rPr>
            </w:pPr>
            <w:r w:rsidRPr="00E108DD">
              <w:rPr>
                <w:rFonts w:ascii="Arial" w:eastAsia="Times New Roman" w:hAnsi="Arial" w:cs="Arial"/>
                <w:sz w:val="16"/>
                <w:szCs w:val="16"/>
                <w:lang w:val="en-US" w:bidi="he-IL"/>
              </w:rPr>
              <w:t>м</w:t>
            </w:r>
          </w:p>
        </w:tc>
        <w:tc>
          <w:tcPr>
            <w:tcW w:w="1800" w:type="dxa"/>
            <w:tcBorders>
              <w:top w:val="nil"/>
              <w:left w:val="nil"/>
              <w:bottom w:val="single" w:sz="4" w:space="0" w:color="auto"/>
              <w:right w:val="single" w:sz="4" w:space="0" w:color="auto"/>
            </w:tcBorders>
            <w:shd w:val="clear" w:color="auto" w:fill="auto"/>
            <w:noWrap/>
            <w:vAlign w:val="bottom"/>
            <w:hideMark/>
          </w:tcPr>
          <w:p w:rsidR="00E108DD" w:rsidRPr="006A45B7" w:rsidRDefault="006A45B7" w:rsidP="00E108DD">
            <w:pPr>
              <w:spacing w:after="0" w:line="240" w:lineRule="auto"/>
              <w:jc w:val="right"/>
              <w:rPr>
                <w:rFonts w:ascii="Arial" w:eastAsia="Times New Roman" w:hAnsi="Arial" w:cs="Arial"/>
                <w:sz w:val="16"/>
                <w:szCs w:val="16"/>
                <w:lang w:bidi="he-IL"/>
              </w:rPr>
            </w:pPr>
            <w:r>
              <w:rPr>
                <w:rFonts w:ascii="Arial" w:eastAsia="Times New Roman" w:hAnsi="Arial" w:cs="Arial"/>
                <w:sz w:val="16"/>
                <w:szCs w:val="16"/>
                <w:lang w:val="en-US" w:bidi="he-IL"/>
              </w:rPr>
              <w:t xml:space="preserve">  42.00</w:t>
            </w:r>
          </w:p>
        </w:tc>
      </w:tr>
      <w:tr w:rsidR="00E108DD" w:rsidRPr="00E108DD" w:rsidTr="00E108DD">
        <w:trPr>
          <w:trHeight w:val="450"/>
        </w:trPr>
        <w:tc>
          <w:tcPr>
            <w:tcW w:w="5378" w:type="dxa"/>
            <w:tcBorders>
              <w:top w:val="single" w:sz="4" w:space="0" w:color="auto"/>
              <w:left w:val="single" w:sz="4" w:space="0" w:color="auto"/>
              <w:bottom w:val="single" w:sz="4" w:space="0" w:color="auto"/>
              <w:right w:val="single" w:sz="4" w:space="0" w:color="auto"/>
            </w:tcBorders>
            <w:shd w:val="clear" w:color="auto" w:fill="auto"/>
            <w:hideMark/>
          </w:tcPr>
          <w:p w:rsidR="00E108DD" w:rsidRPr="00743B31" w:rsidRDefault="00E108DD" w:rsidP="00E108DD">
            <w:pPr>
              <w:spacing w:after="0" w:line="240" w:lineRule="auto"/>
              <w:rPr>
                <w:rFonts w:ascii="Times New Roman" w:eastAsia="Times New Roman" w:hAnsi="Times New Roman" w:cs="Times New Roman"/>
                <w:sz w:val="24"/>
                <w:szCs w:val="24"/>
                <w:lang w:bidi="he-IL"/>
              </w:rPr>
            </w:pPr>
            <w:r w:rsidRPr="00743B31">
              <w:rPr>
                <w:rFonts w:ascii="Times New Roman" w:eastAsia="Times New Roman" w:hAnsi="Times New Roman" w:cs="Times New Roman"/>
                <w:sz w:val="24"/>
                <w:szCs w:val="24"/>
                <w:lang w:bidi="he-IL"/>
              </w:rPr>
              <w:t>ДОСТАВКА И ПОЛАГАНЕ ГОФРИРАНА ТРАБА Ф29мм ПОД МАЗИЛКА С НАПРАВ НА УЛЕЙ</w:t>
            </w:r>
          </w:p>
        </w:tc>
        <w:tc>
          <w:tcPr>
            <w:tcW w:w="1350" w:type="dxa"/>
            <w:tcBorders>
              <w:top w:val="nil"/>
              <w:left w:val="nil"/>
              <w:bottom w:val="single" w:sz="4" w:space="0" w:color="auto"/>
              <w:right w:val="single" w:sz="4" w:space="0" w:color="auto"/>
            </w:tcBorders>
            <w:shd w:val="clear" w:color="auto" w:fill="auto"/>
            <w:noWrap/>
            <w:vAlign w:val="bottom"/>
            <w:hideMark/>
          </w:tcPr>
          <w:p w:rsidR="00E108DD" w:rsidRPr="00E108DD" w:rsidRDefault="00E108DD" w:rsidP="00E108DD">
            <w:pPr>
              <w:spacing w:after="0" w:line="240" w:lineRule="auto"/>
              <w:jc w:val="center"/>
              <w:rPr>
                <w:rFonts w:ascii="Arial" w:eastAsia="Times New Roman" w:hAnsi="Arial" w:cs="Arial"/>
                <w:sz w:val="16"/>
                <w:szCs w:val="16"/>
                <w:lang w:val="en-US" w:bidi="he-IL"/>
              </w:rPr>
            </w:pPr>
            <w:r w:rsidRPr="00E108DD">
              <w:rPr>
                <w:rFonts w:ascii="Arial" w:eastAsia="Times New Roman" w:hAnsi="Arial" w:cs="Arial"/>
                <w:sz w:val="16"/>
                <w:szCs w:val="16"/>
                <w:lang w:val="en-US" w:bidi="he-IL"/>
              </w:rPr>
              <w:t>м</w:t>
            </w:r>
          </w:p>
        </w:tc>
        <w:tc>
          <w:tcPr>
            <w:tcW w:w="1800" w:type="dxa"/>
            <w:tcBorders>
              <w:top w:val="nil"/>
              <w:left w:val="nil"/>
              <w:bottom w:val="single" w:sz="4" w:space="0" w:color="auto"/>
              <w:right w:val="single" w:sz="4" w:space="0" w:color="auto"/>
            </w:tcBorders>
            <w:shd w:val="clear" w:color="auto" w:fill="auto"/>
            <w:noWrap/>
            <w:vAlign w:val="bottom"/>
            <w:hideMark/>
          </w:tcPr>
          <w:p w:rsidR="00E108DD" w:rsidRPr="006A45B7" w:rsidRDefault="006A45B7" w:rsidP="00E108DD">
            <w:pPr>
              <w:spacing w:after="0" w:line="240" w:lineRule="auto"/>
              <w:jc w:val="right"/>
              <w:rPr>
                <w:rFonts w:ascii="Arial" w:eastAsia="Times New Roman" w:hAnsi="Arial" w:cs="Arial"/>
                <w:sz w:val="16"/>
                <w:szCs w:val="16"/>
                <w:lang w:bidi="he-IL"/>
              </w:rPr>
            </w:pPr>
            <w:r>
              <w:rPr>
                <w:rFonts w:ascii="Arial" w:eastAsia="Times New Roman" w:hAnsi="Arial" w:cs="Arial"/>
                <w:sz w:val="16"/>
                <w:szCs w:val="16"/>
                <w:lang w:val="en-US" w:bidi="he-IL"/>
              </w:rPr>
              <w:t xml:space="preserve">  42.00</w:t>
            </w:r>
          </w:p>
        </w:tc>
      </w:tr>
      <w:tr w:rsidR="00E108DD" w:rsidRPr="00E108DD" w:rsidTr="00E108DD">
        <w:trPr>
          <w:trHeight w:val="450"/>
        </w:trPr>
        <w:tc>
          <w:tcPr>
            <w:tcW w:w="5378" w:type="dxa"/>
            <w:tcBorders>
              <w:top w:val="single" w:sz="4" w:space="0" w:color="auto"/>
              <w:left w:val="single" w:sz="4" w:space="0" w:color="auto"/>
              <w:bottom w:val="single" w:sz="4" w:space="0" w:color="auto"/>
              <w:right w:val="single" w:sz="4" w:space="0" w:color="auto"/>
            </w:tcBorders>
            <w:shd w:val="clear" w:color="auto" w:fill="auto"/>
            <w:hideMark/>
          </w:tcPr>
          <w:p w:rsidR="00E108DD" w:rsidRPr="00743B31" w:rsidRDefault="00E108DD" w:rsidP="00E108DD">
            <w:pPr>
              <w:spacing w:after="0" w:line="240" w:lineRule="auto"/>
              <w:rPr>
                <w:rFonts w:ascii="Times New Roman" w:eastAsia="Times New Roman" w:hAnsi="Times New Roman" w:cs="Times New Roman"/>
                <w:sz w:val="24"/>
                <w:szCs w:val="24"/>
                <w:lang w:bidi="he-IL"/>
              </w:rPr>
            </w:pPr>
            <w:r w:rsidRPr="00743B31">
              <w:rPr>
                <w:rFonts w:ascii="Times New Roman" w:eastAsia="Times New Roman" w:hAnsi="Times New Roman" w:cs="Times New Roman"/>
                <w:sz w:val="24"/>
                <w:szCs w:val="24"/>
                <w:lang w:bidi="he-IL"/>
              </w:rPr>
              <w:lastRenderedPageBreak/>
              <w:t>ДОСТАВКА И ПОЛАГАНЕ ГОФРИРАНА ТРАБА Ф32мм ПОД МАЗИЛКА С НАПРАВ НА УЛЕЙ</w:t>
            </w:r>
          </w:p>
        </w:tc>
        <w:tc>
          <w:tcPr>
            <w:tcW w:w="1350" w:type="dxa"/>
            <w:tcBorders>
              <w:top w:val="nil"/>
              <w:left w:val="nil"/>
              <w:bottom w:val="single" w:sz="4" w:space="0" w:color="auto"/>
              <w:right w:val="single" w:sz="4" w:space="0" w:color="auto"/>
            </w:tcBorders>
            <w:shd w:val="clear" w:color="auto" w:fill="auto"/>
            <w:noWrap/>
            <w:vAlign w:val="bottom"/>
            <w:hideMark/>
          </w:tcPr>
          <w:p w:rsidR="00E108DD" w:rsidRPr="00E108DD" w:rsidRDefault="00E108DD" w:rsidP="00E108DD">
            <w:pPr>
              <w:spacing w:after="0" w:line="240" w:lineRule="auto"/>
              <w:jc w:val="center"/>
              <w:rPr>
                <w:rFonts w:ascii="Arial" w:eastAsia="Times New Roman" w:hAnsi="Arial" w:cs="Arial"/>
                <w:sz w:val="16"/>
                <w:szCs w:val="16"/>
                <w:lang w:val="en-US" w:bidi="he-IL"/>
              </w:rPr>
            </w:pPr>
            <w:r w:rsidRPr="00E108DD">
              <w:rPr>
                <w:rFonts w:ascii="Arial" w:eastAsia="Times New Roman" w:hAnsi="Arial" w:cs="Arial"/>
                <w:sz w:val="16"/>
                <w:szCs w:val="16"/>
                <w:lang w:val="en-US" w:bidi="he-IL"/>
              </w:rPr>
              <w:t>м</w:t>
            </w:r>
          </w:p>
        </w:tc>
        <w:tc>
          <w:tcPr>
            <w:tcW w:w="1800" w:type="dxa"/>
            <w:tcBorders>
              <w:top w:val="nil"/>
              <w:left w:val="nil"/>
              <w:bottom w:val="single" w:sz="4" w:space="0" w:color="auto"/>
              <w:right w:val="single" w:sz="4" w:space="0" w:color="auto"/>
            </w:tcBorders>
            <w:shd w:val="clear" w:color="auto" w:fill="auto"/>
            <w:noWrap/>
            <w:vAlign w:val="bottom"/>
            <w:hideMark/>
          </w:tcPr>
          <w:p w:rsidR="00E108DD" w:rsidRPr="006A45B7" w:rsidRDefault="006A45B7" w:rsidP="00E108DD">
            <w:pPr>
              <w:spacing w:after="0" w:line="240" w:lineRule="auto"/>
              <w:jc w:val="right"/>
              <w:rPr>
                <w:rFonts w:ascii="Arial" w:eastAsia="Times New Roman" w:hAnsi="Arial" w:cs="Arial"/>
                <w:sz w:val="16"/>
                <w:szCs w:val="16"/>
                <w:lang w:bidi="he-IL"/>
              </w:rPr>
            </w:pPr>
            <w:r>
              <w:rPr>
                <w:rFonts w:ascii="Arial" w:eastAsia="Times New Roman" w:hAnsi="Arial" w:cs="Arial"/>
                <w:sz w:val="16"/>
                <w:szCs w:val="16"/>
                <w:lang w:val="en-US" w:bidi="he-IL"/>
              </w:rPr>
              <w:t xml:space="preserve">  45.00</w:t>
            </w:r>
          </w:p>
        </w:tc>
      </w:tr>
      <w:tr w:rsidR="00E108DD" w:rsidRPr="00E108DD" w:rsidTr="00E108DD">
        <w:trPr>
          <w:trHeight w:val="450"/>
        </w:trPr>
        <w:tc>
          <w:tcPr>
            <w:tcW w:w="5378" w:type="dxa"/>
            <w:tcBorders>
              <w:top w:val="single" w:sz="4" w:space="0" w:color="auto"/>
              <w:left w:val="single" w:sz="4" w:space="0" w:color="auto"/>
              <w:bottom w:val="single" w:sz="4" w:space="0" w:color="auto"/>
              <w:right w:val="single" w:sz="4" w:space="0" w:color="auto"/>
            </w:tcBorders>
            <w:shd w:val="clear" w:color="auto" w:fill="auto"/>
            <w:hideMark/>
          </w:tcPr>
          <w:p w:rsidR="00E108DD" w:rsidRPr="00743B31" w:rsidRDefault="00E108DD" w:rsidP="00E108DD">
            <w:pPr>
              <w:spacing w:after="0" w:line="240" w:lineRule="auto"/>
              <w:rPr>
                <w:rFonts w:ascii="Times New Roman" w:eastAsia="Times New Roman" w:hAnsi="Times New Roman" w:cs="Times New Roman"/>
                <w:sz w:val="24"/>
                <w:szCs w:val="24"/>
                <w:lang w:bidi="he-IL"/>
              </w:rPr>
            </w:pPr>
            <w:r w:rsidRPr="00743B31">
              <w:rPr>
                <w:rFonts w:ascii="Times New Roman" w:eastAsia="Times New Roman" w:hAnsi="Times New Roman" w:cs="Times New Roman"/>
                <w:sz w:val="24"/>
                <w:szCs w:val="24"/>
                <w:lang w:bidi="he-IL"/>
              </w:rPr>
              <w:t>ДОСТАВКА И ПОЛАГАНЕ ГОФРИРАНА ТРАБА Ф50мм ПОД МАЗИЛКА С НАПРАВ НА УЛЕЙ</w:t>
            </w:r>
          </w:p>
        </w:tc>
        <w:tc>
          <w:tcPr>
            <w:tcW w:w="1350" w:type="dxa"/>
            <w:tcBorders>
              <w:top w:val="nil"/>
              <w:left w:val="nil"/>
              <w:bottom w:val="single" w:sz="4" w:space="0" w:color="auto"/>
              <w:right w:val="single" w:sz="4" w:space="0" w:color="auto"/>
            </w:tcBorders>
            <w:shd w:val="clear" w:color="auto" w:fill="auto"/>
            <w:noWrap/>
            <w:vAlign w:val="bottom"/>
            <w:hideMark/>
          </w:tcPr>
          <w:p w:rsidR="00E108DD" w:rsidRPr="00E108DD" w:rsidRDefault="00E108DD" w:rsidP="00E108DD">
            <w:pPr>
              <w:spacing w:after="0" w:line="240" w:lineRule="auto"/>
              <w:jc w:val="center"/>
              <w:rPr>
                <w:rFonts w:ascii="Arial" w:eastAsia="Times New Roman" w:hAnsi="Arial" w:cs="Arial"/>
                <w:sz w:val="16"/>
                <w:szCs w:val="16"/>
                <w:lang w:val="en-US" w:bidi="he-IL"/>
              </w:rPr>
            </w:pPr>
            <w:r w:rsidRPr="00E108DD">
              <w:rPr>
                <w:rFonts w:ascii="Arial" w:eastAsia="Times New Roman" w:hAnsi="Arial" w:cs="Arial"/>
                <w:sz w:val="16"/>
                <w:szCs w:val="16"/>
                <w:lang w:val="en-US" w:bidi="he-IL"/>
              </w:rPr>
              <w:t>м</w:t>
            </w:r>
          </w:p>
        </w:tc>
        <w:tc>
          <w:tcPr>
            <w:tcW w:w="1800" w:type="dxa"/>
            <w:tcBorders>
              <w:top w:val="nil"/>
              <w:left w:val="nil"/>
              <w:bottom w:val="single" w:sz="4" w:space="0" w:color="auto"/>
              <w:right w:val="single" w:sz="4" w:space="0" w:color="auto"/>
            </w:tcBorders>
            <w:shd w:val="clear" w:color="auto" w:fill="auto"/>
            <w:noWrap/>
            <w:vAlign w:val="bottom"/>
            <w:hideMark/>
          </w:tcPr>
          <w:p w:rsidR="00E108DD" w:rsidRPr="006A45B7" w:rsidRDefault="006A45B7" w:rsidP="00E108DD">
            <w:pPr>
              <w:spacing w:after="0" w:line="240" w:lineRule="auto"/>
              <w:jc w:val="right"/>
              <w:rPr>
                <w:rFonts w:ascii="Arial" w:eastAsia="Times New Roman" w:hAnsi="Arial" w:cs="Arial"/>
                <w:sz w:val="16"/>
                <w:szCs w:val="16"/>
                <w:lang w:bidi="he-IL"/>
              </w:rPr>
            </w:pPr>
            <w:r>
              <w:rPr>
                <w:rFonts w:ascii="Arial" w:eastAsia="Times New Roman" w:hAnsi="Arial" w:cs="Arial"/>
                <w:sz w:val="16"/>
                <w:szCs w:val="16"/>
                <w:lang w:val="en-US" w:bidi="he-IL"/>
              </w:rPr>
              <w:t xml:space="preserve">  45.00</w:t>
            </w:r>
          </w:p>
        </w:tc>
      </w:tr>
      <w:tr w:rsidR="00E108DD" w:rsidRPr="00E108DD" w:rsidTr="00E108DD">
        <w:trPr>
          <w:trHeight w:val="255"/>
        </w:trPr>
        <w:tc>
          <w:tcPr>
            <w:tcW w:w="5378" w:type="dxa"/>
            <w:tcBorders>
              <w:top w:val="single" w:sz="4" w:space="0" w:color="auto"/>
              <w:left w:val="single" w:sz="4" w:space="0" w:color="auto"/>
              <w:bottom w:val="single" w:sz="4" w:space="0" w:color="auto"/>
              <w:right w:val="single" w:sz="4" w:space="0" w:color="auto"/>
            </w:tcBorders>
            <w:shd w:val="clear" w:color="auto" w:fill="auto"/>
            <w:hideMark/>
          </w:tcPr>
          <w:p w:rsidR="00E108DD" w:rsidRPr="00743B31" w:rsidRDefault="00E108DD" w:rsidP="00E108DD">
            <w:pPr>
              <w:spacing w:after="0" w:line="240" w:lineRule="auto"/>
              <w:rPr>
                <w:rFonts w:ascii="Times New Roman" w:eastAsia="Times New Roman" w:hAnsi="Times New Roman" w:cs="Times New Roman"/>
                <w:sz w:val="24"/>
                <w:szCs w:val="24"/>
                <w:lang w:bidi="he-IL"/>
              </w:rPr>
            </w:pPr>
            <w:r w:rsidRPr="00743B31">
              <w:rPr>
                <w:rFonts w:ascii="Times New Roman" w:eastAsia="Times New Roman" w:hAnsi="Times New Roman" w:cs="Times New Roman"/>
                <w:sz w:val="24"/>
                <w:szCs w:val="24"/>
                <w:lang w:bidi="he-IL"/>
              </w:rPr>
              <w:t>СУХА РАЗДЕЛКА НА КАБЕЛ СВТ ЗА 35мм2</w:t>
            </w:r>
          </w:p>
        </w:tc>
        <w:tc>
          <w:tcPr>
            <w:tcW w:w="1350" w:type="dxa"/>
            <w:tcBorders>
              <w:top w:val="nil"/>
              <w:left w:val="nil"/>
              <w:bottom w:val="single" w:sz="4" w:space="0" w:color="auto"/>
              <w:right w:val="single" w:sz="4" w:space="0" w:color="auto"/>
            </w:tcBorders>
            <w:shd w:val="clear" w:color="auto" w:fill="auto"/>
            <w:noWrap/>
            <w:vAlign w:val="bottom"/>
            <w:hideMark/>
          </w:tcPr>
          <w:p w:rsidR="00E108DD" w:rsidRPr="00E108DD" w:rsidRDefault="00E108DD" w:rsidP="00E108DD">
            <w:pPr>
              <w:spacing w:after="0" w:line="240" w:lineRule="auto"/>
              <w:jc w:val="center"/>
              <w:rPr>
                <w:rFonts w:ascii="Arial" w:eastAsia="Times New Roman" w:hAnsi="Arial" w:cs="Arial"/>
                <w:sz w:val="16"/>
                <w:szCs w:val="16"/>
                <w:lang w:val="en-US" w:bidi="he-IL"/>
              </w:rPr>
            </w:pPr>
            <w:proofErr w:type="spellStart"/>
            <w:r w:rsidRPr="00E108DD">
              <w:rPr>
                <w:rFonts w:ascii="Arial" w:eastAsia="Times New Roman" w:hAnsi="Arial" w:cs="Arial"/>
                <w:sz w:val="16"/>
                <w:szCs w:val="16"/>
                <w:lang w:val="en-US" w:bidi="he-IL"/>
              </w:rPr>
              <w:t>бр</w:t>
            </w:r>
            <w:proofErr w:type="spellEnd"/>
          </w:p>
        </w:tc>
        <w:tc>
          <w:tcPr>
            <w:tcW w:w="1800" w:type="dxa"/>
            <w:tcBorders>
              <w:top w:val="nil"/>
              <w:left w:val="nil"/>
              <w:bottom w:val="single" w:sz="4" w:space="0" w:color="auto"/>
              <w:right w:val="single" w:sz="4" w:space="0" w:color="auto"/>
            </w:tcBorders>
            <w:shd w:val="clear" w:color="auto" w:fill="auto"/>
            <w:noWrap/>
            <w:vAlign w:val="bottom"/>
            <w:hideMark/>
          </w:tcPr>
          <w:p w:rsidR="00E108DD" w:rsidRPr="006A45B7" w:rsidRDefault="006A45B7" w:rsidP="00E108DD">
            <w:pPr>
              <w:spacing w:after="0" w:line="240" w:lineRule="auto"/>
              <w:jc w:val="right"/>
              <w:rPr>
                <w:rFonts w:ascii="Arial" w:eastAsia="Times New Roman" w:hAnsi="Arial" w:cs="Arial"/>
                <w:sz w:val="16"/>
                <w:szCs w:val="16"/>
                <w:lang w:bidi="he-IL"/>
              </w:rPr>
            </w:pPr>
            <w:r>
              <w:rPr>
                <w:rFonts w:ascii="Arial" w:eastAsia="Times New Roman" w:hAnsi="Arial" w:cs="Arial"/>
                <w:sz w:val="16"/>
                <w:szCs w:val="16"/>
                <w:lang w:val="en-US" w:bidi="he-IL"/>
              </w:rPr>
              <w:t xml:space="preserve">  14.00</w:t>
            </w:r>
          </w:p>
        </w:tc>
      </w:tr>
      <w:tr w:rsidR="00E108DD" w:rsidRPr="00E108DD" w:rsidTr="00E108DD">
        <w:trPr>
          <w:trHeight w:val="450"/>
        </w:trPr>
        <w:tc>
          <w:tcPr>
            <w:tcW w:w="5378" w:type="dxa"/>
            <w:tcBorders>
              <w:top w:val="single" w:sz="4" w:space="0" w:color="auto"/>
              <w:left w:val="single" w:sz="4" w:space="0" w:color="auto"/>
              <w:bottom w:val="single" w:sz="4" w:space="0" w:color="auto"/>
              <w:right w:val="single" w:sz="4" w:space="0" w:color="auto"/>
            </w:tcBorders>
            <w:shd w:val="clear" w:color="auto" w:fill="auto"/>
            <w:hideMark/>
          </w:tcPr>
          <w:p w:rsidR="00E108DD" w:rsidRPr="00743B31" w:rsidRDefault="00E108DD" w:rsidP="00E108DD">
            <w:pPr>
              <w:spacing w:after="0" w:line="240" w:lineRule="auto"/>
              <w:rPr>
                <w:rFonts w:ascii="Times New Roman" w:eastAsia="Times New Roman" w:hAnsi="Times New Roman" w:cs="Times New Roman"/>
                <w:sz w:val="24"/>
                <w:szCs w:val="24"/>
                <w:lang w:bidi="he-IL"/>
              </w:rPr>
            </w:pPr>
            <w:r w:rsidRPr="00743B31">
              <w:rPr>
                <w:rFonts w:ascii="Times New Roman" w:eastAsia="Times New Roman" w:hAnsi="Times New Roman" w:cs="Times New Roman"/>
                <w:sz w:val="24"/>
                <w:szCs w:val="24"/>
                <w:lang w:bidi="he-IL"/>
              </w:rPr>
              <w:t>СВЪРЗВАНЕ НА ПРОВОДНИК КЪМ СЪОРЪЖЕНИЕ ЗА 35мм2 С КАБЕЛНИ ОБУВКИ</w:t>
            </w:r>
          </w:p>
        </w:tc>
        <w:tc>
          <w:tcPr>
            <w:tcW w:w="1350" w:type="dxa"/>
            <w:tcBorders>
              <w:top w:val="nil"/>
              <w:left w:val="nil"/>
              <w:bottom w:val="single" w:sz="4" w:space="0" w:color="auto"/>
              <w:right w:val="single" w:sz="4" w:space="0" w:color="auto"/>
            </w:tcBorders>
            <w:shd w:val="clear" w:color="auto" w:fill="auto"/>
            <w:noWrap/>
            <w:vAlign w:val="bottom"/>
            <w:hideMark/>
          </w:tcPr>
          <w:p w:rsidR="00E108DD" w:rsidRPr="00E108DD" w:rsidRDefault="00E108DD" w:rsidP="00E108DD">
            <w:pPr>
              <w:spacing w:after="0" w:line="240" w:lineRule="auto"/>
              <w:jc w:val="center"/>
              <w:rPr>
                <w:rFonts w:ascii="Arial" w:eastAsia="Times New Roman" w:hAnsi="Arial" w:cs="Arial"/>
                <w:sz w:val="16"/>
                <w:szCs w:val="16"/>
                <w:lang w:val="en-US" w:bidi="he-IL"/>
              </w:rPr>
            </w:pPr>
            <w:proofErr w:type="spellStart"/>
            <w:r w:rsidRPr="00E108DD">
              <w:rPr>
                <w:rFonts w:ascii="Arial" w:eastAsia="Times New Roman" w:hAnsi="Arial" w:cs="Arial"/>
                <w:sz w:val="16"/>
                <w:szCs w:val="16"/>
                <w:lang w:val="en-US" w:bidi="he-IL"/>
              </w:rPr>
              <w:t>бр</w:t>
            </w:r>
            <w:proofErr w:type="spellEnd"/>
          </w:p>
        </w:tc>
        <w:tc>
          <w:tcPr>
            <w:tcW w:w="1800" w:type="dxa"/>
            <w:tcBorders>
              <w:top w:val="nil"/>
              <w:left w:val="nil"/>
              <w:bottom w:val="single" w:sz="4" w:space="0" w:color="auto"/>
              <w:right w:val="single" w:sz="4" w:space="0" w:color="auto"/>
            </w:tcBorders>
            <w:shd w:val="clear" w:color="auto" w:fill="auto"/>
            <w:noWrap/>
            <w:vAlign w:val="bottom"/>
            <w:hideMark/>
          </w:tcPr>
          <w:p w:rsidR="00E108DD" w:rsidRPr="006A45B7" w:rsidRDefault="006A45B7" w:rsidP="00E108DD">
            <w:pPr>
              <w:spacing w:after="0" w:line="240" w:lineRule="auto"/>
              <w:jc w:val="right"/>
              <w:rPr>
                <w:rFonts w:ascii="Arial" w:eastAsia="Times New Roman" w:hAnsi="Arial" w:cs="Arial"/>
                <w:sz w:val="16"/>
                <w:szCs w:val="16"/>
                <w:lang w:bidi="he-IL"/>
              </w:rPr>
            </w:pPr>
            <w:r>
              <w:rPr>
                <w:rFonts w:ascii="Arial" w:eastAsia="Times New Roman" w:hAnsi="Arial" w:cs="Arial"/>
                <w:sz w:val="16"/>
                <w:szCs w:val="16"/>
                <w:lang w:val="en-US" w:bidi="he-IL"/>
              </w:rPr>
              <w:t xml:space="preserve">  35.00</w:t>
            </w:r>
          </w:p>
        </w:tc>
      </w:tr>
      <w:tr w:rsidR="00E108DD" w:rsidRPr="00E108DD" w:rsidTr="00E108DD">
        <w:trPr>
          <w:trHeight w:val="255"/>
        </w:trPr>
        <w:tc>
          <w:tcPr>
            <w:tcW w:w="5378" w:type="dxa"/>
            <w:tcBorders>
              <w:top w:val="single" w:sz="4" w:space="0" w:color="auto"/>
              <w:left w:val="single" w:sz="4" w:space="0" w:color="auto"/>
              <w:bottom w:val="single" w:sz="4" w:space="0" w:color="auto"/>
              <w:right w:val="single" w:sz="4" w:space="0" w:color="auto"/>
            </w:tcBorders>
            <w:shd w:val="clear" w:color="auto" w:fill="auto"/>
            <w:hideMark/>
          </w:tcPr>
          <w:p w:rsidR="00E108DD" w:rsidRPr="00743B31" w:rsidRDefault="00E108DD" w:rsidP="00E108DD">
            <w:pPr>
              <w:spacing w:after="0" w:line="240" w:lineRule="auto"/>
              <w:rPr>
                <w:rFonts w:ascii="Times New Roman" w:eastAsia="Times New Roman" w:hAnsi="Times New Roman" w:cs="Times New Roman"/>
                <w:sz w:val="24"/>
                <w:szCs w:val="24"/>
                <w:lang w:bidi="he-IL"/>
              </w:rPr>
            </w:pPr>
            <w:r w:rsidRPr="00743B31">
              <w:rPr>
                <w:rFonts w:ascii="Times New Roman" w:eastAsia="Times New Roman" w:hAnsi="Times New Roman" w:cs="Times New Roman"/>
                <w:sz w:val="24"/>
                <w:szCs w:val="24"/>
                <w:lang w:bidi="he-IL"/>
              </w:rPr>
              <w:t>СУХА РАЗДЕЛКА НА КАБЕЛ СВТ ЗА 16мм2</w:t>
            </w:r>
          </w:p>
        </w:tc>
        <w:tc>
          <w:tcPr>
            <w:tcW w:w="1350" w:type="dxa"/>
            <w:tcBorders>
              <w:top w:val="nil"/>
              <w:left w:val="nil"/>
              <w:bottom w:val="single" w:sz="4" w:space="0" w:color="auto"/>
              <w:right w:val="single" w:sz="4" w:space="0" w:color="auto"/>
            </w:tcBorders>
            <w:shd w:val="clear" w:color="auto" w:fill="auto"/>
            <w:noWrap/>
            <w:vAlign w:val="bottom"/>
            <w:hideMark/>
          </w:tcPr>
          <w:p w:rsidR="00E108DD" w:rsidRPr="00E108DD" w:rsidRDefault="00E108DD" w:rsidP="00E108DD">
            <w:pPr>
              <w:spacing w:after="0" w:line="240" w:lineRule="auto"/>
              <w:jc w:val="center"/>
              <w:rPr>
                <w:rFonts w:ascii="Arial" w:eastAsia="Times New Roman" w:hAnsi="Arial" w:cs="Arial"/>
                <w:sz w:val="16"/>
                <w:szCs w:val="16"/>
                <w:lang w:val="en-US" w:bidi="he-IL"/>
              </w:rPr>
            </w:pPr>
            <w:proofErr w:type="spellStart"/>
            <w:r w:rsidRPr="00E108DD">
              <w:rPr>
                <w:rFonts w:ascii="Arial" w:eastAsia="Times New Roman" w:hAnsi="Arial" w:cs="Arial"/>
                <w:sz w:val="16"/>
                <w:szCs w:val="16"/>
                <w:lang w:val="en-US" w:bidi="he-IL"/>
              </w:rPr>
              <w:t>бр</w:t>
            </w:r>
            <w:proofErr w:type="spellEnd"/>
          </w:p>
        </w:tc>
        <w:tc>
          <w:tcPr>
            <w:tcW w:w="1800" w:type="dxa"/>
            <w:tcBorders>
              <w:top w:val="nil"/>
              <w:left w:val="nil"/>
              <w:bottom w:val="single" w:sz="4" w:space="0" w:color="auto"/>
              <w:right w:val="single" w:sz="4" w:space="0" w:color="auto"/>
            </w:tcBorders>
            <w:shd w:val="clear" w:color="auto" w:fill="auto"/>
            <w:noWrap/>
            <w:vAlign w:val="bottom"/>
            <w:hideMark/>
          </w:tcPr>
          <w:p w:rsidR="00E108DD" w:rsidRPr="006A45B7" w:rsidRDefault="006A45B7" w:rsidP="00E108DD">
            <w:pPr>
              <w:spacing w:after="0" w:line="240" w:lineRule="auto"/>
              <w:jc w:val="right"/>
              <w:rPr>
                <w:rFonts w:ascii="Arial" w:eastAsia="Times New Roman" w:hAnsi="Arial" w:cs="Arial"/>
                <w:sz w:val="16"/>
                <w:szCs w:val="16"/>
                <w:lang w:bidi="he-IL"/>
              </w:rPr>
            </w:pPr>
            <w:r>
              <w:rPr>
                <w:rFonts w:ascii="Arial" w:eastAsia="Times New Roman" w:hAnsi="Arial" w:cs="Arial"/>
                <w:sz w:val="16"/>
                <w:szCs w:val="16"/>
                <w:lang w:val="en-US" w:bidi="he-IL"/>
              </w:rPr>
              <w:t xml:space="preserve">  1.00</w:t>
            </w:r>
          </w:p>
        </w:tc>
      </w:tr>
      <w:tr w:rsidR="00E108DD" w:rsidRPr="00E108DD" w:rsidTr="00E108DD">
        <w:trPr>
          <w:trHeight w:val="450"/>
        </w:trPr>
        <w:tc>
          <w:tcPr>
            <w:tcW w:w="5378" w:type="dxa"/>
            <w:tcBorders>
              <w:top w:val="single" w:sz="4" w:space="0" w:color="auto"/>
              <w:left w:val="single" w:sz="4" w:space="0" w:color="auto"/>
              <w:bottom w:val="single" w:sz="4" w:space="0" w:color="auto"/>
              <w:right w:val="single" w:sz="4" w:space="0" w:color="auto"/>
            </w:tcBorders>
            <w:shd w:val="clear" w:color="auto" w:fill="auto"/>
            <w:hideMark/>
          </w:tcPr>
          <w:p w:rsidR="00E108DD" w:rsidRPr="00743B31" w:rsidRDefault="00E108DD" w:rsidP="00E108DD">
            <w:pPr>
              <w:spacing w:after="0" w:line="240" w:lineRule="auto"/>
              <w:rPr>
                <w:rFonts w:ascii="Times New Roman" w:eastAsia="Times New Roman" w:hAnsi="Times New Roman" w:cs="Times New Roman"/>
                <w:sz w:val="24"/>
                <w:szCs w:val="24"/>
                <w:lang w:bidi="he-IL"/>
              </w:rPr>
            </w:pPr>
            <w:r w:rsidRPr="00743B31">
              <w:rPr>
                <w:rFonts w:ascii="Times New Roman" w:eastAsia="Times New Roman" w:hAnsi="Times New Roman" w:cs="Times New Roman"/>
                <w:sz w:val="24"/>
                <w:szCs w:val="24"/>
                <w:lang w:bidi="he-IL"/>
              </w:rPr>
              <w:t>СВЪРЗВАНЕ НА ПРОВОДНИК КЪМ СЪОРЪЖЕНИЕ ЗА 16мм2 С КАБЕЛНИ ОБУВКИ</w:t>
            </w:r>
          </w:p>
        </w:tc>
        <w:tc>
          <w:tcPr>
            <w:tcW w:w="1350" w:type="dxa"/>
            <w:tcBorders>
              <w:top w:val="nil"/>
              <w:left w:val="nil"/>
              <w:bottom w:val="single" w:sz="4" w:space="0" w:color="auto"/>
              <w:right w:val="single" w:sz="4" w:space="0" w:color="auto"/>
            </w:tcBorders>
            <w:shd w:val="clear" w:color="auto" w:fill="auto"/>
            <w:noWrap/>
            <w:vAlign w:val="bottom"/>
            <w:hideMark/>
          </w:tcPr>
          <w:p w:rsidR="00E108DD" w:rsidRPr="00E108DD" w:rsidRDefault="00E108DD" w:rsidP="00E108DD">
            <w:pPr>
              <w:spacing w:after="0" w:line="240" w:lineRule="auto"/>
              <w:jc w:val="center"/>
              <w:rPr>
                <w:rFonts w:ascii="Arial" w:eastAsia="Times New Roman" w:hAnsi="Arial" w:cs="Arial"/>
                <w:sz w:val="16"/>
                <w:szCs w:val="16"/>
                <w:lang w:val="en-US" w:bidi="he-IL"/>
              </w:rPr>
            </w:pPr>
            <w:proofErr w:type="spellStart"/>
            <w:r w:rsidRPr="00E108DD">
              <w:rPr>
                <w:rFonts w:ascii="Arial" w:eastAsia="Times New Roman" w:hAnsi="Arial" w:cs="Arial"/>
                <w:sz w:val="16"/>
                <w:szCs w:val="16"/>
                <w:lang w:val="en-US" w:bidi="he-IL"/>
              </w:rPr>
              <w:t>бр</w:t>
            </w:r>
            <w:proofErr w:type="spellEnd"/>
          </w:p>
        </w:tc>
        <w:tc>
          <w:tcPr>
            <w:tcW w:w="1800" w:type="dxa"/>
            <w:tcBorders>
              <w:top w:val="nil"/>
              <w:left w:val="nil"/>
              <w:bottom w:val="single" w:sz="4" w:space="0" w:color="auto"/>
              <w:right w:val="single" w:sz="4" w:space="0" w:color="auto"/>
            </w:tcBorders>
            <w:shd w:val="clear" w:color="auto" w:fill="auto"/>
            <w:noWrap/>
            <w:vAlign w:val="bottom"/>
            <w:hideMark/>
          </w:tcPr>
          <w:p w:rsidR="00E108DD" w:rsidRPr="006A45B7" w:rsidRDefault="006A45B7" w:rsidP="00E108DD">
            <w:pPr>
              <w:spacing w:after="0" w:line="240" w:lineRule="auto"/>
              <w:jc w:val="right"/>
              <w:rPr>
                <w:rFonts w:ascii="Arial" w:eastAsia="Times New Roman" w:hAnsi="Arial" w:cs="Arial"/>
                <w:sz w:val="16"/>
                <w:szCs w:val="16"/>
                <w:lang w:bidi="he-IL"/>
              </w:rPr>
            </w:pPr>
            <w:r>
              <w:rPr>
                <w:rFonts w:ascii="Arial" w:eastAsia="Times New Roman" w:hAnsi="Arial" w:cs="Arial"/>
                <w:sz w:val="16"/>
                <w:szCs w:val="16"/>
                <w:lang w:val="en-US" w:bidi="he-IL"/>
              </w:rPr>
              <w:t xml:space="preserve">  10.00</w:t>
            </w:r>
          </w:p>
        </w:tc>
      </w:tr>
      <w:tr w:rsidR="00E108DD" w:rsidRPr="00E108DD" w:rsidTr="00E108DD">
        <w:trPr>
          <w:trHeight w:val="255"/>
        </w:trPr>
        <w:tc>
          <w:tcPr>
            <w:tcW w:w="5378" w:type="dxa"/>
            <w:tcBorders>
              <w:top w:val="single" w:sz="4" w:space="0" w:color="auto"/>
              <w:left w:val="single" w:sz="4" w:space="0" w:color="auto"/>
              <w:bottom w:val="single" w:sz="4" w:space="0" w:color="auto"/>
              <w:right w:val="single" w:sz="4" w:space="0" w:color="auto"/>
            </w:tcBorders>
            <w:shd w:val="clear" w:color="auto" w:fill="auto"/>
            <w:hideMark/>
          </w:tcPr>
          <w:p w:rsidR="00E108DD" w:rsidRPr="00743B31" w:rsidRDefault="00E108DD" w:rsidP="00E108DD">
            <w:pPr>
              <w:spacing w:after="0" w:line="240" w:lineRule="auto"/>
              <w:rPr>
                <w:rFonts w:ascii="Times New Roman" w:eastAsia="Times New Roman" w:hAnsi="Times New Roman" w:cs="Times New Roman"/>
                <w:sz w:val="24"/>
                <w:szCs w:val="24"/>
                <w:lang w:bidi="he-IL"/>
              </w:rPr>
            </w:pPr>
            <w:r w:rsidRPr="00743B31">
              <w:rPr>
                <w:rFonts w:ascii="Times New Roman" w:eastAsia="Times New Roman" w:hAnsi="Times New Roman" w:cs="Times New Roman"/>
                <w:sz w:val="24"/>
                <w:szCs w:val="24"/>
                <w:lang w:bidi="he-IL"/>
              </w:rPr>
              <w:t>СУХА РАЗДЕЛКА НА КАБЕЛ СВТ ЗА 10мм2</w:t>
            </w:r>
          </w:p>
        </w:tc>
        <w:tc>
          <w:tcPr>
            <w:tcW w:w="1350" w:type="dxa"/>
            <w:tcBorders>
              <w:top w:val="nil"/>
              <w:left w:val="nil"/>
              <w:bottom w:val="single" w:sz="4" w:space="0" w:color="auto"/>
              <w:right w:val="single" w:sz="4" w:space="0" w:color="auto"/>
            </w:tcBorders>
            <w:shd w:val="clear" w:color="auto" w:fill="auto"/>
            <w:noWrap/>
            <w:vAlign w:val="bottom"/>
            <w:hideMark/>
          </w:tcPr>
          <w:p w:rsidR="00E108DD" w:rsidRPr="00E108DD" w:rsidRDefault="00E108DD" w:rsidP="00E108DD">
            <w:pPr>
              <w:spacing w:after="0" w:line="240" w:lineRule="auto"/>
              <w:jc w:val="center"/>
              <w:rPr>
                <w:rFonts w:ascii="Arial" w:eastAsia="Times New Roman" w:hAnsi="Arial" w:cs="Arial"/>
                <w:sz w:val="16"/>
                <w:szCs w:val="16"/>
                <w:lang w:val="en-US" w:bidi="he-IL"/>
              </w:rPr>
            </w:pPr>
            <w:proofErr w:type="spellStart"/>
            <w:r w:rsidRPr="00E108DD">
              <w:rPr>
                <w:rFonts w:ascii="Arial" w:eastAsia="Times New Roman" w:hAnsi="Arial" w:cs="Arial"/>
                <w:sz w:val="16"/>
                <w:szCs w:val="16"/>
                <w:lang w:val="en-US" w:bidi="he-IL"/>
              </w:rPr>
              <w:t>бр</w:t>
            </w:r>
            <w:proofErr w:type="spellEnd"/>
          </w:p>
        </w:tc>
        <w:tc>
          <w:tcPr>
            <w:tcW w:w="1800" w:type="dxa"/>
            <w:tcBorders>
              <w:top w:val="nil"/>
              <w:left w:val="nil"/>
              <w:bottom w:val="single" w:sz="4" w:space="0" w:color="auto"/>
              <w:right w:val="single" w:sz="4" w:space="0" w:color="auto"/>
            </w:tcBorders>
            <w:shd w:val="clear" w:color="auto" w:fill="auto"/>
            <w:noWrap/>
            <w:vAlign w:val="bottom"/>
            <w:hideMark/>
          </w:tcPr>
          <w:p w:rsidR="00E108DD" w:rsidRPr="006A45B7" w:rsidRDefault="006A45B7" w:rsidP="00E108DD">
            <w:pPr>
              <w:spacing w:after="0" w:line="240" w:lineRule="auto"/>
              <w:jc w:val="right"/>
              <w:rPr>
                <w:rFonts w:ascii="Arial" w:eastAsia="Times New Roman" w:hAnsi="Arial" w:cs="Arial"/>
                <w:sz w:val="16"/>
                <w:szCs w:val="16"/>
                <w:lang w:bidi="he-IL"/>
              </w:rPr>
            </w:pPr>
            <w:r>
              <w:rPr>
                <w:rFonts w:ascii="Arial" w:eastAsia="Times New Roman" w:hAnsi="Arial" w:cs="Arial"/>
                <w:sz w:val="16"/>
                <w:szCs w:val="16"/>
                <w:lang w:val="en-US" w:bidi="he-IL"/>
              </w:rPr>
              <w:t xml:space="preserve">  1.00</w:t>
            </w:r>
          </w:p>
        </w:tc>
      </w:tr>
      <w:tr w:rsidR="00E108DD" w:rsidRPr="00E108DD" w:rsidTr="00E108DD">
        <w:trPr>
          <w:trHeight w:val="450"/>
        </w:trPr>
        <w:tc>
          <w:tcPr>
            <w:tcW w:w="5378" w:type="dxa"/>
            <w:tcBorders>
              <w:top w:val="single" w:sz="4" w:space="0" w:color="auto"/>
              <w:left w:val="single" w:sz="4" w:space="0" w:color="auto"/>
              <w:bottom w:val="single" w:sz="4" w:space="0" w:color="auto"/>
              <w:right w:val="single" w:sz="4" w:space="0" w:color="auto"/>
            </w:tcBorders>
            <w:shd w:val="clear" w:color="auto" w:fill="auto"/>
            <w:hideMark/>
          </w:tcPr>
          <w:p w:rsidR="00E108DD" w:rsidRPr="00743B31" w:rsidRDefault="00E108DD" w:rsidP="00E108DD">
            <w:pPr>
              <w:spacing w:after="0" w:line="240" w:lineRule="auto"/>
              <w:rPr>
                <w:rFonts w:ascii="Times New Roman" w:eastAsia="Times New Roman" w:hAnsi="Times New Roman" w:cs="Times New Roman"/>
                <w:sz w:val="24"/>
                <w:szCs w:val="24"/>
                <w:lang w:bidi="he-IL"/>
              </w:rPr>
            </w:pPr>
            <w:r w:rsidRPr="00743B31">
              <w:rPr>
                <w:rFonts w:ascii="Times New Roman" w:eastAsia="Times New Roman" w:hAnsi="Times New Roman" w:cs="Times New Roman"/>
                <w:sz w:val="24"/>
                <w:szCs w:val="24"/>
                <w:lang w:bidi="he-IL"/>
              </w:rPr>
              <w:t>СВЪРЗВАНЕ НА ПРОВОДНИК КЪМ СЪОРЪЖЕНИЕ ЗА 10мм2 С КАБЕЛНИ ОБУВКИ</w:t>
            </w:r>
          </w:p>
        </w:tc>
        <w:tc>
          <w:tcPr>
            <w:tcW w:w="1350" w:type="dxa"/>
            <w:tcBorders>
              <w:top w:val="nil"/>
              <w:left w:val="nil"/>
              <w:bottom w:val="single" w:sz="4" w:space="0" w:color="auto"/>
              <w:right w:val="single" w:sz="4" w:space="0" w:color="auto"/>
            </w:tcBorders>
            <w:shd w:val="clear" w:color="auto" w:fill="auto"/>
            <w:noWrap/>
            <w:vAlign w:val="bottom"/>
            <w:hideMark/>
          </w:tcPr>
          <w:p w:rsidR="00E108DD" w:rsidRPr="00E108DD" w:rsidRDefault="00E108DD" w:rsidP="00E108DD">
            <w:pPr>
              <w:spacing w:after="0" w:line="240" w:lineRule="auto"/>
              <w:jc w:val="center"/>
              <w:rPr>
                <w:rFonts w:ascii="Arial" w:eastAsia="Times New Roman" w:hAnsi="Arial" w:cs="Arial"/>
                <w:sz w:val="16"/>
                <w:szCs w:val="16"/>
                <w:lang w:val="en-US" w:bidi="he-IL"/>
              </w:rPr>
            </w:pPr>
            <w:proofErr w:type="spellStart"/>
            <w:r w:rsidRPr="00E108DD">
              <w:rPr>
                <w:rFonts w:ascii="Arial" w:eastAsia="Times New Roman" w:hAnsi="Arial" w:cs="Arial"/>
                <w:sz w:val="16"/>
                <w:szCs w:val="16"/>
                <w:lang w:val="en-US" w:bidi="he-IL"/>
              </w:rPr>
              <w:t>бр</w:t>
            </w:r>
            <w:proofErr w:type="spellEnd"/>
          </w:p>
        </w:tc>
        <w:tc>
          <w:tcPr>
            <w:tcW w:w="1800" w:type="dxa"/>
            <w:tcBorders>
              <w:top w:val="nil"/>
              <w:left w:val="nil"/>
              <w:bottom w:val="single" w:sz="4" w:space="0" w:color="auto"/>
              <w:right w:val="single" w:sz="4" w:space="0" w:color="auto"/>
            </w:tcBorders>
            <w:shd w:val="clear" w:color="auto" w:fill="auto"/>
            <w:noWrap/>
            <w:vAlign w:val="bottom"/>
            <w:hideMark/>
          </w:tcPr>
          <w:p w:rsidR="00E108DD" w:rsidRPr="006A45B7" w:rsidRDefault="006A45B7" w:rsidP="00E108DD">
            <w:pPr>
              <w:spacing w:after="0" w:line="240" w:lineRule="auto"/>
              <w:jc w:val="right"/>
              <w:rPr>
                <w:rFonts w:ascii="Arial" w:eastAsia="Times New Roman" w:hAnsi="Arial" w:cs="Arial"/>
                <w:sz w:val="16"/>
                <w:szCs w:val="16"/>
                <w:lang w:bidi="he-IL"/>
              </w:rPr>
            </w:pPr>
            <w:r>
              <w:rPr>
                <w:rFonts w:ascii="Arial" w:eastAsia="Times New Roman" w:hAnsi="Arial" w:cs="Arial"/>
                <w:sz w:val="16"/>
                <w:szCs w:val="16"/>
                <w:lang w:val="en-US" w:bidi="he-IL"/>
              </w:rPr>
              <w:t xml:space="preserve">  10.00</w:t>
            </w:r>
          </w:p>
        </w:tc>
      </w:tr>
      <w:tr w:rsidR="00E108DD" w:rsidRPr="00E108DD" w:rsidTr="00E108DD">
        <w:trPr>
          <w:trHeight w:val="255"/>
        </w:trPr>
        <w:tc>
          <w:tcPr>
            <w:tcW w:w="5378" w:type="dxa"/>
            <w:tcBorders>
              <w:top w:val="single" w:sz="4" w:space="0" w:color="auto"/>
              <w:left w:val="single" w:sz="4" w:space="0" w:color="auto"/>
              <w:bottom w:val="single" w:sz="4" w:space="0" w:color="auto"/>
              <w:right w:val="single" w:sz="4" w:space="0" w:color="auto"/>
            </w:tcBorders>
            <w:shd w:val="clear" w:color="auto" w:fill="auto"/>
            <w:noWrap/>
            <w:hideMark/>
          </w:tcPr>
          <w:p w:rsidR="00E108DD" w:rsidRPr="00E108DD" w:rsidRDefault="00E108DD" w:rsidP="00E108DD">
            <w:pPr>
              <w:spacing w:after="0" w:line="240" w:lineRule="auto"/>
              <w:rPr>
                <w:rFonts w:ascii="Times New Roman" w:eastAsia="Times New Roman" w:hAnsi="Times New Roman" w:cs="Times New Roman"/>
                <w:b/>
                <w:bCs/>
                <w:sz w:val="24"/>
                <w:szCs w:val="24"/>
                <w:lang w:val="en-US" w:bidi="he-IL"/>
              </w:rPr>
            </w:pPr>
            <w:r w:rsidRPr="00E108DD">
              <w:rPr>
                <w:rFonts w:ascii="Times New Roman" w:eastAsia="Times New Roman" w:hAnsi="Times New Roman" w:cs="Times New Roman"/>
                <w:b/>
                <w:bCs/>
                <w:sz w:val="24"/>
                <w:szCs w:val="24"/>
                <w:lang w:val="en-US" w:bidi="he-IL"/>
              </w:rPr>
              <w:t>ОСВЕТИТЕЛНА ИНСТАЛАЦИЯ</w:t>
            </w:r>
          </w:p>
        </w:tc>
        <w:tc>
          <w:tcPr>
            <w:tcW w:w="1350" w:type="dxa"/>
            <w:tcBorders>
              <w:top w:val="nil"/>
              <w:left w:val="nil"/>
              <w:bottom w:val="single" w:sz="4" w:space="0" w:color="auto"/>
              <w:right w:val="single" w:sz="4" w:space="0" w:color="auto"/>
            </w:tcBorders>
            <w:shd w:val="clear" w:color="auto" w:fill="auto"/>
            <w:noWrap/>
            <w:hideMark/>
          </w:tcPr>
          <w:p w:rsidR="00E108DD" w:rsidRPr="00E108DD" w:rsidRDefault="00E108DD" w:rsidP="00E108DD">
            <w:pPr>
              <w:spacing w:after="0" w:line="240" w:lineRule="auto"/>
              <w:rPr>
                <w:rFonts w:ascii="Arial" w:eastAsia="Times New Roman" w:hAnsi="Arial" w:cs="Arial"/>
                <w:b/>
                <w:bCs/>
                <w:sz w:val="16"/>
                <w:szCs w:val="16"/>
                <w:lang w:val="en-US" w:bidi="he-IL"/>
              </w:rPr>
            </w:pPr>
            <w:r w:rsidRPr="00E108DD">
              <w:rPr>
                <w:rFonts w:ascii="Arial" w:eastAsia="Times New Roman" w:hAnsi="Arial" w:cs="Arial"/>
                <w:b/>
                <w:bCs/>
                <w:sz w:val="16"/>
                <w:szCs w:val="16"/>
                <w:lang w:val="en-US" w:bidi="he-IL"/>
              </w:rPr>
              <w:t> </w:t>
            </w:r>
          </w:p>
        </w:tc>
        <w:tc>
          <w:tcPr>
            <w:tcW w:w="1800" w:type="dxa"/>
            <w:tcBorders>
              <w:top w:val="nil"/>
              <w:left w:val="nil"/>
              <w:bottom w:val="single" w:sz="4" w:space="0" w:color="auto"/>
              <w:right w:val="single" w:sz="4" w:space="0" w:color="auto"/>
            </w:tcBorders>
            <w:shd w:val="clear" w:color="auto" w:fill="auto"/>
            <w:noWrap/>
            <w:hideMark/>
          </w:tcPr>
          <w:p w:rsidR="00E108DD" w:rsidRPr="006A45B7" w:rsidRDefault="00E108DD" w:rsidP="00E108DD">
            <w:pPr>
              <w:spacing w:after="0" w:line="240" w:lineRule="auto"/>
              <w:rPr>
                <w:rFonts w:ascii="Arial" w:eastAsia="Times New Roman" w:hAnsi="Arial" w:cs="Arial"/>
                <w:b/>
                <w:bCs/>
                <w:sz w:val="16"/>
                <w:szCs w:val="16"/>
                <w:lang w:bidi="he-IL"/>
              </w:rPr>
            </w:pPr>
          </w:p>
        </w:tc>
      </w:tr>
      <w:tr w:rsidR="00E108DD" w:rsidRPr="00E108DD" w:rsidTr="00E108DD">
        <w:trPr>
          <w:trHeight w:val="450"/>
        </w:trPr>
        <w:tc>
          <w:tcPr>
            <w:tcW w:w="5378" w:type="dxa"/>
            <w:tcBorders>
              <w:top w:val="single" w:sz="4" w:space="0" w:color="auto"/>
              <w:left w:val="single" w:sz="4" w:space="0" w:color="auto"/>
              <w:bottom w:val="single" w:sz="4" w:space="0" w:color="auto"/>
              <w:right w:val="single" w:sz="4" w:space="0" w:color="auto"/>
            </w:tcBorders>
            <w:shd w:val="clear" w:color="auto" w:fill="auto"/>
            <w:hideMark/>
          </w:tcPr>
          <w:p w:rsidR="00E108DD" w:rsidRPr="00743B31" w:rsidRDefault="00E108DD" w:rsidP="00E108DD">
            <w:pPr>
              <w:spacing w:after="0" w:line="240" w:lineRule="auto"/>
              <w:rPr>
                <w:rFonts w:ascii="Times New Roman" w:eastAsia="Times New Roman" w:hAnsi="Times New Roman" w:cs="Times New Roman"/>
                <w:sz w:val="24"/>
                <w:szCs w:val="24"/>
                <w:lang w:bidi="he-IL"/>
              </w:rPr>
            </w:pPr>
            <w:r w:rsidRPr="00743B31">
              <w:rPr>
                <w:rFonts w:ascii="Times New Roman" w:eastAsia="Times New Roman" w:hAnsi="Times New Roman" w:cs="Times New Roman"/>
                <w:sz w:val="24"/>
                <w:szCs w:val="24"/>
                <w:lang w:bidi="he-IL"/>
              </w:rPr>
              <w:t xml:space="preserve">ДОСТАВКА И МОНТАЖ ОСВЕТИТЕЛНО ТЯЛО ЛЛ 2Х36 </w:t>
            </w:r>
            <w:r w:rsidRPr="00E108DD">
              <w:rPr>
                <w:rFonts w:ascii="Times New Roman" w:eastAsia="Times New Roman" w:hAnsi="Times New Roman" w:cs="Times New Roman"/>
                <w:sz w:val="24"/>
                <w:szCs w:val="24"/>
                <w:lang w:val="en-US" w:bidi="he-IL"/>
              </w:rPr>
              <w:t>W</w:t>
            </w:r>
            <w:r w:rsidRPr="00743B31">
              <w:rPr>
                <w:rFonts w:ascii="Times New Roman" w:eastAsia="Times New Roman" w:hAnsi="Times New Roman" w:cs="Times New Roman"/>
                <w:sz w:val="24"/>
                <w:szCs w:val="24"/>
                <w:lang w:bidi="he-IL"/>
              </w:rPr>
              <w:t>-</w:t>
            </w:r>
            <w:r w:rsidRPr="00E108DD">
              <w:rPr>
                <w:rFonts w:ascii="Times New Roman" w:eastAsia="Times New Roman" w:hAnsi="Times New Roman" w:cs="Times New Roman"/>
                <w:sz w:val="24"/>
                <w:szCs w:val="24"/>
                <w:lang w:val="en-US" w:bidi="he-IL"/>
              </w:rPr>
              <w:t>IP</w:t>
            </w:r>
            <w:r w:rsidRPr="00743B31">
              <w:rPr>
                <w:rFonts w:ascii="Times New Roman" w:eastAsia="Times New Roman" w:hAnsi="Times New Roman" w:cs="Times New Roman"/>
                <w:sz w:val="24"/>
                <w:szCs w:val="24"/>
                <w:lang w:bidi="he-IL"/>
              </w:rPr>
              <w:t>-54</w:t>
            </w:r>
          </w:p>
        </w:tc>
        <w:tc>
          <w:tcPr>
            <w:tcW w:w="1350" w:type="dxa"/>
            <w:tcBorders>
              <w:top w:val="nil"/>
              <w:left w:val="nil"/>
              <w:bottom w:val="single" w:sz="4" w:space="0" w:color="auto"/>
              <w:right w:val="single" w:sz="4" w:space="0" w:color="auto"/>
            </w:tcBorders>
            <w:shd w:val="clear" w:color="auto" w:fill="auto"/>
            <w:noWrap/>
            <w:vAlign w:val="bottom"/>
            <w:hideMark/>
          </w:tcPr>
          <w:p w:rsidR="00E108DD" w:rsidRPr="00E108DD" w:rsidRDefault="00E108DD" w:rsidP="00E108DD">
            <w:pPr>
              <w:spacing w:after="0" w:line="240" w:lineRule="auto"/>
              <w:jc w:val="center"/>
              <w:rPr>
                <w:rFonts w:ascii="Arial" w:eastAsia="Times New Roman" w:hAnsi="Arial" w:cs="Arial"/>
                <w:sz w:val="16"/>
                <w:szCs w:val="16"/>
                <w:lang w:val="en-US" w:bidi="he-IL"/>
              </w:rPr>
            </w:pPr>
            <w:proofErr w:type="spellStart"/>
            <w:r w:rsidRPr="00E108DD">
              <w:rPr>
                <w:rFonts w:ascii="Arial" w:eastAsia="Times New Roman" w:hAnsi="Arial" w:cs="Arial"/>
                <w:sz w:val="16"/>
                <w:szCs w:val="16"/>
                <w:lang w:val="en-US" w:bidi="he-IL"/>
              </w:rPr>
              <w:t>бр</w:t>
            </w:r>
            <w:proofErr w:type="spellEnd"/>
          </w:p>
        </w:tc>
        <w:tc>
          <w:tcPr>
            <w:tcW w:w="1800" w:type="dxa"/>
            <w:tcBorders>
              <w:top w:val="nil"/>
              <w:left w:val="nil"/>
              <w:bottom w:val="single" w:sz="4" w:space="0" w:color="auto"/>
              <w:right w:val="single" w:sz="4" w:space="0" w:color="auto"/>
            </w:tcBorders>
            <w:shd w:val="clear" w:color="auto" w:fill="auto"/>
            <w:noWrap/>
            <w:vAlign w:val="bottom"/>
            <w:hideMark/>
          </w:tcPr>
          <w:p w:rsidR="00E108DD" w:rsidRPr="006A45B7" w:rsidRDefault="006A45B7" w:rsidP="00E108DD">
            <w:pPr>
              <w:spacing w:after="0" w:line="240" w:lineRule="auto"/>
              <w:jc w:val="right"/>
              <w:rPr>
                <w:rFonts w:ascii="Arial" w:eastAsia="Times New Roman" w:hAnsi="Arial" w:cs="Arial"/>
                <w:sz w:val="16"/>
                <w:szCs w:val="16"/>
                <w:lang w:bidi="he-IL"/>
              </w:rPr>
            </w:pPr>
            <w:r>
              <w:rPr>
                <w:rFonts w:ascii="Arial" w:eastAsia="Times New Roman" w:hAnsi="Arial" w:cs="Arial"/>
                <w:sz w:val="16"/>
                <w:szCs w:val="16"/>
                <w:lang w:val="en-US" w:bidi="he-IL"/>
              </w:rPr>
              <w:t xml:space="preserve">  5.00</w:t>
            </w:r>
          </w:p>
        </w:tc>
      </w:tr>
      <w:tr w:rsidR="00E108DD" w:rsidRPr="00E108DD" w:rsidTr="00E108DD">
        <w:trPr>
          <w:trHeight w:val="450"/>
        </w:trPr>
        <w:tc>
          <w:tcPr>
            <w:tcW w:w="5378" w:type="dxa"/>
            <w:tcBorders>
              <w:top w:val="single" w:sz="4" w:space="0" w:color="auto"/>
              <w:left w:val="single" w:sz="4" w:space="0" w:color="auto"/>
              <w:bottom w:val="single" w:sz="4" w:space="0" w:color="auto"/>
              <w:right w:val="single" w:sz="4" w:space="0" w:color="auto"/>
            </w:tcBorders>
            <w:shd w:val="clear" w:color="auto" w:fill="auto"/>
            <w:hideMark/>
          </w:tcPr>
          <w:p w:rsidR="00E108DD" w:rsidRPr="00743B31" w:rsidRDefault="00E108DD" w:rsidP="00E108DD">
            <w:pPr>
              <w:spacing w:after="0" w:line="240" w:lineRule="auto"/>
              <w:rPr>
                <w:rFonts w:ascii="Times New Roman" w:eastAsia="Times New Roman" w:hAnsi="Times New Roman" w:cs="Times New Roman"/>
                <w:sz w:val="24"/>
                <w:szCs w:val="24"/>
                <w:lang w:bidi="he-IL"/>
              </w:rPr>
            </w:pPr>
            <w:r w:rsidRPr="00743B31">
              <w:rPr>
                <w:rFonts w:ascii="Times New Roman" w:eastAsia="Times New Roman" w:hAnsi="Times New Roman" w:cs="Times New Roman"/>
                <w:sz w:val="24"/>
                <w:szCs w:val="24"/>
                <w:lang w:bidi="he-IL"/>
              </w:rPr>
              <w:t xml:space="preserve">ДОСТАВКА И МОНТАЖ ОСВЕТИТЕЛНО ТЯЛО ЛЛ 2Х36 </w:t>
            </w:r>
            <w:r w:rsidRPr="00E108DD">
              <w:rPr>
                <w:rFonts w:ascii="Times New Roman" w:eastAsia="Times New Roman" w:hAnsi="Times New Roman" w:cs="Times New Roman"/>
                <w:sz w:val="24"/>
                <w:szCs w:val="24"/>
                <w:lang w:val="en-US" w:bidi="he-IL"/>
              </w:rPr>
              <w:t>W</w:t>
            </w:r>
            <w:r w:rsidRPr="00743B31">
              <w:rPr>
                <w:rFonts w:ascii="Times New Roman" w:eastAsia="Times New Roman" w:hAnsi="Times New Roman" w:cs="Times New Roman"/>
                <w:sz w:val="24"/>
                <w:szCs w:val="24"/>
                <w:lang w:bidi="he-IL"/>
              </w:rPr>
              <w:t>-</w:t>
            </w:r>
            <w:r w:rsidRPr="00E108DD">
              <w:rPr>
                <w:rFonts w:ascii="Times New Roman" w:eastAsia="Times New Roman" w:hAnsi="Times New Roman" w:cs="Times New Roman"/>
                <w:sz w:val="24"/>
                <w:szCs w:val="24"/>
                <w:lang w:val="en-US" w:bidi="he-IL"/>
              </w:rPr>
              <w:t>IP</w:t>
            </w:r>
            <w:r w:rsidRPr="00743B31">
              <w:rPr>
                <w:rFonts w:ascii="Times New Roman" w:eastAsia="Times New Roman" w:hAnsi="Times New Roman" w:cs="Times New Roman"/>
                <w:sz w:val="24"/>
                <w:szCs w:val="24"/>
                <w:lang w:bidi="he-IL"/>
              </w:rPr>
              <w:t>-21</w:t>
            </w:r>
          </w:p>
        </w:tc>
        <w:tc>
          <w:tcPr>
            <w:tcW w:w="1350" w:type="dxa"/>
            <w:tcBorders>
              <w:top w:val="nil"/>
              <w:left w:val="nil"/>
              <w:bottom w:val="single" w:sz="4" w:space="0" w:color="auto"/>
              <w:right w:val="single" w:sz="4" w:space="0" w:color="auto"/>
            </w:tcBorders>
            <w:shd w:val="clear" w:color="auto" w:fill="auto"/>
            <w:noWrap/>
            <w:vAlign w:val="bottom"/>
            <w:hideMark/>
          </w:tcPr>
          <w:p w:rsidR="00E108DD" w:rsidRPr="00E108DD" w:rsidRDefault="00E108DD" w:rsidP="00E108DD">
            <w:pPr>
              <w:spacing w:after="0" w:line="240" w:lineRule="auto"/>
              <w:jc w:val="center"/>
              <w:rPr>
                <w:rFonts w:ascii="Arial" w:eastAsia="Times New Roman" w:hAnsi="Arial" w:cs="Arial"/>
                <w:sz w:val="16"/>
                <w:szCs w:val="16"/>
                <w:lang w:val="en-US" w:bidi="he-IL"/>
              </w:rPr>
            </w:pPr>
            <w:proofErr w:type="spellStart"/>
            <w:r w:rsidRPr="00E108DD">
              <w:rPr>
                <w:rFonts w:ascii="Arial" w:eastAsia="Times New Roman" w:hAnsi="Arial" w:cs="Arial"/>
                <w:sz w:val="16"/>
                <w:szCs w:val="16"/>
                <w:lang w:val="en-US" w:bidi="he-IL"/>
              </w:rPr>
              <w:t>бр</w:t>
            </w:r>
            <w:proofErr w:type="spellEnd"/>
          </w:p>
        </w:tc>
        <w:tc>
          <w:tcPr>
            <w:tcW w:w="1800" w:type="dxa"/>
            <w:tcBorders>
              <w:top w:val="nil"/>
              <w:left w:val="nil"/>
              <w:bottom w:val="single" w:sz="4" w:space="0" w:color="auto"/>
              <w:right w:val="single" w:sz="4" w:space="0" w:color="auto"/>
            </w:tcBorders>
            <w:shd w:val="clear" w:color="auto" w:fill="auto"/>
            <w:noWrap/>
            <w:vAlign w:val="bottom"/>
            <w:hideMark/>
          </w:tcPr>
          <w:p w:rsidR="00E108DD" w:rsidRPr="006A45B7" w:rsidRDefault="006A45B7" w:rsidP="00E108DD">
            <w:pPr>
              <w:spacing w:after="0" w:line="240" w:lineRule="auto"/>
              <w:jc w:val="right"/>
              <w:rPr>
                <w:rFonts w:ascii="Arial" w:eastAsia="Times New Roman" w:hAnsi="Arial" w:cs="Arial"/>
                <w:sz w:val="16"/>
                <w:szCs w:val="16"/>
                <w:lang w:bidi="he-IL"/>
              </w:rPr>
            </w:pPr>
            <w:r>
              <w:rPr>
                <w:rFonts w:ascii="Arial" w:eastAsia="Times New Roman" w:hAnsi="Arial" w:cs="Arial"/>
                <w:sz w:val="16"/>
                <w:szCs w:val="16"/>
                <w:lang w:val="en-US" w:bidi="he-IL"/>
              </w:rPr>
              <w:t xml:space="preserve">  26.00</w:t>
            </w:r>
          </w:p>
        </w:tc>
      </w:tr>
      <w:tr w:rsidR="00E108DD" w:rsidRPr="00E108DD" w:rsidTr="00E108DD">
        <w:trPr>
          <w:trHeight w:val="450"/>
        </w:trPr>
        <w:tc>
          <w:tcPr>
            <w:tcW w:w="5378" w:type="dxa"/>
            <w:tcBorders>
              <w:top w:val="single" w:sz="4" w:space="0" w:color="auto"/>
              <w:left w:val="single" w:sz="4" w:space="0" w:color="auto"/>
              <w:bottom w:val="single" w:sz="4" w:space="0" w:color="auto"/>
              <w:right w:val="single" w:sz="4" w:space="0" w:color="auto"/>
            </w:tcBorders>
            <w:shd w:val="clear" w:color="auto" w:fill="auto"/>
            <w:hideMark/>
          </w:tcPr>
          <w:p w:rsidR="00E108DD" w:rsidRPr="00743B31" w:rsidRDefault="00E108DD" w:rsidP="00E108DD">
            <w:pPr>
              <w:spacing w:after="0" w:line="240" w:lineRule="auto"/>
              <w:rPr>
                <w:rFonts w:ascii="Times New Roman" w:eastAsia="Times New Roman" w:hAnsi="Times New Roman" w:cs="Times New Roman"/>
                <w:sz w:val="24"/>
                <w:szCs w:val="24"/>
                <w:lang w:bidi="he-IL"/>
              </w:rPr>
            </w:pPr>
            <w:r w:rsidRPr="00743B31">
              <w:rPr>
                <w:rFonts w:ascii="Times New Roman" w:eastAsia="Times New Roman" w:hAnsi="Times New Roman" w:cs="Times New Roman"/>
                <w:sz w:val="24"/>
                <w:szCs w:val="24"/>
                <w:lang w:bidi="he-IL"/>
              </w:rPr>
              <w:t xml:space="preserve">ДОСТАВКА И МОНТАЖ ОСВЕТИТЕЛНО ТЯЛО ЛЛ 4Х18/ </w:t>
            </w:r>
            <w:r w:rsidRPr="00E108DD">
              <w:rPr>
                <w:rFonts w:ascii="Times New Roman" w:eastAsia="Times New Roman" w:hAnsi="Times New Roman" w:cs="Times New Roman"/>
                <w:sz w:val="24"/>
                <w:szCs w:val="24"/>
                <w:lang w:val="en-US" w:bidi="he-IL"/>
              </w:rPr>
              <w:t>W</w:t>
            </w:r>
            <w:r w:rsidRPr="00743B31">
              <w:rPr>
                <w:rFonts w:ascii="Times New Roman" w:eastAsia="Times New Roman" w:hAnsi="Times New Roman" w:cs="Times New Roman"/>
                <w:sz w:val="24"/>
                <w:szCs w:val="24"/>
                <w:lang w:bidi="he-IL"/>
              </w:rPr>
              <w:t>-</w:t>
            </w:r>
            <w:r w:rsidRPr="00E108DD">
              <w:rPr>
                <w:rFonts w:ascii="Times New Roman" w:eastAsia="Times New Roman" w:hAnsi="Times New Roman" w:cs="Times New Roman"/>
                <w:sz w:val="24"/>
                <w:szCs w:val="24"/>
                <w:lang w:val="en-US" w:bidi="he-IL"/>
              </w:rPr>
              <w:t>IP</w:t>
            </w:r>
            <w:r w:rsidRPr="00743B31">
              <w:rPr>
                <w:rFonts w:ascii="Times New Roman" w:eastAsia="Times New Roman" w:hAnsi="Times New Roman" w:cs="Times New Roman"/>
                <w:sz w:val="24"/>
                <w:szCs w:val="24"/>
                <w:lang w:bidi="he-IL"/>
              </w:rPr>
              <w:t>-20/21</w:t>
            </w:r>
          </w:p>
        </w:tc>
        <w:tc>
          <w:tcPr>
            <w:tcW w:w="1350" w:type="dxa"/>
            <w:tcBorders>
              <w:top w:val="nil"/>
              <w:left w:val="nil"/>
              <w:bottom w:val="single" w:sz="4" w:space="0" w:color="auto"/>
              <w:right w:val="single" w:sz="4" w:space="0" w:color="auto"/>
            </w:tcBorders>
            <w:shd w:val="clear" w:color="auto" w:fill="auto"/>
            <w:noWrap/>
            <w:vAlign w:val="bottom"/>
            <w:hideMark/>
          </w:tcPr>
          <w:p w:rsidR="00E108DD" w:rsidRPr="00E108DD" w:rsidRDefault="00E108DD" w:rsidP="00E108DD">
            <w:pPr>
              <w:spacing w:after="0" w:line="240" w:lineRule="auto"/>
              <w:jc w:val="center"/>
              <w:rPr>
                <w:rFonts w:ascii="Arial" w:eastAsia="Times New Roman" w:hAnsi="Arial" w:cs="Arial"/>
                <w:sz w:val="16"/>
                <w:szCs w:val="16"/>
                <w:lang w:val="en-US" w:bidi="he-IL"/>
              </w:rPr>
            </w:pPr>
            <w:proofErr w:type="spellStart"/>
            <w:r w:rsidRPr="00E108DD">
              <w:rPr>
                <w:rFonts w:ascii="Arial" w:eastAsia="Times New Roman" w:hAnsi="Arial" w:cs="Arial"/>
                <w:sz w:val="16"/>
                <w:szCs w:val="16"/>
                <w:lang w:val="en-US" w:bidi="he-IL"/>
              </w:rPr>
              <w:t>бр</w:t>
            </w:r>
            <w:proofErr w:type="spellEnd"/>
          </w:p>
        </w:tc>
        <w:tc>
          <w:tcPr>
            <w:tcW w:w="1800" w:type="dxa"/>
            <w:tcBorders>
              <w:top w:val="nil"/>
              <w:left w:val="nil"/>
              <w:bottom w:val="single" w:sz="4" w:space="0" w:color="auto"/>
              <w:right w:val="single" w:sz="4" w:space="0" w:color="auto"/>
            </w:tcBorders>
            <w:shd w:val="clear" w:color="auto" w:fill="auto"/>
            <w:noWrap/>
            <w:vAlign w:val="bottom"/>
            <w:hideMark/>
          </w:tcPr>
          <w:p w:rsidR="00E108DD" w:rsidRPr="006A45B7" w:rsidRDefault="006A45B7" w:rsidP="00E108DD">
            <w:pPr>
              <w:spacing w:after="0" w:line="240" w:lineRule="auto"/>
              <w:jc w:val="right"/>
              <w:rPr>
                <w:rFonts w:ascii="Arial" w:eastAsia="Times New Roman" w:hAnsi="Arial" w:cs="Arial"/>
                <w:sz w:val="16"/>
                <w:szCs w:val="16"/>
                <w:lang w:bidi="he-IL"/>
              </w:rPr>
            </w:pPr>
            <w:r>
              <w:rPr>
                <w:rFonts w:ascii="Arial" w:eastAsia="Times New Roman" w:hAnsi="Arial" w:cs="Arial"/>
                <w:sz w:val="16"/>
                <w:szCs w:val="16"/>
                <w:lang w:val="en-US" w:bidi="he-IL"/>
              </w:rPr>
              <w:t xml:space="preserve">  117.00</w:t>
            </w:r>
          </w:p>
        </w:tc>
      </w:tr>
      <w:tr w:rsidR="00E108DD" w:rsidRPr="00E108DD" w:rsidTr="00E108DD">
        <w:trPr>
          <w:trHeight w:val="450"/>
        </w:trPr>
        <w:tc>
          <w:tcPr>
            <w:tcW w:w="5378" w:type="dxa"/>
            <w:tcBorders>
              <w:top w:val="single" w:sz="4" w:space="0" w:color="auto"/>
              <w:left w:val="single" w:sz="4" w:space="0" w:color="auto"/>
              <w:bottom w:val="single" w:sz="4" w:space="0" w:color="auto"/>
              <w:right w:val="single" w:sz="4" w:space="0" w:color="auto"/>
            </w:tcBorders>
            <w:shd w:val="clear" w:color="auto" w:fill="auto"/>
            <w:hideMark/>
          </w:tcPr>
          <w:p w:rsidR="00E108DD" w:rsidRPr="00743B31" w:rsidRDefault="00E108DD" w:rsidP="00E108DD">
            <w:pPr>
              <w:spacing w:after="0" w:line="240" w:lineRule="auto"/>
              <w:rPr>
                <w:rFonts w:ascii="Times New Roman" w:eastAsia="Times New Roman" w:hAnsi="Times New Roman" w:cs="Times New Roman"/>
                <w:sz w:val="24"/>
                <w:szCs w:val="24"/>
                <w:lang w:bidi="he-IL"/>
              </w:rPr>
            </w:pPr>
            <w:r w:rsidRPr="00743B31">
              <w:rPr>
                <w:rFonts w:ascii="Times New Roman" w:eastAsia="Times New Roman" w:hAnsi="Times New Roman" w:cs="Times New Roman"/>
                <w:sz w:val="24"/>
                <w:szCs w:val="24"/>
                <w:lang w:bidi="he-IL"/>
              </w:rPr>
              <w:t xml:space="preserve">ДОСТАВКА И МОНТАЖ ОСВЕТИТЕЛНО ТЯЛО ЛЛ 3Х18/ </w:t>
            </w:r>
            <w:r w:rsidRPr="00E108DD">
              <w:rPr>
                <w:rFonts w:ascii="Times New Roman" w:eastAsia="Times New Roman" w:hAnsi="Times New Roman" w:cs="Times New Roman"/>
                <w:sz w:val="24"/>
                <w:szCs w:val="24"/>
                <w:lang w:val="en-US" w:bidi="he-IL"/>
              </w:rPr>
              <w:t>W</w:t>
            </w:r>
            <w:r w:rsidRPr="00743B31">
              <w:rPr>
                <w:rFonts w:ascii="Times New Roman" w:eastAsia="Times New Roman" w:hAnsi="Times New Roman" w:cs="Times New Roman"/>
                <w:sz w:val="24"/>
                <w:szCs w:val="24"/>
                <w:lang w:bidi="he-IL"/>
              </w:rPr>
              <w:t>-</w:t>
            </w:r>
            <w:r w:rsidRPr="00E108DD">
              <w:rPr>
                <w:rFonts w:ascii="Times New Roman" w:eastAsia="Times New Roman" w:hAnsi="Times New Roman" w:cs="Times New Roman"/>
                <w:sz w:val="24"/>
                <w:szCs w:val="24"/>
                <w:lang w:val="en-US" w:bidi="he-IL"/>
              </w:rPr>
              <w:t>IP</w:t>
            </w:r>
            <w:r w:rsidRPr="00743B31">
              <w:rPr>
                <w:rFonts w:ascii="Times New Roman" w:eastAsia="Times New Roman" w:hAnsi="Times New Roman" w:cs="Times New Roman"/>
                <w:sz w:val="24"/>
                <w:szCs w:val="24"/>
                <w:lang w:bidi="he-IL"/>
              </w:rPr>
              <w:t>-20/21</w:t>
            </w:r>
          </w:p>
        </w:tc>
        <w:tc>
          <w:tcPr>
            <w:tcW w:w="1350" w:type="dxa"/>
            <w:tcBorders>
              <w:top w:val="nil"/>
              <w:left w:val="nil"/>
              <w:bottom w:val="single" w:sz="4" w:space="0" w:color="auto"/>
              <w:right w:val="single" w:sz="4" w:space="0" w:color="auto"/>
            </w:tcBorders>
            <w:shd w:val="clear" w:color="auto" w:fill="auto"/>
            <w:noWrap/>
            <w:vAlign w:val="bottom"/>
            <w:hideMark/>
          </w:tcPr>
          <w:p w:rsidR="00E108DD" w:rsidRPr="00E108DD" w:rsidRDefault="00E108DD" w:rsidP="00E108DD">
            <w:pPr>
              <w:spacing w:after="0" w:line="240" w:lineRule="auto"/>
              <w:jc w:val="center"/>
              <w:rPr>
                <w:rFonts w:ascii="Arial" w:eastAsia="Times New Roman" w:hAnsi="Arial" w:cs="Arial"/>
                <w:sz w:val="16"/>
                <w:szCs w:val="16"/>
                <w:lang w:val="en-US" w:bidi="he-IL"/>
              </w:rPr>
            </w:pPr>
            <w:proofErr w:type="spellStart"/>
            <w:r w:rsidRPr="00E108DD">
              <w:rPr>
                <w:rFonts w:ascii="Arial" w:eastAsia="Times New Roman" w:hAnsi="Arial" w:cs="Arial"/>
                <w:sz w:val="16"/>
                <w:szCs w:val="16"/>
                <w:lang w:val="en-US" w:bidi="he-IL"/>
              </w:rPr>
              <w:t>бр</w:t>
            </w:r>
            <w:proofErr w:type="spellEnd"/>
          </w:p>
        </w:tc>
        <w:tc>
          <w:tcPr>
            <w:tcW w:w="1800" w:type="dxa"/>
            <w:tcBorders>
              <w:top w:val="nil"/>
              <w:left w:val="nil"/>
              <w:bottom w:val="single" w:sz="4" w:space="0" w:color="auto"/>
              <w:right w:val="single" w:sz="4" w:space="0" w:color="auto"/>
            </w:tcBorders>
            <w:shd w:val="clear" w:color="auto" w:fill="auto"/>
            <w:noWrap/>
            <w:vAlign w:val="bottom"/>
            <w:hideMark/>
          </w:tcPr>
          <w:p w:rsidR="00E108DD" w:rsidRPr="006A45B7" w:rsidRDefault="006A45B7" w:rsidP="00E108DD">
            <w:pPr>
              <w:spacing w:after="0" w:line="240" w:lineRule="auto"/>
              <w:jc w:val="right"/>
              <w:rPr>
                <w:rFonts w:ascii="Arial" w:eastAsia="Times New Roman" w:hAnsi="Arial" w:cs="Arial"/>
                <w:sz w:val="16"/>
                <w:szCs w:val="16"/>
                <w:lang w:bidi="he-IL"/>
              </w:rPr>
            </w:pPr>
            <w:r>
              <w:rPr>
                <w:rFonts w:ascii="Arial" w:eastAsia="Times New Roman" w:hAnsi="Arial" w:cs="Arial"/>
                <w:sz w:val="16"/>
                <w:szCs w:val="16"/>
                <w:lang w:val="en-US" w:bidi="he-IL"/>
              </w:rPr>
              <w:t xml:space="preserve">  4.00</w:t>
            </w:r>
          </w:p>
        </w:tc>
      </w:tr>
      <w:tr w:rsidR="00E108DD" w:rsidRPr="00E108DD" w:rsidTr="00E108DD">
        <w:trPr>
          <w:trHeight w:val="450"/>
        </w:trPr>
        <w:tc>
          <w:tcPr>
            <w:tcW w:w="5378" w:type="dxa"/>
            <w:tcBorders>
              <w:top w:val="single" w:sz="4" w:space="0" w:color="auto"/>
              <w:left w:val="single" w:sz="4" w:space="0" w:color="auto"/>
              <w:bottom w:val="single" w:sz="4" w:space="0" w:color="auto"/>
              <w:right w:val="single" w:sz="4" w:space="0" w:color="auto"/>
            </w:tcBorders>
            <w:shd w:val="clear" w:color="auto" w:fill="auto"/>
            <w:hideMark/>
          </w:tcPr>
          <w:p w:rsidR="00E108DD" w:rsidRPr="00743B31" w:rsidRDefault="00E108DD" w:rsidP="00E108DD">
            <w:pPr>
              <w:spacing w:after="0" w:line="240" w:lineRule="auto"/>
              <w:rPr>
                <w:rFonts w:ascii="Times New Roman" w:eastAsia="Times New Roman" w:hAnsi="Times New Roman" w:cs="Times New Roman"/>
                <w:sz w:val="24"/>
                <w:szCs w:val="24"/>
                <w:lang w:bidi="he-IL"/>
              </w:rPr>
            </w:pPr>
            <w:r w:rsidRPr="00743B31">
              <w:rPr>
                <w:rFonts w:ascii="Times New Roman" w:eastAsia="Times New Roman" w:hAnsi="Times New Roman" w:cs="Times New Roman"/>
                <w:sz w:val="24"/>
                <w:szCs w:val="24"/>
                <w:lang w:bidi="he-IL"/>
              </w:rPr>
              <w:t xml:space="preserve">ДОСТАВКА И МОНТАЖ ОСВЕТИТЕЛНО ТЯЛО ЛЛ 1Х36/ </w:t>
            </w:r>
            <w:r w:rsidRPr="00E108DD">
              <w:rPr>
                <w:rFonts w:ascii="Times New Roman" w:eastAsia="Times New Roman" w:hAnsi="Times New Roman" w:cs="Times New Roman"/>
                <w:sz w:val="24"/>
                <w:szCs w:val="24"/>
                <w:lang w:val="en-US" w:bidi="he-IL"/>
              </w:rPr>
              <w:t>W</w:t>
            </w:r>
            <w:r w:rsidRPr="00743B31">
              <w:rPr>
                <w:rFonts w:ascii="Times New Roman" w:eastAsia="Times New Roman" w:hAnsi="Times New Roman" w:cs="Times New Roman"/>
                <w:sz w:val="24"/>
                <w:szCs w:val="24"/>
                <w:lang w:bidi="he-IL"/>
              </w:rPr>
              <w:t>-</w:t>
            </w:r>
            <w:r w:rsidRPr="00E108DD">
              <w:rPr>
                <w:rFonts w:ascii="Times New Roman" w:eastAsia="Times New Roman" w:hAnsi="Times New Roman" w:cs="Times New Roman"/>
                <w:sz w:val="24"/>
                <w:szCs w:val="24"/>
                <w:lang w:val="en-US" w:bidi="he-IL"/>
              </w:rPr>
              <w:t>IP</w:t>
            </w:r>
            <w:r w:rsidRPr="00743B31">
              <w:rPr>
                <w:rFonts w:ascii="Times New Roman" w:eastAsia="Times New Roman" w:hAnsi="Times New Roman" w:cs="Times New Roman"/>
                <w:sz w:val="24"/>
                <w:szCs w:val="24"/>
                <w:lang w:bidi="he-IL"/>
              </w:rPr>
              <w:t>-54</w:t>
            </w:r>
          </w:p>
        </w:tc>
        <w:tc>
          <w:tcPr>
            <w:tcW w:w="1350" w:type="dxa"/>
            <w:tcBorders>
              <w:top w:val="nil"/>
              <w:left w:val="nil"/>
              <w:bottom w:val="single" w:sz="4" w:space="0" w:color="auto"/>
              <w:right w:val="single" w:sz="4" w:space="0" w:color="auto"/>
            </w:tcBorders>
            <w:shd w:val="clear" w:color="auto" w:fill="auto"/>
            <w:noWrap/>
            <w:vAlign w:val="bottom"/>
            <w:hideMark/>
          </w:tcPr>
          <w:p w:rsidR="00E108DD" w:rsidRPr="00E108DD" w:rsidRDefault="00E108DD" w:rsidP="00E108DD">
            <w:pPr>
              <w:spacing w:after="0" w:line="240" w:lineRule="auto"/>
              <w:jc w:val="center"/>
              <w:rPr>
                <w:rFonts w:ascii="Arial" w:eastAsia="Times New Roman" w:hAnsi="Arial" w:cs="Arial"/>
                <w:sz w:val="16"/>
                <w:szCs w:val="16"/>
                <w:lang w:val="en-US" w:bidi="he-IL"/>
              </w:rPr>
            </w:pPr>
            <w:proofErr w:type="spellStart"/>
            <w:r w:rsidRPr="00E108DD">
              <w:rPr>
                <w:rFonts w:ascii="Arial" w:eastAsia="Times New Roman" w:hAnsi="Arial" w:cs="Arial"/>
                <w:sz w:val="16"/>
                <w:szCs w:val="16"/>
                <w:lang w:val="en-US" w:bidi="he-IL"/>
              </w:rPr>
              <w:t>бр</w:t>
            </w:r>
            <w:proofErr w:type="spellEnd"/>
          </w:p>
        </w:tc>
        <w:tc>
          <w:tcPr>
            <w:tcW w:w="1800" w:type="dxa"/>
            <w:tcBorders>
              <w:top w:val="nil"/>
              <w:left w:val="nil"/>
              <w:bottom w:val="single" w:sz="4" w:space="0" w:color="auto"/>
              <w:right w:val="single" w:sz="4" w:space="0" w:color="auto"/>
            </w:tcBorders>
            <w:shd w:val="clear" w:color="auto" w:fill="auto"/>
            <w:noWrap/>
            <w:vAlign w:val="bottom"/>
            <w:hideMark/>
          </w:tcPr>
          <w:p w:rsidR="00E108DD" w:rsidRPr="006A45B7" w:rsidRDefault="006A45B7" w:rsidP="00E108DD">
            <w:pPr>
              <w:spacing w:after="0" w:line="240" w:lineRule="auto"/>
              <w:jc w:val="right"/>
              <w:rPr>
                <w:rFonts w:ascii="Arial" w:eastAsia="Times New Roman" w:hAnsi="Arial" w:cs="Arial"/>
                <w:sz w:val="16"/>
                <w:szCs w:val="16"/>
                <w:lang w:bidi="he-IL"/>
              </w:rPr>
            </w:pPr>
            <w:r>
              <w:rPr>
                <w:rFonts w:ascii="Arial" w:eastAsia="Times New Roman" w:hAnsi="Arial" w:cs="Arial"/>
                <w:sz w:val="16"/>
                <w:szCs w:val="16"/>
                <w:lang w:val="en-US" w:bidi="he-IL"/>
              </w:rPr>
              <w:t xml:space="preserve">  15.00</w:t>
            </w:r>
          </w:p>
        </w:tc>
      </w:tr>
      <w:tr w:rsidR="00E108DD" w:rsidRPr="00E108DD" w:rsidTr="00E108DD">
        <w:trPr>
          <w:trHeight w:val="450"/>
        </w:trPr>
        <w:tc>
          <w:tcPr>
            <w:tcW w:w="5378" w:type="dxa"/>
            <w:tcBorders>
              <w:top w:val="single" w:sz="4" w:space="0" w:color="auto"/>
              <w:left w:val="single" w:sz="4" w:space="0" w:color="auto"/>
              <w:bottom w:val="single" w:sz="4" w:space="0" w:color="auto"/>
              <w:right w:val="single" w:sz="4" w:space="0" w:color="auto"/>
            </w:tcBorders>
            <w:shd w:val="clear" w:color="auto" w:fill="auto"/>
            <w:hideMark/>
          </w:tcPr>
          <w:p w:rsidR="00E108DD" w:rsidRPr="00743B31" w:rsidRDefault="00E108DD" w:rsidP="00E108DD">
            <w:pPr>
              <w:spacing w:after="0" w:line="240" w:lineRule="auto"/>
              <w:rPr>
                <w:rFonts w:ascii="Times New Roman" w:eastAsia="Times New Roman" w:hAnsi="Times New Roman" w:cs="Times New Roman"/>
                <w:sz w:val="24"/>
                <w:szCs w:val="24"/>
                <w:lang w:bidi="he-IL"/>
              </w:rPr>
            </w:pPr>
            <w:r w:rsidRPr="00743B31">
              <w:rPr>
                <w:rFonts w:ascii="Times New Roman" w:eastAsia="Times New Roman" w:hAnsi="Times New Roman" w:cs="Times New Roman"/>
                <w:sz w:val="24"/>
                <w:szCs w:val="24"/>
                <w:lang w:bidi="he-IL"/>
              </w:rPr>
              <w:t xml:space="preserve">ДОСТАВКА И МОНТАЖ ОСВЕТИТЕЛНО ТЯЛО ЛЛ 1Х36/ </w:t>
            </w:r>
            <w:r w:rsidRPr="00E108DD">
              <w:rPr>
                <w:rFonts w:ascii="Times New Roman" w:eastAsia="Times New Roman" w:hAnsi="Times New Roman" w:cs="Times New Roman"/>
                <w:sz w:val="24"/>
                <w:szCs w:val="24"/>
                <w:lang w:val="en-US" w:bidi="he-IL"/>
              </w:rPr>
              <w:t>W</w:t>
            </w:r>
            <w:r w:rsidRPr="00743B31">
              <w:rPr>
                <w:rFonts w:ascii="Times New Roman" w:eastAsia="Times New Roman" w:hAnsi="Times New Roman" w:cs="Times New Roman"/>
                <w:sz w:val="24"/>
                <w:szCs w:val="24"/>
                <w:lang w:bidi="he-IL"/>
              </w:rPr>
              <w:t>-</w:t>
            </w:r>
            <w:r w:rsidRPr="00E108DD">
              <w:rPr>
                <w:rFonts w:ascii="Times New Roman" w:eastAsia="Times New Roman" w:hAnsi="Times New Roman" w:cs="Times New Roman"/>
                <w:sz w:val="24"/>
                <w:szCs w:val="24"/>
                <w:lang w:val="en-US" w:bidi="he-IL"/>
              </w:rPr>
              <w:t>IP</w:t>
            </w:r>
            <w:r w:rsidRPr="00743B31">
              <w:rPr>
                <w:rFonts w:ascii="Times New Roman" w:eastAsia="Times New Roman" w:hAnsi="Times New Roman" w:cs="Times New Roman"/>
                <w:sz w:val="24"/>
                <w:szCs w:val="24"/>
                <w:lang w:bidi="he-IL"/>
              </w:rPr>
              <w:t>-21</w:t>
            </w:r>
          </w:p>
        </w:tc>
        <w:tc>
          <w:tcPr>
            <w:tcW w:w="1350" w:type="dxa"/>
            <w:tcBorders>
              <w:top w:val="nil"/>
              <w:left w:val="nil"/>
              <w:bottom w:val="single" w:sz="4" w:space="0" w:color="auto"/>
              <w:right w:val="single" w:sz="4" w:space="0" w:color="auto"/>
            </w:tcBorders>
            <w:shd w:val="clear" w:color="auto" w:fill="auto"/>
            <w:noWrap/>
            <w:vAlign w:val="bottom"/>
            <w:hideMark/>
          </w:tcPr>
          <w:p w:rsidR="00E108DD" w:rsidRPr="00E108DD" w:rsidRDefault="00E108DD" w:rsidP="00E108DD">
            <w:pPr>
              <w:spacing w:after="0" w:line="240" w:lineRule="auto"/>
              <w:jc w:val="center"/>
              <w:rPr>
                <w:rFonts w:ascii="Arial" w:eastAsia="Times New Roman" w:hAnsi="Arial" w:cs="Arial"/>
                <w:sz w:val="16"/>
                <w:szCs w:val="16"/>
                <w:lang w:val="en-US" w:bidi="he-IL"/>
              </w:rPr>
            </w:pPr>
            <w:proofErr w:type="spellStart"/>
            <w:r w:rsidRPr="00E108DD">
              <w:rPr>
                <w:rFonts w:ascii="Arial" w:eastAsia="Times New Roman" w:hAnsi="Arial" w:cs="Arial"/>
                <w:sz w:val="16"/>
                <w:szCs w:val="16"/>
                <w:lang w:val="en-US" w:bidi="he-IL"/>
              </w:rPr>
              <w:t>бр</w:t>
            </w:r>
            <w:proofErr w:type="spellEnd"/>
          </w:p>
        </w:tc>
        <w:tc>
          <w:tcPr>
            <w:tcW w:w="1800" w:type="dxa"/>
            <w:tcBorders>
              <w:top w:val="nil"/>
              <w:left w:val="nil"/>
              <w:bottom w:val="single" w:sz="4" w:space="0" w:color="auto"/>
              <w:right w:val="single" w:sz="4" w:space="0" w:color="auto"/>
            </w:tcBorders>
            <w:shd w:val="clear" w:color="auto" w:fill="auto"/>
            <w:noWrap/>
            <w:vAlign w:val="bottom"/>
            <w:hideMark/>
          </w:tcPr>
          <w:p w:rsidR="00E108DD" w:rsidRPr="006A45B7" w:rsidRDefault="006A45B7" w:rsidP="00E108DD">
            <w:pPr>
              <w:spacing w:after="0" w:line="240" w:lineRule="auto"/>
              <w:jc w:val="right"/>
              <w:rPr>
                <w:rFonts w:ascii="Arial" w:eastAsia="Times New Roman" w:hAnsi="Arial" w:cs="Arial"/>
                <w:sz w:val="16"/>
                <w:szCs w:val="16"/>
                <w:lang w:bidi="he-IL"/>
              </w:rPr>
            </w:pPr>
            <w:r>
              <w:rPr>
                <w:rFonts w:ascii="Arial" w:eastAsia="Times New Roman" w:hAnsi="Arial" w:cs="Arial"/>
                <w:sz w:val="16"/>
                <w:szCs w:val="16"/>
                <w:lang w:val="en-US" w:bidi="he-IL"/>
              </w:rPr>
              <w:t xml:space="preserve">  3.00</w:t>
            </w:r>
          </w:p>
        </w:tc>
      </w:tr>
      <w:tr w:rsidR="00E108DD" w:rsidRPr="00E108DD" w:rsidTr="00E108DD">
        <w:trPr>
          <w:trHeight w:val="450"/>
        </w:trPr>
        <w:tc>
          <w:tcPr>
            <w:tcW w:w="5378" w:type="dxa"/>
            <w:tcBorders>
              <w:top w:val="single" w:sz="4" w:space="0" w:color="auto"/>
              <w:left w:val="single" w:sz="4" w:space="0" w:color="auto"/>
              <w:bottom w:val="single" w:sz="4" w:space="0" w:color="auto"/>
              <w:right w:val="single" w:sz="4" w:space="0" w:color="auto"/>
            </w:tcBorders>
            <w:shd w:val="clear" w:color="auto" w:fill="auto"/>
            <w:hideMark/>
          </w:tcPr>
          <w:p w:rsidR="00E108DD" w:rsidRPr="00743B31" w:rsidRDefault="00E108DD" w:rsidP="00E108DD">
            <w:pPr>
              <w:spacing w:after="0" w:line="240" w:lineRule="auto"/>
              <w:rPr>
                <w:rFonts w:ascii="Times New Roman" w:eastAsia="Times New Roman" w:hAnsi="Times New Roman" w:cs="Times New Roman"/>
                <w:sz w:val="24"/>
                <w:szCs w:val="24"/>
                <w:lang w:bidi="he-IL"/>
              </w:rPr>
            </w:pPr>
            <w:r w:rsidRPr="00743B31">
              <w:rPr>
                <w:rFonts w:ascii="Times New Roman" w:eastAsia="Times New Roman" w:hAnsi="Times New Roman" w:cs="Times New Roman"/>
                <w:sz w:val="24"/>
                <w:szCs w:val="24"/>
                <w:lang w:bidi="he-IL"/>
              </w:rPr>
              <w:t xml:space="preserve">ДОСТАВКА И МОНТАЖ ОСВЕТИТЕЛНО ТЯЛО ЛЛ 2Х18/ </w:t>
            </w:r>
            <w:r w:rsidRPr="00E108DD">
              <w:rPr>
                <w:rFonts w:ascii="Times New Roman" w:eastAsia="Times New Roman" w:hAnsi="Times New Roman" w:cs="Times New Roman"/>
                <w:sz w:val="24"/>
                <w:szCs w:val="24"/>
                <w:lang w:val="en-US" w:bidi="he-IL"/>
              </w:rPr>
              <w:t>W</w:t>
            </w:r>
            <w:r w:rsidRPr="00743B31">
              <w:rPr>
                <w:rFonts w:ascii="Times New Roman" w:eastAsia="Times New Roman" w:hAnsi="Times New Roman" w:cs="Times New Roman"/>
                <w:sz w:val="24"/>
                <w:szCs w:val="24"/>
                <w:lang w:bidi="he-IL"/>
              </w:rPr>
              <w:t>-</w:t>
            </w:r>
            <w:r w:rsidRPr="00E108DD">
              <w:rPr>
                <w:rFonts w:ascii="Times New Roman" w:eastAsia="Times New Roman" w:hAnsi="Times New Roman" w:cs="Times New Roman"/>
                <w:sz w:val="24"/>
                <w:szCs w:val="24"/>
                <w:lang w:val="en-US" w:bidi="he-IL"/>
              </w:rPr>
              <w:t>IP</w:t>
            </w:r>
            <w:r w:rsidRPr="00743B31">
              <w:rPr>
                <w:rFonts w:ascii="Times New Roman" w:eastAsia="Times New Roman" w:hAnsi="Times New Roman" w:cs="Times New Roman"/>
                <w:sz w:val="24"/>
                <w:szCs w:val="24"/>
                <w:lang w:bidi="he-IL"/>
              </w:rPr>
              <w:t>-54</w:t>
            </w:r>
          </w:p>
        </w:tc>
        <w:tc>
          <w:tcPr>
            <w:tcW w:w="1350" w:type="dxa"/>
            <w:tcBorders>
              <w:top w:val="nil"/>
              <w:left w:val="nil"/>
              <w:bottom w:val="single" w:sz="4" w:space="0" w:color="auto"/>
              <w:right w:val="single" w:sz="4" w:space="0" w:color="auto"/>
            </w:tcBorders>
            <w:shd w:val="clear" w:color="auto" w:fill="auto"/>
            <w:noWrap/>
            <w:vAlign w:val="bottom"/>
            <w:hideMark/>
          </w:tcPr>
          <w:p w:rsidR="00E108DD" w:rsidRPr="00E108DD" w:rsidRDefault="00E108DD" w:rsidP="00E108DD">
            <w:pPr>
              <w:spacing w:after="0" w:line="240" w:lineRule="auto"/>
              <w:jc w:val="center"/>
              <w:rPr>
                <w:rFonts w:ascii="Arial" w:eastAsia="Times New Roman" w:hAnsi="Arial" w:cs="Arial"/>
                <w:sz w:val="16"/>
                <w:szCs w:val="16"/>
                <w:lang w:val="en-US" w:bidi="he-IL"/>
              </w:rPr>
            </w:pPr>
            <w:proofErr w:type="spellStart"/>
            <w:r w:rsidRPr="00E108DD">
              <w:rPr>
                <w:rFonts w:ascii="Arial" w:eastAsia="Times New Roman" w:hAnsi="Arial" w:cs="Arial"/>
                <w:sz w:val="16"/>
                <w:szCs w:val="16"/>
                <w:lang w:val="en-US" w:bidi="he-IL"/>
              </w:rPr>
              <w:t>бр</w:t>
            </w:r>
            <w:proofErr w:type="spellEnd"/>
          </w:p>
        </w:tc>
        <w:tc>
          <w:tcPr>
            <w:tcW w:w="1800" w:type="dxa"/>
            <w:tcBorders>
              <w:top w:val="nil"/>
              <w:left w:val="nil"/>
              <w:bottom w:val="single" w:sz="4" w:space="0" w:color="auto"/>
              <w:right w:val="single" w:sz="4" w:space="0" w:color="auto"/>
            </w:tcBorders>
            <w:shd w:val="clear" w:color="auto" w:fill="auto"/>
            <w:noWrap/>
            <w:vAlign w:val="bottom"/>
            <w:hideMark/>
          </w:tcPr>
          <w:p w:rsidR="00E108DD" w:rsidRPr="006A45B7" w:rsidRDefault="006A45B7" w:rsidP="00E108DD">
            <w:pPr>
              <w:spacing w:after="0" w:line="240" w:lineRule="auto"/>
              <w:jc w:val="right"/>
              <w:rPr>
                <w:rFonts w:ascii="Arial" w:eastAsia="Times New Roman" w:hAnsi="Arial" w:cs="Arial"/>
                <w:sz w:val="16"/>
                <w:szCs w:val="16"/>
                <w:lang w:bidi="he-IL"/>
              </w:rPr>
            </w:pPr>
            <w:r>
              <w:rPr>
                <w:rFonts w:ascii="Arial" w:eastAsia="Times New Roman" w:hAnsi="Arial" w:cs="Arial"/>
                <w:sz w:val="16"/>
                <w:szCs w:val="16"/>
                <w:lang w:val="en-US" w:bidi="he-IL"/>
              </w:rPr>
              <w:t xml:space="preserve">  3.00</w:t>
            </w:r>
          </w:p>
        </w:tc>
      </w:tr>
      <w:tr w:rsidR="00E108DD" w:rsidRPr="00E108DD" w:rsidTr="00E108DD">
        <w:trPr>
          <w:trHeight w:val="450"/>
        </w:trPr>
        <w:tc>
          <w:tcPr>
            <w:tcW w:w="5378" w:type="dxa"/>
            <w:tcBorders>
              <w:top w:val="single" w:sz="4" w:space="0" w:color="auto"/>
              <w:left w:val="single" w:sz="4" w:space="0" w:color="auto"/>
              <w:bottom w:val="single" w:sz="4" w:space="0" w:color="auto"/>
              <w:right w:val="single" w:sz="4" w:space="0" w:color="auto"/>
            </w:tcBorders>
            <w:shd w:val="clear" w:color="auto" w:fill="auto"/>
            <w:hideMark/>
          </w:tcPr>
          <w:p w:rsidR="00E108DD" w:rsidRPr="00743B31" w:rsidRDefault="00E108DD" w:rsidP="00E108DD">
            <w:pPr>
              <w:spacing w:after="0" w:line="240" w:lineRule="auto"/>
              <w:rPr>
                <w:rFonts w:ascii="Times New Roman" w:eastAsia="Times New Roman" w:hAnsi="Times New Roman" w:cs="Times New Roman"/>
                <w:sz w:val="24"/>
                <w:szCs w:val="24"/>
                <w:lang w:bidi="he-IL"/>
              </w:rPr>
            </w:pPr>
            <w:r w:rsidRPr="00743B31">
              <w:rPr>
                <w:rFonts w:ascii="Times New Roman" w:eastAsia="Times New Roman" w:hAnsi="Times New Roman" w:cs="Times New Roman"/>
                <w:sz w:val="24"/>
                <w:szCs w:val="24"/>
                <w:lang w:bidi="he-IL"/>
              </w:rPr>
              <w:t xml:space="preserve">ДОСТАВКА И МОНТАЖ ОСВЕТИТЕЛНО ТЯЛО ЛЛ 2Х18/ </w:t>
            </w:r>
            <w:r w:rsidRPr="00E108DD">
              <w:rPr>
                <w:rFonts w:ascii="Times New Roman" w:eastAsia="Times New Roman" w:hAnsi="Times New Roman" w:cs="Times New Roman"/>
                <w:sz w:val="24"/>
                <w:szCs w:val="24"/>
                <w:lang w:val="en-US" w:bidi="he-IL"/>
              </w:rPr>
              <w:t>W</w:t>
            </w:r>
            <w:r w:rsidRPr="00743B31">
              <w:rPr>
                <w:rFonts w:ascii="Times New Roman" w:eastAsia="Times New Roman" w:hAnsi="Times New Roman" w:cs="Times New Roman"/>
                <w:sz w:val="24"/>
                <w:szCs w:val="24"/>
                <w:lang w:bidi="he-IL"/>
              </w:rPr>
              <w:t>-</w:t>
            </w:r>
            <w:r w:rsidRPr="00E108DD">
              <w:rPr>
                <w:rFonts w:ascii="Times New Roman" w:eastAsia="Times New Roman" w:hAnsi="Times New Roman" w:cs="Times New Roman"/>
                <w:sz w:val="24"/>
                <w:szCs w:val="24"/>
                <w:lang w:val="en-US" w:bidi="he-IL"/>
              </w:rPr>
              <w:t>IP</w:t>
            </w:r>
            <w:r w:rsidRPr="00743B31">
              <w:rPr>
                <w:rFonts w:ascii="Times New Roman" w:eastAsia="Times New Roman" w:hAnsi="Times New Roman" w:cs="Times New Roman"/>
                <w:sz w:val="24"/>
                <w:szCs w:val="24"/>
                <w:lang w:bidi="he-IL"/>
              </w:rPr>
              <w:t>-21</w:t>
            </w:r>
          </w:p>
        </w:tc>
        <w:tc>
          <w:tcPr>
            <w:tcW w:w="1350" w:type="dxa"/>
            <w:tcBorders>
              <w:top w:val="nil"/>
              <w:left w:val="nil"/>
              <w:bottom w:val="single" w:sz="4" w:space="0" w:color="auto"/>
              <w:right w:val="single" w:sz="4" w:space="0" w:color="auto"/>
            </w:tcBorders>
            <w:shd w:val="clear" w:color="auto" w:fill="auto"/>
            <w:noWrap/>
            <w:vAlign w:val="bottom"/>
            <w:hideMark/>
          </w:tcPr>
          <w:p w:rsidR="00E108DD" w:rsidRPr="00E108DD" w:rsidRDefault="00E108DD" w:rsidP="00E108DD">
            <w:pPr>
              <w:spacing w:after="0" w:line="240" w:lineRule="auto"/>
              <w:jc w:val="center"/>
              <w:rPr>
                <w:rFonts w:ascii="Arial" w:eastAsia="Times New Roman" w:hAnsi="Arial" w:cs="Arial"/>
                <w:sz w:val="16"/>
                <w:szCs w:val="16"/>
                <w:lang w:val="en-US" w:bidi="he-IL"/>
              </w:rPr>
            </w:pPr>
            <w:proofErr w:type="spellStart"/>
            <w:r w:rsidRPr="00E108DD">
              <w:rPr>
                <w:rFonts w:ascii="Arial" w:eastAsia="Times New Roman" w:hAnsi="Arial" w:cs="Arial"/>
                <w:sz w:val="16"/>
                <w:szCs w:val="16"/>
                <w:lang w:val="en-US" w:bidi="he-IL"/>
              </w:rPr>
              <w:t>бр</w:t>
            </w:r>
            <w:proofErr w:type="spellEnd"/>
          </w:p>
        </w:tc>
        <w:tc>
          <w:tcPr>
            <w:tcW w:w="1800" w:type="dxa"/>
            <w:tcBorders>
              <w:top w:val="nil"/>
              <w:left w:val="nil"/>
              <w:bottom w:val="single" w:sz="4" w:space="0" w:color="auto"/>
              <w:right w:val="single" w:sz="4" w:space="0" w:color="auto"/>
            </w:tcBorders>
            <w:shd w:val="clear" w:color="auto" w:fill="auto"/>
            <w:noWrap/>
            <w:vAlign w:val="bottom"/>
            <w:hideMark/>
          </w:tcPr>
          <w:p w:rsidR="00E108DD" w:rsidRPr="006A45B7" w:rsidRDefault="006A45B7" w:rsidP="00E108DD">
            <w:pPr>
              <w:spacing w:after="0" w:line="240" w:lineRule="auto"/>
              <w:jc w:val="right"/>
              <w:rPr>
                <w:rFonts w:ascii="Arial" w:eastAsia="Times New Roman" w:hAnsi="Arial" w:cs="Arial"/>
                <w:sz w:val="16"/>
                <w:szCs w:val="16"/>
                <w:lang w:bidi="he-IL"/>
              </w:rPr>
            </w:pPr>
            <w:r>
              <w:rPr>
                <w:rFonts w:ascii="Arial" w:eastAsia="Times New Roman" w:hAnsi="Arial" w:cs="Arial"/>
                <w:sz w:val="16"/>
                <w:szCs w:val="16"/>
                <w:lang w:val="en-US" w:bidi="he-IL"/>
              </w:rPr>
              <w:t xml:space="preserve">  49.00</w:t>
            </w:r>
          </w:p>
        </w:tc>
      </w:tr>
      <w:tr w:rsidR="00E108DD" w:rsidRPr="00E108DD" w:rsidTr="00E108DD">
        <w:trPr>
          <w:trHeight w:val="450"/>
        </w:trPr>
        <w:tc>
          <w:tcPr>
            <w:tcW w:w="5378" w:type="dxa"/>
            <w:tcBorders>
              <w:top w:val="single" w:sz="4" w:space="0" w:color="auto"/>
              <w:left w:val="single" w:sz="4" w:space="0" w:color="auto"/>
              <w:bottom w:val="single" w:sz="4" w:space="0" w:color="auto"/>
              <w:right w:val="single" w:sz="4" w:space="0" w:color="auto"/>
            </w:tcBorders>
            <w:shd w:val="clear" w:color="auto" w:fill="auto"/>
            <w:hideMark/>
          </w:tcPr>
          <w:p w:rsidR="00E108DD" w:rsidRPr="00743B31" w:rsidRDefault="00E108DD" w:rsidP="00E108DD">
            <w:pPr>
              <w:spacing w:after="0" w:line="240" w:lineRule="auto"/>
              <w:rPr>
                <w:rFonts w:ascii="Times New Roman" w:eastAsia="Times New Roman" w:hAnsi="Times New Roman" w:cs="Times New Roman"/>
                <w:sz w:val="24"/>
                <w:szCs w:val="24"/>
                <w:lang w:bidi="he-IL"/>
              </w:rPr>
            </w:pPr>
            <w:r w:rsidRPr="00743B31">
              <w:rPr>
                <w:rFonts w:ascii="Times New Roman" w:eastAsia="Times New Roman" w:hAnsi="Times New Roman" w:cs="Times New Roman"/>
                <w:sz w:val="24"/>
                <w:szCs w:val="24"/>
                <w:lang w:bidi="he-IL"/>
              </w:rPr>
              <w:t xml:space="preserve">ДОСТАВКА И МОНТАЖ ОСВЕТИТЕЛНО ТЯЛО ЛЛ 1Х18/ </w:t>
            </w:r>
            <w:r w:rsidRPr="00E108DD">
              <w:rPr>
                <w:rFonts w:ascii="Times New Roman" w:eastAsia="Times New Roman" w:hAnsi="Times New Roman" w:cs="Times New Roman"/>
                <w:sz w:val="24"/>
                <w:szCs w:val="24"/>
                <w:lang w:val="en-US" w:bidi="he-IL"/>
              </w:rPr>
              <w:t>W</w:t>
            </w:r>
            <w:r w:rsidRPr="00743B31">
              <w:rPr>
                <w:rFonts w:ascii="Times New Roman" w:eastAsia="Times New Roman" w:hAnsi="Times New Roman" w:cs="Times New Roman"/>
                <w:sz w:val="24"/>
                <w:szCs w:val="24"/>
                <w:lang w:bidi="he-IL"/>
              </w:rPr>
              <w:t>-</w:t>
            </w:r>
            <w:r w:rsidRPr="00E108DD">
              <w:rPr>
                <w:rFonts w:ascii="Times New Roman" w:eastAsia="Times New Roman" w:hAnsi="Times New Roman" w:cs="Times New Roman"/>
                <w:sz w:val="24"/>
                <w:szCs w:val="24"/>
                <w:lang w:val="en-US" w:bidi="he-IL"/>
              </w:rPr>
              <w:t>IP</w:t>
            </w:r>
            <w:r w:rsidRPr="00743B31">
              <w:rPr>
                <w:rFonts w:ascii="Times New Roman" w:eastAsia="Times New Roman" w:hAnsi="Times New Roman" w:cs="Times New Roman"/>
                <w:sz w:val="24"/>
                <w:szCs w:val="24"/>
                <w:lang w:bidi="he-IL"/>
              </w:rPr>
              <w:t>-21</w:t>
            </w:r>
          </w:p>
        </w:tc>
        <w:tc>
          <w:tcPr>
            <w:tcW w:w="1350" w:type="dxa"/>
            <w:tcBorders>
              <w:top w:val="nil"/>
              <w:left w:val="nil"/>
              <w:bottom w:val="single" w:sz="4" w:space="0" w:color="auto"/>
              <w:right w:val="single" w:sz="4" w:space="0" w:color="auto"/>
            </w:tcBorders>
            <w:shd w:val="clear" w:color="auto" w:fill="auto"/>
            <w:noWrap/>
            <w:vAlign w:val="bottom"/>
            <w:hideMark/>
          </w:tcPr>
          <w:p w:rsidR="00E108DD" w:rsidRPr="00E108DD" w:rsidRDefault="00E108DD" w:rsidP="00E108DD">
            <w:pPr>
              <w:spacing w:after="0" w:line="240" w:lineRule="auto"/>
              <w:jc w:val="center"/>
              <w:rPr>
                <w:rFonts w:ascii="Arial" w:eastAsia="Times New Roman" w:hAnsi="Arial" w:cs="Arial"/>
                <w:sz w:val="16"/>
                <w:szCs w:val="16"/>
                <w:lang w:val="en-US" w:bidi="he-IL"/>
              </w:rPr>
            </w:pPr>
            <w:proofErr w:type="spellStart"/>
            <w:r w:rsidRPr="00E108DD">
              <w:rPr>
                <w:rFonts w:ascii="Arial" w:eastAsia="Times New Roman" w:hAnsi="Arial" w:cs="Arial"/>
                <w:sz w:val="16"/>
                <w:szCs w:val="16"/>
                <w:lang w:val="en-US" w:bidi="he-IL"/>
              </w:rPr>
              <w:t>бр</w:t>
            </w:r>
            <w:proofErr w:type="spellEnd"/>
          </w:p>
        </w:tc>
        <w:tc>
          <w:tcPr>
            <w:tcW w:w="1800" w:type="dxa"/>
            <w:tcBorders>
              <w:top w:val="nil"/>
              <w:left w:val="nil"/>
              <w:bottom w:val="single" w:sz="4" w:space="0" w:color="auto"/>
              <w:right w:val="single" w:sz="4" w:space="0" w:color="auto"/>
            </w:tcBorders>
            <w:shd w:val="clear" w:color="auto" w:fill="auto"/>
            <w:noWrap/>
            <w:vAlign w:val="bottom"/>
            <w:hideMark/>
          </w:tcPr>
          <w:p w:rsidR="00E108DD" w:rsidRPr="006A45B7" w:rsidRDefault="006A45B7" w:rsidP="00E108DD">
            <w:pPr>
              <w:spacing w:after="0" w:line="240" w:lineRule="auto"/>
              <w:jc w:val="right"/>
              <w:rPr>
                <w:rFonts w:ascii="Arial" w:eastAsia="Times New Roman" w:hAnsi="Arial" w:cs="Arial"/>
                <w:sz w:val="16"/>
                <w:szCs w:val="16"/>
                <w:lang w:bidi="he-IL"/>
              </w:rPr>
            </w:pPr>
            <w:r>
              <w:rPr>
                <w:rFonts w:ascii="Arial" w:eastAsia="Times New Roman" w:hAnsi="Arial" w:cs="Arial"/>
                <w:sz w:val="16"/>
                <w:szCs w:val="16"/>
                <w:lang w:val="en-US" w:bidi="he-IL"/>
              </w:rPr>
              <w:t xml:space="preserve">  42.00</w:t>
            </w:r>
          </w:p>
        </w:tc>
      </w:tr>
      <w:tr w:rsidR="00E108DD" w:rsidRPr="00E108DD" w:rsidTr="00E108DD">
        <w:trPr>
          <w:trHeight w:val="450"/>
        </w:trPr>
        <w:tc>
          <w:tcPr>
            <w:tcW w:w="5378" w:type="dxa"/>
            <w:tcBorders>
              <w:top w:val="single" w:sz="4" w:space="0" w:color="auto"/>
              <w:left w:val="single" w:sz="4" w:space="0" w:color="auto"/>
              <w:bottom w:val="single" w:sz="4" w:space="0" w:color="auto"/>
              <w:right w:val="single" w:sz="4" w:space="0" w:color="auto"/>
            </w:tcBorders>
            <w:shd w:val="clear" w:color="auto" w:fill="auto"/>
            <w:hideMark/>
          </w:tcPr>
          <w:p w:rsidR="00E108DD" w:rsidRPr="00743B31" w:rsidRDefault="00E108DD" w:rsidP="00E108DD">
            <w:pPr>
              <w:spacing w:after="0" w:line="240" w:lineRule="auto"/>
              <w:rPr>
                <w:rFonts w:ascii="Times New Roman" w:eastAsia="Times New Roman" w:hAnsi="Times New Roman" w:cs="Times New Roman"/>
                <w:sz w:val="24"/>
                <w:szCs w:val="24"/>
                <w:lang w:bidi="he-IL"/>
              </w:rPr>
            </w:pPr>
            <w:r w:rsidRPr="00743B31">
              <w:rPr>
                <w:rFonts w:ascii="Times New Roman" w:eastAsia="Times New Roman" w:hAnsi="Times New Roman" w:cs="Times New Roman"/>
                <w:sz w:val="24"/>
                <w:szCs w:val="24"/>
                <w:lang w:bidi="he-IL"/>
              </w:rPr>
              <w:t xml:space="preserve">ДОСТАВКА И МОНТАЖ ОСВЕТИТЕЛНО ТЯЛО ЛЛ 1Х18/ </w:t>
            </w:r>
            <w:r w:rsidRPr="00E108DD">
              <w:rPr>
                <w:rFonts w:ascii="Times New Roman" w:eastAsia="Times New Roman" w:hAnsi="Times New Roman" w:cs="Times New Roman"/>
                <w:sz w:val="24"/>
                <w:szCs w:val="24"/>
                <w:lang w:val="en-US" w:bidi="he-IL"/>
              </w:rPr>
              <w:t>W</w:t>
            </w:r>
            <w:r w:rsidRPr="00743B31">
              <w:rPr>
                <w:rFonts w:ascii="Times New Roman" w:eastAsia="Times New Roman" w:hAnsi="Times New Roman" w:cs="Times New Roman"/>
                <w:sz w:val="24"/>
                <w:szCs w:val="24"/>
                <w:lang w:bidi="he-IL"/>
              </w:rPr>
              <w:t>-</w:t>
            </w:r>
            <w:r w:rsidRPr="00E108DD">
              <w:rPr>
                <w:rFonts w:ascii="Times New Roman" w:eastAsia="Times New Roman" w:hAnsi="Times New Roman" w:cs="Times New Roman"/>
                <w:sz w:val="24"/>
                <w:szCs w:val="24"/>
                <w:lang w:val="en-US" w:bidi="he-IL"/>
              </w:rPr>
              <w:t>IP</w:t>
            </w:r>
            <w:r w:rsidRPr="00743B31">
              <w:rPr>
                <w:rFonts w:ascii="Times New Roman" w:eastAsia="Times New Roman" w:hAnsi="Times New Roman" w:cs="Times New Roman"/>
                <w:sz w:val="24"/>
                <w:szCs w:val="24"/>
                <w:lang w:bidi="he-IL"/>
              </w:rPr>
              <w:t>-54</w:t>
            </w:r>
          </w:p>
        </w:tc>
        <w:tc>
          <w:tcPr>
            <w:tcW w:w="1350" w:type="dxa"/>
            <w:tcBorders>
              <w:top w:val="nil"/>
              <w:left w:val="nil"/>
              <w:bottom w:val="single" w:sz="4" w:space="0" w:color="auto"/>
              <w:right w:val="single" w:sz="4" w:space="0" w:color="auto"/>
            </w:tcBorders>
            <w:shd w:val="clear" w:color="auto" w:fill="auto"/>
            <w:noWrap/>
            <w:vAlign w:val="bottom"/>
            <w:hideMark/>
          </w:tcPr>
          <w:p w:rsidR="00E108DD" w:rsidRPr="00E108DD" w:rsidRDefault="00E108DD" w:rsidP="00E108DD">
            <w:pPr>
              <w:spacing w:after="0" w:line="240" w:lineRule="auto"/>
              <w:jc w:val="center"/>
              <w:rPr>
                <w:rFonts w:ascii="Arial" w:eastAsia="Times New Roman" w:hAnsi="Arial" w:cs="Arial"/>
                <w:sz w:val="16"/>
                <w:szCs w:val="16"/>
                <w:lang w:val="en-US" w:bidi="he-IL"/>
              </w:rPr>
            </w:pPr>
            <w:proofErr w:type="spellStart"/>
            <w:r w:rsidRPr="00E108DD">
              <w:rPr>
                <w:rFonts w:ascii="Arial" w:eastAsia="Times New Roman" w:hAnsi="Arial" w:cs="Arial"/>
                <w:sz w:val="16"/>
                <w:szCs w:val="16"/>
                <w:lang w:val="en-US" w:bidi="he-IL"/>
              </w:rPr>
              <w:t>бр</w:t>
            </w:r>
            <w:proofErr w:type="spellEnd"/>
          </w:p>
        </w:tc>
        <w:tc>
          <w:tcPr>
            <w:tcW w:w="1800" w:type="dxa"/>
            <w:tcBorders>
              <w:top w:val="nil"/>
              <w:left w:val="nil"/>
              <w:bottom w:val="single" w:sz="4" w:space="0" w:color="auto"/>
              <w:right w:val="single" w:sz="4" w:space="0" w:color="auto"/>
            </w:tcBorders>
            <w:shd w:val="clear" w:color="auto" w:fill="auto"/>
            <w:noWrap/>
            <w:vAlign w:val="bottom"/>
            <w:hideMark/>
          </w:tcPr>
          <w:p w:rsidR="00E108DD" w:rsidRPr="006A45B7" w:rsidRDefault="006A45B7" w:rsidP="00E108DD">
            <w:pPr>
              <w:spacing w:after="0" w:line="240" w:lineRule="auto"/>
              <w:jc w:val="right"/>
              <w:rPr>
                <w:rFonts w:ascii="Arial" w:eastAsia="Times New Roman" w:hAnsi="Arial" w:cs="Arial"/>
                <w:sz w:val="16"/>
                <w:szCs w:val="16"/>
                <w:lang w:bidi="he-IL"/>
              </w:rPr>
            </w:pPr>
            <w:r>
              <w:rPr>
                <w:rFonts w:ascii="Arial" w:eastAsia="Times New Roman" w:hAnsi="Arial" w:cs="Arial"/>
                <w:sz w:val="16"/>
                <w:szCs w:val="16"/>
                <w:lang w:val="en-US" w:bidi="he-IL"/>
              </w:rPr>
              <w:t xml:space="preserve">  9.00</w:t>
            </w:r>
          </w:p>
        </w:tc>
      </w:tr>
      <w:tr w:rsidR="00E108DD" w:rsidRPr="00E108DD" w:rsidTr="00E108DD">
        <w:trPr>
          <w:trHeight w:val="450"/>
        </w:trPr>
        <w:tc>
          <w:tcPr>
            <w:tcW w:w="5378" w:type="dxa"/>
            <w:tcBorders>
              <w:top w:val="single" w:sz="4" w:space="0" w:color="auto"/>
              <w:left w:val="single" w:sz="4" w:space="0" w:color="auto"/>
              <w:bottom w:val="single" w:sz="4" w:space="0" w:color="auto"/>
              <w:right w:val="single" w:sz="4" w:space="0" w:color="auto"/>
            </w:tcBorders>
            <w:shd w:val="clear" w:color="auto" w:fill="auto"/>
            <w:hideMark/>
          </w:tcPr>
          <w:p w:rsidR="00E108DD" w:rsidRPr="00743B31" w:rsidRDefault="00E108DD" w:rsidP="00E108DD">
            <w:pPr>
              <w:spacing w:after="0" w:line="240" w:lineRule="auto"/>
              <w:rPr>
                <w:rFonts w:ascii="Times New Roman" w:eastAsia="Times New Roman" w:hAnsi="Times New Roman" w:cs="Times New Roman"/>
                <w:sz w:val="24"/>
                <w:szCs w:val="24"/>
                <w:lang w:bidi="he-IL"/>
              </w:rPr>
            </w:pPr>
            <w:r w:rsidRPr="00743B31">
              <w:rPr>
                <w:rFonts w:ascii="Times New Roman" w:eastAsia="Times New Roman" w:hAnsi="Times New Roman" w:cs="Times New Roman"/>
                <w:sz w:val="24"/>
                <w:szCs w:val="24"/>
                <w:lang w:bidi="he-IL"/>
              </w:rPr>
              <w:t>ДОСТАВКА И МОНТАЖ ОСВЕТИТЕЛНО ТЯЛО ЛУНА С КЛЛ 2Х26</w:t>
            </w:r>
            <w:r w:rsidRPr="00E108DD">
              <w:rPr>
                <w:rFonts w:ascii="Times New Roman" w:eastAsia="Times New Roman" w:hAnsi="Times New Roman" w:cs="Times New Roman"/>
                <w:sz w:val="24"/>
                <w:szCs w:val="24"/>
                <w:lang w:val="en-US" w:bidi="he-IL"/>
              </w:rPr>
              <w:t>W</w:t>
            </w:r>
            <w:r w:rsidRPr="00743B31">
              <w:rPr>
                <w:rFonts w:ascii="Times New Roman" w:eastAsia="Times New Roman" w:hAnsi="Times New Roman" w:cs="Times New Roman"/>
                <w:sz w:val="24"/>
                <w:szCs w:val="24"/>
                <w:lang w:bidi="he-IL"/>
              </w:rPr>
              <w:t>-</w:t>
            </w:r>
            <w:r w:rsidRPr="00E108DD">
              <w:rPr>
                <w:rFonts w:ascii="Times New Roman" w:eastAsia="Times New Roman" w:hAnsi="Times New Roman" w:cs="Times New Roman"/>
                <w:sz w:val="24"/>
                <w:szCs w:val="24"/>
                <w:lang w:val="en-US" w:bidi="he-IL"/>
              </w:rPr>
              <w:t>IP</w:t>
            </w:r>
            <w:r w:rsidRPr="00743B31">
              <w:rPr>
                <w:rFonts w:ascii="Times New Roman" w:eastAsia="Times New Roman" w:hAnsi="Times New Roman" w:cs="Times New Roman"/>
                <w:sz w:val="24"/>
                <w:szCs w:val="24"/>
                <w:lang w:bidi="he-IL"/>
              </w:rPr>
              <w:t>-54</w:t>
            </w:r>
          </w:p>
        </w:tc>
        <w:tc>
          <w:tcPr>
            <w:tcW w:w="1350" w:type="dxa"/>
            <w:tcBorders>
              <w:top w:val="nil"/>
              <w:left w:val="nil"/>
              <w:bottom w:val="single" w:sz="4" w:space="0" w:color="auto"/>
              <w:right w:val="single" w:sz="4" w:space="0" w:color="auto"/>
            </w:tcBorders>
            <w:shd w:val="clear" w:color="auto" w:fill="auto"/>
            <w:noWrap/>
            <w:vAlign w:val="bottom"/>
            <w:hideMark/>
          </w:tcPr>
          <w:p w:rsidR="00E108DD" w:rsidRPr="00E108DD" w:rsidRDefault="00E108DD" w:rsidP="00E108DD">
            <w:pPr>
              <w:spacing w:after="0" w:line="240" w:lineRule="auto"/>
              <w:jc w:val="center"/>
              <w:rPr>
                <w:rFonts w:ascii="Arial" w:eastAsia="Times New Roman" w:hAnsi="Arial" w:cs="Arial"/>
                <w:sz w:val="16"/>
                <w:szCs w:val="16"/>
                <w:lang w:val="en-US" w:bidi="he-IL"/>
              </w:rPr>
            </w:pPr>
            <w:proofErr w:type="spellStart"/>
            <w:r w:rsidRPr="00E108DD">
              <w:rPr>
                <w:rFonts w:ascii="Arial" w:eastAsia="Times New Roman" w:hAnsi="Arial" w:cs="Arial"/>
                <w:sz w:val="16"/>
                <w:szCs w:val="16"/>
                <w:lang w:val="en-US" w:bidi="he-IL"/>
              </w:rPr>
              <w:t>бр</w:t>
            </w:r>
            <w:proofErr w:type="spellEnd"/>
          </w:p>
        </w:tc>
        <w:tc>
          <w:tcPr>
            <w:tcW w:w="1800" w:type="dxa"/>
            <w:tcBorders>
              <w:top w:val="nil"/>
              <w:left w:val="nil"/>
              <w:bottom w:val="single" w:sz="4" w:space="0" w:color="auto"/>
              <w:right w:val="single" w:sz="4" w:space="0" w:color="auto"/>
            </w:tcBorders>
            <w:shd w:val="clear" w:color="auto" w:fill="auto"/>
            <w:noWrap/>
            <w:vAlign w:val="bottom"/>
            <w:hideMark/>
          </w:tcPr>
          <w:p w:rsidR="00E108DD" w:rsidRPr="006A45B7" w:rsidRDefault="006A45B7" w:rsidP="00E108DD">
            <w:pPr>
              <w:spacing w:after="0" w:line="240" w:lineRule="auto"/>
              <w:jc w:val="right"/>
              <w:rPr>
                <w:rFonts w:ascii="Arial" w:eastAsia="Times New Roman" w:hAnsi="Arial" w:cs="Arial"/>
                <w:sz w:val="16"/>
                <w:szCs w:val="16"/>
                <w:lang w:bidi="he-IL"/>
              </w:rPr>
            </w:pPr>
            <w:r>
              <w:rPr>
                <w:rFonts w:ascii="Arial" w:eastAsia="Times New Roman" w:hAnsi="Arial" w:cs="Arial"/>
                <w:sz w:val="16"/>
                <w:szCs w:val="16"/>
                <w:lang w:val="en-US" w:bidi="he-IL"/>
              </w:rPr>
              <w:t xml:space="preserve">  25.00</w:t>
            </w:r>
          </w:p>
        </w:tc>
      </w:tr>
      <w:tr w:rsidR="00E108DD" w:rsidRPr="00E108DD" w:rsidTr="00E108DD">
        <w:trPr>
          <w:trHeight w:val="450"/>
        </w:trPr>
        <w:tc>
          <w:tcPr>
            <w:tcW w:w="5378" w:type="dxa"/>
            <w:tcBorders>
              <w:top w:val="single" w:sz="4" w:space="0" w:color="auto"/>
              <w:left w:val="single" w:sz="4" w:space="0" w:color="auto"/>
              <w:bottom w:val="single" w:sz="4" w:space="0" w:color="auto"/>
              <w:right w:val="single" w:sz="4" w:space="0" w:color="auto"/>
            </w:tcBorders>
            <w:shd w:val="clear" w:color="auto" w:fill="auto"/>
            <w:hideMark/>
          </w:tcPr>
          <w:p w:rsidR="00E108DD" w:rsidRPr="00743B31" w:rsidRDefault="00E108DD" w:rsidP="00E108DD">
            <w:pPr>
              <w:spacing w:after="0" w:line="240" w:lineRule="auto"/>
              <w:rPr>
                <w:rFonts w:ascii="Times New Roman" w:eastAsia="Times New Roman" w:hAnsi="Times New Roman" w:cs="Times New Roman"/>
                <w:sz w:val="24"/>
                <w:szCs w:val="24"/>
                <w:lang w:bidi="he-IL"/>
              </w:rPr>
            </w:pPr>
            <w:r w:rsidRPr="00743B31">
              <w:rPr>
                <w:rFonts w:ascii="Times New Roman" w:eastAsia="Times New Roman" w:hAnsi="Times New Roman" w:cs="Times New Roman"/>
                <w:sz w:val="24"/>
                <w:szCs w:val="24"/>
                <w:lang w:bidi="he-IL"/>
              </w:rPr>
              <w:t>ДОСТАВКА И МОНТАЖ ОСВЕТИТЕЛНО ТЯЛО ЛУНА С КЛЛ 2Х26</w:t>
            </w:r>
            <w:r w:rsidRPr="00E108DD">
              <w:rPr>
                <w:rFonts w:ascii="Times New Roman" w:eastAsia="Times New Roman" w:hAnsi="Times New Roman" w:cs="Times New Roman"/>
                <w:sz w:val="24"/>
                <w:szCs w:val="24"/>
                <w:lang w:val="en-US" w:bidi="he-IL"/>
              </w:rPr>
              <w:t>W</w:t>
            </w:r>
            <w:r w:rsidRPr="00743B31">
              <w:rPr>
                <w:rFonts w:ascii="Times New Roman" w:eastAsia="Times New Roman" w:hAnsi="Times New Roman" w:cs="Times New Roman"/>
                <w:sz w:val="24"/>
                <w:szCs w:val="24"/>
                <w:lang w:bidi="he-IL"/>
              </w:rPr>
              <w:t>-</w:t>
            </w:r>
            <w:r w:rsidRPr="00E108DD">
              <w:rPr>
                <w:rFonts w:ascii="Times New Roman" w:eastAsia="Times New Roman" w:hAnsi="Times New Roman" w:cs="Times New Roman"/>
                <w:sz w:val="24"/>
                <w:szCs w:val="24"/>
                <w:lang w:val="en-US" w:bidi="he-IL"/>
              </w:rPr>
              <w:t>IP</w:t>
            </w:r>
            <w:r w:rsidRPr="00743B31">
              <w:rPr>
                <w:rFonts w:ascii="Times New Roman" w:eastAsia="Times New Roman" w:hAnsi="Times New Roman" w:cs="Times New Roman"/>
                <w:sz w:val="24"/>
                <w:szCs w:val="24"/>
                <w:lang w:bidi="he-IL"/>
              </w:rPr>
              <w:t>-21</w:t>
            </w:r>
          </w:p>
        </w:tc>
        <w:tc>
          <w:tcPr>
            <w:tcW w:w="1350" w:type="dxa"/>
            <w:tcBorders>
              <w:top w:val="nil"/>
              <w:left w:val="nil"/>
              <w:bottom w:val="single" w:sz="4" w:space="0" w:color="auto"/>
              <w:right w:val="single" w:sz="4" w:space="0" w:color="auto"/>
            </w:tcBorders>
            <w:shd w:val="clear" w:color="auto" w:fill="auto"/>
            <w:noWrap/>
            <w:vAlign w:val="bottom"/>
            <w:hideMark/>
          </w:tcPr>
          <w:p w:rsidR="00E108DD" w:rsidRPr="00E108DD" w:rsidRDefault="00E108DD" w:rsidP="00E108DD">
            <w:pPr>
              <w:spacing w:after="0" w:line="240" w:lineRule="auto"/>
              <w:jc w:val="center"/>
              <w:rPr>
                <w:rFonts w:ascii="Arial" w:eastAsia="Times New Roman" w:hAnsi="Arial" w:cs="Arial"/>
                <w:sz w:val="16"/>
                <w:szCs w:val="16"/>
                <w:lang w:val="en-US" w:bidi="he-IL"/>
              </w:rPr>
            </w:pPr>
            <w:proofErr w:type="spellStart"/>
            <w:r w:rsidRPr="00E108DD">
              <w:rPr>
                <w:rFonts w:ascii="Arial" w:eastAsia="Times New Roman" w:hAnsi="Arial" w:cs="Arial"/>
                <w:sz w:val="16"/>
                <w:szCs w:val="16"/>
                <w:lang w:val="en-US" w:bidi="he-IL"/>
              </w:rPr>
              <w:t>бр</w:t>
            </w:r>
            <w:proofErr w:type="spellEnd"/>
          </w:p>
        </w:tc>
        <w:tc>
          <w:tcPr>
            <w:tcW w:w="1800" w:type="dxa"/>
            <w:tcBorders>
              <w:top w:val="nil"/>
              <w:left w:val="nil"/>
              <w:bottom w:val="single" w:sz="4" w:space="0" w:color="auto"/>
              <w:right w:val="single" w:sz="4" w:space="0" w:color="auto"/>
            </w:tcBorders>
            <w:shd w:val="clear" w:color="auto" w:fill="auto"/>
            <w:noWrap/>
            <w:vAlign w:val="bottom"/>
            <w:hideMark/>
          </w:tcPr>
          <w:p w:rsidR="00E108DD" w:rsidRPr="006A45B7" w:rsidRDefault="006A45B7" w:rsidP="00E108DD">
            <w:pPr>
              <w:spacing w:after="0" w:line="240" w:lineRule="auto"/>
              <w:jc w:val="right"/>
              <w:rPr>
                <w:rFonts w:ascii="Arial" w:eastAsia="Times New Roman" w:hAnsi="Arial" w:cs="Arial"/>
                <w:sz w:val="16"/>
                <w:szCs w:val="16"/>
                <w:lang w:bidi="he-IL"/>
              </w:rPr>
            </w:pPr>
            <w:r>
              <w:rPr>
                <w:rFonts w:ascii="Arial" w:eastAsia="Times New Roman" w:hAnsi="Arial" w:cs="Arial"/>
                <w:sz w:val="16"/>
                <w:szCs w:val="16"/>
                <w:lang w:val="en-US" w:bidi="he-IL"/>
              </w:rPr>
              <w:t xml:space="preserve">  2.00</w:t>
            </w:r>
          </w:p>
        </w:tc>
      </w:tr>
      <w:tr w:rsidR="00E108DD" w:rsidRPr="00E108DD" w:rsidTr="00E108DD">
        <w:trPr>
          <w:trHeight w:val="255"/>
        </w:trPr>
        <w:tc>
          <w:tcPr>
            <w:tcW w:w="5378" w:type="dxa"/>
            <w:tcBorders>
              <w:top w:val="single" w:sz="4" w:space="0" w:color="auto"/>
              <w:left w:val="single" w:sz="4" w:space="0" w:color="auto"/>
              <w:bottom w:val="single" w:sz="4" w:space="0" w:color="auto"/>
              <w:right w:val="single" w:sz="4" w:space="0" w:color="auto"/>
            </w:tcBorders>
            <w:shd w:val="clear" w:color="auto" w:fill="auto"/>
            <w:noWrap/>
            <w:hideMark/>
          </w:tcPr>
          <w:p w:rsidR="00E108DD" w:rsidRPr="00E108DD" w:rsidRDefault="00E108DD" w:rsidP="00E108DD">
            <w:pPr>
              <w:spacing w:after="0" w:line="240" w:lineRule="auto"/>
              <w:rPr>
                <w:rFonts w:ascii="Times New Roman" w:eastAsia="Times New Roman" w:hAnsi="Times New Roman" w:cs="Times New Roman"/>
                <w:b/>
                <w:bCs/>
                <w:sz w:val="24"/>
                <w:szCs w:val="24"/>
                <w:lang w:val="en-US" w:bidi="he-IL"/>
              </w:rPr>
            </w:pPr>
            <w:r w:rsidRPr="00E108DD">
              <w:rPr>
                <w:rFonts w:ascii="Times New Roman" w:eastAsia="Times New Roman" w:hAnsi="Times New Roman" w:cs="Times New Roman"/>
                <w:b/>
                <w:bCs/>
                <w:sz w:val="24"/>
                <w:szCs w:val="24"/>
                <w:lang w:val="en-US" w:bidi="he-IL"/>
              </w:rPr>
              <w:t>СИЛОВА ИНСТАЛАЦИЯ</w:t>
            </w:r>
          </w:p>
        </w:tc>
        <w:tc>
          <w:tcPr>
            <w:tcW w:w="1350" w:type="dxa"/>
            <w:tcBorders>
              <w:top w:val="nil"/>
              <w:left w:val="nil"/>
              <w:bottom w:val="single" w:sz="4" w:space="0" w:color="auto"/>
              <w:right w:val="single" w:sz="4" w:space="0" w:color="auto"/>
            </w:tcBorders>
            <w:shd w:val="clear" w:color="auto" w:fill="auto"/>
            <w:noWrap/>
            <w:hideMark/>
          </w:tcPr>
          <w:p w:rsidR="00E108DD" w:rsidRPr="00E108DD" w:rsidRDefault="00E108DD" w:rsidP="00E108DD">
            <w:pPr>
              <w:spacing w:after="0" w:line="240" w:lineRule="auto"/>
              <w:rPr>
                <w:rFonts w:ascii="Arial" w:eastAsia="Times New Roman" w:hAnsi="Arial" w:cs="Arial"/>
                <w:b/>
                <w:bCs/>
                <w:sz w:val="16"/>
                <w:szCs w:val="16"/>
                <w:lang w:val="en-US" w:bidi="he-IL"/>
              </w:rPr>
            </w:pPr>
            <w:r w:rsidRPr="00E108DD">
              <w:rPr>
                <w:rFonts w:ascii="Arial" w:eastAsia="Times New Roman" w:hAnsi="Arial" w:cs="Arial"/>
                <w:b/>
                <w:bCs/>
                <w:sz w:val="16"/>
                <w:szCs w:val="16"/>
                <w:lang w:val="en-US" w:bidi="he-IL"/>
              </w:rPr>
              <w:t> </w:t>
            </w:r>
          </w:p>
        </w:tc>
        <w:tc>
          <w:tcPr>
            <w:tcW w:w="1800" w:type="dxa"/>
            <w:tcBorders>
              <w:top w:val="nil"/>
              <w:left w:val="nil"/>
              <w:bottom w:val="single" w:sz="4" w:space="0" w:color="auto"/>
              <w:right w:val="single" w:sz="4" w:space="0" w:color="auto"/>
            </w:tcBorders>
            <w:shd w:val="clear" w:color="auto" w:fill="auto"/>
            <w:noWrap/>
            <w:hideMark/>
          </w:tcPr>
          <w:p w:rsidR="00E108DD" w:rsidRPr="00E108DD" w:rsidRDefault="00E108DD" w:rsidP="00E108DD">
            <w:pPr>
              <w:spacing w:after="0" w:line="240" w:lineRule="auto"/>
              <w:rPr>
                <w:rFonts w:ascii="Arial" w:eastAsia="Times New Roman" w:hAnsi="Arial" w:cs="Arial"/>
                <w:b/>
                <w:bCs/>
                <w:sz w:val="16"/>
                <w:szCs w:val="16"/>
                <w:lang w:val="en-US" w:bidi="he-IL"/>
              </w:rPr>
            </w:pPr>
            <w:r w:rsidRPr="00E108DD">
              <w:rPr>
                <w:rFonts w:ascii="Arial" w:eastAsia="Times New Roman" w:hAnsi="Arial" w:cs="Arial"/>
                <w:b/>
                <w:bCs/>
                <w:sz w:val="16"/>
                <w:szCs w:val="16"/>
                <w:lang w:val="en-US" w:bidi="he-IL"/>
              </w:rPr>
              <w:t> </w:t>
            </w:r>
          </w:p>
        </w:tc>
      </w:tr>
      <w:tr w:rsidR="00E108DD" w:rsidRPr="00E108DD" w:rsidTr="00E108DD">
        <w:trPr>
          <w:trHeight w:val="900"/>
        </w:trPr>
        <w:tc>
          <w:tcPr>
            <w:tcW w:w="5378" w:type="dxa"/>
            <w:tcBorders>
              <w:top w:val="single" w:sz="4" w:space="0" w:color="auto"/>
              <w:left w:val="single" w:sz="4" w:space="0" w:color="auto"/>
              <w:bottom w:val="single" w:sz="4" w:space="0" w:color="auto"/>
              <w:right w:val="single" w:sz="4" w:space="0" w:color="auto"/>
            </w:tcBorders>
            <w:shd w:val="clear" w:color="auto" w:fill="auto"/>
            <w:hideMark/>
          </w:tcPr>
          <w:p w:rsidR="00E108DD" w:rsidRPr="00743B31" w:rsidRDefault="00E108DD" w:rsidP="00E108DD">
            <w:pPr>
              <w:spacing w:after="0" w:line="240" w:lineRule="auto"/>
              <w:rPr>
                <w:rFonts w:ascii="Times New Roman" w:eastAsia="Times New Roman" w:hAnsi="Times New Roman" w:cs="Times New Roman"/>
                <w:sz w:val="24"/>
                <w:szCs w:val="24"/>
                <w:lang w:bidi="he-IL"/>
              </w:rPr>
            </w:pPr>
            <w:r w:rsidRPr="00743B31">
              <w:rPr>
                <w:rFonts w:ascii="Times New Roman" w:eastAsia="Times New Roman" w:hAnsi="Times New Roman" w:cs="Times New Roman"/>
                <w:sz w:val="24"/>
                <w:szCs w:val="24"/>
                <w:lang w:bidi="he-IL"/>
              </w:rPr>
              <w:t xml:space="preserve">КОНТАКТЕН ИЗЛАЗ МОНОФАЗЕН С КАБЕЛ СВТ 3Х2,5ММ2 В ГОФРИРАНА ТРЪБА Ф16мм ПОД МАЗИЛКА С ДЪЛЖИНА НА ЛИНИЯТА ДО 10м С ВКЛЮЧЕНИ МАТЕРИАЛИ И ТРУД- С ЕДИНИЧНИ КОНТАКТИ </w:t>
            </w:r>
            <w:r w:rsidRPr="00E108DD">
              <w:rPr>
                <w:rFonts w:ascii="Times New Roman" w:eastAsia="Times New Roman" w:hAnsi="Times New Roman" w:cs="Times New Roman"/>
                <w:sz w:val="24"/>
                <w:szCs w:val="24"/>
                <w:lang w:val="en-US" w:bidi="he-IL"/>
              </w:rPr>
              <w:t>IP</w:t>
            </w:r>
            <w:r w:rsidRPr="00743B31">
              <w:rPr>
                <w:rFonts w:ascii="Times New Roman" w:eastAsia="Times New Roman" w:hAnsi="Times New Roman" w:cs="Times New Roman"/>
                <w:sz w:val="24"/>
                <w:szCs w:val="24"/>
                <w:lang w:bidi="he-IL"/>
              </w:rPr>
              <w:t>-54</w:t>
            </w:r>
          </w:p>
        </w:tc>
        <w:tc>
          <w:tcPr>
            <w:tcW w:w="1350" w:type="dxa"/>
            <w:tcBorders>
              <w:top w:val="nil"/>
              <w:left w:val="nil"/>
              <w:bottom w:val="single" w:sz="4" w:space="0" w:color="auto"/>
              <w:right w:val="single" w:sz="4" w:space="0" w:color="auto"/>
            </w:tcBorders>
            <w:shd w:val="clear" w:color="auto" w:fill="auto"/>
            <w:noWrap/>
            <w:vAlign w:val="bottom"/>
            <w:hideMark/>
          </w:tcPr>
          <w:p w:rsidR="00E108DD" w:rsidRPr="00E108DD" w:rsidRDefault="00E108DD" w:rsidP="00E108DD">
            <w:pPr>
              <w:spacing w:after="0" w:line="240" w:lineRule="auto"/>
              <w:jc w:val="center"/>
              <w:rPr>
                <w:rFonts w:ascii="Arial" w:eastAsia="Times New Roman" w:hAnsi="Arial" w:cs="Arial"/>
                <w:sz w:val="16"/>
                <w:szCs w:val="16"/>
                <w:lang w:val="en-US" w:bidi="he-IL"/>
              </w:rPr>
            </w:pPr>
            <w:proofErr w:type="spellStart"/>
            <w:r w:rsidRPr="00E108DD">
              <w:rPr>
                <w:rFonts w:ascii="Arial" w:eastAsia="Times New Roman" w:hAnsi="Arial" w:cs="Arial"/>
                <w:sz w:val="16"/>
                <w:szCs w:val="16"/>
                <w:lang w:val="en-US" w:bidi="he-IL"/>
              </w:rPr>
              <w:t>бр</w:t>
            </w:r>
            <w:proofErr w:type="spellEnd"/>
          </w:p>
        </w:tc>
        <w:tc>
          <w:tcPr>
            <w:tcW w:w="1800" w:type="dxa"/>
            <w:tcBorders>
              <w:top w:val="nil"/>
              <w:left w:val="nil"/>
              <w:bottom w:val="single" w:sz="4" w:space="0" w:color="auto"/>
              <w:right w:val="single" w:sz="4" w:space="0" w:color="auto"/>
            </w:tcBorders>
            <w:shd w:val="clear" w:color="auto" w:fill="auto"/>
            <w:noWrap/>
            <w:vAlign w:val="bottom"/>
            <w:hideMark/>
          </w:tcPr>
          <w:p w:rsidR="00E108DD" w:rsidRPr="006A45B7" w:rsidRDefault="006A45B7" w:rsidP="00E108DD">
            <w:pPr>
              <w:spacing w:after="0" w:line="240" w:lineRule="auto"/>
              <w:jc w:val="right"/>
              <w:rPr>
                <w:rFonts w:ascii="Arial" w:eastAsia="Times New Roman" w:hAnsi="Arial" w:cs="Arial"/>
                <w:sz w:val="16"/>
                <w:szCs w:val="16"/>
                <w:lang w:bidi="he-IL"/>
              </w:rPr>
            </w:pPr>
            <w:r>
              <w:rPr>
                <w:rFonts w:ascii="Arial" w:eastAsia="Times New Roman" w:hAnsi="Arial" w:cs="Arial"/>
                <w:sz w:val="16"/>
                <w:szCs w:val="16"/>
                <w:lang w:val="en-US" w:bidi="he-IL"/>
              </w:rPr>
              <w:t xml:space="preserve">  2.00</w:t>
            </w:r>
          </w:p>
        </w:tc>
      </w:tr>
      <w:tr w:rsidR="00E108DD" w:rsidRPr="00E108DD" w:rsidTr="00E108DD">
        <w:trPr>
          <w:trHeight w:val="900"/>
        </w:trPr>
        <w:tc>
          <w:tcPr>
            <w:tcW w:w="5378" w:type="dxa"/>
            <w:tcBorders>
              <w:top w:val="single" w:sz="4" w:space="0" w:color="auto"/>
              <w:left w:val="single" w:sz="4" w:space="0" w:color="auto"/>
              <w:bottom w:val="single" w:sz="4" w:space="0" w:color="auto"/>
              <w:right w:val="single" w:sz="4" w:space="0" w:color="auto"/>
            </w:tcBorders>
            <w:shd w:val="clear" w:color="auto" w:fill="auto"/>
            <w:hideMark/>
          </w:tcPr>
          <w:p w:rsidR="00E108DD" w:rsidRPr="00743B31" w:rsidRDefault="00E108DD" w:rsidP="00E108DD">
            <w:pPr>
              <w:spacing w:after="0" w:line="240" w:lineRule="auto"/>
              <w:rPr>
                <w:rFonts w:ascii="Times New Roman" w:eastAsia="Times New Roman" w:hAnsi="Times New Roman" w:cs="Times New Roman"/>
                <w:sz w:val="24"/>
                <w:szCs w:val="24"/>
                <w:lang w:bidi="he-IL"/>
              </w:rPr>
            </w:pPr>
            <w:r w:rsidRPr="00743B31">
              <w:rPr>
                <w:rFonts w:ascii="Times New Roman" w:eastAsia="Times New Roman" w:hAnsi="Times New Roman" w:cs="Times New Roman"/>
                <w:sz w:val="24"/>
                <w:szCs w:val="24"/>
                <w:lang w:bidi="he-IL"/>
              </w:rPr>
              <w:t xml:space="preserve">КОНТАКТЕН ИЗЛАЗ МОНОФАЗЕН С КАБЕЛ СВТ 3Х2,5ММ2 В ГОФРИРАНА ТРЪБА Ф16мм ПОД МАЗИЛКА С ДЪЛЖИНА НА ЛИНИЯТА </w:t>
            </w:r>
            <w:r w:rsidRPr="00743B31">
              <w:rPr>
                <w:rFonts w:ascii="Times New Roman" w:eastAsia="Times New Roman" w:hAnsi="Times New Roman" w:cs="Times New Roman"/>
                <w:sz w:val="24"/>
                <w:szCs w:val="24"/>
                <w:lang w:bidi="he-IL"/>
              </w:rPr>
              <w:lastRenderedPageBreak/>
              <w:t xml:space="preserve">ДО 10м С ВКЛЮЧЕНИ МАТЕРИАЛИ И ТРУД- С ДВОЙНИ КОНТАКТИ </w:t>
            </w:r>
            <w:r w:rsidRPr="00E108DD">
              <w:rPr>
                <w:rFonts w:ascii="Times New Roman" w:eastAsia="Times New Roman" w:hAnsi="Times New Roman" w:cs="Times New Roman"/>
                <w:sz w:val="24"/>
                <w:szCs w:val="24"/>
                <w:lang w:val="en-US" w:bidi="he-IL"/>
              </w:rPr>
              <w:t>IP</w:t>
            </w:r>
            <w:r w:rsidRPr="00743B31">
              <w:rPr>
                <w:rFonts w:ascii="Times New Roman" w:eastAsia="Times New Roman" w:hAnsi="Times New Roman" w:cs="Times New Roman"/>
                <w:sz w:val="24"/>
                <w:szCs w:val="24"/>
                <w:lang w:bidi="he-IL"/>
              </w:rPr>
              <w:t>-32</w:t>
            </w:r>
          </w:p>
        </w:tc>
        <w:tc>
          <w:tcPr>
            <w:tcW w:w="1350" w:type="dxa"/>
            <w:tcBorders>
              <w:top w:val="nil"/>
              <w:left w:val="nil"/>
              <w:bottom w:val="single" w:sz="4" w:space="0" w:color="auto"/>
              <w:right w:val="single" w:sz="4" w:space="0" w:color="auto"/>
            </w:tcBorders>
            <w:shd w:val="clear" w:color="auto" w:fill="auto"/>
            <w:noWrap/>
            <w:vAlign w:val="bottom"/>
            <w:hideMark/>
          </w:tcPr>
          <w:p w:rsidR="00E108DD" w:rsidRPr="00E108DD" w:rsidRDefault="00E108DD" w:rsidP="00E108DD">
            <w:pPr>
              <w:spacing w:after="0" w:line="240" w:lineRule="auto"/>
              <w:jc w:val="center"/>
              <w:rPr>
                <w:rFonts w:ascii="Arial" w:eastAsia="Times New Roman" w:hAnsi="Arial" w:cs="Arial"/>
                <w:sz w:val="16"/>
                <w:szCs w:val="16"/>
                <w:lang w:val="en-US" w:bidi="he-IL"/>
              </w:rPr>
            </w:pPr>
            <w:proofErr w:type="spellStart"/>
            <w:r w:rsidRPr="00E108DD">
              <w:rPr>
                <w:rFonts w:ascii="Arial" w:eastAsia="Times New Roman" w:hAnsi="Arial" w:cs="Arial"/>
                <w:sz w:val="16"/>
                <w:szCs w:val="16"/>
                <w:lang w:val="en-US" w:bidi="he-IL"/>
              </w:rPr>
              <w:lastRenderedPageBreak/>
              <w:t>бр</w:t>
            </w:r>
            <w:proofErr w:type="spellEnd"/>
          </w:p>
        </w:tc>
        <w:tc>
          <w:tcPr>
            <w:tcW w:w="1800" w:type="dxa"/>
            <w:tcBorders>
              <w:top w:val="nil"/>
              <w:left w:val="nil"/>
              <w:bottom w:val="single" w:sz="4" w:space="0" w:color="auto"/>
              <w:right w:val="single" w:sz="4" w:space="0" w:color="auto"/>
            </w:tcBorders>
            <w:shd w:val="clear" w:color="auto" w:fill="auto"/>
            <w:noWrap/>
            <w:vAlign w:val="bottom"/>
            <w:hideMark/>
          </w:tcPr>
          <w:p w:rsidR="00E108DD" w:rsidRPr="006A45B7" w:rsidRDefault="006A45B7" w:rsidP="00E108DD">
            <w:pPr>
              <w:spacing w:after="0" w:line="240" w:lineRule="auto"/>
              <w:jc w:val="right"/>
              <w:rPr>
                <w:rFonts w:ascii="Arial" w:eastAsia="Times New Roman" w:hAnsi="Arial" w:cs="Arial"/>
                <w:sz w:val="16"/>
                <w:szCs w:val="16"/>
                <w:lang w:bidi="he-IL"/>
              </w:rPr>
            </w:pPr>
            <w:r>
              <w:rPr>
                <w:rFonts w:ascii="Arial" w:eastAsia="Times New Roman" w:hAnsi="Arial" w:cs="Arial"/>
                <w:sz w:val="16"/>
                <w:szCs w:val="16"/>
                <w:lang w:val="en-US" w:bidi="he-IL"/>
              </w:rPr>
              <w:t xml:space="preserve">  60.00</w:t>
            </w:r>
          </w:p>
        </w:tc>
      </w:tr>
      <w:tr w:rsidR="00E108DD" w:rsidRPr="00E108DD" w:rsidTr="00E108DD">
        <w:trPr>
          <w:trHeight w:val="900"/>
        </w:trPr>
        <w:tc>
          <w:tcPr>
            <w:tcW w:w="5378" w:type="dxa"/>
            <w:tcBorders>
              <w:top w:val="single" w:sz="4" w:space="0" w:color="auto"/>
              <w:left w:val="single" w:sz="4" w:space="0" w:color="auto"/>
              <w:bottom w:val="single" w:sz="4" w:space="0" w:color="auto"/>
              <w:right w:val="single" w:sz="4" w:space="0" w:color="auto"/>
            </w:tcBorders>
            <w:shd w:val="clear" w:color="auto" w:fill="auto"/>
            <w:hideMark/>
          </w:tcPr>
          <w:p w:rsidR="00E108DD" w:rsidRPr="00743B31" w:rsidRDefault="00E108DD" w:rsidP="00E108DD">
            <w:pPr>
              <w:spacing w:after="0" w:line="240" w:lineRule="auto"/>
              <w:rPr>
                <w:rFonts w:ascii="Times New Roman" w:eastAsia="Times New Roman" w:hAnsi="Times New Roman" w:cs="Times New Roman"/>
                <w:sz w:val="24"/>
                <w:szCs w:val="24"/>
                <w:lang w:bidi="he-IL"/>
              </w:rPr>
            </w:pPr>
            <w:r w:rsidRPr="00743B31">
              <w:rPr>
                <w:rFonts w:ascii="Times New Roman" w:eastAsia="Times New Roman" w:hAnsi="Times New Roman" w:cs="Times New Roman"/>
                <w:sz w:val="24"/>
                <w:szCs w:val="24"/>
                <w:lang w:bidi="he-IL"/>
              </w:rPr>
              <w:lastRenderedPageBreak/>
              <w:t xml:space="preserve">КОНТАКТЕН ИЗЛАЗ МОНОФАЗЕН С КАБЕЛ СВТ 3Х4ММ2 В ГОФРИРАНА ТРЪБА Ф16мм ПОД МАЗИЛКА С ДЪЛЖИНА НА ЛИНИЯТА ДО 10м С ВКЛЮЧЕНИ МАТЕРИАЛИ И ТРУД-  С ЕДИНИЧНИ КОНТАКТИ </w:t>
            </w:r>
            <w:r w:rsidRPr="00E108DD">
              <w:rPr>
                <w:rFonts w:ascii="Times New Roman" w:eastAsia="Times New Roman" w:hAnsi="Times New Roman" w:cs="Times New Roman"/>
                <w:sz w:val="24"/>
                <w:szCs w:val="24"/>
                <w:lang w:val="en-US" w:bidi="he-IL"/>
              </w:rPr>
              <w:t>IP</w:t>
            </w:r>
            <w:r w:rsidRPr="00743B31">
              <w:rPr>
                <w:rFonts w:ascii="Times New Roman" w:eastAsia="Times New Roman" w:hAnsi="Times New Roman" w:cs="Times New Roman"/>
                <w:sz w:val="24"/>
                <w:szCs w:val="24"/>
                <w:lang w:bidi="he-IL"/>
              </w:rPr>
              <w:t>-32</w:t>
            </w:r>
          </w:p>
        </w:tc>
        <w:tc>
          <w:tcPr>
            <w:tcW w:w="1350" w:type="dxa"/>
            <w:tcBorders>
              <w:top w:val="nil"/>
              <w:left w:val="nil"/>
              <w:bottom w:val="single" w:sz="4" w:space="0" w:color="auto"/>
              <w:right w:val="single" w:sz="4" w:space="0" w:color="auto"/>
            </w:tcBorders>
            <w:shd w:val="clear" w:color="auto" w:fill="auto"/>
            <w:noWrap/>
            <w:vAlign w:val="bottom"/>
            <w:hideMark/>
          </w:tcPr>
          <w:p w:rsidR="00E108DD" w:rsidRPr="00E108DD" w:rsidRDefault="00E108DD" w:rsidP="00E108DD">
            <w:pPr>
              <w:spacing w:after="0" w:line="240" w:lineRule="auto"/>
              <w:jc w:val="center"/>
              <w:rPr>
                <w:rFonts w:ascii="Arial" w:eastAsia="Times New Roman" w:hAnsi="Arial" w:cs="Arial"/>
                <w:sz w:val="16"/>
                <w:szCs w:val="16"/>
                <w:lang w:val="en-US" w:bidi="he-IL"/>
              </w:rPr>
            </w:pPr>
            <w:proofErr w:type="spellStart"/>
            <w:r w:rsidRPr="00E108DD">
              <w:rPr>
                <w:rFonts w:ascii="Arial" w:eastAsia="Times New Roman" w:hAnsi="Arial" w:cs="Arial"/>
                <w:sz w:val="16"/>
                <w:szCs w:val="16"/>
                <w:lang w:val="en-US" w:bidi="he-IL"/>
              </w:rPr>
              <w:t>бр</w:t>
            </w:r>
            <w:proofErr w:type="spellEnd"/>
          </w:p>
        </w:tc>
        <w:tc>
          <w:tcPr>
            <w:tcW w:w="1800" w:type="dxa"/>
            <w:tcBorders>
              <w:top w:val="nil"/>
              <w:left w:val="nil"/>
              <w:bottom w:val="single" w:sz="4" w:space="0" w:color="auto"/>
              <w:right w:val="single" w:sz="4" w:space="0" w:color="auto"/>
            </w:tcBorders>
            <w:shd w:val="clear" w:color="auto" w:fill="auto"/>
            <w:noWrap/>
            <w:vAlign w:val="bottom"/>
            <w:hideMark/>
          </w:tcPr>
          <w:p w:rsidR="00E108DD" w:rsidRPr="006A45B7" w:rsidRDefault="006A45B7" w:rsidP="00E108DD">
            <w:pPr>
              <w:spacing w:after="0" w:line="240" w:lineRule="auto"/>
              <w:jc w:val="right"/>
              <w:rPr>
                <w:rFonts w:ascii="Arial" w:eastAsia="Times New Roman" w:hAnsi="Arial" w:cs="Arial"/>
                <w:sz w:val="16"/>
                <w:szCs w:val="16"/>
                <w:lang w:bidi="he-IL"/>
              </w:rPr>
            </w:pPr>
            <w:r>
              <w:rPr>
                <w:rFonts w:ascii="Arial" w:eastAsia="Times New Roman" w:hAnsi="Arial" w:cs="Arial"/>
                <w:sz w:val="16"/>
                <w:szCs w:val="16"/>
                <w:lang w:val="en-US" w:bidi="he-IL"/>
              </w:rPr>
              <w:t xml:space="preserve">  5.00</w:t>
            </w:r>
          </w:p>
        </w:tc>
      </w:tr>
      <w:tr w:rsidR="00E108DD" w:rsidRPr="00E108DD" w:rsidTr="00E108DD">
        <w:trPr>
          <w:trHeight w:val="900"/>
        </w:trPr>
        <w:tc>
          <w:tcPr>
            <w:tcW w:w="5378" w:type="dxa"/>
            <w:tcBorders>
              <w:top w:val="single" w:sz="4" w:space="0" w:color="auto"/>
              <w:left w:val="single" w:sz="4" w:space="0" w:color="auto"/>
              <w:bottom w:val="single" w:sz="4" w:space="0" w:color="auto"/>
              <w:right w:val="single" w:sz="4" w:space="0" w:color="auto"/>
            </w:tcBorders>
            <w:shd w:val="clear" w:color="auto" w:fill="auto"/>
            <w:hideMark/>
          </w:tcPr>
          <w:p w:rsidR="00E108DD" w:rsidRPr="00743B31" w:rsidRDefault="00E108DD" w:rsidP="00E108DD">
            <w:pPr>
              <w:spacing w:after="0" w:line="240" w:lineRule="auto"/>
              <w:rPr>
                <w:rFonts w:ascii="Times New Roman" w:eastAsia="Times New Roman" w:hAnsi="Times New Roman" w:cs="Times New Roman"/>
                <w:sz w:val="24"/>
                <w:szCs w:val="24"/>
                <w:lang w:bidi="he-IL"/>
              </w:rPr>
            </w:pPr>
            <w:r w:rsidRPr="00743B31">
              <w:rPr>
                <w:rFonts w:ascii="Times New Roman" w:eastAsia="Times New Roman" w:hAnsi="Times New Roman" w:cs="Times New Roman"/>
                <w:sz w:val="24"/>
                <w:szCs w:val="24"/>
                <w:lang w:bidi="he-IL"/>
              </w:rPr>
              <w:t xml:space="preserve">КОНТАКТЕН ИЗЛАЗ МОНОФАЗЕН С КАБЕЛ СВТ 3Х4ММ2 В ГОФРИРАНА ТРЪБА Ф16мм ПОД МАЗИЛКА С ДЪЛЖИНА НА ЛИНИЯТА ДО 10м С ВКЛЮЧЕНИ МАТЕРИАЛИ И ТРУД-  С ДВОЙНИ КОНТАКТИ </w:t>
            </w:r>
            <w:r w:rsidRPr="00E108DD">
              <w:rPr>
                <w:rFonts w:ascii="Times New Roman" w:eastAsia="Times New Roman" w:hAnsi="Times New Roman" w:cs="Times New Roman"/>
                <w:sz w:val="24"/>
                <w:szCs w:val="24"/>
                <w:lang w:val="en-US" w:bidi="he-IL"/>
              </w:rPr>
              <w:t>IP</w:t>
            </w:r>
            <w:r w:rsidRPr="00743B31">
              <w:rPr>
                <w:rFonts w:ascii="Times New Roman" w:eastAsia="Times New Roman" w:hAnsi="Times New Roman" w:cs="Times New Roman"/>
                <w:sz w:val="24"/>
                <w:szCs w:val="24"/>
                <w:lang w:bidi="he-IL"/>
              </w:rPr>
              <w:t>-32</w:t>
            </w:r>
          </w:p>
        </w:tc>
        <w:tc>
          <w:tcPr>
            <w:tcW w:w="1350" w:type="dxa"/>
            <w:tcBorders>
              <w:top w:val="nil"/>
              <w:left w:val="nil"/>
              <w:bottom w:val="single" w:sz="4" w:space="0" w:color="auto"/>
              <w:right w:val="single" w:sz="4" w:space="0" w:color="auto"/>
            </w:tcBorders>
            <w:shd w:val="clear" w:color="auto" w:fill="auto"/>
            <w:noWrap/>
            <w:vAlign w:val="bottom"/>
            <w:hideMark/>
          </w:tcPr>
          <w:p w:rsidR="00E108DD" w:rsidRPr="00E108DD" w:rsidRDefault="00E108DD" w:rsidP="00E108DD">
            <w:pPr>
              <w:spacing w:after="0" w:line="240" w:lineRule="auto"/>
              <w:jc w:val="center"/>
              <w:rPr>
                <w:rFonts w:ascii="Arial" w:eastAsia="Times New Roman" w:hAnsi="Arial" w:cs="Arial"/>
                <w:sz w:val="16"/>
                <w:szCs w:val="16"/>
                <w:lang w:val="en-US" w:bidi="he-IL"/>
              </w:rPr>
            </w:pPr>
            <w:proofErr w:type="spellStart"/>
            <w:r w:rsidRPr="00E108DD">
              <w:rPr>
                <w:rFonts w:ascii="Arial" w:eastAsia="Times New Roman" w:hAnsi="Arial" w:cs="Arial"/>
                <w:sz w:val="16"/>
                <w:szCs w:val="16"/>
                <w:lang w:val="en-US" w:bidi="he-IL"/>
              </w:rPr>
              <w:t>бр</w:t>
            </w:r>
            <w:proofErr w:type="spellEnd"/>
          </w:p>
        </w:tc>
        <w:tc>
          <w:tcPr>
            <w:tcW w:w="1800" w:type="dxa"/>
            <w:tcBorders>
              <w:top w:val="nil"/>
              <w:left w:val="nil"/>
              <w:bottom w:val="single" w:sz="4" w:space="0" w:color="auto"/>
              <w:right w:val="single" w:sz="4" w:space="0" w:color="auto"/>
            </w:tcBorders>
            <w:shd w:val="clear" w:color="auto" w:fill="auto"/>
            <w:noWrap/>
            <w:vAlign w:val="bottom"/>
            <w:hideMark/>
          </w:tcPr>
          <w:p w:rsidR="00E108DD" w:rsidRPr="006A45B7" w:rsidRDefault="006A45B7" w:rsidP="00E108DD">
            <w:pPr>
              <w:spacing w:after="0" w:line="240" w:lineRule="auto"/>
              <w:jc w:val="right"/>
              <w:rPr>
                <w:rFonts w:ascii="Arial" w:eastAsia="Times New Roman" w:hAnsi="Arial" w:cs="Arial"/>
                <w:sz w:val="16"/>
                <w:szCs w:val="16"/>
                <w:lang w:bidi="he-IL"/>
              </w:rPr>
            </w:pPr>
            <w:r>
              <w:rPr>
                <w:rFonts w:ascii="Arial" w:eastAsia="Times New Roman" w:hAnsi="Arial" w:cs="Arial"/>
                <w:sz w:val="16"/>
                <w:szCs w:val="16"/>
                <w:lang w:val="en-US" w:bidi="he-IL"/>
              </w:rPr>
              <w:t xml:space="preserve">  5.00</w:t>
            </w:r>
          </w:p>
        </w:tc>
      </w:tr>
      <w:tr w:rsidR="00E108DD" w:rsidRPr="00E108DD" w:rsidTr="00E108DD">
        <w:trPr>
          <w:trHeight w:val="900"/>
        </w:trPr>
        <w:tc>
          <w:tcPr>
            <w:tcW w:w="5378" w:type="dxa"/>
            <w:tcBorders>
              <w:top w:val="single" w:sz="4" w:space="0" w:color="auto"/>
              <w:left w:val="single" w:sz="4" w:space="0" w:color="auto"/>
              <w:bottom w:val="single" w:sz="4" w:space="0" w:color="auto"/>
              <w:right w:val="single" w:sz="4" w:space="0" w:color="auto"/>
            </w:tcBorders>
            <w:shd w:val="clear" w:color="auto" w:fill="auto"/>
            <w:hideMark/>
          </w:tcPr>
          <w:p w:rsidR="00E108DD" w:rsidRPr="00743B31" w:rsidRDefault="00E108DD" w:rsidP="00E108DD">
            <w:pPr>
              <w:spacing w:after="0" w:line="240" w:lineRule="auto"/>
              <w:rPr>
                <w:rFonts w:ascii="Times New Roman" w:eastAsia="Times New Roman" w:hAnsi="Times New Roman" w:cs="Times New Roman"/>
                <w:sz w:val="24"/>
                <w:szCs w:val="24"/>
                <w:lang w:bidi="he-IL"/>
              </w:rPr>
            </w:pPr>
            <w:r w:rsidRPr="00743B31">
              <w:rPr>
                <w:rFonts w:ascii="Times New Roman" w:eastAsia="Times New Roman" w:hAnsi="Times New Roman" w:cs="Times New Roman"/>
                <w:sz w:val="24"/>
                <w:szCs w:val="24"/>
                <w:lang w:bidi="he-IL"/>
              </w:rPr>
              <w:t xml:space="preserve">КОНТАКТЕН ИЗЛАЗ МОНОФАЗЕН С КАБЕЛ СВТ 3Х2,5ММ2 В ГОФРИРАНА ТРЪБА Ф16мм ПОД МАЗИЛКА С ДЪЛЖИНА НА ЛИНИЯТА ДО 10м С ВКЛЮЧЕНИ МАТЕРИАЛИ И ТРУД- С ТРОЙНИ КОНТАКТИ  </w:t>
            </w:r>
            <w:r w:rsidRPr="00E108DD">
              <w:rPr>
                <w:rFonts w:ascii="Times New Roman" w:eastAsia="Times New Roman" w:hAnsi="Times New Roman" w:cs="Times New Roman"/>
                <w:sz w:val="24"/>
                <w:szCs w:val="24"/>
                <w:lang w:val="en-US" w:bidi="he-IL"/>
              </w:rPr>
              <w:t>IP</w:t>
            </w:r>
            <w:r w:rsidRPr="00743B31">
              <w:rPr>
                <w:rFonts w:ascii="Times New Roman" w:eastAsia="Times New Roman" w:hAnsi="Times New Roman" w:cs="Times New Roman"/>
                <w:sz w:val="24"/>
                <w:szCs w:val="24"/>
                <w:lang w:bidi="he-IL"/>
              </w:rPr>
              <w:t>-33</w:t>
            </w:r>
          </w:p>
        </w:tc>
        <w:tc>
          <w:tcPr>
            <w:tcW w:w="1350" w:type="dxa"/>
            <w:tcBorders>
              <w:top w:val="nil"/>
              <w:left w:val="nil"/>
              <w:bottom w:val="single" w:sz="4" w:space="0" w:color="auto"/>
              <w:right w:val="single" w:sz="4" w:space="0" w:color="auto"/>
            </w:tcBorders>
            <w:shd w:val="clear" w:color="auto" w:fill="auto"/>
            <w:noWrap/>
            <w:vAlign w:val="bottom"/>
            <w:hideMark/>
          </w:tcPr>
          <w:p w:rsidR="00E108DD" w:rsidRPr="00E108DD" w:rsidRDefault="00E108DD" w:rsidP="00E108DD">
            <w:pPr>
              <w:spacing w:after="0" w:line="240" w:lineRule="auto"/>
              <w:jc w:val="center"/>
              <w:rPr>
                <w:rFonts w:ascii="Arial" w:eastAsia="Times New Roman" w:hAnsi="Arial" w:cs="Arial"/>
                <w:sz w:val="16"/>
                <w:szCs w:val="16"/>
                <w:lang w:val="en-US" w:bidi="he-IL"/>
              </w:rPr>
            </w:pPr>
            <w:proofErr w:type="spellStart"/>
            <w:r w:rsidRPr="00E108DD">
              <w:rPr>
                <w:rFonts w:ascii="Arial" w:eastAsia="Times New Roman" w:hAnsi="Arial" w:cs="Arial"/>
                <w:sz w:val="16"/>
                <w:szCs w:val="16"/>
                <w:lang w:val="en-US" w:bidi="he-IL"/>
              </w:rPr>
              <w:t>бр</w:t>
            </w:r>
            <w:proofErr w:type="spellEnd"/>
          </w:p>
        </w:tc>
        <w:tc>
          <w:tcPr>
            <w:tcW w:w="1800" w:type="dxa"/>
            <w:tcBorders>
              <w:top w:val="nil"/>
              <w:left w:val="nil"/>
              <w:bottom w:val="single" w:sz="4" w:space="0" w:color="auto"/>
              <w:right w:val="single" w:sz="4" w:space="0" w:color="auto"/>
            </w:tcBorders>
            <w:shd w:val="clear" w:color="auto" w:fill="auto"/>
            <w:noWrap/>
            <w:vAlign w:val="bottom"/>
            <w:hideMark/>
          </w:tcPr>
          <w:p w:rsidR="00E108DD" w:rsidRPr="006A45B7" w:rsidRDefault="006A45B7" w:rsidP="00E108DD">
            <w:pPr>
              <w:spacing w:after="0" w:line="240" w:lineRule="auto"/>
              <w:jc w:val="right"/>
              <w:rPr>
                <w:rFonts w:ascii="Arial" w:eastAsia="Times New Roman" w:hAnsi="Arial" w:cs="Arial"/>
                <w:sz w:val="16"/>
                <w:szCs w:val="16"/>
                <w:lang w:bidi="he-IL"/>
              </w:rPr>
            </w:pPr>
            <w:r>
              <w:rPr>
                <w:rFonts w:ascii="Arial" w:eastAsia="Times New Roman" w:hAnsi="Arial" w:cs="Arial"/>
                <w:sz w:val="16"/>
                <w:szCs w:val="16"/>
                <w:lang w:val="en-US" w:bidi="he-IL"/>
              </w:rPr>
              <w:t xml:space="preserve">  4.00</w:t>
            </w:r>
          </w:p>
        </w:tc>
      </w:tr>
      <w:tr w:rsidR="00E108DD" w:rsidRPr="00E108DD" w:rsidTr="00E108DD">
        <w:trPr>
          <w:trHeight w:val="900"/>
        </w:trPr>
        <w:tc>
          <w:tcPr>
            <w:tcW w:w="5378" w:type="dxa"/>
            <w:tcBorders>
              <w:top w:val="single" w:sz="4" w:space="0" w:color="auto"/>
              <w:left w:val="single" w:sz="4" w:space="0" w:color="auto"/>
              <w:bottom w:val="single" w:sz="4" w:space="0" w:color="auto"/>
              <w:right w:val="single" w:sz="4" w:space="0" w:color="auto"/>
            </w:tcBorders>
            <w:shd w:val="clear" w:color="auto" w:fill="auto"/>
            <w:hideMark/>
          </w:tcPr>
          <w:p w:rsidR="00E108DD" w:rsidRPr="00743B31" w:rsidRDefault="00E108DD" w:rsidP="00E108DD">
            <w:pPr>
              <w:spacing w:after="0" w:line="240" w:lineRule="auto"/>
              <w:rPr>
                <w:rFonts w:ascii="Times New Roman" w:eastAsia="Times New Roman" w:hAnsi="Times New Roman" w:cs="Times New Roman"/>
                <w:sz w:val="24"/>
                <w:szCs w:val="24"/>
                <w:lang w:bidi="he-IL"/>
              </w:rPr>
            </w:pPr>
            <w:r w:rsidRPr="00743B31">
              <w:rPr>
                <w:rFonts w:ascii="Times New Roman" w:eastAsia="Times New Roman" w:hAnsi="Times New Roman" w:cs="Times New Roman"/>
                <w:sz w:val="24"/>
                <w:szCs w:val="24"/>
                <w:lang w:bidi="he-IL"/>
              </w:rPr>
              <w:t xml:space="preserve">КОНТАКТЕН ИЗЛАЗ МОНОФАЗЕН С КАБЕЛ СВТ 3Х2,5ММ2 В ГОФРИРАНА ТРЪБА Ф16мм ПОД МАЗИЛКА С ДЪЛЖИНА НА ЛИНИЯТА ДО 10м С ВКЛЮЧЕНИ МАТЕРИАЛИ И ТРУД- С ПЕТ КОНТАКТИ  </w:t>
            </w:r>
            <w:r w:rsidRPr="00E108DD">
              <w:rPr>
                <w:rFonts w:ascii="Times New Roman" w:eastAsia="Times New Roman" w:hAnsi="Times New Roman" w:cs="Times New Roman"/>
                <w:sz w:val="24"/>
                <w:szCs w:val="24"/>
                <w:lang w:val="en-US" w:bidi="he-IL"/>
              </w:rPr>
              <w:t>IP</w:t>
            </w:r>
            <w:r w:rsidRPr="00743B31">
              <w:rPr>
                <w:rFonts w:ascii="Times New Roman" w:eastAsia="Times New Roman" w:hAnsi="Times New Roman" w:cs="Times New Roman"/>
                <w:sz w:val="24"/>
                <w:szCs w:val="24"/>
                <w:lang w:bidi="he-IL"/>
              </w:rPr>
              <w:t>-33</w:t>
            </w:r>
          </w:p>
        </w:tc>
        <w:tc>
          <w:tcPr>
            <w:tcW w:w="1350" w:type="dxa"/>
            <w:tcBorders>
              <w:top w:val="nil"/>
              <w:left w:val="nil"/>
              <w:bottom w:val="single" w:sz="4" w:space="0" w:color="auto"/>
              <w:right w:val="single" w:sz="4" w:space="0" w:color="auto"/>
            </w:tcBorders>
            <w:shd w:val="clear" w:color="auto" w:fill="auto"/>
            <w:noWrap/>
            <w:vAlign w:val="bottom"/>
            <w:hideMark/>
          </w:tcPr>
          <w:p w:rsidR="00E108DD" w:rsidRPr="00E108DD" w:rsidRDefault="00E108DD" w:rsidP="00E108DD">
            <w:pPr>
              <w:spacing w:after="0" w:line="240" w:lineRule="auto"/>
              <w:jc w:val="center"/>
              <w:rPr>
                <w:rFonts w:ascii="Arial" w:eastAsia="Times New Roman" w:hAnsi="Arial" w:cs="Arial"/>
                <w:sz w:val="16"/>
                <w:szCs w:val="16"/>
                <w:lang w:val="en-US" w:bidi="he-IL"/>
              </w:rPr>
            </w:pPr>
            <w:proofErr w:type="spellStart"/>
            <w:r w:rsidRPr="00E108DD">
              <w:rPr>
                <w:rFonts w:ascii="Arial" w:eastAsia="Times New Roman" w:hAnsi="Arial" w:cs="Arial"/>
                <w:sz w:val="16"/>
                <w:szCs w:val="16"/>
                <w:lang w:val="en-US" w:bidi="he-IL"/>
              </w:rPr>
              <w:t>бр</w:t>
            </w:r>
            <w:proofErr w:type="spellEnd"/>
          </w:p>
        </w:tc>
        <w:tc>
          <w:tcPr>
            <w:tcW w:w="1800" w:type="dxa"/>
            <w:tcBorders>
              <w:top w:val="nil"/>
              <w:left w:val="nil"/>
              <w:bottom w:val="single" w:sz="4" w:space="0" w:color="auto"/>
              <w:right w:val="single" w:sz="4" w:space="0" w:color="auto"/>
            </w:tcBorders>
            <w:shd w:val="clear" w:color="auto" w:fill="auto"/>
            <w:noWrap/>
            <w:vAlign w:val="bottom"/>
            <w:hideMark/>
          </w:tcPr>
          <w:p w:rsidR="00E108DD" w:rsidRPr="006A45B7" w:rsidRDefault="006A45B7" w:rsidP="00E108DD">
            <w:pPr>
              <w:spacing w:after="0" w:line="240" w:lineRule="auto"/>
              <w:jc w:val="right"/>
              <w:rPr>
                <w:rFonts w:ascii="Arial" w:eastAsia="Times New Roman" w:hAnsi="Arial" w:cs="Arial"/>
                <w:sz w:val="16"/>
                <w:szCs w:val="16"/>
                <w:lang w:bidi="he-IL"/>
              </w:rPr>
            </w:pPr>
            <w:r>
              <w:rPr>
                <w:rFonts w:ascii="Arial" w:eastAsia="Times New Roman" w:hAnsi="Arial" w:cs="Arial"/>
                <w:sz w:val="16"/>
                <w:szCs w:val="16"/>
                <w:lang w:val="en-US" w:bidi="he-IL"/>
              </w:rPr>
              <w:t xml:space="preserve">  6.00</w:t>
            </w:r>
          </w:p>
        </w:tc>
      </w:tr>
      <w:tr w:rsidR="00E108DD" w:rsidRPr="00E108DD" w:rsidTr="00E108DD">
        <w:trPr>
          <w:trHeight w:val="900"/>
        </w:trPr>
        <w:tc>
          <w:tcPr>
            <w:tcW w:w="5378" w:type="dxa"/>
            <w:tcBorders>
              <w:top w:val="single" w:sz="4" w:space="0" w:color="auto"/>
              <w:left w:val="single" w:sz="4" w:space="0" w:color="auto"/>
              <w:bottom w:val="single" w:sz="4" w:space="0" w:color="auto"/>
              <w:right w:val="single" w:sz="4" w:space="0" w:color="auto"/>
            </w:tcBorders>
            <w:shd w:val="clear" w:color="auto" w:fill="auto"/>
            <w:hideMark/>
          </w:tcPr>
          <w:p w:rsidR="00E108DD" w:rsidRPr="00743B31" w:rsidRDefault="00E108DD" w:rsidP="00E108DD">
            <w:pPr>
              <w:spacing w:after="0" w:line="240" w:lineRule="auto"/>
              <w:rPr>
                <w:rFonts w:ascii="Times New Roman" w:eastAsia="Times New Roman" w:hAnsi="Times New Roman" w:cs="Times New Roman"/>
                <w:sz w:val="24"/>
                <w:szCs w:val="24"/>
                <w:lang w:bidi="he-IL"/>
              </w:rPr>
            </w:pPr>
            <w:r w:rsidRPr="00743B31">
              <w:rPr>
                <w:rFonts w:ascii="Times New Roman" w:eastAsia="Times New Roman" w:hAnsi="Times New Roman" w:cs="Times New Roman"/>
                <w:sz w:val="24"/>
                <w:szCs w:val="24"/>
                <w:lang w:bidi="he-IL"/>
              </w:rPr>
              <w:t>КОНТАКТЕН ИЗЛАЗ МОНОФАЗЕН С КАБЕЛ СВТ 3Х4ММ2 В ГОФРИРАНА ТРЪБА Ф16мм ПОД МАЗИЛКА С ДЪЛЖИНА НА ЛИНИЯТА ДО 10м С ВКЛЮЧЕНИ МАТЕРИАЛИ И ТРУД- С  КОНТАКТИ 32А</w:t>
            </w:r>
          </w:p>
        </w:tc>
        <w:tc>
          <w:tcPr>
            <w:tcW w:w="1350" w:type="dxa"/>
            <w:tcBorders>
              <w:top w:val="nil"/>
              <w:left w:val="nil"/>
              <w:bottom w:val="single" w:sz="4" w:space="0" w:color="auto"/>
              <w:right w:val="single" w:sz="4" w:space="0" w:color="auto"/>
            </w:tcBorders>
            <w:shd w:val="clear" w:color="auto" w:fill="auto"/>
            <w:noWrap/>
            <w:vAlign w:val="bottom"/>
            <w:hideMark/>
          </w:tcPr>
          <w:p w:rsidR="00E108DD" w:rsidRPr="00E108DD" w:rsidRDefault="00E108DD" w:rsidP="00E108DD">
            <w:pPr>
              <w:spacing w:after="0" w:line="240" w:lineRule="auto"/>
              <w:jc w:val="center"/>
              <w:rPr>
                <w:rFonts w:ascii="Arial" w:eastAsia="Times New Roman" w:hAnsi="Arial" w:cs="Arial"/>
                <w:sz w:val="16"/>
                <w:szCs w:val="16"/>
                <w:lang w:val="en-US" w:bidi="he-IL"/>
              </w:rPr>
            </w:pPr>
            <w:proofErr w:type="spellStart"/>
            <w:r w:rsidRPr="00E108DD">
              <w:rPr>
                <w:rFonts w:ascii="Arial" w:eastAsia="Times New Roman" w:hAnsi="Arial" w:cs="Arial"/>
                <w:sz w:val="16"/>
                <w:szCs w:val="16"/>
                <w:lang w:val="en-US" w:bidi="he-IL"/>
              </w:rPr>
              <w:t>бр</w:t>
            </w:r>
            <w:proofErr w:type="spellEnd"/>
          </w:p>
        </w:tc>
        <w:tc>
          <w:tcPr>
            <w:tcW w:w="1800" w:type="dxa"/>
            <w:tcBorders>
              <w:top w:val="nil"/>
              <w:left w:val="nil"/>
              <w:bottom w:val="single" w:sz="4" w:space="0" w:color="auto"/>
              <w:right w:val="single" w:sz="4" w:space="0" w:color="auto"/>
            </w:tcBorders>
            <w:shd w:val="clear" w:color="auto" w:fill="auto"/>
            <w:noWrap/>
            <w:vAlign w:val="bottom"/>
            <w:hideMark/>
          </w:tcPr>
          <w:p w:rsidR="00E108DD" w:rsidRPr="006A45B7" w:rsidRDefault="006A45B7" w:rsidP="00E108DD">
            <w:pPr>
              <w:spacing w:after="0" w:line="240" w:lineRule="auto"/>
              <w:jc w:val="right"/>
              <w:rPr>
                <w:rFonts w:ascii="Arial" w:eastAsia="Times New Roman" w:hAnsi="Arial" w:cs="Arial"/>
                <w:sz w:val="16"/>
                <w:szCs w:val="16"/>
                <w:lang w:bidi="he-IL"/>
              </w:rPr>
            </w:pPr>
            <w:r>
              <w:rPr>
                <w:rFonts w:ascii="Arial" w:eastAsia="Times New Roman" w:hAnsi="Arial" w:cs="Arial"/>
                <w:sz w:val="16"/>
                <w:szCs w:val="16"/>
                <w:lang w:val="en-US" w:bidi="he-IL"/>
              </w:rPr>
              <w:t xml:space="preserve">  1.00</w:t>
            </w:r>
          </w:p>
        </w:tc>
      </w:tr>
      <w:tr w:rsidR="00E108DD" w:rsidRPr="00E108DD" w:rsidTr="00E108DD">
        <w:trPr>
          <w:trHeight w:val="900"/>
        </w:trPr>
        <w:tc>
          <w:tcPr>
            <w:tcW w:w="5378" w:type="dxa"/>
            <w:tcBorders>
              <w:top w:val="single" w:sz="4" w:space="0" w:color="auto"/>
              <w:left w:val="single" w:sz="4" w:space="0" w:color="auto"/>
              <w:bottom w:val="single" w:sz="4" w:space="0" w:color="auto"/>
              <w:right w:val="single" w:sz="4" w:space="0" w:color="auto"/>
            </w:tcBorders>
            <w:shd w:val="clear" w:color="auto" w:fill="auto"/>
            <w:hideMark/>
          </w:tcPr>
          <w:p w:rsidR="00E108DD" w:rsidRPr="00743B31" w:rsidRDefault="00E108DD" w:rsidP="00E108DD">
            <w:pPr>
              <w:spacing w:after="0" w:line="240" w:lineRule="auto"/>
              <w:rPr>
                <w:rFonts w:ascii="Times New Roman" w:eastAsia="Times New Roman" w:hAnsi="Times New Roman" w:cs="Times New Roman"/>
                <w:sz w:val="24"/>
                <w:szCs w:val="24"/>
                <w:lang w:bidi="he-IL"/>
              </w:rPr>
            </w:pPr>
            <w:r w:rsidRPr="00743B31">
              <w:rPr>
                <w:rFonts w:ascii="Times New Roman" w:eastAsia="Times New Roman" w:hAnsi="Times New Roman" w:cs="Times New Roman"/>
                <w:sz w:val="24"/>
                <w:szCs w:val="24"/>
                <w:lang w:bidi="he-IL"/>
              </w:rPr>
              <w:t>КОНТАКТЕН ИЗЛАЗ МОНОФАЗЕН С КАБЕЛ СВТ 5Х2,5ММ2 В ГОФРИРАНА ТРЪБА Ф16мм ПОД МАЗИЛКА С ДЪЛЖИНА НА ЛИНИЯТА ДО 10м С ВКЛЮЧЕНИ МАТЕРИАЛИ И ТРУД- С  ТРИФАЗЕН КОНТАКТ</w:t>
            </w:r>
          </w:p>
        </w:tc>
        <w:tc>
          <w:tcPr>
            <w:tcW w:w="1350" w:type="dxa"/>
            <w:tcBorders>
              <w:top w:val="nil"/>
              <w:left w:val="nil"/>
              <w:bottom w:val="single" w:sz="4" w:space="0" w:color="auto"/>
              <w:right w:val="single" w:sz="4" w:space="0" w:color="auto"/>
            </w:tcBorders>
            <w:shd w:val="clear" w:color="auto" w:fill="auto"/>
            <w:noWrap/>
            <w:vAlign w:val="bottom"/>
            <w:hideMark/>
          </w:tcPr>
          <w:p w:rsidR="00E108DD" w:rsidRPr="00E108DD" w:rsidRDefault="00E108DD" w:rsidP="00E108DD">
            <w:pPr>
              <w:spacing w:after="0" w:line="240" w:lineRule="auto"/>
              <w:jc w:val="center"/>
              <w:rPr>
                <w:rFonts w:ascii="Arial" w:eastAsia="Times New Roman" w:hAnsi="Arial" w:cs="Arial"/>
                <w:sz w:val="16"/>
                <w:szCs w:val="16"/>
                <w:lang w:val="en-US" w:bidi="he-IL"/>
              </w:rPr>
            </w:pPr>
            <w:proofErr w:type="spellStart"/>
            <w:r w:rsidRPr="00E108DD">
              <w:rPr>
                <w:rFonts w:ascii="Arial" w:eastAsia="Times New Roman" w:hAnsi="Arial" w:cs="Arial"/>
                <w:sz w:val="16"/>
                <w:szCs w:val="16"/>
                <w:lang w:val="en-US" w:bidi="he-IL"/>
              </w:rPr>
              <w:t>бр</w:t>
            </w:r>
            <w:proofErr w:type="spellEnd"/>
          </w:p>
        </w:tc>
        <w:tc>
          <w:tcPr>
            <w:tcW w:w="1800" w:type="dxa"/>
            <w:tcBorders>
              <w:top w:val="nil"/>
              <w:left w:val="nil"/>
              <w:bottom w:val="single" w:sz="4" w:space="0" w:color="auto"/>
              <w:right w:val="single" w:sz="4" w:space="0" w:color="auto"/>
            </w:tcBorders>
            <w:shd w:val="clear" w:color="auto" w:fill="auto"/>
            <w:noWrap/>
            <w:vAlign w:val="bottom"/>
            <w:hideMark/>
          </w:tcPr>
          <w:p w:rsidR="00E108DD" w:rsidRPr="006A45B7" w:rsidRDefault="006A45B7" w:rsidP="00E108DD">
            <w:pPr>
              <w:spacing w:after="0" w:line="240" w:lineRule="auto"/>
              <w:jc w:val="right"/>
              <w:rPr>
                <w:rFonts w:ascii="Arial" w:eastAsia="Times New Roman" w:hAnsi="Arial" w:cs="Arial"/>
                <w:sz w:val="16"/>
                <w:szCs w:val="16"/>
                <w:lang w:bidi="he-IL"/>
              </w:rPr>
            </w:pPr>
            <w:r>
              <w:rPr>
                <w:rFonts w:ascii="Arial" w:eastAsia="Times New Roman" w:hAnsi="Arial" w:cs="Arial"/>
                <w:sz w:val="16"/>
                <w:szCs w:val="16"/>
                <w:lang w:val="en-US" w:bidi="he-IL"/>
              </w:rPr>
              <w:t xml:space="preserve">  1.00</w:t>
            </w:r>
          </w:p>
        </w:tc>
      </w:tr>
      <w:tr w:rsidR="00E108DD" w:rsidRPr="00E108DD" w:rsidTr="00E108DD">
        <w:trPr>
          <w:trHeight w:val="450"/>
        </w:trPr>
        <w:tc>
          <w:tcPr>
            <w:tcW w:w="5378" w:type="dxa"/>
            <w:tcBorders>
              <w:top w:val="single" w:sz="4" w:space="0" w:color="auto"/>
              <w:left w:val="single" w:sz="4" w:space="0" w:color="auto"/>
              <w:bottom w:val="single" w:sz="4" w:space="0" w:color="auto"/>
              <w:right w:val="single" w:sz="4" w:space="0" w:color="auto"/>
            </w:tcBorders>
            <w:shd w:val="clear" w:color="auto" w:fill="auto"/>
            <w:hideMark/>
          </w:tcPr>
          <w:p w:rsidR="00E108DD" w:rsidRPr="00743B31" w:rsidRDefault="00E108DD" w:rsidP="00E108DD">
            <w:pPr>
              <w:spacing w:after="0" w:line="240" w:lineRule="auto"/>
              <w:rPr>
                <w:rFonts w:ascii="Times New Roman" w:eastAsia="Times New Roman" w:hAnsi="Times New Roman" w:cs="Times New Roman"/>
                <w:sz w:val="24"/>
                <w:szCs w:val="24"/>
                <w:lang w:bidi="he-IL"/>
              </w:rPr>
            </w:pPr>
            <w:r w:rsidRPr="00743B31">
              <w:rPr>
                <w:rFonts w:ascii="Times New Roman" w:eastAsia="Times New Roman" w:hAnsi="Times New Roman" w:cs="Times New Roman"/>
                <w:sz w:val="24"/>
                <w:szCs w:val="24"/>
                <w:lang w:bidi="he-IL"/>
              </w:rPr>
              <w:t>ДОСТАВКА ИЗТЕГЛЯНЕ В  ГОФ. ТРЪБИ КАБЕЛ СВТ 5Х16мм2</w:t>
            </w:r>
          </w:p>
        </w:tc>
        <w:tc>
          <w:tcPr>
            <w:tcW w:w="1350" w:type="dxa"/>
            <w:tcBorders>
              <w:top w:val="nil"/>
              <w:left w:val="nil"/>
              <w:bottom w:val="single" w:sz="4" w:space="0" w:color="auto"/>
              <w:right w:val="single" w:sz="4" w:space="0" w:color="auto"/>
            </w:tcBorders>
            <w:shd w:val="clear" w:color="auto" w:fill="auto"/>
            <w:noWrap/>
            <w:vAlign w:val="bottom"/>
            <w:hideMark/>
          </w:tcPr>
          <w:p w:rsidR="00E108DD" w:rsidRPr="00E108DD" w:rsidRDefault="00E108DD" w:rsidP="00E108DD">
            <w:pPr>
              <w:spacing w:after="0" w:line="240" w:lineRule="auto"/>
              <w:jc w:val="center"/>
              <w:rPr>
                <w:rFonts w:ascii="Arial" w:eastAsia="Times New Roman" w:hAnsi="Arial" w:cs="Arial"/>
                <w:sz w:val="16"/>
                <w:szCs w:val="16"/>
                <w:lang w:val="en-US" w:bidi="he-IL"/>
              </w:rPr>
            </w:pPr>
            <w:r w:rsidRPr="00E108DD">
              <w:rPr>
                <w:rFonts w:ascii="Arial" w:eastAsia="Times New Roman" w:hAnsi="Arial" w:cs="Arial"/>
                <w:sz w:val="16"/>
                <w:szCs w:val="16"/>
                <w:lang w:val="en-US" w:bidi="he-IL"/>
              </w:rPr>
              <w:t>м</w:t>
            </w:r>
          </w:p>
        </w:tc>
        <w:tc>
          <w:tcPr>
            <w:tcW w:w="1800" w:type="dxa"/>
            <w:tcBorders>
              <w:top w:val="nil"/>
              <w:left w:val="nil"/>
              <w:bottom w:val="single" w:sz="4" w:space="0" w:color="auto"/>
              <w:right w:val="single" w:sz="4" w:space="0" w:color="auto"/>
            </w:tcBorders>
            <w:shd w:val="clear" w:color="auto" w:fill="auto"/>
            <w:noWrap/>
            <w:vAlign w:val="bottom"/>
            <w:hideMark/>
          </w:tcPr>
          <w:p w:rsidR="00E108DD" w:rsidRPr="006A45B7" w:rsidRDefault="006A45B7" w:rsidP="00E108DD">
            <w:pPr>
              <w:spacing w:after="0" w:line="240" w:lineRule="auto"/>
              <w:jc w:val="right"/>
              <w:rPr>
                <w:rFonts w:ascii="Arial" w:eastAsia="Times New Roman" w:hAnsi="Arial" w:cs="Arial"/>
                <w:sz w:val="16"/>
                <w:szCs w:val="16"/>
                <w:lang w:bidi="he-IL"/>
              </w:rPr>
            </w:pPr>
            <w:r>
              <w:rPr>
                <w:rFonts w:ascii="Arial" w:eastAsia="Times New Roman" w:hAnsi="Arial" w:cs="Arial"/>
                <w:sz w:val="16"/>
                <w:szCs w:val="16"/>
                <w:lang w:val="en-US" w:bidi="he-IL"/>
              </w:rPr>
              <w:t xml:space="preserve">  4.00</w:t>
            </w:r>
          </w:p>
        </w:tc>
      </w:tr>
      <w:tr w:rsidR="00E108DD" w:rsidRPr="00E108DD" w:rsidTr="00E108DD">
        <w:trPr>
          <w:trHeight w:val="450"/>
        </w:trPr>
        <w:tc>
          <w:tcPr>
            <w:tcW w:w="5378" w:type="dxa"/>
            <w:tcBorders>
              <w:top w:val="single" w:sz="4" w:space="0" w:color="auto"/>
              <w:left w:val="single" w:sz="4" w:space="0" w:color="auto"/>
              <w:bottom w:val="single" w:sz="4" w:space="0" w:color="auto"/>
              <w:right w:val="single" w:sz="4" w:space="0" w:color="auto"/>
            </w:tcBorders>
            <w:shd w:val="clear" w:color="auto" w:fill="auto"/>
            <w:hideMark/>
          </w:tcPr>
          <w:p w:rsidR="00E108DD" w:rsidRPr="00743B31" w:rsidRDefault="00E108DD" w:rsidP="00E108DD">
            <w:pPr>
              <w:spacing w:after="0" w:line="240" w:lineRule="auto"/>
              <w:rPr>
                <w:rFonts w:ascii="Times New Roman" w:eastAsia="Times New Roman" w:hAnsi="Times New Roman" w:cs="Times New Roman"/>
                <w:sz w:val="24"/>
                <w:szCs w:val="24"/>
                <w:lang w:bidi="he-IL"/>
              </w:rPr>
            </w:pPr>
            <w:r w:rsidRPr="00743B31">
              <w:rPr>
                <w:rFonts w:ascii="Times New Roman" w:eastAsia="Times New Roman" w:hAnsi="Times New Roman" w:cs="Times New Roman"/>
                <w:sz w:val="24"/>
                <w:szCs w:val="24"/>
                <w:lang w:bidi="he-IL"/>
              </w:rPr>
              <w:t>ДОСТАВКА ИЗТЕГЛЯНЕ В  ГОФ. ТРЪБИ КАБЕЛ СВТ 5Х10мм2</w:t>
            </w:r>
          </w:p>
        </w:tc>
        <w:tc>
          <w:tcPr>
            <w:tcW w:w="1350" w:type="dxa"/>
            <w:tcBorders>
              <w:top w:val="nil"/>
              <w:left w:val="nil"/>
              <w:bottom w:val="single" w:sz="4" w:space="0" w:color="auto"/>
              <w:right w:val="single" w:sz="4" w:space="0" w:color="auto"/>
            </w:tcBorders>
            <w:shd w:val="clear" w:color="auto" w:fill="auto"/>
            <w:noWrap/>
            <w:vAlign w:val="bottom"/>
            <w:hideMark/>
          </w:tcPr>
          <w:p w:rsidR="00E108DD" w:rsidRPr="00E108DD" w:rsidRDefault="00E108DD" w:rsidP="00E108DD">
            <w:pPr>
              <w:spacing w:after="0" w:line="240" w:lineRule="auto"/>
              <w:jc w:val="center"/>
              <w:rPr>
                <w:rFonts w:ascii="Arial" w:eastAsia="Times New Roman" w:hAnsi="Arial" w:cs="Arial"/>
                <w:sz w:val="16"/>
                <w:szCs w:val="16"/>
                <w:lang w:val="en-US" w:bidi="he-IL"/>
              </w:rPr>
            </w:pPr>
            <w:r w:rsidRPr="00E108DD">
              <w:rPr>
                <w:rFonts w:ascii="Arial" w:eastAsia="Times New Roman" w:hAnsi="Arial" w:cs="Arial"/>
                <w:sz w:val="16"/>
                <w:szCs w:val="16"/>
                <w:lang w:val="en-US" w:bidi="he-IL"/>
              </w:rPr>
              <w:t>м</w:t>
            </w:r>
          </w:p>
        </w:tc>
        <w:tc>
          <w:tcPr>
            <w:tcW w:w="1800" w:type="dxa"/>
            <w:tcBorders>
              <w:top w:val="nil"/>
              <w:left w:val="nil"/>
              <w:bottom w:val="single" w:sz="4" w:space="0" w:color="auto"/>
              <w:right w:val="single" w:sz="4" w:space="0" w:color="auto"/>
            </w:tcBorders>
            <w:shd w:val="clear" w:color="auto" w:fill="auto"/>
            <w:noWrap/>
            <w:vAlign w:val="bottom"/>
            <w:hideMark/>
          </w:tcPr>
          <w:p w:rsidR="00E108DD" w:rsidRPr="006A45B7" w:rsidRDefault="006A45B7" w:rsidP="00E108DD">
            <w:pPr>
              <w:spacing w:after="0" w:line="240" w:lineRule="auto"/>
              <w:jc w:val="right"/>
              <w:rPr>
                <w:rFonts w:ascii="Arial" w:eastAsia="Times New Roman" w:hAnsi="Arial" w:cs="Arial"/>
                <w:sz w:val="16"/>
                <w:szCs w:val="16"/>
                <w:lang w:bidi="he-IL"/>
              </w:rPr>
            </w:pPr>
            <w:r>
              <w:rPr>
                <w:rFonts w:ascii="Arial" w:eastAsia="Times New Roman" w:hAnsi="Arial" w:cs="Arial"/>
                <w:sz w:val="16"/>
                <w:szCs w:val="16"/>
                <w:lang w:val="en-US" w:bidi="he-IL"/>
              </w:rPr>
              <w:t xml:space="preserve">  15.00</w:t>
            </w:r>
          </w:p>
        </w:tc>
      </w:tr>
      <w:tr w:rsidR="00E108DD" w:rsidRPr="00E108DD" w:rsidTr="00E108DD">
        <w:trPr>
          <w:trHeight w:val="450"/>
        </w:trPr>
        <w:tc>
          <w:tcPr>
            <w:tcW w:w="5378" w:type="dxa"/>
            <w:tcBorders>
              <w:top w:val="single" w:sz="4" w:space="0" w:color="auto"/>
              <w:left w:val="single" w:sz="4" w:space="0" w:color="auto"/>
              <w:bottom w:val="single" w:sz="4" w:space="0" w:color="auto"/>
              <w:right w:val="single" w:sz="4" w:space="0" w:color="auto"/>
            </w:tcBorders>
            <w:shd w:val="clear" w:color="auto" w:fill="auto"/>
            <w:hideMark/>
          </w:tcPr>
          <w:p w:rsidR="00E108DD" w:rsidRPr="00743B31" w:rsidRDefault="00E108DD" w:rsidP="00E108DD">
            <w:pPr>
              <w:spacing w:after="0" w:line="240" w:lineRule="auto"/>
              <w:rPr>
                <w:rFonts w:ascii="Times New Roman" w:eastAsia="Times New Roman" w:hAnsi="Times New Roman" w:cs="Times New Roman"/>
                <w:sz w:val="24"/>
                <w:szCs w:val="24"/>
                <w:lang w:bidi="he-IL"/>
              </w:rPr>
            </w:pPr>
            <w:r w:rsidRPr="00743B31">
              <w:rPr>
                <w:rFonts w:ascii="Times New Roman" w:eastAsia="Times New Roman" w:hAnsi="Times New Roman" w:cs="Times New Roman"/>
                <w:sz w:val="24"/>
                <w:szCs w:val="24"/>
                <w:lang w:bidi="he-IL"/>
              </w:rPr>
              <w:t>ДОСТАВКА ИЗТЕГЛЯНЕ В  ГОФ. ТРЪБИ КАБЕЛ СВТ 5Х6мм2</w:t>
            </w:r>
          </w:p>
        </w:tc>
        <w:tc>
          <w:tcPr>
            <w:tcW w:w="1350" w:type="dxa"/>
            <w:tcBorders>
              <w:top w:val="nil"/>
              <w:left w:val="nil"/>
              <w:bottom w:val="single" w:sz="4" w:space="0" w:color="auto"/>
              <w:right w:val="single" w:sz="4" w:space="0" w:color="auto"/>
            </w:tcBorders>
            <w:shd w:val="clear" w:color="auto" w:fill="auto"/>
            <w:noWrap/>
            <w:vAlign w:val="bottom"/>
            <w:hideMark/>
          </w:tcPr>
          <w:p w:rsidR="00E108DD" w:rsidRPr="00E108DD" w:rsidRDefault="00E108DD" w:rsidP="00E108DD">
            <w:pPr>
              <w:spacing w:after="0" w:line="240" w:lineRule="auto"/>
              <w:jc w:val="center"/>
              <w:rPr>
                <w:rFonts w:ascii="Arial" w:eastAsia="Times New Roman" w:hAnsi="Arial" w:cs="Arial"/>
                <w:sz w:val="16"/>
                <w:szCs w:val="16"/>
                <w:lang w:val="en-US" w:bidi="he-IL"/>
              </w:rPr>
            </w:pPr>
            <w:r w:rsidRPr="00E108DD">
              <w:rPr>
                <w:rFonts w:ascii="Arial" w:eastAsia="Times New Roman" w:hAnsi="Arial" w:cs="Arial"/>
                <w:sz w:val="16"/>
                <w:szCs w:val="16"/>
                <w:lang w:val="en-US" w:bidi="he-IL"/>
              </w:rPr>
              <w:t>м</w:t>
            </w:r>
          </w:p>
        </w:tc>
        <w:tc>
          <w:tcPr>
            <w:tcW w:w="1800" w:type="dxa"/>
            <w:tcBorders>
              <w:top w:val="nil"/>
              <w:left w:val="nil"/>
              <w:bottom w:val="single" w:sz="4" w:space="0" w:color="auto"/>
              <w:right w:val="single" w:sz="4" w:space="0" w:color="auto"/>
            </w:tcBorders>
            <w:shd w:val="clear" w:color="auto" w:fill="auto"/>
            <w:noWrap/>
            <w:vAlign w:val="bottom"/>
            <w:hideMark/>
          </w:tcPr>
          <w:p w:rsidR="00E108DD" w:rsidRPr="006A45B7" w:rsidRDefault="006A45B7" w:rsidP="00E108DD">
            <w:pPr>
              <w:spacing w:after="0" w:line="240" w:lineRule="auto"/>
              <w:jc w:val="right"/>
              <w:rPr>
                <w:rFonts w:ascii="Arial" w:eastAsia="Times New Roman" w:hAnsi="Arial" w:cs="Arial"/>
                <w:sz w:val="16"/>
                <w:szCs w:val="16"/>
                <w:lang w:bidi="he-IL"/>
              </w:rPr>
            </w:pPr>
            <w:r>
              <w:rPr>
                <w:rFonts w:ascii="Arial" w:eastAsia="Times New Roman" w:hAnsi="Arial" w:cs="Arial"/>
                <w:sz w:val="16"/>
                <w:szCs w:val="16"/>
                <w:lang w:val="en-US" w:bidi="he-IL"/>
              </w:rPr>
              <w:t xml:space="preserve">  15.00</w:t>
            </w:r>
          </w:p>
        </w:tc>
      </w:tr>
      <w:tr w:rsidR="00E108DD" w:rsidRPr="00E108DD" w:rsidTr="00E108DD">
        <w:trPr>
          <w:trHeight w:val="450"/>
        </w:trPr>
        <w:tc>
          <w:tcPr>
            <w:tcW w:w="5378" w:type="dxa"/>
            <w:tcBorders>
              <w:top w:val="single" w:sz="4" w:space="0" w:color="auto"/>
              <w:left w:val="single" w:sz="4" w:space="0" w:color="auto"/>
              <w:bottom w:val="single" w:sz="4" w:space="0" w:color="auto"/>
              <w:right w:val="single" w:sz="4" w:space="0" w:color="auto"/>
            </w:tcBorders>
            <w:shd w:val="clear" w:color="auto" w:fill="auto"/>
            <w:hideMark/>
          </w:tcPr>
          <w:p w:rsidR="00E108DD" w:rsidRPr="00743B31" w:rsidRDefault="00E108DD" w:rsidP="00E108DD">
            <w:pPr>
              <w:spacing w:after="0" w:line="240" w:lineRule="auto"/>
              <w:rPr>
                <w:rFonts w:ascii="Times New Roman" w:eastAsia="Times New Roman" w:hAnsi="Times New Roman" w:cs="Times New Roman"/>
                <w:sz w:val="24"/>
                <w:szCs w:val="24"/>
                <w:lang w:bidi="he-IL"/>
              </w:rPr>
            </w:pPr>
            <w:r w:rsidRPr="00743B31">
              <w:rPr>
                <w:rFonts w:ascii="Times New Roman" w:eastAsia="Times New Roman" w:hAnsi="Times New Roman" w:cs="Times New Roman"/>
                <w:sz w:val="24"/>
                <w:szCs w:val="24"/>
                <w:lang w:bidi="he-IL"/>
              </w:rPr>
              <w:t>ДОСТАВКА ИЗТЕГЛЯНЕ В  ГОФ. ТРЪБИ КАБЕЛ СВТ 5Х4мм2</w:t>
            </w:r>
          </w:p>
        </w:tc>
        <w:tc>
          <w:tcPr>
            <w:tcW w:w="1350" w:type="dxa"/>
            <w:tcBorders>
              <w:top w:val="nil"/>
              <w:left w:val="nil"/>
              <w:bottom w:val="single" w:sz="4" w:space="0" w:color="auto"/>
              <w:right w:val="single" w:sz="4" w:space="0" w:color="auto"/>
            </w:tcBorders>
            <w:shd w:val="clear" w:color="auto" w:fill="auto"/>
            <w:noWrap/>
            <w:vAlign w:val="bottom"/>
            <w:hideMark/>
          </w:tcPr>
          <w:p w:rsidR="00E108DD" w:rsidRPr="00E108DD" w:rsidRDefault="00E108DD" w:rsidP="00E108DD">
            <w:pPr>
              <w:spacing w:after="0" w:line="240" w:lineRule="auto"/>
              <w:jc w:val="center"/>
              <w:rPr>
                <w:rFonts w:ascii="Arial" w:eastAsia="Times New Roman" w:hAnsi="Arial" w:cs="Arial"/>
                <w:sz w:val="16"/>
                <w:szCs w:val="16"/>
                <w:lang w:val="en-US" w:bidi="he-IL"/>
              </w:rPr>
            </w:pPr>
            <w:r w:rsidRPr="00E108DD">
              <w:rPr>
                <w:rFonts w:ascii="Arial" w:eastAsia="Times New Roman" w:hAnsi="Arial" w:cs="Arial"/>
                <w:sz w:val="16"/>
                <w:szCs w:val="16"/>
                <w:lang w:val="en-US" w:bidi="he-IL"/>
              </w:rPr>
              <w:t>м</w:t>
            </w:r>
          </w:p>
        </w:tc>
        <w:tc>
          <w:tcPr>
            <w:tcW w:w="1800" w:type="dxa"/>
            <w:tcBorders>
              <w:top w:val="nil"/>
              <w:left w:val="nil"/>
              <w:bottom w:val="single" w:sz="4" w:space="0" w:color="auto"/>
              <w:right w:val="single" w:sz="4" w:space="0" w:color="auto"/>
            </w:tcBorders>
            <w:shd w:val="clear" w:color="auto" w:fill="auto"/>
            <w:noWrap/>
            <w:vAlign w:val="bottom"/>
            <w:hideMark/>
          </w:tcPr>
          <w:p w:rsidR="00E108DD" w:rsidRPr="006A45B7" w:rsidRDefault="006A45B7" w:rsidP="00E108DD">
            <w:pPr>
              <w:spacing w:after="0" w:line="240" w:lineRule="auto"/>
              <w:jc w:val="right"/>
              <w:rPr>
                <w:rFonts w:ascii="Arial" w:eastAsia="Times New Roman" w:hAnsi="Arial" w:cs="Arial"/>
                <w:sz w:val="16"/>
                <w:szCs w:val="16"/>
                <w:lang w:bidi="he-IL"/>
              </w:rPr>
            </w:pPr>
            <w:r>
              <w:rPr>
                <w:rFonts w:ascii="Arial" w:eastAsia="Times New Roman" w:hAnsi="Arial" w:cs="Arial"/>
                <w:sz w:val="16"/>
                <w:szCs w:val="16"/>
                <w:lang w:val="en-US" w:bidi="he-IL"/>
              </w:rPr>
              <w:t xml:space="preserve">  15.00</w:t>
            </w:r>
          </w:p>
        </w:tc>
      </w:tr>
      <w:tr w:rsidR="00E108DD" w:rsidRPr="00E108DD" w:rsidTr="00E108DD">
        <w:trPr>
          <w:trHeight w:val="450"/>
        </w:trPr>
        <w:tc>
          <w:tcPr>
            <w:tcW w:w="5378" w:type="dxa"/>
            <w:tcBorders>
              <w:top w:val="single" w:sz="4" w:space="0" w:color="auto"/>
              <w:left w:val="single" w:sz="4" w:space="0" w:color="auto"/>
              <w:bottom w:val="single" w:sz="4" w:space="0" w:color="auto"/>
              <w:right w:val="single" w:sz="4" w:space="0" w:color="auto"/>
            </w:tcBorders>
            <w:shd w:val="clear" w:color="auto" w:fill="auto"/>
            <w:hideMark/>
          </w:tcPr>
          <w:p w:rsidR="00E108DD" w:rsidRPr="00743B31" w:rsidRDefault="00E108DD" w:rsidP="00E108DD">
            <w:pPr>
              <w:spacing w:after="0" w:line="240" w:lineRule="auto"/>
              <w:rPr>
                <w:rFonts w:ascii="Times New Roman" w:eastAsia="Times New Roman" w:hAnsi="Times New Roman" w:cs="Times New Roman"/>
                <w:sz w:val="24"/>
                <w:szCs w:val="24"/>
                <w:lang w:bidi="he-IL"/>
              </w:rPr>
            </w:pPr>
            <w:r w:rsidRPr="00743B31">
              <w:rPr>
                <w:rFonts w:ascii="Times New Roman" w:eastAsia="Times New Roman" w:hAnsi="Times New Roman" w:cs="Times New Roman"/>
                <w:sz w:val="24"/>
                <w:szCs w:val="24"/>
                <w:lang w:bidi="he-IL"/>
              </w:rPr>
              <w:t>ДОСТАВКА ИЗТЕГЛЯНЕ В  ГОФ. ТРЪБИ КАБЕЛ СВТ 5Х2,5мм2</w:t>
            </w:r>
          </w:p>
        </w:tc>
        <w:tc>
          <w:tcPr>
            <w:tcW w:w="1350" w:type="dxa"/>
            <w:tcBorders>
              <w:top w:val="nil"/>
              <w:left w:val="nil"/>
              <w:bottom w:val="single" w:sz="4" w:space="0" w:color="auto"/>
              <w:right w:val="single" w:sz="4" w:space="0" w:color="auto"/>
            </w:tcBorders>
            <w:shd w:val="clear" w:color="auto" w:fill="auto"/>
            <w:noWrap/>
            <w:vAlign w:val="bottom"/>
            <w:hideMark/>
          </w:tcPr>
          <w:p w:rsidR="00E108DD" w:rsidRPr="00E108DD" w:rsidRDefault="00E108DD" w:rsidP="00E108DD">
            <w:pPr>
              <w:spacing w:after="0" w:line="240" w:lineRule="auto"/>
              <w:jc w:val="center"/>
              <w:rPr>
                <w:rFonts w:ascii="Arial" w:eastAsia="Times New Roman" w:hAnsi="Arial" w:cs="Arial"/>
                <w:sz w:val="16"/>
                <w:szCs w:val="16"/>
                <w:lang w:val="en-US" w:bidi="he-IL"/>
              </w:rPr>
            </w:pPr>
            <w:r w:rsidRPr="00E108DD">
              <w:rPr>
                <w:rFonts w:ascii="Arial" w:eastAsia="Times New Roman" w:hAnsi="Arial" w:cs="Arial"/>
                <w:sz w:val="16"/>
                <w:szCs w:val="16"/>
                <w:lang w:val="en-US" w:bidi="he-IL"/>
              </w:rPr>
              <w:t>м</w:t>
            </w:r>
          </w:p>
        </w:tc>
        <w:tc>
          <w:tcPr>
            <w:tcW w:w="1800" w:type="dxa"/>
            <w:tcBorders>
              <w:top w:val="nil"/>
              <w:left w:val="nil"/>
              <w:bottom w:val="single" w:sz="4" w:space="0" w:color="auto"/>
              <w:right w:val="single" w:sz="4" w:space="0" w:color="auto"/>
            </w:tcBorders>
            <w:shd w:val="clear" w:color="auto" w:fill="auto"/>
            <w:noWrap/>
            <w:vAlign w:val="bottom"/>
            <w:hideMark/>
          </w:tcPr>
          <w:p w:rsidR="00E108DD" w:rsidRPr="006A45B7" w:rsidRDefault="006A45B7" w:rsidP="00E108DD">
            <w:pPr>
              <w:spacing w:after="0" w:line="240" w:lineRule="auto"/>
              <w:jc w:val="right"/>
              <w:rPr>
                <w:rFonts w:ascii="Arial" w:eastAsia="Times New Roman" w:hAnsi="Arial" w:cs="Arial"/>
                <w:sz w:val="16"/>
                <w:szCs w:val="16"/>
                <w:lang w:bidi="he-IL"/>
              </w:rPr>
            </w:pPr>
            <w:r>
              <w:rPr>
                <w:rFonts w:ascii="Arial" w:eastAsia="Times New Roman" w:hAnsi="Arial" w:cs="Arial"/>
                <w:sz w:val="16"/>
                <w:szCs w:val="16"/>
                <w:lang w:val="en-US" w:bidi="he-IL"/>
              </w:rPr>
              <w:t xml:space="preserve">  15.00</w:t>
            </w:r>
          </w:p>
        </w:tc>
      </w:tr>
      <w:tr w:rsidR="00E108DD" w:rsidRPr="00E108DD" w:rsidTr="00E108DD">
        <w:trPr>
          <w:trHeight w:val="450"/>
        </w:trPr>
        <w:tc>
          <w:tcPr>
            <w:tcW w:w="5378" w:type="dxa"/>
            <w:tcBorders>
              <w:top w:val="single" w:sz="4" w:space="0" w:color="auto"/>
              <w:left w:val="single" w:sz="4" w:space="0" w:color="auto"/>
              <w:bottom w:val="single" w:sz="4" w:space="0" w:color="auto"/>
              <w:right w:val="single" w:sz="4" w:space="0" w:color="auto"/>
            </w:tcBorders>
            <w:shd w:val="clear" w:color="auto" w:fill="auto"/>
            <w:hideMark/>
          </w:tcPr>
          <w:p w:rsidR="00E108DD" w:rsidRPr="00743B31" w:rsidRDefault="00E108DD" w:rsidP="00E108DD">
            <w:pPr>
              <w:spacing w:after="0" w:line="240" w:lineRule="auto"/>
              <w:rPr>
                <w:rFonts w:ascii="Times New Roman" w:eastAsia="Times New Roman" w:hAnsi="Times New Roman" w:cs="Times New Roman"/>
                <w:sz w:val="24"/>
                <w:szCs w:val="24"/>
                <w:lang w:bidi="he-IL"/>
              </w:rPr>
            </w:pPr>
            <w:r w:rsidRPr="00743B31">
              <w:rPr>
                <w:rFonts w:ascii="Times New Roman" w:eastAsia="Times New Roman" w:hAnsi="Times New Roman" w:cs="Times New Roman"/>
                <w:sz w:val="24"/>
                <w:szCs w:val="24"/>
                <w:lang w:bidi="he-IL"/>
              </w:rPr>
              <w:t>ДОСТАВКА ИЗТЕГЛЯНЕ В  ГОФ. ТРЪБИ КАБЕЛ СВТ 3Х2,5мм2</w:t>
            </w:r>
          </w:p>
        </w:tc>
        <w:tc>
          <w:tcPr>
            <w:tcW w:w="1350" w:type="dxa"/>
            <w:tcBorders>
              <w:top w:val="nil"/>
              <w:left w:val="nil"/>
              <w:bottom w:val="single" w:sz="4" w:space="0" w:color="auto"/>
              <w:right w:val="single" w:sz="4" w:space="0" w:color="auto"/>
            </w:tcBorders>
            <w:shd w:val="clear" w:color="auto" w:fill="auto"/>
            <w:noWrap/>
            <w:vAlign w:val="bottom"/>
            <w:hideMark/>
          </w:tcPr>
          <w:p w:rsidR="00E108DD" w:rsidRPr="00E108DD" w:rsidRDefault="00E108DD" w:rsidP="00E108DD">
            <w:pPr>
              <w:spacing w:after="0" w:line="240" w:lineRule="auto"/>
              <w:jc w:val="center"/>
              <w:rPr>
                <w:rFonts w:ascii="Arial" w:eastAsia="Times New Roman" w:hAnsi="Arial" w:cs="Arial"/>
                <w:sz w:val="16"/>
                <w:szCs w:val="16"/>
                <w:lang w:val="en-US" w:bidi="he-IL"/>
              </w:rPr>
            </w:pPr>
            <w:r w:rsidRPr="00E108DD">
              <w:rPr>
                <w:rFonts w:ascii="Arial" w:eastAsia="Times New Roman" w:hAnsi="Arial" w:cs="Arial"/>
                <w:sz w:val="16"/>
                <w:szCs w:val="16"/>
                <w:lang w:val="en-US" w:bidi="he-IL"/>
              </w:rPr>
              <w:t>м</w:t>
            </w:r>
          </w:p>
        </w:tc>
        <w:tc>
          <w:tcPr>
            <w:tcW w:w="1800" w:type="dxa"/>
            <w:tcBorders>
              <w:top w:val="nil"/>
              <w:left w:val="nil"/>
              <w:bottom w:val="single" w:sz="4" w:space="0" w:color="auto"/>
              <w:right w:val="single" w:sz="4" w:space="0" w:color="auto"/>
            </w:tcBorders>
            <w:shd w:val="clear" w:color="auto" w:fill="auto"/>
            <w:noWrap/>
            <w:vAlign w:val="bottom"/>
            <w:hideMark/>
          </w:tcPr>
          <w:p w:rsidR="00E108DD" w:rsidRPr="006A45B7" w:rsidRDefault="006A45B7" w:rsidP="00E108DD">
            <w:pPr>
              <w:spacing w:after="0" w:line="240" w:lineRule="auto"/>
              <w:jc w:val="right"/>
              <w:rPr>
                <w:rFonts w:ascii="Arial" w:eastAsia="Times New Roman" w:hAnsi="Arial" w:cs="Arial"/>
                <w:sz w:val="16"/>
                <w:szCs w:val="16"/>
                <w:lang w:bidi="he-IL"/>
              </w:rPr>
            </w:pPr>
            <w:r>
              <w:rPr>
                <w:rFonts w:ascii="Arial" w:eastAsia="Times New Roman" w:hAnsi="Arial" w:cs="Arial"/>
                <w:sz w:val="16"/>
                <w:szCs w:val="16"/>
                <w:lang w:val="en-US" w:bidi="he-IL"/>
              </w:rPr>
              <w:t xml:space="preserve">  50.00</w:t>
            </w:r>
          </w:p>
        </w:tc>
      </w:tr>
      <w:tr w:rsidR="00E108DD" w:rsidRPr="00E108DD" w:rsidTr="00E108DD">
        <w:trPr>
          <w:trHeight w:val="450"/>
        </w:trPr>
        <w:tc>
          <w:tcPr>
            <w:tcW w:w="5378" w:type="dxa"/>
            <w:tcBorders>
              <w:top w:val="single" w:sz="4" w:space="0" w:color="auto"/>
              <w:left w:val="single" w:sz="4" w:space="0" w:color="auto"/>
              <w:bottom w:val="single" w:sz="4" w:space="0" w:color="auto"/>
              <w:right w:val="single" w:sz="4" w:space="0" w:color="auto"/>
            </w:tcBorders>
            <w:shd w:val="clear" w:color="auto" w:fill="auto"/>
            <w:hideMark/>
          </w:tcPr>
          <w:p w:rsidR="00E108DD" w:rsidRPr="00743B31" w:rsidRDefault="00E108DD" w:rsidP="00E108DD">
            <w:pPr>
              <w:spacing w:after="0" w:line="240" w:lineRule="auto"/>
              <w:rPr>
                <w:rFonts w:ascii="Times New Roman" w:eastAsia="Times New Roman" w:hAnsi="Times New Roman" w:cs="Times New Roman"/>
                <w:sz w:val="24"/>
                <w:szCs w:val="24"/>
                <w:lang w:bidi="he-IL"/>
              </w:rPr>
            </w:pPr>
            <w:r w:rsidRPr="00743B31">
              <w:rPr>
                <w:rFonts w:ascii="Times New Roman" w:eastAsia="Times New Roman" w:hAnsi="Times New Roman" w:cs="Times New Roman"/>
                <w:sz w:val="24"/>
                <w:szCs w:val="24"/>
                <w:lang w:bidi="he-IL"/>
              </w:rPr>
              <w:t>ДОСТАВКА И ПОЛАГАНЕ ГОФРИРАНА ТРАБА Ф32мм ПОД МАЗИЛКА С НАПРАВ НА УЛЕЙ</w:t>
            </w:r>
          </w:p>
        </w:tc>
        <w:tc>
          <w:tcPr>
            <w:tcW w:w="1350" w:type="dxa"/>
            <w:tcBorders>
              <w:top w:val="nil"/>
              <w:left w:val="nil"/>
              <w:bottom w:val="single" w:sz="4" w:space="0" w:color="auto"/>
              <w:right w:val="single" w:sz="4" w:space="0" w:color="auto"/>
            </w:tcBorders>
            <w:shd w:val="clear" w:color="auto" w:fill="auto"/>
            <w:noWrap/>
            <w:vAlign w:val="bottom"/>
            <w:hideMark/>
          </w:tcPr>
          <w:p w:rsidR="00E108DD" w:rsidRPr="00E108DD" w:rsidRDefault="00E108DD" w:rsidP="00E108DD">
            <w:pPr>
              <w:spacing w:after="0" w:line="240" w:lineRule="auto"/>
              <w:jc w:val="center"/>
              <w:rPr>
                <w:rFonts w:ascii="Arial" w:eastAsia="Times New Roman" w:hAnsi="Arial" w:cs="Arial"/>
                <w:sz w:val="16"/>
                <w:szCs w:val="16"/>
                <w:lang w:val="en-US" w:bidi="he-IL"/>
              </w:rPr>
            </w:pPr>
            <w:r w:rsidRPr="00E108DD">
              <w:rPr>
                <w:rFonts w:ascii="Arial" w:eastAsia="Times New Roman" w:hAnsi="Arial" w:cs="Arial"/>
                <w:sz w:val="16"/>
                <w:szCs w:val="16"/>
                <w:lang w:val="en-US" w:bidi="he-IL"/>
              </w:rPr>
              <w:t>м</w:t>
            </w:r>
          </w:p>
        </w:tc>
        <w:tc>
          <w:tcPr>
            <w:tcW w:w="1800" w:type="dxa"/>
            <w:tcBorders>
              <w:top w:val="nil"/>
              <w:left w:val="nil"/>
              <w:bottom w:val="single" w:sz="4" w:space="0" w:color="auto"/>
              <w:right w:val="single" w:sz="4" w:space="0" w:color="auto"/>
            </w:tcBorders>
            <w:shd w:val="clear" w:color="auto" w:fill="auto"/>
            <w:noWrap/>
            <w:vAlign w:val="bottom"/>
            <w:hideMark/>
          </w:tcPr>
          <w:p w:rsidR="00E108DD" w:rsidRPr="006A45B7" w:rsidRDefault="006A45B7" w:rsidP="00E108DD">
            <w:pPr>
              <w:spacing w:after="0" w:line="240" w:lineRule="auto"/>
              <w:jc w:val="right"/>
              <w:rPr>
                <w:rFonts w:ascii="Arial" w:eastAsia="Times New Roman" w:hAnsi="Arial" w:cs="Arial"/>
                <w:sz w:val="16"/>
                <w:szCs w:val="16"/>
                <w:lang w:bidi="he-IL"/>
              </w:rPr>
            </w:pPr>
            <w:r>
              <w:rPr>
                <w:rFonts w:ascii="Arial" w:eastAsia="Times New Roman" w:hAnsi="Arial" w:cs="Arial"/>
                <w:sz w:val="16"/>
                <w:szCs w:val="16"/>
                <w:lang w:val="en-US" w:bidi="he-IL"/>
              </w:rPr>
              <w:t xml:space="preserve">  4.00</w:t>
            </w:r>
          </w:p>
        </w:tc>
      </w:tr>
      <w:tr w:rsidR="00E108DD" w:rsidRPr="00E108DD" w:rsidTr="00E108DD">
        <w:trPr>
          <w:trHeight w:val="450"/>
        </w:trPr>
        <w:tc>
          <w:tcPr>
            <w:tcW w:w="5378" w:type="dxa"/>
            <w:tcBorders>
              <w:top w:val="single" w:sz="4" w:space="0" w:color="auto"/>
              <w:left w:val="single" w:sz="4" w:space="0" w:color="auto"/>
              <w:bottom w:val="single" w:sz="4" w:space="0" w:color="auto"/>
              <w:right w:val="single" w:sz="4" w:space="0" w:color="auto"/>
            </w:tcBorders>
            <w:shd w:val="clear" w:color="auto" w:fill="auto"/>
            <w:hideMark/>
          </w:tcPr>
          <w:p w:rsidR="00E108DD" w:rsidRPr="00743B31" w:rsidRDefault="00E108DD" w:rsidP="00E108DD">
            <w:pPr>
              <w:spacing w:after="0" w:line="240" w:lineRule="auto"/>
              <w:rPr>
                <w:rFonts w:ascii="Times New Roman" w:eastAsia="Times New Roman" w:hAnsi="Times New Roman" w:cs="Times New Roman"/>
                <w:sz w:val="24"/>
                <w:szCs w:val="24"/>
                <w:lang w:bidi="he-IL"/>
              </w:rPr>
            </w:pPr>
            <w:r w:rsidRPr="00743B31">
              <w:rPr>
                <w:rFonts w:ascii="Times New Roman" w:eastAsia="Times New Roman" w:hAnsi="Times New Roman" w:cs="Times New Roman"/>
                <w:sz w:val="24"/>
                <w:szCs w:val="24"/>
                <w:lang w:bidi="he-IL"/>
              </w:rPr>
              <w:t>ДОСТАВКА И ПОЛАГАНЕ ГОФРИРАНА ТРАБА Ф29мм ПОД МАЗИЛКА С НАПРАВ НА УЛЕЙ</w:t>
            </w:r>
          </w:p>
        </w:tc>
        <w:tc>
          <w:tcPr>
            <w:tcW w:w="1350" w:type="dxa"/>
            <w:tcBorders>
              <w:top w:val="nil"/>
              <w:left w:val="nil"/>
              <w:bottom w:val="single" w:sz="4" w:space="0" w:color="auto"/>
              <w:right w:val="single" w:sz="4" w:space="0" w:color="auto"/>
            </w:tcBorders>
            <w:shd w:val="clear" w:color="auto" w:fill="auto"/>
            <w:noWrap/>
            <w:vAlign w:val="bottom"/>
            <w:hideMark/>
          </w:tcPr>
          <w:p w:rsidR="00E108DD" w:rsidRPr="00E108DD" w:rsidRDefault="00E108DD" w:rsidP="00E108DD">
            <w:pPr>
              <w:spacing w:after="0" w:line="240" w:lineRule="auto"/>
              <w:jc w:val="center"/>
              <w:rPr>
                <w:rFonts w:ascii="Arial" w:eastAsia="Times New Roman" w:hAnsi="Arial" w:cs="Arial"/>
                <w:sz w:val="16"/>
                <w:szCs w:val="16"/>
                <w:lang w:val="en-US" w:bidi="he-IL"/>
              </w:rPr>
            </w:pPr>
            <w:r w:rsidRPr="00E108DD">
              <w:rPr>
                <w:rFonts w:ascii="Arial" w:eastAsia="Times New Roman" w:hAnsi="Arial" w:cs="Arial"/>
                <w:sz w:val="16"/>
                <w:szCs w:val="16"/>
                <w:lang w:val="en-US" w:bidi="he-IL"/>
              </w:rPr>
              <w:t>м</w:t>
            </w:r>
          </w:p>
        </w:tc>
        <w:tc>
          <w:tcPr>
            <w:tcW w:w="1800" w:type="dxa"/>
            <w:tcBorders>
              <w:top w:val="nil"/>
              <w:left w:val="nil"/>
              <w:bottom w:val="single" w:sz="4" w:space="0" w:color="auto"/>
              <w:right w:val="single" w:sz="4" w:space="0" w:color="auto"/>
            </w:tcBorders>
            <w:shd w:val="clear" w:color="auto" w:fill="auto"/>
            <w:noWrap/>
            <w:vAlign w:val="bottom"/>
            <w:hideMark/>
          </w:tcPr>
          <w:p w:rsidR="00E108DD" w:rsidRPr="006A45B7" w:rsidRDefault="006A45B7" w:rsidP="00E108DD">
            <w:pPr>
              <w:spacing w:after="0" w:line="240" w:lineRule="auto"/>
              <w:jc w:val="right"/>
              <w:rPr>
                <w:rFonts w:ascii="Arial" w:eastAsia="Times New Roman" w:hAnsi="Arial" w:cs="Arial"/>
                <w:sz w:val="16"/>
                <w:szCs w:val="16"/>
                <w:lang w:bidi="he-IL"/>
              </w:rPr>
            </w:pPr>
            <w:r>
              <w:rPr>
                <w:rFonts w:ascii="Arial" w:eastAsia="Times New Roman" w:hAnsi="Arial" w:cs="Arial"/>
                <w:sz w:val="16"/>
                <w:szCs w:val="16"/>
                <w:lang w:val="en-US" w:bidi="he-IL"/>
              </w:rPr>
              <w:t xml:space="preserve">  8.00</w:t>
            </w:r>
          </w:p>
        </w:tc>
      </w:tr>
      <w:tr w:rsidR="00E108DD" w:rsidRPr="00E108DD" w:rsidTr="00E108DD">
        <w:trPr>
          <w:trHeight w:val="450"/>
        </w:trPr>
        <w:tc>
          <w:tcPr>
            <w:tcW w:w="5378" w:type="dxa"/>
            <w:tcBorders>
              <w:top w:val="single" w:sz="4" w:space="0" w:color="auto"/>
              <w:left w:val="single" w:sz="4" w:space="0" w:color="auto"/>
              <w:bottom w:val="single" w:sz="4" w:space="0" w:color="auto"/>
              <w:right w:val="single" w:sz="4" w:space="0" w:color="auto"/>
            </w:tcBorders>
            <w:shd w:val="clear" w:color="auto" w:fill="auto"/>
            <w:hideMark/>
          </w:tcPr>
          <w:p w:rsidR="00E108DD" w:rsidRPr="00743B31" w:rsidRDefault="00E108DD" w:rsidP="00E108DD">
            <w:pPr>
              <w:spacing w:after="0" w:line="240" w:lineRule="auto"/>
              <w:rPr>
                <w:rFonts w:ascii="Times New Roman" w:eastAsia="Times New Roman" w:hAnsi="Times New Roman" w:cs="Times New Roman"/>
                <w:sz w:val="24"/>
                <w:szCs w:val="24"/>
                <w:lang w:bidi="he-IL"/>
              </w:rPr>
            </w:pPr>
            <w:r w:rsidRPr="00743B31">
              <w:rPr>
                <w:rFonts w:ascii="Times New Roman" w:eastAsia="Times New Roman" w:hAnsi="Times New Roman" w:cs="Times New Roman"/>
                <w:sz w:val="24"/>
                <w:szCs w:val="24"/>
                <w:lang w:bidi="he-IL"/>
              </w:rPr>
              <w:lastRenderedPageBreak/>
              <w:t>ДОСТАВКА И ПОЛАГАНЕ ГОФРИРАНА ТРАБА Ф23мм ПОД МАЗИЛКА С НАПРАВ НА УЛЕЙ</w:t>
            </w:r>
          </w:p>
        </w:tc>
        <w:tc>
          <w:tcPr>
            <w:tcW w:w="1350" w:type="dxa"/>
            <w:tcBorders>
              <w:top w:val="nil"/>
              <w:left w:val="nil"/>
              <w:bottom w:val="single" w:sz="4" w:space="0" w:color="auto"/>
              <w:right w:val="single" w:sz="4" w:space="0" w:color="auto"/>
            </w:tcBorders>
            <w:shd w:val="clear" w:color="auto" w:fill="auto"/>
            <w:noWrap/>
            <w:vAlign w:val="bottom"/>
            <w:hideMark/>
          </w:tcPr>
          <w:p w:rsidR="00E108DD" w:rsidRPr="00E108DD" w:rsidRDefault="00E108DD" w:rsidP="00E108DD">
            <w:pPr>
              <w:spacing w:after="0" w:line="240" w:lineRule="auto"/>
              <w:jc w:val="center"/>
              <w:rPr>
                <w:rFonts w:ascii="Arial" w:eastAsia="Times New Roman" w:hAnsi="Arial" w:cs="Arial"/>
                <w:sz w:val="16"/>
                <w:szCs w:val="16"/>
                <w:lang w:val="en-US" w:bidi="he-IL"/>
              </w:rPr>
            </w:pPr>
            <w:r w:rsidRPr="00E108DD">
              <w:rPr>
                <w:rFonts w:ascii="Arial" w:eastAsia="Times New Roman" w:hAnsi="Arial" w:cs="Arial"/>
                <w:sz w:val="16"/>
                <w:szCs w:val="16"/>
                <w:lang w:val="en-US" w:bidi="he-IL"/>
              </w:rPr>
              <w:t>м</w:t>
            </w:r>
          </w:p>
        </w:tc>
        <w:tc>
          <w:tcPr>
            <w:tcW w:w="1800" w:type="dxa"/>
            <w:tcBorders>
              <w:top w:val="nil"/>
              <w:left w:val="nil"/>
              <w:bottom w:val="single" w:sz="4" w:space="0" w:color="auto"/>
              <w:right w:val="single" w:sz="4" w:space="0" w:color="auto"/>
            </w:tcBorders>
            <w:shd w:val="clear" w:color="auto" w:fill="auto"/>
            <w:noWrap/>
            <w:vAlign w:val="bottom"/>
            <w:hideMark/>
          </w:tcPr>
          <w:p w:rsidR="00E108DD" w:rsidRPr="006A45B7" w:rsidRDefault="006A45B7" w:rsidP="00E108DD">
            <w:pPr>
              <w:spacing w:after="0" w:line="240" w:lineRule="auto"/>
              <w:jc w:val="right"/>
              <w:rPr>
                <w:rFonts w:ascii="Arial" w:eastAsia="Times New Roman" w:hAnsi="Arial" w:cs="Arial"/>
                <w:sz w:val="16"/>
                <w:szCs w:val="16"/>
                <w:lang w:bidi="he-IL"/>
              </w:rPr>
            </w:pPr>
            <w:r>
              <w:rPr>
                <w:rFonts w:ascii="Arial" w:eastAsia="Times New Roman" w:hAnsi="Arial" w:cs="Arial"/>
                <w:sz w:val="16"/>
                <w:szCs w:val="16"/>
                <w:lang w:val="en-US" w:bidi="he-IL"/>
              </w:rPr>
              <w:t xml:space="preserve">  4.00</w:t>
            </w:r>
          </w:p>
        </w:tc>
      </w:tr>
      <w:tr w:rsidR="00E108DD" w:rsidRPr="00E108DD" w:rsidTr="00E108DD">
        <w:trPr>
          <w:trHeight w:val="450"/>
        </w:trPr>
        <w:tc>
          <w:tcPr>
            <w:tcW w:w="5378" w:type="dxa"/>
            <w:tcBorders>
              <w:top w:val="single" w:sz="4" w:space="0" w:color="auto"/>
              <w:left w:val="single" w:sz="4" w:space="0" w:color="auto"/>
              <w:bottom w:val="single" w:sz="4" w:space="0" w:color="auto"/>
              <w:right w:val="single" w:sz="4" w:space="0" w:color="auto"/>
            </w:tcBorders>
            <w:shd w:val="clear" w:color="auto" w:fill="auto"/>
            <w:hideMark/>
          </w:tcPr>
          <w:p w:rsidR="00E108DD" w:rsidRPr="00743B31" w:rsidRDefault="00E108DD" w:rsidP="00E108DD">
            <w:pPr>
              <w:spacing w:after="0" w:line="240" w:lineRule="auto"/>
              <w:rPr>
                <w:rFonts w:ascii="Times New Roman" w:eastAsia="Times New Roman" w:hAnsi="Times New Roman" w:cs="Times New Roman"/>
                <w:sz w:val="24"/>
                <w:szCs w:val="24"/>
                <w:lang w:bidi="he-IL"/>
              </w:rPr>
            </w:pPr>
            <w:r w:rsidRPr="00743B31">
              <w:rPr>
                <w:rFonts w:ascii="Times New Roman" w:eastAsia="Times New Roman" w:hAnsi="Times New Roman" w:cs="Times New Roman"/>
                <w:sz w:val="24"/>
                <w:szCs w:val="24"/>
                <w:lang w:bidi="he-IL"/>
              </w:rPr>
              <w:t>ДОСТАВКА И ПОЛАГАНЕ ГОФРИРАНА ТРАБА Ф16мм ПОД МАЗИЛКА С НАПРАВ НА УЛЕЙ</w:t>
            </w:r>
          </w:p>
        </w:tc>
        <w:tc>
          <w:tcPr>
            <w:tcW w:w="1350" w:type="dxa"/>
            <w:tcBorders>
              <w:top w:val="nil"/>
              <w:left w:val="nil"/>
              <w:bottom w:val="single" w:sz="4" w:space="0" w:color="auto"/>
              <w:right w:val="single" w:sz="4" w:space="0" w:color="auto"/>
            </w:tcBorders>
            <w:shd w:val="clear" w:color="auto" w:fill="auto"/>
            <w:noWrap/>
            <w:vAlign w:val="bottom"/>
            <w:hideMark/>
          </w:tcPr>
          <w:p w:rsidR="00E108DD" w:rsidRPr="00E108DD" w:rsidRDefault="00E108DD" w:rsidP="00E108DD">
            <w:pPr>
              <w:spacing w:after="0" w:line="240" w:lineRule="auto"/>
              <w:jc w:val="center"/>
              <w:rPr>
                <w:rFonts w:ascii="Arial" w:eastAsia="Times New Roman" w:hAnsi="Arial" w:cs="Arial"/>
                <w:sz w:val="16"/>
                <w:szCs w:val="16"/>
                <w:lang w:val="en-US" w:bidi="he-IL"/>
              </w:rPr>
            </w:pPr>
            <w:r w:rsidRPr="00E108DD">
              <w:rPr>
                <w:rFonts w:ascii="Arial" w:eastAsia="Times New Roman" w:hAnsi="Arial" w:cs="Arial"/>
                <w:sz w:val="16"/>
                <w:szCs w:val="16"/>
                <w:lang w:val="en-US" w:bidi="he-IL"/>
              </w:rPr>
              <w:t>м</w:t>
            </w:r>
          </w:p>
        </w:tc>
        <w:tc>
          <w:tcPr>
            <w:tcW w:w="1800" w:type="dxa"/>
            <w:tcBorders>
              <w:top w:val="nil"/>
              <w:left w:val="nil"/>
              <w:bottom w:val="single" w:sz="4" w:space="0" w:color="auto"/>
              <w:right w:val="single" w:sz="4" w:space="0" w:color="auto"/>
            </w:tcBorders>
            <w:shd w:val="clear" w:color="auto" w:fill="auto"/>
            <w:noWrap/>
            <w:vAlign w:val="bottom"/>
            <w:hideMark/>
          </w:tcPr>
          <w:p w:rsidR="00E108DD" w:rsidRPr="006A45B7" w:rsidRDefault="006A45B7" w:rsidP="00E108DD">
            <w:pPr>
              <w:spacing w:after="0" w:line="240" w:lineRule="auto"/>
              <w:jc w:val="right"/>
              <w:rPr>
                <w:rFonts w:ascii="Arial" w:eastAsia="Times New Roman" w:hAnsi="Arial" w:cs="Arial"/>
                <w:sz w:val="16"/>
                <w:szCs w:val="16"/>
                <w:lang w:bidi="he-IL"/>
              </w:rPr>
            </w:pPr>
            <w:r>
              <w:rPr>
                <w:rFonts w:ascii="Arial" w:eastAsia="Times New Roman" w:hAnsi="Arial" w:cs="Arial"/>
                <w:sz w:val="16"/>
                <w:szCs w:val="16"/>
                <w:lang w:val="en-US" w:bidi="he-IL"/>
              </w:rPr>
              <w:t xml:space="preserve">  60.00</w:t>
            </w:r>
          </w:p>
        </w:tc>
      </w:tr>
      <w:tr w:rsidR="00E108DD" w:rsidRPr="00E108DD" w:rsidTr="00E108DD">
        <w:trPr>
          <w:trHeight w:val="255"/>
        </w:trPr>
        <w:tc>
          <w:tcPr>
            <w:tcW w:w="5378" w:type="dxa"/>
            <w:tcBorders>
              <w:top w:val="single" w:sz="4" w:space="0" w:color="auto"/>
              <w:left w:val="single" w:sz="4" w:space="0" w:color="auto"/>
              <w:bottom w:val="single" w:sz="4" w:space="0" w:color="auto"/>
              <w:right w:val="single" w:sz="4" w:space="0" w:color="auto"/>
            </w:tcBorders>
            <w:shd w:val="clear" w:color="auto" w:fill="auto"/>
            <w:hideMark/>
          </w:tcPr>
          <w:p w:rsidR="00E108DD" w:rsidRPr="00E108DD" w:rsidRDefault="00E108DD" w:rsidP="00E108DD">
            <w:pPr>
              <w:spacing w:after="0" w:line="240" w:lineRule="auto"/>
              <w:rPr>
                <w:rFonts w:ascii="Times New Roman" w:eastAsia="Times New Roman" w:hAnsi="Times New Roman" w:cs="Times New Roman"/>
                <w:sz w:val="24"/>
                <w:szCs w:val="24"/>
                <w:lang w:val="en-US" w:bidi="he-IL"/>
              </w:rPr>
            </w:pPr>
            <w:r w:rsidRPr="00E108DD">
              <w:rPr>
                <w:rFonts w:ascii="Times New Roman" w:eastAsia="Times New Roman" w:hAnsi="Times New Roman" w:cs="Times New Roman"/>
                <w:sz w:val="24"/>
                <w:szCs w:val="24"/>
                <w:lang w:val="en-US" w:bidi="he-IL"/>
              </w:rPr>
              <w:t>ДОСТАВКА И МОНТАЖ КЛЮЧОВЕ</w:t>
            </w:r>
          </w:p>
        </w:tc>
        <w:tc>
          <w:tcPr>
            <w:tcW w:w="1350" w:type="dxa"/>
            <w:tcBorders>
              <w:top w:val="nil"/>
              <w:left w:val="nil"/>
              <w:bottom w:val="single" w:sz="4" w:space="0" w:color="auto"/>
              <w:right w:val="single" w:sz="4" w:space="0" w:color="auto"/>
            </w:tcBorders>
            <w:shd w:val="clear" w:color="auto" w:fill="auto"/>
            <w:noWrap/>
            <w:vAlign w:val="bottom"/>
            <w:hideMark/>
          </w:tcPr>
          <w:p w:rsidR="00E108DD" w:rsidRPr="00E108DD" w:rsidRDefault="00E108DD" w:rsidP="00E108DD">
            <w:pPr>
              <w:spacing w:after="0" w:line="240" w:lineRule="auto"/>
              <w:jc w:val="center"/>
              <w:rPr>
                <w:rFonts w:ascii="Arial" w:eastAsia="Times New Roman" w:hAnsi="Arial" w:cs="Arial"/>
                <w:sz w:val="16"/>
                <w:szCs w:val="16"/>
                <w:lang w:val="en-US" w:bidi="he-IL"/>
              </w:rPr>
            </w:pPr>
            <w:proofErr w:type="spellStart"/>
            <w:r w:rsidRPr="00E108DD">
              <w:rPr>
                <w:rFonts w:ascii="Arial" w:eastAsia="Times New Roman" w:hAnsi="Arial" w:cs="Arial"/>
                <w:sz w:val="16"/>
                <w:szCs w:val="16"/>
                <w:lang w:val="en-US" w:bidi="he-IL"/>
              </w:rPr>
              <w:t>бр</w:t>
            </w:r>
            <w:proofErr w:type="spellEnd"/>
          </w:p>
        </w:tc>
        <w:tc>
          <w:tcPr>
            <w:tcW w:w="1800" w:type="dxa"/>
            <w:tcBorders>
              <w:top w:val="nil"/>
              <w:left w:val="nil"/>
              <w:bottom w:val="single" w:sz="4" w:space="0" w:color="auto"/>
              <w:right w:val="single" w:sz="4" w:space="0" w:color="auto"/>
            </w:tcBorders>
            <w:shd w:val="clear" w:color="auto" w:fill="auto"/>
            <w:noWrap/>
            <w:vAlign w:val="bottom"/>
            <w:hideMark/>
          </w:tcPr>
          <w:p w:rsidR="00E108DD" w:rsidRPr="006A45B7" w:rsidRDefault="006A45B7" w:rsidP="00E108DD">
            <w:pPr>
              <w:spacing w:after="0" w:line="240" w:lineRule="auto"/>
              <w:jc w:val="right"/>
              <w:rPr>
                <w:rFonts w:ascii="Arial" w:eastAsia="Times New Roman" w:hAnsi="Arial" w:cs="Arial"/>
                <w:sz w:val="16"/>
                <w:szCs w:val="16"/>
                <w:lang w:bidi="he-IL"/>
              </w:rPr>
            </w:pPr>
            <w:r>
              <w:rPr>
                <w:rFonts w:ascii="Arial" w:eastAsia="Times New Roman" w:hAnsi="Arial" w:cs="Arial"/>
                <w:sz w:val="16"/>
                <w:szCs w:val="16"/>
                <w:lang w:val="en-US" w:bidi="he-IL"/>
              </w:rPr>
              <w:t xml:space="preserve">  90.00</w:t>
            </w:r>
          </w:p>
        </w:tc>
      </w:tr>
      <w:tr w:rsidR="00E108DD" w:rsidRPr="00E108DD" w:rsidTr="00E108DD">
        <w:trPr>
          <w:trHeight w:val="255"/>
        </w:trPr>
        <w:tc>
          <w:tcPr>
            <w:tcW w:w="5378" w:type="dxa"/>
            <w:tcBorders>
              <w:top w:val="single" w:sz="4" w:space="0" w:color="auto"/>
              <w:left w:val="single" w:sz="4" w:space="0" w:color="auto"/>
              <w:bottom w:val="single" w:sz="4" w:space="0" w:color="auto"/>
              <w:right w:val="single" w:sz="4" w:space="0" w:color="auto"/>
            </w:tcBorders>
            <w:shd w:val="clear" w:color="auto" w:fill="auto"/>
            <w:noWrap/>
            <w:hideMark/>
          </w:tcPr>
          <w:p w:rsidR="00E108DD" w:rsidRPr="00E108DD" w:rsidRDefault="00E108DD" w:rsidP="00E108DD">
            <w:pPr>
              <w:spacing w:after="0" w:line="240" w:lineRule="auto"/>
              <w:rPr>
                <w:rFonts w:ascii="Times New Roman" w:eastAsia="Times New Roman" w:hAnsi="Times New Roman" w:cs="Times New Roman"/>
                <w:b/>
                <w:bCs/>
                <w:sz w:val="24"/>
                <w:szCs w:val="24"/>
                <w:lang w:val="en-US" w:bidi="he-IL"/>
              </w:rPr>
            </w:pPr>
            <w:r w:rsidRPr="00E108DD">
              <w:rPr>
                <w:rFonts w:ascii="Times New Roman" w:eastAsia="Times New Roman" w:hAnsi="Times New Roman" w:cs="Times New Roman"/>
                <w:b/>
                <w:bCs/>
                <w:sz w:val="24"/>
                <w:szCs w:val="24"/>
                <w:lang w:val="en-US" w:bidi="he-IL"/>
              </w:rPr>
              <w:t>СЛАБОТОКОВА ИНСТАЛАЦИЯ</w:t>
            </w:r>
          </w:p>
        </w:tc>
        <w:tc>
          <w:tcPr>
            <w:tcW w:w="1350" w:type="dxa"/>
            <w:tcBorders>
              <w:top w:val="nil"/>
              <w:left w:val="nil"/>
              <w:bottom w:val="single" w:sz="4" w:space="0" w:color="auto"/>
              <w:right w:val="single" w:sz="4" w:space="0" w:color="auto"/>
            </w:tcBorders>
            <w:shd w:val="clear" w:color="auto" w:fill="auto"/>
            <w:noWrap/>
            <w:hideMark/>
          </w:tcPr>
          <w:p w:rsidR="00E108DD" w:rsidRPr="00E108DD" w:rsidRDefault="00E108DD" w:rsidP="00E108DD">
            <w:pPr>
              <w:spacing w:after="0" w:line="240" w:lineRule="auto"/>
              <w:rPr>
                <w:rFonts w:ascii="Arial" w:eastAsia="Times New Roman" w:hAnsi="Arial" w:cs="Arial"/>
                <w:b/>
                <w:bCs/>
                <w:sz w:val="16"/>
                <w:szCs w:val="16"/>
                <w:lang w:val="en-US" w:bidi="he-IL"/>
              </w:rPr>
            </w:pPr>
            <w:r w:rsidRPr="00E108DD">
              <w:rPr>
                <w:rFonts w:ascii="Arial" w:eastAsia="Times New Roman" w:hAnsi="Arial" w:cs="Arial"/>
                <w:b/>
                <w:bCs/>
                <w:sz w:val="16"/>
                <w:szCs w:val="16"/>
                <w:lang w:val="en-US" w:bidi="he-IL"/>
              </w:rPr>
              <w:t> </w:t>
            </w:r>
          </w:p>
        </w:tc>
        <w:tc>
          <w:tcPr>
            <w:tcW w:w="1800" w:type="dxa"/>
            <w:tcBorders>
              <w:top w:val="nil"/>
              <w:left w:val="nil"/>
              <w:bottom w:val="single" w:sz="4" w:space="0" w:color="auto"/>
              <w:right w:val="single" w:sz="4" w:space="0" w:color="auto"/>
            </w:tcBorders>
            <w:shd w:val="clear" w:color="auto" w:fill="auto"/>
            <w:noWrap/>
            <w:hideMark/>
          </w:tcPr>
          <w:p w:rsidR="00E108DD" w:rsidRPr="00E108DD" w:rsidRDefault="00E108DD" w:rsidP="00E108DD">
            <w:pPr>
              <w:spacing w:after="0" w:line="240" w:lineRule="auto"/>
              <w:rPr>
                <w:rFonts w:ascii="Arial" w:eastAsia="Times New Roman" w:hAnsi="Arial" w:cs="Arial"/>
                <w:b/>
                <w:bCs/>
                <w:sz w:val="16"/>
                <w:szCs w:val="16"/>
                <w:lang w:val="en-US" w:bidi="he-IL"/>
              </w:rPr>
            </w:pPr>
            <w:r w:rsidRPr="00E108DD">
              <w:rPr>
                <w:rFonts w:ascii="Arial" w:eastAsia="Times New Roman" w:hAnsi="Arial" w:cs="Arial"/>
                <w:b/>
                <w:bCs/>
                <w:sz w:val="16"/>
                <w:szCs w:val="16"/>
                <w:lang w:val="en-US" w:bidi="he-IL"/>
              </w:rPr>
              <w:t> </w:t>
            </w:r>
          </w:p>
        </w:tc>
      </w:tr>
      <w:tr w:rsidR="00E108DD" w:rsidRPr="00E108DD" w:rsidTr="00E108DD">
        <w:trPr>
          <w:trHeight w:val="450"/>
        </w:trPr>
        <w:tc>
          <w:tcPr>
            <w:tcW w:w="5378" w:type="dxa"/>
            <w:tcBorders>
              <w:top w:val="single" w:sz="4" w:space="0" w:color="auto"/>
              <w:left w:val="single" w:sz="4" w:space="0" w:color="auto"/>
              <w:bottom w:val="single" w:sz="4" w:space="0" w:color="auto"/>
              <w:right w:val="single" w:sz="4" w:space="0" w:color="auto"/>
            </w:tcBorders>
            <w:shd w:val="clear" w:color="auto" w:fill="auto"/>
            <w:hideMark/>
          </w:tcPr>
          <w:p w:rsidR="00E108DD" w:rsidRPr="00743B31" w:rsidRDefault="00E108DD" w:rsidP="00E108DD">
            <w:pPr>
              <w:spacing w:after="0" w:line="240" w:lineRule="auto"/>
              <w:rPr>
                <w:rFonts w:ascii="Times New Roman" w:eastAsia="Times New Roman" w:hAnsi="Times New Roman" w:cs="Times New Roman"/>
                <w:sz w:val="24"/>
                <w:szCs w:val="24"/>
                <w:lang w:bidi="he-IL"/>
              </w:rPr>
            </w:pPr>
            <w:r w:rsidRPr="00743B31">
              <w:rPr>
                <w:rFonts w:ascii="Times New Roman" w:eastAsia="Times New Roman" w:hAnsi="Times New Roman" w:cs="Times New Roman"/>
                <w:sz w:val="24"/>
                <w:szCs w:val="24"/>
                <w:lang w:bidi="he-IL"/>
              </w:rPr>
              <w:t>ДОСТАВКА И ПОЛАГАНЕ ГОФРИРАНА ТРАБА Ф23мм ПОД МАЗИЛКА С НАПРАВ НА УЛЕЙ</w:t>
            </w:r>
          </w:p>
        </w:tc>
        <w:tc>
          <w:tcPr>
            <w:tcW w:w="1350" w:type="dxa"/>
            <w:tcBorders>
              <w:top w:val="nil"/>
              <w:left w:val="nil"/>
              <w:bottom w:val="single" w:sz="4" w:space="0" w:color="auto"/>
              <w:right w:val="single" w:sz="4" w:space="0" w:color="auto"/>
            </w:tcBorders>
            <w:shd w:val="clear" w:color="auto" w:fill="auto"/>
            <w:noWrap/>
            <w:vAlign w:val="bottom"/>
            <w:hideMark/>
          </w:tcPr>
          <w:p w:rsidR="00E108DD" w:rsidRPr="00E108DD" w:rsidRDefault="00E108DD" w:rsidP="00E108DD">
            <w:pPr>
              <w:spacing w:after="0" w:line="240" w:lineRule="auto"/>
              <w:jc w:val="center"/>
              <w:rPr>
                <w:rFonts w:ascii="Arial" w:eastAsia="Times New Roman" w:hAnsi="Arial" w:cs="Arial"/>
                <w:sz w:val="16"/>
                <w:szCs w:val="16"/>
                <w:lang w:val="en-US" w:bidi="he-IL"/>
              </w:rPr>
            </w:pPr>
            <w:r w:rsidRPr="00E108DD">
              <w:rPr>
                <w:rFonts w:ascii="Arial" w:eastAsia="Times New Roman" w:hAnsi="Arial" w:cs="Arial"/>
                <w:sz w:val="16"/>
                <w:szCs w:val="16"/>
                <w:lang w:val="en-US" w:bidi="he-IL"/>
              </w:rPr>
              <w:t>м</w:t>
            </w:r>
          </w:p>
        </w:tc>
        <w:tc>
          <w:tcPr>
            <w:tcW w:w="1800" w:type="dxa"/>
            <w:tcBorders>
              <w:top w:val="nil"/>
              <w:left w:val="nil"/>
              <w:bottom w:val="single" w:sz="4" w:space="0" w:color="auto"/>
              <w:right w:val="single" w:sz="4" w:space="0" w:color="auto"/>
            </w:tcBorders>
            <w:shd w:val="clear" w:color="auto" w:fill="auto"/>
            <w:noWrap/>
            <w:vAlign w:val="bottom"/>
            <w:hideMark/>
          </w:tcPr>
          <w:p w:rsidR="00E108DD" w:rsidRPr="006A45B7" w:rsidRDefault="006A45B7" w:rsidP="00E108DD">
            <w:pPr>
              <w:spacing w:after="0" w:line="240" w:lineRule="auto"/>
              <w:jc w:val="right"/>
              <w:rPr>
                <w:rFonts w:ascii="Arial" w:eastAsia="Times New Roman" w:hAnsi="Arial" w:cs="Arial"/>
                <w:sz w:val="16"/>
                <w:szCs w:val="16"/>
                <w:lang w:bidi="he-IL"/>
              </w:rPr>
            </w:pPr>
            <w:r>
              <w:rPr>
                <w:rFonts w:ascii="Arial" w:eastAsia="Times New Roman" w:hAnsi="Arial" w:cs="Arial"/>
                <w:sz w:val="16"/>
                <w:szCs w:val="16"/>
                <w:lang w:val="en-US" w:bidi="he-IL"/>
              </w:rPr>
              <w:t xml:space="preserve"> 1 400.00</w:t>
            </w:r>
          </w:p>
        </w:tc>
      </w:tr>
      <w:tr w:rsidR="00E108DD" w:rsidRPr="00E108DD" w:rsidTr="00E108DD">
        <w:trPr>
          <w:trHeight w:val="450"/>
        </w:trPr>
        <w:tc>
          <w:tcPr>
            <w:tcW w:w="5378" w:type="dxa"/>
            <w:tcBorders>
              <w:top w:val="single" w:sz="4" w:space="0" w:color="auto"/>
              <w:left w:val="single" w:sz="4" w:space="0" w:color="auto"/>
              <w:bottom w:val="single" w:sz="4" w:space="0" w:color="auto"/>
              <w:right w:val="single" w:sz="4" w:space="0" w:color="auto"/>
            </w:tcBorders>
            <w:shd w:val="clear" w:color="auto" w:fill="auto"/>
            <w:hideMark/>
          </w:tcPr>
          <w:p w:rsidR="00E108DD" w:rsidRPr="00743B31" w:rsidRDefault="00E108DD" w:rsidP="00E108DD">
            <w:pPr>
              <w:spacing w:after="0" w:line="240" w:lineRule="auto"/>
              <w:rPr>
                <w:rFonts w:ascii="Times New Roman" w:eastAsia="Times New Roman" w:hAnsi="Times New Roman" w:cs="Times New Roman"/>
                <w:sz w:val="24"/>
                <w:szCs w:val="24"/>
                <w:lang w:bidi="he-IL"/>
              </w:rPr>
            </w:pPr>
            <w:r w:rsidRPr="00743B31">
              <w:rPr>
                <w:rFonts w:ascii="Times New Roman" w:eastAsia="Times New Roman" w:hAnsi="Times New Roman" w:cs="Times New Roman"/>
                <w:sz w:val="24"/>
                <w:szCs w:val="24"/>
                <w:lang w:bidi="he-IL"/>
              </w:rPr>
              <w:t>ДОСТАВКА И ИЗТЕГЛЯНЕ КОАКСИАЛЕН КАБЕЛ В ГОФРИРАНА ТРЪБА</w:t>
            </w:r>
          </w:p>
        </w:tc>
        <w:tc>
          <w:tcPr>
            <w:tcW w:w="1350" w:type="dxa"/>
            <w:tcBorders>
              <w:top w:val="nil"/>
              <w:left w:val="nil"/>
              <w:bottom w:val="single" w:sz="4" w:space="0" w:color="auto"/>
              <w:right w:val="single" w:sz="4" w:space="0" w:color="auto"/>
            </w:tcBorders>
            <w:shd w:val="clear" w:color="auto" w:fill="auto"/>
            <w:noWrap/>
            <w:vAlign w:val="bottom"/>
            <w:hideMark/>
          </w:tcPr>
          <w:p w:rsidR="00E108DD" w:rsidRPr="00E108DD" w:rsidRDefault="00E108DD" w:rsidP="00E108DD">
            <w:pPr>
              <w:spacing w:after="0" w:line="240" w:lineRule="auto"/>
              <w:jc w:val="center"/>
              <w:rPr>
                <w:rFonts w:ascii="Arial" w:eastAsia="Times New Roman" w:hAnsi="Arial" w:cs="Arial"/>
                <w:sz w:val="16"/>
                <w:szCs w:val="16"/>
                <w:lang w:val="en-US" w:bidi="he-IL"/>
              </w:rPr>
            </w:pPr>
            <w:r w:rsidRPr="00E108DD">
              <w:rPr>
                <w:rFonts w:ascii="Arial" w:eastAsia="Times New Roman" w:hAnsi="Arial" w:cs="Arial"/>
                <w:sz w:val="16"/>
                <w:szCs w:val="16"/>
                <w:lang w:val="en-US" w:bidi="he-IL"/>
              </w:rPr>
              <w:t>м</w:t>
            </w:r>
          </w:p>
        </w:tc>
        <w:tc>
          <w:tcPr>
            <w:tcW w:w="1800" w:type="dxa"/>
            <w:tcBorders>
              <w:top w:val="nil"/>
              <w:left w:val="nil"/>
              <w:bottom w:val="single" w:sz="4" w:space="0" w:color="auto"/>
              <w:right w:val="single" w:sz="4" w:space="0" w:color="auto"/>
            </w:tcBorders>
            <w:shd w:val="clear" w:color="auto" w:fill="auto"/>
            <w:noWrap/>
            <w:vAlign w:val="bottom"/>
            <w:hideMark/>
          </w:tcPr>
          <w:p w:rsidR="00E108DD" w:rsidRPr="006A45B7" w:rsidRDefault="006A45B7" w:rsidP="00E108DD">
            <w:pPr>
              <w:spacing w:after="0" w:line="240" w:lineRule="auto"/>
              <w:jc w:val="right"/>
              <w:rPr>
                <w:rFonts w:ascii="Arial" w:eastAsia="Times New Roman" w:hAnsi="Arial" w:cs="Arial"/>
                <w:sz w:val="16"/>
                <w:szCs w:val="16"/>
                <w:lang w:bidi="he-IL"/>
              </w:rPr>
            </w:pPr>
            <w:r>
              <w:rPr>
                <w:rFonts w:ascii="Arial" w:eastAsia="Times New Roman" w:hAnsi="Arial" w:cs="Arial"/>
                <w:sz w:val="16"/>
                <w:szCs w:val="16"/>
                <w:lang w:val="en-US" w:bidi="he-IL"/>
              </w:rPr>
              <w:t xml:space="preserve">  140.00</w:t>
            </w:r>
          </w:p>
        </w:tc>
      </w:tr>
      <w:tr w:rsidR="00E108DD" w:rsidRPr="00E108DD" w:rsidTr="00E108DD">
        <w:trPr>
          <w:trHeight w:val="255"/>
        </w:trPr>
        <w:tc>
          <w:tcPr>
            <w:tcW w:w="5378" w:type="dxa"/>
            <w:tcBorders>
              <w:top w:val="single" w:sz="4" w:space="0" w:color="auto"/>
              <w:left w:val="single" w:sz="4" w:space="0" w:color="auto"/>
              <w:bottom w:val="single" w:sz="4" w:space="0" w:color="auto"/>
              <w:right w:val="single" w:sz="4" w:space="0" w:color="auto"/>
            </w:tcBorders>
            <w:shd w:val="clear" w:color="auto" w:fill="auto"/>
            <w:hideMark/>
          </w:tcPr>
          <w:p w:rsidR="00E108DD" w:rsidRPr="00743B31" w:rsidRDefault="00E108DD" w:rsidP="00E108DD">
            <w:pPr>
              <w:spacing w:after="0" w:line="240" w:lineRule="auto"/>
              <w:rPr>
                <w:rFonts w:ascii="Times New Roman" w:eastAsia="Times New Roman" w:hAnsi="Times New Roman" w:cs="Times New Roman"/>
                <w:sz w:val="24"/>
                <w:szCs w:val="24"/>
                <w:lang w:bidi="he-IL"/>
              </w:rPr>
            </w:pPr>
            <w:r w:rsidRPr="00743B31">
              <w:rPr>
                <w:rFonts w:ascii="Times New Roman" w:eastAsia="Times New Roman" w:hAnsi="Times New Roman" w:cs="Times New Roman"/>
                <w:sz w:val="24"/>
                <w:szCs w:val="24"/>
                <w:lang w:bidi="he-IL"/>
              </w:rPr>
              <w:t xml:space="preserve">ДОСТАВКА И МОНТАЖ КОНТАКТ ЗА КАБЕЛНА </w:t>
            </w:r>
            <w:r w:rsidRPr="00E108DD">
              <w:rPr>
                <w:rFonts w:ascii="Times New Roman" w:eastAsia="Times New Roman" w:hAnsi="Times New Roman" w:cs="Times New Roman"/>
                <w:sz w:val="24"/>
                <w:szCs w:val="24"/>
                <w:lang w:val="en-US" w:bidi="he-IL"/>
              </w:rPr>
              <w:t>TV</w:t>
            </w:r>
            <w:r w:rsidRPr="00743B31">
              <w:rPr>
                <w:rFonts w:ascii="Times New Roman" w:eastAsia="Times New Roman" w:hAnsi="Times New Roman" w:cs="Times New Roman"/>
                <w:sz w:val="24"/>
                <w:szCs w:val="24"/>
                <w:lang w:bidi="he-IL"/>
              </w:rPr>
              <w:t xml:space="preserve"> </w:t>
            </w:r>
          </w:p>
        </w:tc>
        <w:tc>
          <w:tcPr>
            <w:tcW w:w="1350" w:type="dxa"/>
            <w:tcBorders>
              <w:top w:val="nil"/>
              <w:left w:val="nil"/>
              <w:bottom w:val="single" w:sz="4" w:space="0" w:color="auto"/>
              <w:right w:val="single" w:sz="4" w:space="0" w:color="auto"/>
            </w:tcBorders>
            <w:shd w:val="clear" w:color="auto" w:fill="auto"/>
            <w:noWrap/>
            <w:vAlign w:val="bottom"/>
            <w:hideMark/>
          </w:tcPr>
          <w:p w:rsidR="00E108DD" w:rsidRPr="00E108DD" w:rsidRDefault="00E108DD" w:rsidP="00E108DD">
            <w:pPr>
              <w:spacing w:after="0" w:line="240" w:lineRule="auto"/>
              <w:jc w:val="center"/>
              <w:rPr>
                <w:rFonts w:ascii="Arial" w:eastAsia="Times New Roman" w:hAnsi="Arial" w:cs="Arial"/>
                <w:sz w:val="16"/>
                <w:szCs w:val="16"/>
                <w:lang w:val="en-US" w:bidi="he-IL"/>
              </w:rPr>
            </w:pPr>
            <w:proofErr w:type="spellStart"/>
            <w:r w:rsidRPr="00E108DD">
              <w:rPr>
                <w:rFonts w:ascii="Arial" w:eastAsia="Times New Roman" w:hAnsi="Arial" w:cs="Arial"/>
                <w:sz w:val="16"/>
                <w:szCs w:val="16"/>
                <w:lang w:val="en-US" w:bidi="he-IL"/>
              </w:rPr>
              <w:t>бр</w:t>
            </w:r>
            <w:proofErr w:type="spellEnd"/>
          </w:p>
        </w:tc>
        <w:tc>
          <w:tcPr>
            <w:tcW w:w="1800" w:type="dxa"/>
            <w:tcBorders>
              <w:top w:val="nil"/>
              <w:left w:val="nil"/>
              <w:bottom w:val="single" w:sz="4" w:space="0" w:color="auto"/>
              <w:right w:val="single" w:sz="4" w:space="0" w:color="auto"/>
            </w:tcBorders>
            <w:shd w:val="clear" w:color="auto" w:fill="auto"/>
            <w:noWrap/>
            <w:vAlign w:val="bottom"/>
            <w:hideMark/>
          </w:tcPr>
          <w:p w:rsidR="00E108DD" w:rsidRPr="006A45B7" w:rsidRDefault="006A45B7" w:rsidP="00E108DD">
            <w:pPr>
              <w:spacing w:after="0" w:line="240" w:lineRule="auto"/>
              <w:jc w:val="right"/>
              <w:rPr>
                <w:rFonts w:ascii="Arial" w:eastAsia="Times New Roman" w:hAnsi="Arial" w:cs="Arial"/>
                <w:sz w:val="16"/>
                <w:szCs w:val="16"/>
                <w:lang w:bidi="he-IL"/>
              </w:rPr>
            </w:pPr>
            <w:r>
              <w:rPr>
                <w:rFonts w:ascii="Arial" w:eastAsia="Times New Roman" w:hAnsi="Arial" w:cs="Arial"/>
                <w:sz w:val="16"/>
                <w:szCs w:val="16"/>
                <w:lang w:val="en-US" w:bidi="he-IL"/>
              </w:rPr>
              <w:t xml:space="preserve">  12.00</w:t>
            </w:r>
          </w:p>
        </w:tc>
      </w:tr>
      <w:tr w:rsidR="00E108DD" w:rsidRPr="00E108DD" w:rsidTr="00E108DD">
        <w:trPr>
          <w:trHeight w:val="255"/>
        </w:trPr>
        <w:tc>
          <w:tcPr>
            <w:tcW w:w="5378" w:type="dxa"/>
            <w:tcBorders>
              <w:top w:val="single" w:sz="4" w:space="0" w:color="auto"/>
              <w:left w:val="single" w:sz="4" w:space="0" w:color="auto"/>
              <w:bottom w:val="single" w:sz="4" w:space="0" w:color="auto"/>
              <w:right w:val="single" w:sz="4" w:space="0" w:color="auto"/>
            </w:tcBorders>
            <w:shd w:val="clear" w:color="auto" w:fill="auto"/>
            <w:hideMark/>
          </w:tcPr>
          <w:p w:rsidR="00E108DD" w:rsidRPr="00743B31" w:rsidRDefault="00E108DD" w:rsidP="00E108DD">
            <w:pPr>
              <w:spacing w:after="0" w:line="240" w:lineRule="auto"/>
              <w:rPr>
                <w:rFonts w:ascii="Times New Roman" w:eastAsia="Times New Roman" w:hAnsi="Times New Roman" w:cs="Times New Roman"/>
                <w:sz w:val="24"/>
                <w:szCs w:val="24"/>
                <w:lang w:bidi="he-IL"/>
              </w:rPr>
            </w:pPr>
            <w:r w:rsidRPr="00743B31">
              <w:rPr>
                <w:rFonts w:ascii="Times New Roman" w:eastAsia="Times New Roman" w:hAnsi="Times New Roman" w:cs="Times New Roman"/>
                <w:sz w:val="24"/>
                <w:szCs w:val="24"/>
                <w:lang w:bidi="he-IL"/>
              </w:rPr>
              <w:t>ДОСТАВКА И МОНТАЖ ПЛАСТМАСОВИ КОНЗОЛИ</w:t>
            </w:r>
          </w:p>
        </w:tc>
        <w:tc>
          <w:tcPr>
            <w:tcW w:w="1350" w:type="dxa"/>
            <w:tcBorders>
              <w:top w:val="nil"/>
              <w:left w:val="nil"/>
              <w:bottom w:val="single" w:sz="4" w:space="0" w:color="auto"/>
              <w:right w:val="single" w:sz="4" w:space="0" w:color="auto"/>
            </w:tcBorders>
            <w:shd w:val="clear" w:color="auto" w:fill="auto"/>
            <w:noWrap/>
            <w:vAlign w:val="bottom"/>
            <w:hideMark/>
          </w:tcPr>
          <w:p w:rsidR="00E108DD" w:rsidRPr="00E108DD" w:rsidRDefault="00E108DD" w:rsidP="00E108DD">
            <w:pPr>
              <w:spacing w:after="0" w:line="240" w:lineRule="auto"/>
              <w:jc w:val="center"/>
              <w:rPr>
                <w:rFonts w:ascii="Arial" w:eastAsia="Times New Roman" w:hAnsi="Arial" w:cs="Arial"/>
                <w:sz w:val="16"/>
                <w:szCs w:val="16"/>
                <w:lang w:val="en-US" w:bidi="he-IL"/>
              </w:rPr>
            </w:pPr>
            <w:proofErr w:type="spellStart"/>
            <w:r w:rsidRPr="00E108DD">
              <w:rPr>
                <w:rFonts w:ascii="Arial" w:eastAsia="Times New Roman" w:hAnsi="Arial" w:cs="Arial"/>
                <w:sz w:val="16"/>
                <w:szCs w:val="16"/>
                <w:lang w:val="en-US" w:bidi="he-IL"/>
              </w:rPr>
              <w:t>бр</w:t>
            </w:r>
            <w:proofErr w:type="spellEnd"/>
          </w:p>
        </w:tc>
        <w:tc>
          <w:tcPr>
            <w:tcW w:w="1800" w:type="dxa"/>
            <w:tcBorders>
              <w:top w:val="nil"/>
              <w:left w:val="nil"/>
              <w:bottom w:val="single" w:sz="4" w:space="0" w:color="auto"/>
              <w:right w:val="single" w:sz="4" w:space="0" w:color="auto"/>
            </w:tcBorders>
            <w:shd w:val="clear" w:color="auto" w:fill="auto"/>
            <w:noWrap/>
            <w:vAlign w:val="bottom"/>
            <w:hideMark/>
          </w:tcPr>
          <w:p w:rsidR="00E108DD" w:rsidRPr="006A45B7" w:rsidRDefault="006A45B7" w:rsidP="00E108DD">
            <w:pPr>
              <w:spacing w:after="0" w:line="240" w:lineRule="auto"/>
              <w:jc w:val="right"/>
              <w:rPr>
                <w:rFonts w:ascii="Arial" w:eastAsia="Times New Roman" w:hAnsi="Arial" w:cs="Arial"/>
                <w:sz w:val="16"/>
                <w:szCs w:val="16"/>
                <w:lang w:bidi="he-IL"/>
              </w:rPr>
            </w:pPr>
            <w:r>
              <w:rPr>
                <w:rFonts w:ascii="Arial" w:eastAsia="Times New Roman" w:hAnsi="Arial" w:cs="Arial"/>
                <w:sz w:val="16"/>
                <w:szCs w:val="16"/>
                <w:lang w:val="en-US" w:bidi="he-IL"/>
              </w:rPr>
              <w:t xml:space="preserve">  12.00</w:t>
            </w:r>
          </w:p>
        </w:tc>
      </w:tr>
      <w:tr w:rsidR="00E108DD" w:rsidRPr="00E108DD" w:rsidTr="00E108DD">
        <w:trPr>
          <w:trHeight w:val="450"/>
        </w:trPr>
        <w:tc>
          <w:tcPr>
            <w:tcW w:w="5378" w:type="dxa"/>
            <w:tcBorders>
              <w:top w:val="single" w:sz="4" w:space="0" w:color="auto"/>
              <w:left w:val="single" w:sz="4" w:space="0" w:color="auto"/>
              <w:bottom w:val="single" w:sz="4" w:space="0" w:color="auto"/>
              <w:right w:val="single" w:sz="4" w:space="0" w:color="auto"/>
            </w:tcBorders>
            <w:shd w:val="clear" w:color="auto" w:fill="auto"/>
            <w:hideMark/>
          </w:tcPr>
          <w:p w:rsidR="00E108DD" w:rsidRPr="00743B31" w:rsidRDefault="00E108DD" w:rsidP="00E108DD">
            <w:pPr>
              <w:spacing w:after="0" w:line="240" w:lineRule="auto"/>
              <w:rPr>
                <w:rFonts w:ascii="Times New Roman" w:eastAsia="Times New Roman" w:hAnsi="Times New Roman" w:cs="Times New Roman"/>
                <w:sz w:val="24"/>
                <w:szCs w:val="24"/>
                <w:lang w:bidi="he-IL"/>
              </w:rPr>
            </w:pPr>
            <w:r w:rsidRPr="00743B31">
              <w:rPr>
                <w:rFonts w:ascii="Times New Roman" w:eastAsia="Times New Roman" w:hAnsi="Times New Roman" w:cs="Times New Roman"/>
                <w:sz w:val="24"/>
                <w:szCs w:val="24"/>
                <w:lang w:bidi="he-IL"/>
              </w:rPr>
              <w:t>ДОСТАВКА И МОНТАЖ СПЛИТЕР С 1 ВХОД И 2 ИЗХОДА</w:t>
            </w:r>
          </w:p>
        </w:tc>
        <w:tc>
          <w:tcPr>
            <w:tcW w:w="1350" w:type="dxa"/>
            <w:tcBorders>
              <w:top w:val="nil"/>
              <w:left w:val="nil"/>
              <w:bottom w:val="single" w:sz="4" w:space="0" w:color="auto"/>
              <w:right w:val="single" w:sz="4" w:space="0" w:color="auto"/>
            </w:tcBorders>
            <w:shd w:val="clear" w:color="auto" w:fill="auto"/>
            <w:noWrap/>
            <w:vAlign w:val="bottom"/>
            <w:hideMark/>
          </w:tcPr>
          <w:p w:rsidR="00E108DD" w:rsidRPr="00E108DD" w:rsidRDefault="00E108DD" w:rsidP="00E108DD">
            <w:pPr>
              <w:spacing w:after="0" w:line="240" w:lineRule="auto"/>
              <w:jc w:val="center"/>
              <w:rPr>
                <w:rFonts w:ascii="Arial" w:eastAsia="Times New Roman" w:hAnsi="Arial" w:cs="Arial"/>
                <w:sz w:val="16"/>
                <w:szCs w:val="16"/>
                <w:lang w:val="en-US" w:bidi="he-IL"/>
              </w:rPr>
            </w:pPr>
            <w:proofErr w:type="spellStart"/>
            <w:r w:rsidRPr="00E108DD">
              <w:rPr>
                <w:rFonts w:ascii="Arial" w:eastAsia="Times New Roman" w:hAnsi="Arial" w:cs="Arial"/>
                <w:sz w:val="16"/>
                <w:szCs w:val="16"/>
                <w:lang w:val="en-US" w:bidi="he-IL"/>
              </w:rPr>
              <w:t>бр</w:t>
            </w:r>
            <w:proofErr w:type="spellEnd"/>
          </w:p>
        </w:tc>
        <w:tc>
          <w:tcPr>
            <w:tcW w:w="1800" w:type="dxa"/>
            <w:tcBorders>
              <w:top w:val="nil"/>
              <w:left w:val="nil"/>
              <w:bottom w:val="single" w:sz="4" w:space="0" w:color="auto"/>
              <w:right w:val="single" w:sz="4" w:space="0" w:color="auto"/>
            </w:tcBorders>
            <w:shd w:val="clear" w:color="auto" w:fill="auto"/>
            <w:noWrap/>
            <w:vAlign w:val="bottom"/>
            <w:hideMark/>
          </w:tcPr>
          <w:p w:rsidR="00E108DD" w:rsidRPr="006A45B7" w:rsidRDefault="006A45B7" w:rsidP="00E108DD">
            <w:pPr>
              <w:spacing w:after="0" w:line="240" w:lineRule="auto"/>
              <w:jc w:val="right"/>
              <w:rPr>
                <w:rFonts w:ascii="Arial" w:eastAsia="Times New Roman" w:hAnsi="Arial" w:cs="Arial"/>
                <w:sz w:val="16"/>
                <w:szCs w:val="16"/>
                <w:lang w:bidi="he-IL"/>
              </w:rPr>
            </w:pPr>
            <w:r>
              <w:rPr>
                <w:rFonts w:ascii="Arial" w:eastAsia="Times New Roman" w:hAnsi="Arial" w:cs="Arial"/>
                <w:sz w:val="16"/>
                <w:szCs w:val="16"/>
                <w:lang w:val="en-US" w:bidi="he-IL"/>
              </w:rPr>
              <w:t xml:space="preserve">  12.00</w:t>
            </w:r>
          </w:p>
        </w:tc>
      </w:tr>
      <w:tr w:rsidR="00E108DD" w:rsidRPr="00E108DD" w:rsidTr="00E108DD">
        <w:trPr>
          <w:trHeight w:val="450"/>
        </w:trPr>
        <w:tc>
          <w:tcPr>
            <w:tcW w:w="5378" w:type="dxa"/>
            <w:tcBorders>
              <w:top w:val="single" w:sz="4" w:space="0" w:color="auto"/>
              <w:left w:val="single" w:sz="4" w:space="0" w:color="auto"/>
              <w:bottom w:val="single" w:sz="4" w:space="0" w:color="auto"/>
              <w:right w:val="single" w:sz="4" w:space="0" w:color="auto"/>
            </w:tcBorders>
            <w:shd w:val="clear" w:color="auto" w:fill="auto"/>
            <w:hideMark/>
          </w:tcPr>
          <w:p w:rsidR="00E108DD" w:rsidRPr="00743B31" w:rsidRDefault="00E108DD" w:rsidP="00E108DD">
            <w:pPr>
              <w:spacing w:after="0" w:line="240" w:lineRule="auto"/>
              <w:rPr>
                <w:rFonts w:ascii="Times New Roman" w:eastAsia="Times New Roman" w:hAnsi="Times New Roman" w:cs="Times New Roman"/>
                <w:sz w:val="24"/>
                <w:szCs w:val="24"/>
                <w:lang w:bidi="he-IL"/>
              </w:rPr>
            </w:pPr>
            <w:r w:rsidRPr="00743B31">
              <w:rPr>
                <w:rFonts w:ascii="Times New Roman" w:eastAsia="Times New Roman" w:hAnsi="Times New Roman" w:cs="Times New Roman"/>
                <w:sz w:val="24"/>
                <w:szCs w:val="24"/>
                <w:lang w:bidi="he-IL"/>
              </w:rPr>
              <w:t xml:space="preserve">ДОСТАВКА И ИЗТЕГЛЯНЕ НА КАБЕЛ </w:t>
            </w:r>
            <w:r w:rsidRPr="00E108DD">
              <w:rPr>
                <w:rFonts w:ascii="Times New Roman" w:eastAsia="Times New Roman" w:hAnsi="Times New Roman" w:cs="Times New Roman"/>
                <w:sz w:val="24"/>
                <w:szCs w:val="24"/>
                <w:lang w:val="en-US" w:bidi="he-IL"/>
              </w:rPr>
              <w:t>FTP</w:t>
            </w:r>
            <w:r w:rsidRPr="00743B31">
              <w:rPr>
                <w:rFonts w:ascii="Times New Roman" w:eastAsia="Times New Roman" w:hAnsi="Times New Roman" w:cs="Times New Roman"/>
                <w:sz w:val="24"/>
                <w:szCs w:val="24"/>
                <w:lang w:bidi="he-IL"/>
              </w:rPr>
              <w:t xml:space="preserve"> КАТЕГОРИЯ 5е В ТРЪБИ</w:t>
            </w:r>
          </w:p>
        </w:tc>
        <w:tc>
          <w:tcPr>
            <w:tcW w:w="1350" w:type="dxa"/>
            <w:tcBorders>
              <w:top w:val="nil"/>
              <w:left w:val="nil"/>
              <w:bottom w:val="single" w:sz="4" w:space="0" w:color="auto"/>
              <w:right w:val="single" w:sz="4" w:space="0" w:color="auto"/>
            </w:tcBorders>
            <w:shd w:val="clear" w:color="auto" w:fill="auto"/>
            <w:noWrap/>
            <w:vAlign w:val="bottom"/>
            <w:hideMark/>
          </w:tcPr>
          <w:p w:rsidR="00E108DD" w:rsidRPr="00E108DD" w:rsidRDefault="00E108DD" w:rsidP="00E108DD">
            <w:pPr>
              <w:spacing w:after="0" w:line="240" w:lineRule="auto"/>
              <w:jc w:val="center"/>
              <w:rPr>
                <w:rFonts w:ascii="Arial" w:eastAsia="Times New Roman" w:hAnsi="Arial" w:cs="Arial"/>
                <w:sz w:val="16"/>
                <w:szCs w:val="16"/>
                <w:lang w:val="en-US" w:bidi="he-IL"/>
              </w:rPr>
            </w:pPr>
            <w:r w:rsidRPr="00E108DD">
              <w:rPr>
                <w:rFonts w:ascii="Arial" w:eastAsia="Times New Roman" w:hAnsi="Arial" w:cs="Arial"/>
                <w:sz w:val="16"/>
                <w:szCs w:val="16"/>
                <w:lang w:val="en-US" w:bidi="he-IL"/>
              </w:rPr>
              <w:t>м</w:t>
            </w:r>
          </w:p>
        </w:tc>
        <w:tc>
          <w:tcPr>
            <w:tcW w:w="1800" w:type="dxa"/>
            <w:tcBorders>
              <w:top w:val="nil"/>
              <w:left w:val="nil"/>
              <w:bottom w:val="single" w:sz="4" w:space="0" w:color="auto"/>
              <w:right w:val="single" w:sz="4" w:space="0" w:color="auto"/>
            </w:tcBorders>
            <w:shd w:val="clear" w:color="auto" w:fill="auto"/>
            <w:noWrap/>
            <w:vAlign w:val="bottom"/>
            <w:hideMark/>
          </w:tcPr>
          <w:p w:rsidR="00E108DD" w:rsidRPr="006A45B7" w:rsidRDefault="006A45B7" w:rsidP="00E108DD">
            <w:pPr>
              <w:spacing w:after="0" w:line="240" w:lineRule="auto"/>
              <w:jc w:val="right"/>
              <w:rPr>
                <w:rFonts w:ascii="Arial" w:eastAsia="Times New Roman" w:hAnsi="Arial" w:cs="Arial"/>
                <w:sz w:val="16"/>
                <w:szCs w:val="16"/>
                <w:lang w:bidi="he-IL"/>
              </w:rPr>
            </w:pPr>
            <w:r>
              <w:rPr>
                <w:rFonts w:ascii="Arial" w:eastAsia="Times New Roman" w:hAnsi="Arial" w:cs="Arial"/>
                <w:sz w:val="16"/>
                <w:szCs w:val="16"/>
                <w:lang w:val="en-US" w:bidi="he-IL"/>
              </w:rPr>
              <w:t xml:space="preserve"> 1 289.00</w:t>
            </w:r>
          </w:p>
        </w:tc>
      </w:tr>
      <w:tr w:rsidR="00E108DD" w:rsidRPr="00E108DD" w:rsidTr="00E108DD">
        <w:trPr>
          <w:trHeight w:val="255"/>
        </w:trPr>
        <w:tc>
          <w:tcPr>
            <w:tcW w:w="5378" w:type="dxa"/>
            <w:tcBorders>
              <w:top w:val="single" w:sz="4" w:space="0" w:color="auto"/>
              <w:left w:val="single" w:sz="4" w:space="0" w:color="auto"/>
              <w:bottom w:val="single" w:sz="4" w:space="0" w:color="auto"/>
              <w:right w:val="single" w:sz="4" w:space="0" w:color="auto"/>
            </w:tcBorders>
            <w:shd w:val="clear" w:color="auto" w:fill="auto"/>
            <w:hideMark/>
          </w:tcPr>
          <w:p w:rsidR="00E108DD" w:rsidRPr="00743B31" w:rsidRDefault="00E108DD" w:rsidP="00E108DD">
            <w:pPr>
              <w:spacing w:after="0" w:line="240" w:lineRule="auto"/>
              <w:rPr>
                <w:rFonts w:ascii="Times New Roman" w:eastAsia="Times New Roman" w:hAnsi="Times New Roman" w:cs="Times New Roman"/>
                <w:sz w:val="24"/>
                <w:szCs w:val="24"/>
                <w:lang w:bidi="he-IL"/>
              </w:rPr>
            </w:pPr>
            <w:r w:rsidRPr="00743B31">
              <w:rPr>
                <w:rFonts w:ascii="Times New Roman" w:eastAsia="Times New Roman" w:hAnsi="Times New Roman" w:cs="Times New Roman"/>
                <w:sz w:val="24"/>
                <w:szCs w:val="24"/>
                <w:lang w:bidi="he-IL"/>
              </w:rPr>
              <w:t xml:space="preserve">ДОСТАВКА И МОНТАЖ НА РС РОЗЕТКА </w:t>
            </w:r>
            <w:r w:rsidRPr="00E108DD">
              <w:rPr>
                <w:rFonts w:ascii="Times New Roman" w:eastAsia="Times New Roman" w:hAnsi="Times New Roman" w:cs="Times New Roman"/>
                <w:sz w:val="24"/>
                <w:szCs w:val="24"/>
                <w:lang w:val="en-US" w:bidi="he-IL"/>
              </w:rPr>
              <w:t>RG</w:t>
            </w:r>
            <w:r w:rsidRPr="00743B31">
              <w:rPr>
                <w:rFonts w:ascii="Times New Roman" w:eastAsia="Times New Roman" w:hAnsi="Times New Roman" w:cs="Times New Roman"/>
                <w:sz w:val="24"/>
                <w:szCs w:val="24"/>
                <w:lang w:bidi="he-IL"/>
              </w:rPr>
              <w:t>-45</w:t>
            </w:r>
          </w:p>
        </w:tc>
        <w:tc>
          <w:tcPr>
            <w:tcW w:w="1350" w:type="dxa"/>
            <w:tcBorders>
              <w:top w:val="nil"/>
              <w:left w:val="nil"/>
              <w:bottom w:val="single" w:sz="4" w:space="0" w:color="auto"/>
              <w:right w:val="single" w:sz="4" w:space="0" w:color="auto"/>
            </w:tcBorders>
            <w:shd w:val="clear" w:color="auto" w:fill="auto"/>
            <w:noWrap/>
            <w:vAlign w:val="bottom"/>
            <w:hideMark/>
          </w:tcPr>
          <w:p w:rsidR="00E108DD" w:rsidRPr="00E108DD" w:rsidRDefault="00E108DD" w:rsidP="00E108DD">
            <w:pPr>
              <w:spacing w:after="0" w:line="240" w:lineRule="auto"/>
              <w:jc w:val="center"/>
              <w:rPr>
                <w:rFonts w:ascii="Arial" w:eastAsia="Times New Roman" w:hAnsi="Arial" w:cs="Arial"/>
                <w:sz w:val="16"/>
                <w:szCs w:val="16"/>
                <w:lang w:val="en-US" w:bidi="he-IL"/>
              </w:rPr>
            </w:pPr>
            <w:proofErr w:type="spellStart"/>
            <w:r w:rsidRPr="00E108DD">
              <w:rPr>
                <w:rFonts w:ascii="Arial" w:eastAsia="Times New Roman" w:hAnsi="Arial" w:cs="Arial"/>
                <w:sz w:val="16"/>
                <w:szCs w:val="16"/>
                <w:lang w:val="en-US" w:bidi="he-IL"/>
              </w:rPr>
              <w:t>бр</w:t>
            </w:r>
            <w:proofErr w:type="spellEnd"/>
          </w:p>
        </w:tc>
        <w:tc>
          <w:tcPr>
            <w:tcW w:w="1800" w:type="dxa"/>
            <w:tcBorders>
              <w:top w:val="nil"/>
              <w:left w:val="nil"/>
              <w:bottom w:val="single" w:sz="4" w:space="0" w:color="auto"/>
              <w:right w:val="single" w:sz="4" w:space="0" w:color="auto"/>
            </w:tcBorders>
            <w:shd w:val="clear" w:color="auto" w:fill="auto"/>
            <w:noWrap/>
            <w:vAlign w:val="bottom"/>
            <w:hideMark/>
          </w:tcPr>
          <w:p w:rsidR="00E108DD" w:rsidRPr="006A45B7" w:rsidRDefault="006A45B7" w:rsidP="00E108DD">
            <w:pPr>
              <w:spacing w:after="0" w:line="240" w:lineRule="auto"/>
              <w:jc w:val="right"/>
              <w:rPr>
                <w:rFonts w:ascii="Arial" w:eastAsia="Times New Roman" w:hAnsi="Arial" w:cs="Arial"/>
                <w:sz w:val="16"/>
                <w:szCs w:val="16"/>
                <w:lang w:bidi="he-IL"/>
              </w:rPr>
            </w:pPr>
            <w:r>
              <w:rPr>
                <w:rFonts w:ascii="Arial" w:eastAsia="Times New Roman" w:hAnsi="Arial" w:cs="Arial"/>
                <w:sz w:val="16"/>
                <w:szCs w:val="16"/>
                <w:lang w:val="en-US" w:bidi="he-IL"/>
              </w:rPr>
              <w:t xml:space="preserve">  4.00</w:t>
            </w:r>
          </w:p>
        </w:tc>
      </w:tr>
      <w:tr w:rsidR="00E108DD" w:rsidRPr="00E108DD" w:rsidTr="00E108DD">
        <w:trPr>
          <w:trHeight w:val="675"/>
        </w:trPr>
        <w:tc>
          <w:tcPr>
            <w:tcW w:w="5378" w:type="dxa"/>
            <w:tcBorders>
              <w:top w:val="single" w:sz="4" w:space="0" w:color="auto"/>
              <w:left w:val="single" w:sz="4" w:space="0" w:color="auto"/>
              <w:bottom w:val="single" w:sz="4" w:space="0" w:color="auto"/>
              <w:right w:val="single" w:sz="4" w:space="0" w:color="auto"/>
            </w:tcBorders>
            <w:shd w:val="clear" w:color="auto" w:fill="auto"/>
            <w:hideMark/>
          </w:tcPr>
          <w:p w:rsidR="00E108DD" w:rsidRPr="00743B31" w:rsidRDefault="00E108DD" w:rsidP="00E108DD">
            <w:pPr>
              <w:spacing w:after="0" w:line="240" w:lineRule="auto"/>
              <w:rPr>
                <w:rFonts w:ascii="Times New Roman" w:eastAsia="Times New Roman" w:hAnsi="Times New Roman" w:cs="Times New Roman"/>
                <w:sz w:val="24"/>
                <w:szCs w:val="24"/>
                <w:lang w:bidi="he-IL"/>
              </w:rPr>
            </w:pPr>
            <w:r w:rsidRPr="00743B31">
              <w:rPr>
                <w:rFonts w:ascii="Times New Roman" w:eastAsia="Times New Roman" w:hAnsi="Times New Roman" w:cs="Times New Roman"/>
                <w:sz w:val="24"/>
                <w:szCs w:val="24"/>
                <w:lang w:bidi="he-IL"/>
              </w:rPr>
              <w:t>ДОСТАВКА И МОНТАЖ ЗАХРАНВАЩ МОДУЛ 14,4</w:t>
            </w:r>
            <w:r w:rsidRPr="00E108DD">
              <w:rPr>
                <w:rFonts w:ascii="Times New Roman" w:eastAsia="Times New Roman" w:hAnsi="Times New Roman" w:cs="Times New Roman"/>
                <w:sz w:val="24"/>
                <w:szCs w:val="24"/>
                <w:lang w:val="en-US" w:bidi="he-IL"/>
              </w:rPr>
              <w:t>V</w:t>
            </w:r>
            <w:r w:rsidRPr="00743B31">
              <w:rPr>
                <w:rFonts w:ascii="Times New Roman" w:eastAsia="Times New Roman" w:hAnsi="Times New Roman" w:cs="Times New Roman"/>
                <w:sz w:val="24"/>
                <w:szCs w:val="24"/>
                <w:lang w:bidi="he-IL"/>
              </w:rPr>
              <w:t xml:space="preserve"> /1,5А ЗА СИГНАЛО ПОВИКВАТЕЛНИ УРЕДБА ТИП "БЕТАМАРК -ВМ5500"</w:t>
            </w:r>
          </w:p>
        </w:tc>
        <w:tc>
          <w:tcPr>
            <w:tcW w:w="1350" w:type="dxa"/>
            <w:tcBorders>
              <w:top w:val="nil"/>
              <w:left w:val="nil"/>
              <w:bottom w:val="single" w:sz="4" w:space="0" w:color="auto"/>
              <w:right w:val="single" w:sz="4" w:space="0" w:color="auto"/>
            </w:tcBorders>
            <w:shd w:val="clear" w:color="auto" w:fill="auto"/>
            <w:noWrap/>
            <w:vAlign w:val="bottom"/>
            <w:hideMark/>
          </w:tcPr>
          <w:p w:rsidR="00E108DD" w:rsidRPr="00E108DD" w:rsidRDefault="00E108DD" w:rsidP="00E108DD">
            <w:pPr>
              <w:spacing w:after="0" w:line="240" w:lineRule="auto"/>
              <w:jc w:val="center"/>
              <w:rPr>
                <w:rFonts w:ascii="Arial" w:eastAsia="Times New Roman" w:hAnsi="Arial" w:cs="Arial"/>
                <w:sz w:val="16"/>
                <w:szCs w:val="16"/>
                <w:lang w:val="en-US" w:bidi="he-IL"/>
              </w:rPr>
            </w:pPr>
            <w:proofErr w:type="spellStart"/>
            <w:r w:rsidRPr="00E108DD">
              <w:rPr>
                <w:rFonts w:ascii="Arial" w:eastAsia="Times New Roman" w:hAnsi="Arial" w:cs="Arial"/>
                <w:sz w:val="16"/>
                <w:szCs w:val="16"/>
                <w:lang w:val="en-US" w:bidi="he-IL"/>
              </w:rPr>
              <w:t>бр</w:t>
            </w:r>
            <w:proofErr w:type="spellEnd"/>
          </w:p>
        </w:tc>
        <w:tc>
          <w:tcPr>
            <w:tcW w:w="1800" w:type="dxa"/>
            <w:tcBorders>
              <w:top w:val="nil"/>
              <w:left w:val="nil"/>
              <w:bottom w:val="single" w:sz="4" w:space="0" w:color="auto"/>
              <w:right w:val="single" w:sz="4" w:space="0" w:color="auto"/>
            </w:tcBorders>
            <w:shd w:val="clear" w:color="auto" w:fill="auto"/>
            <w:noWrap/>
            <w:vAlign w:val="bottom"/>
            <w:hideMark/>
          </w:tcPr>
          <w:p w:rsidR="00E108DD" w:rsidRPr="006A45B7" w:rsidRDefault="006A45B7" w:rsidP="00E108DD">
            <w:pPr>
              <w:spacing w:after="0" w:line="240" w:lineRule="auto"/>
              <w:jc w:val="right"/>
              <w:rPr>
                <w:rFonts w:ascii="Arial" w:eastAsia="Times New Roman" w:hAnsi="Arial" w:cs="Arial"/>
                <w:sz w:val="16"/>
                <w:szCs w:val="16"/>
                <w:lang w:bidi="he-IL"/>
              </w:rPr>
            </w:pPr>
            <w:r>
              <w:rPr>
                <w:rFonts w:ascii="Arial" w:eastAsia="Times New Roman" w:hAnsi="Arial" w:cs="Arial"/>
                <w:sz w:val="16"/>
                <w:szCs w:val="16"/>
                <w:lang w:val="en-US" w:bidi="he-IL"/>
              </w:rPr>
              <w:t xml:space="preserve">  1.00</w:t>
            </w:r>
          </w:p>
        </w:tc>
      </w:tr>
      <w:tr w:rsidR="00E108DD" w:rsidRPr="00E108DD" w:rsidTr="00E108DD">
        <w:trPr>
          <w:trHeight w:val="450"/>
        </w:trPr>
        <w:tc>
          <w:tcPr>
            <w:tcW w:w="5378" w:type="dxa"/>
            <w:tcBorders>
              <w:top w:val="single" w:sz="4" w:space="0" w:color="auto"/>
              <w:left w:val="single" w:sz="4" w:space="0" w:color="auto"/>
              <w:bottom w:val="single" w:sz="4" w:space="0" w:color="auto"/>
              <w:right w:val="single" w:sz="4" w:space="0" w:color="auto"/>
            </w:tcBorders>
            <w:shd w:val="clear" w:color="auto" w:fill="auto"/>
            <w:hideMark/>
          </w:tcPr>
          <w:p w:rsidR="00E108DD" w:rsidRPr="00743B31" w:rsidRDefault="00E108DD" w:rsidP="00E108DD">
            <w:pPr>
              <w:spacing w:after="0" w:line="240" w:lineRule="auto"/>
              <w:rPr>
                <w:rFonts w:ascii="Times New Roman" w:eastAsia="Times New Roman" w:hAnsi="Times New Roman" w:cs="Times New Roman"/>
                <w:sz w:val="24"/>
                <w:szCs w:val="24"/>
                <w:lang w:bidi="he-IL"/>
              </w:rPr>
            </w:pPr>
            <w:r w:rsidRPr="00743B31">
              <w:rPr>
                <w:rFonts w:ascii="Times New Roman" w:eastAsia="Times New Roman" w:hAnsi="Times New Roman" w:cs="Times New Roman"/>
                <w:sz w:val="24"/>
                <w:szCs w:val="24"/>
                <w:lang w:bidi="he-IL"/>
              </w:rPr>
              <w:t>ДОСТАВКА И МОНТАЖ СЕСТРЕНСКИ ПУЛТ ЗА ВРЪЗКА С ДО 989 СТАИ С ПО ДО 9 ЛЕГЛА</w:t>
            </w:r>
          </w:p>
        </w:tc>
        <w:tc>
          <w:tcPr>
            <w:tcW w:w="1350" w:type="dxa"/>
            <w:tcBorders>
              <w:top w:val="nil"/>
              <w:left w:val="nil"/>
              <w:bottom w:val="single" w:sz="4" w:space="0" w:color="auto"/>
              <w:right w:val="single" w:sz="4" w:space="0" w:color="auto"/>
            </w:tcBorders>
            <w:shd w:val="clear" w:color="auto" w:fill="auto"/>
            <w:noWrap/>
            <w:vAlign w:val="bottom"/>
            <w:hideMark/>
          </w:tcPr>
          <w:p w:rsidR="00E108DD" w:rsidRPr="00E108DD" w:rsidRDefault="00E108DD" w:rsidP="00E108DD">
            <w:pPr>
              <w:spacing w:after="0" w:line="240" w:lineRule="auto"/>
              <w:jc w:val="center"/>
              <w:rPr>
                <w:rFonts w:ascii="Arial" w:eastAsia="Times New Roman" w:hAnsi="Arial" w:cs="Arial"/>
                <w:sz w:val="16"/>
                <w:szCs w:val="16"/>
                <w:lang w:val="en-US" w:bidi="he-IL"/>
              </w:rPr>
            </w:pPr>
            <w:proofErr w:type="spellStart"/>
            <w:r w:rsidRPr="00E108DD">
              <w:rPr>
                <w:rFonts w:ascii="Arial" w:eastAsia="Times New Roman" w:hAnsi="Arial" w:cs="Arial"/>
                <w:sz w:val="16"/>
                <w:szCs w:val="16"/>
                <w:lang w:val="en-US" w:bidi="he-IL"/>
              </w:rPr>
              <w:t>бр</w:t>
            </w:r>
            <w:proofErr w:type="spellEnd"/>
          </w:p>
        </w:tc>
        <w:tc>
          <w:tcPr>
            <w:tcW w:w="1800" w:type="dxa"/>
            <w:tcBorders>
              <w:top w:val="nil"/>
              <w:left w:val="nil"/>
              <w:bottom w:val="single" w:sz="4" w:space="0" w:color="auto"/>
              <w:right w:val="single" w:sz="4" w:space="0" w:color="auto"/>
            </w:tcBorders>
            <w:shd w:val="clear" w:color="auto" w:fill="auto"/>
            <w:noWrap/>
            <w:vAlign w:val="bottom"/>
            <w:hideMark/>
          </w:tcPr>
          <w:p w:rsidR="00E108DD" w:rsidRPr="006A45B7" w:rsidRDefault="006A45B7" w:rsidP="00E108DD">
            <w:pPr>
              <w:spacing w:after="0" w:line="240" w:lineRule="auto"/>
              <w:jc w:val="right"/>
              <w:rPr>
                <w:rFonts w:ascii="Arial" w:eastAsia="Times New Roman" w:hAnsi="Arial" w:cs="Arial"/>
                <w:sz w:val="16"/>
                <w:szCs w:val="16"/>
                <w:lang w:bidi="he-IL"/>
              </w:rPr>
            </w:pPr>
            <w:r>
              <w:rPr>
                <w:rFonts w:ascii="Arial" w:eastAsia="Times New Roman" w:hAnsi="Arial" w:cs="Arial"/>
                <w:sz w:val="16"/>
                <w:szCs w:val="16"/>
                <w:lang w:val="en-US" w:bidi="he-IL"/>
              </w:rPr>
              <w:t xml:space="preserve">  1.00</w:t>
            </w:r>
          </w:p>
        </w:tc>
      </w:tr>
      <w:tr w:rsidR="00E108DD" w:rsidRPr="00E108DD" w:rsidTr="00E108DD">
        <w:trPr>
          <w:trHeight w:val="255"/>
        </w:trPr>
        <w:tc>
          <w:tcPr>
            <w:tcW w:w="5378" w:type="dxa"/>
            <w:tcBorders>
              <w:top w:val="single" w:sz="4" w:space="0" w:color="auto"/>
              <w:left w:val="single" w:sz="4" w:space="0" w:color="auto"/>
              <w:bottom w:val="single" w:sz="4" w:space="0" w:color="auto"/>
              <w:right w:val="single" w:sz="4" w:space="0" w:color="auto"/>
            </w:tcBorders>
            <w:shd w:val="clear" w:color="auto" w:fill="auto"/>
            <w:hideMark/>
          </w:tcPr>
          <w:p w:rsidR="00E108DD" w:rsidRPr="00743B31" w:rsidRDefault="00E108DD" w:rsidP="00E108DD">
            <w:pPr>
              <w:spacing w:after="0" w:line="240" w:lineRule="auto"/>
              <w:rPr>
                <w:rFonts w:ascii="Times New Roman" w:eastAsia="Times New Roman" w:hAnsi="Times New Roman" w:cs="Times New Roman"/>
                <w:sz w:val="24"/>
                <w:szCs w:val="24"/>
                <w:lang w:bidi="he-IL"/>
              </w:rPr>
            </w:pPr>
            <w:r w:rsidRPr="00743B31">
              <w:rPr>
                <w:rFonts w:ascii="Times New Roman" w:eastAsia="Times New Roman" w:hAnsi="Times New Roman" w:cs="Times New Roman"/>
                <w:sz w:val="24"/>
                <w:szCs w:val="24"/>
                <w:lang w:bidi="he-IL"/>
              </w:rPr>
              <w:t>ДОСТАВКА И МОНТАЖ БУТОН ЛЕГЛО</w:t>
            </w:r>
          </w:p>
        </w:tc>
        <w:tc>
          <w:tcPr>
            <w:tcW w:w="1350" w:type="dxa"/>
            <w:tcBorders>
              <w:top w:val="nil"/>
              <w:left w:val="nil"/>
              <w:bottom w:val="single" w:sz="4" w:space="0" w:color="auto"/>
              <w:right w:val="single" w:sz="4" w:space="0" w:color="auto"/>
            </w:tcBorders>
            <w:shd w:val="clear" w:color="auto" w:fill="auto"/>
            <w:noWrap/>
            <w:vAlign w:val="bottom"/>
            <w:hideMark/>
          </w:tcPr>
          <w:p w:rsidR="00E108DD" w:rsidRPr="00E108DD" w:rsidRDefault="00E108DD" w:rsidP="00E108DD">
            <w:pPr>
              <w:spacing w:after="0" w:line="240" w:lineRule="auto"/>
              <w:jc w:val="center"/>
              <w:rPr>
                <w:rFonts w:ascii="Arial" w:eastAsia="Times New Roman" w:hAnsi="Arial" w:cs="Arial"/>
                <w:sz w:val="16"/>
                <w:szCs w:val="16"/>
                <w:lang w:val="en-US" w:bidi="he-IL"/>
              </w:rPr>
            </w:pPr>
            <w:proofErr w:type="spellStart"/>
            <w:r w:rsidRPr="00E108DD">
              <w:rPr>
                <w:rFonts w:ascii="Arial" w:eastAsia="Times New Roman" w:hAnsi="Arial" w:cs="Arial"/>
                <w:sz w:val="16"/>
                <w:szCs w:val="16"/>
                <w:lang w:val="en-US" w:bidi="he-IL"/>
              </w:rPr>
              <w:t>бр</w:t>
            </w:r>
            <w:proofErr w:type="spellEnd"/>
          </w:p>
        </w:tc>
        <w:tc>
          <w:tcPr>
            <w:tcW w:w="1800" w:type="dxa"/>
            <w:tcBorders>
              <w:top w:val="nil"/>
              <w:left w:val="nil"/>
              <w:bottom w:val="single" w:sz="4" w:space="0" w:color="auto"/>
              <w:right w:val="single" w:sz="4" w:space="0" w:color="auto"/>
            </w:tcBorders>
            <w:shd w:val="clear" w:color="auto" w:fill="auto"/>
            <w:noWrap/>
            <w:vAlign w:val="bottom"/>
            <w:hideMark/>
          </w:tcPr>
          <w:p w:rsidR="00E108DD" w:rsidRPr="006A45B7" w:rsidRDefault="006A45B7" w:rsidP="00E108DD">
            <w:pPr>
              <w:spacing w:after="0" w:line="240" w:lineRule="auto"/>
              <w:jc w:val="right"/>
              <w:rPr>
                <w:rFonts w:ascii="Arial" w:eastAsia="Times New Roman" w:hAnsi="Arial" w:cs="Arial"/>
                <w:sz w:val="16"/>
                <w:szCs w:val="16"/>
                <w:lang w:bidi="he-IL"/>
              </w:rPr>
            </w:pPr>
            <w:r>
              <w:rPr>
                <w:rFonts w:ascii="Arial" w:eastAsia="Times New Roman" w:hAnsi="Arial" w:cs="Arial"/>
                <w:sz w:val="16"/>
                <w:szCs w:val="16"/>
                <w:lang w:val="en-US" w:bidi="he-IL"/>
              </w:rPr>
              <w:t xml:space="preserve">  26.00</w:t>
            </w:r>
          </w:p>
        </w:tc>
      </w:tr>
      <w:tr w:rsidR="00E108DD" w:rsidRPr="00E108DD" w:rsidTr="00E108DD">
        <w:trPr>
          <w:trHeight w:val="255"/>
        </w:trPr>
        <w:tc>
          <w:tcPr>
            <w:tcW w:w="5378" w:type="dxa"/>
            <w:tcBorders>
              <w:top w:val="single" w:sz="4" w:space="0" w:color="auto"/>
              <w:left w:val="single" w:sz="4" w:space="0" w:color="auto"/>
              <w:bottom w:val="single" w:sz="4" w:space="0" w:color="auto"/>
              <w:right w:val="single" w:sz="4" w:space="0" w:color="auto"/>
            </w:tcBorders>
            <w:shd w:val="clear" w:color="auto" w:fill="auto"/>
            <w:hideMark/>
          </w:tcPr>
          <w:p w:rsidR="00E108DD" w:rsidRPr="00743B31" w:rsidRDefault="00E108DD" w:rsidP="00E108DD">
            <w:pPr>
              <w:spacing w:after="0" w:line="240" w:lineRule="auto"/>
              <w:rPr>
                <w:rFonts w:ascii="Times New Roman" w:eastAsia="Times New Roman" w:hAnsi="Times New Roman" w:cs="Times New Roman"/>
                <w:sz w:val="24"/>
                <w:szCs w:val="24"/>
                <w:lang w:bidi="he-IL"/>
              </w:rPr>
            </w:pPr>
            <w:r w:rsidRPr="00743B31">
              <w:rPr>
                <w:rFonts w:ascii="Times New Roman" w:eastAsia="Times New Roman" w:hAnsi="Times New Roman" w:cs="Times New Roman"/>
                <w:sz w:val="24"/>
                <w:szCs w:val="24"/>
                <w:lang w:bidi="he-IL"/>
              </w:rPr>
              <w:t>ДОСТАВКА И МОНТАЖ БУТОН РЕСТЕТ СТАЯ</w:t>
            </w:r>
          </w:p>
        </w:tc>
        <w:tc>
          <w:tcPr>
            <w:tcW w:w="1350" w:type="dxa"/>
            <w:tcBorders>
              <w:top w:val="nil"/>
              <w:left w:val="nil"/>
              <w:bottom w:val="single" w:sz="4" w:space="0" w:color="auto"/>
              <w:right w:val="single" w:sz="4" w:space="0" w:color="auto"/>
            </w:tcBorders>
            <w:shd w:val="clear" w:color="auto" w:fill="auto"/>
            <w:noWrap/>
            <w:vAlign w:val="bottom"/>
            <w:hideMark/>
          </w:tcPr>
          <w:p w:rsidR="00E108DD" w:rsidRPr="00E108DD" w:rsidRDefault="00E108DD" w:rsidP="00E108DD">
            <w:pPr>
              <w:spacing w:after="0" w:line="240" w:lineRule="auto"/>
              <w:jc w:val="center"/>
              <w:rPr>
                <w:rFonts w:ascii="Arial" w:eastAsia="Times New Roman" w:hAnsi="Arial" w:cs="Arial"/>
                <w:sz w:val="16"/>
                <w:szCs w:val="16"/>
                <w:lang w:val="en-US" w:bidi="he-IL"/>
              </w:rPr>
            </w:pPr>
            <w:proofErr w:type="spellStart"/>
            <w:r w:rsidRPr="00E108DD">
              <w:rPr>
                <w:rFonts w:ascii="Arial" w:eastAsia="Times New Roman" w:hAnsi="Arial" w:cs="Arial"/>
                <w:sz w:val="16"/>
                <w:szCs w:val="16"/>
                <w:lang w:val="en-US" w:bidi="he-IL"/>
              </w:rPr>
              <w:t>бр</w:t>
            </w:r>
            <w:proofErr w:type="spellEnd"/>
          </w:p>
        </w:tc>
        <w:tc>
          <w:tcPr>
            <w:tcW w:w="1800" w:type="dxa"/>
            <w:tcBorders>
              <w:top w:val="nil"/>
              <w:left w:val="nil"/>
              <w:bottom w:val="single" w:sz="4" w:space="0" w:color="auto"/>
              <w:right w:val="single" w:sz="4" w:space="0" w:color="auto"/>
            </w:tcBorders>
            <w:shd w:val="clear" w:color="auto" w:fill="auto"/>
            <w:noWrap/>
            <w:vAlign w:val="bottom"/>
            <w:hideMark/>
          </w:tcPr>
          <w:p w:rsidR="00E108DD" w:rsidRPr="006A45B7" w:rsidRDefault="006A45B7" w:rsidP="00E108DD">
            <w:pPr>
              <w:spacing w:after="0" w:line="240" w:lineRule="auto"/>
              <w:jc w:val="right"/>
              <w:rPr>
                <w:rFonts w:ascii="Arial" w:eastAsia="Times New Roman" w:hAnsi="Arial" w:cs="Arial"/>
                <w:sz w:val="16"/>
                <w:szCs w:val="16"/>
                <w:lang w:bidi="he-IL"/>
              </w:rPr>
            </w:pPr>
            <w:r>
              <w:rPr>
                <w:rFonts w:ascii="Arial" w:eastAsia="Times New Roman" w:hAnsi="Arial" w:cs="Arial"/>
                <w:sz w:val="16"/>
                <w:szCs w:val="16"/>
                <w:lang w:val="en-US" w:bidi="he-IL"/>
              </w:rPr>
              <w:t xml:space="preserve">  14.00</w:t>
            </w:r>
          </w:p>
        </w:tc>
      </w:tr>
      <w:tr w:rsidR="00E108DD" w:rsidRPr="00E108DD" w:rsidTr="00E108DD">
        <w:trPr>
          <w:trHeight w:val="255"/>
        </w:trPr>
        <w:tc>
          <w:tcPr>
            <w:tcW w:w="5378" w:type="dxa"/>
            <w:tcBorders>
              <w:top w:val="single" w:sz="4" w:space="0" w:color="auto"/>
              <w:left w:val="single" w:sz="4" w:space="0" w:color="auto"/>
              <w:bottom w:val="single" w:sz="4" w:space="0" w:color="auto"/>
              <w:right w:val="single" w:sz="4" w:space="0" w:color="auto"/>
            </w:tcBorders>
            <w:shd w:val="clear" w:color="auto" w:fill="auto"/>
            <w:hideMark/>
          </w:tcPr>
          <w:p w:rsidR="00E108DD" w:rsidRPr="00743B31" w:rsidRDefault="00E108DD" w:rsidP="00E108DD">
            <w:pPr>
              <w:spacing w:after="0" w:line="240" w:lineRule="auto"/>
              <w:rPr>
                <w:rFonts w:ascii="Times New Roman" w:eastAsia="Times New Roman" w:hAnsi="Times New Roman" w:cs="Times New Roman"/>
                <w:sz w:val="24"/>
                <w:szCs w:val="24"/>
                <w:lang w:bidi="he-IL"/>
              </w:rPr>
            </w:pPr>
            <w:r w:rsidRPr="00743B31">
              <w:rPr>
                <w:rFonts w:ascii="Times New Roman" w:eastAsia="Times New Roman" w:hAnsi="Times New Roman" w:cs="Times New Roman"/>
                <w:sz w:val="24"/>
                <w:szCs w:val="24"/>
                <w:lang w:bidi="he-IL"/>
              </w:rPr>
              <w:t>ДОСТАВКА И МОНТАЖ МОДУЛ РАЗГОВОР ЗА ЛЕГЛО</w:t>
            </w:r>
          </w:p>
        </w:tc>
        <w:tc>
          <w:tcPr>
            <w:tcW w:w="1350" w:type="dxa"/>
            <w:tcBorders>
              <w:top w:val="nil"/>
              <w:left w:val="nil"/>
              <w:bottom w:val="single" w:sz="4" w:space="0" w:color="auto"/>
              <w:right w:val="single" w:sz="4" w:space="0" w:color="auto"/>
            </w:tcBorders>
            <w:shd w:val="clear" w:color="auto" w:fill="auto"/>
            <w:noWrap/>
            <w:vAlign w:val="bottom"/>
            <w:hideMark/>
          </w:tcPr>
          <w:p w:rsidR="00E108DD" w:rsidRPr="00E108DD" w:rsidRDefault="00E108DD" w:rsidP="00E108DD">
            <w:pPr>
              <w:spacing w:after="0" w:line="240" w:lineRule="auto"/>
              <w:jc w:val="center"/>
              <w:rPr>
                <w:rFonts w:ascii="Arial" w:eastAsia="Times New Roman" w:hAnsi="Arial" w:cs="Arial"/>
                <w:sz w:val="16"/>
                <w:szCs w:val="16"/>
                <w:lang w:val="en-US" w:bidi="he-IL"/>
              </w:rPr>
            </w:pPr>
            <w:proofErr w:type="spellStart"/>
            <w:r w:rsidRPr="00E108DD">
              <w:rPr>
                <w:rFonts w:ascii="Arial" w:eastAsia="Times New Roman" w:hAnsi="Arial" w:cs="Arial"/>
                <w:sz w:val="16"/>
                <w:szCs w:val="16"/>
                <w:lang w:val="en-US" w:bidi="he-IL"/>
              </w:rPr>
              <w:t>бр</w:t>
            </w:r>
            <w:proofErr w:type="spellEnd"/>
          </w:p>
        </w:tc>
        <w:tc>
          <w:tcPr>
            <w:tcW w:w="1800" w:type="dxa"/>
            <w:tcBorders>
              <w:top w:val="nil"/>
              <w:left w:val="nil"/>
              <w:bottom w:val="single" w:sz="4" w:space="0" w:color="auto"/>
              <w:right w:val="single" w:sz="4" w:space="0" w:color="auto"/>
            </w:tcBorders>
            <w:shd w:val="clear" w:color="auto" w:fill="auto"/>
            <w:noWrap/>
            <w:vAlign w:val="bottom"/>
            <w:hideMark/>
          </w:tcPr>
          <w:p w:rsidR="00E108DD" w:rsidRPr="006A45B7" w:rsidRDefault="006A45B7" w:rsidP="00E108DD">
            <w:pPr>
              <w:spacing w:after="0" w:line="240" w:lineRule="auto"/>
              <w:jc w:val="right"/>
              <w:rPr>
                <w:rFonts w:ascii="Arial" w:eastAsia="Times New Roman" w:hAnsi="Arial" w:cs="Arial"/>
                <w:sz w:val="16"/>
                <w:szCs w:val="16"/>
                <w:lang w:bidi="he-IL"/>
              </w:rPr>
            </w:pPr>
            <w:r>
              <w:rPr>
                <w:rFonts w:ascii="Arial" w:eastAsia="Times New Roman" w:hAnsi="Arial" w:cs="Arial"/>
                <w:sz w:val="16"/>
                <w:szCs w:val="16"/>
                <w:lang w:val="en-US" w:bidi="he-IL"/>
              </w:rPr>
              <w:t xml:space="preserve">  26.00</w:t>
            </w:r>
          </w:p>
        </w:tc>
      </w:tr>
      <w:tr w:rsidR="00E108DD" w:rsidRPr="00E108DD" w:rsidTr="00E108DD">
        <w:trPr>
          <w:trHeight w:val="255"/>
        </w:trPr>
        <w:tc>
          <w:tcPr>
            <w:tcW w:w="5378" w:type="dxa"/>
            <w:tcBorders>
              <w:top w:val="single" w:sz="4" w:space="0" w:color="auto"/>
              <w:left w:val="single" w:sz="4" w:space="0" w:color="auto"/>
              <w:bottom w:val="single" w:sz="4" w:space="0" w:color="auto"/>
              <w:right w:val="single" w:sz="4" w:space="0" w:color="auto"/>
            </w:tcBorders>
            <w:shd w:val="clear" w:color="auto" w:fill="auto"/>
            <w:hideMark/>
          </w:tcPr>
          <w:p w:rsidR="00E108DD" w:rsidRPr="00743B31" w:rsidRDefault="00E108DD" w:rsidP="00E108DD">
            <w:pPr>
              <w:spacing w:after="0" w:line="240" w:lineRule="auto"/>
              <w:rPr>
                <w:rFonts w:ascii="Times New Roman" w:eastAsia="Times New Roman" w:hAnsi="Times New Roman" w:cs="Times New Roman"/>
                <w:sz w:val="24"/>
                <w:szCs w:val="24"/>
                <w:lang w:bidi="he-IL"/>
              </w:rPr>
            </w:pPr>
            <w:r w:rsidRPr="00743B31">
              <w:rPr>
                <w:rFonts w:ascii="Times New Roman" w:eastAsia="Times New Roman" w:hAnsi="Times New Roman" w:cs="Times New Roman"/>
                <w:sz w:val="24"/>
                <w:szCs w:val="24"/>
                <w:lang w:bidi="he-IL"/>
              </w:rPr>
              <w:t>ДОСТАВКА И МОНТАЖ ЛАМПА СТАЯ</w:t>
            </w:r>
          </w:p>
        </w:tc>
        <w:tc>
          <w:tcPr>
            <w:tcW w:w="1350" w:type="dxa"/>
            <w:tcBorders>
              <w:top w:val="nil"/>
              <w:left w:val="nil"/>
              <w:bottom w:val="single" w:sz="4" w:space="0" w:color="auto"/>
              <w:right w:val="single" w:sz="4" w:space="0" w:color="auto"/>
            </w:tcBorders>
            <w:shd w:val="clear" w:color="auto" w:fill="auto"/>
            <w:noWrap/>
            <w:vAlign w:val="bottom"/>
            <w:hideMark/>
          </w:tcPr>
          <w:p w:rsidR="00E108DD" w:rsidRPr="00E108DD" w:rsidRDefault="00E108DD" w:rsidP="00E108DD">
            <w:pPr>
              <w:spacing w:after="0" w:line="240" w:lineRule="auto"/>
              <w:jc w:val="center"/>
              <w:rPr>
                <w:rFonts w:ascii="Arial" w:eastAsia="Times New Roman" w:hAnsi="Arial" w:cs="Arial"/>
                <w:sz w:val="16"/>
                <w:szCs w:val="16"/>
                <w:lang w:val="en-US" w:bidi="he-IL"/>
              </w:rPr>
            </w:pPr>
            <w:proofErr w:type="spellStart"/>
            <w:r w:rsidRPr="00E108DD">
              <w:rPr>
                <w:rFonts w:ascii="Arial" w:eastAsia="Times New Roman" w:hAnsi="Arial" w:cs="Arial"/>
                <w:sz w:val="16"/>
                <w:szCs w:val="16"/>
                <w:lang w:val="en-US" w:bidi="he-IL"/>
              </w:rPr>
              <w:t>бр</w:t>
            </w:r>
            <w:proofErr w:type="spellEnd"/>
          </w:p>
        </w:tc>
        <w:tc>
          <w:tcPr>
            <w:tcW w:w="1800" w:type="dxa"/>
            <w:tcBorders>
              <w:top w:val="nil"/>
              <w:left w:val="nil"/>
              <w:bottom w:val="single" w:sz="4" w:space="0" w:color="auto"/>
              <w:right w:val="single" w:sz="4" w:space="0" w:color="auto"/>
            </w:tcBorders>
            <w:shd w:val="clear" w:color="auto" w:fill="auto"/>
            <w:noWrap/>
            <w:vAlign w:val="bottom"/>
            <w:hideMark/>
          </w:tcPr>
          <w:p w:rsidR="00E108DD" w:rsidRPr="006A45B7" w:rsidRDefault="006A45B7" w:rsidP="00E108DD">
            <w:pPr>
              <w:spacing w:after="0" w:line="240" w:lineRule="auto"/>
              <w:jc w:val="right"/>
              <w:rPr>
                <w:rFonts w:ascii="Arial" w:eastAsia="Times New Roman" w:hAnsi="Arial" w:cs="Arial"/>
                <w:sz w:val="16"/>
                <w:szCs w:val="16"/>
                <w:lang w:bidi="he-IL"/>
              </w:rPr>
            </w:pPr>
            <w:r>
              <w:rPr>
                <w:rFonts w:ascii="Arial" w:eastAsia="Times New Roman" w:hAnsi="Arial" w:cs="Arial"/>
                <w:sz w:val="16"/>
                <w:szCs w:val="16"/>
                <w:lang w:val="en-US" w:bidi="he-IL"/>
              </w:rPr>
              <w:t xml:space="preserve">  14.00</w:t>
            </w:r>
          </w:p>
        </w:tc>
      </w:tr>
      <w:tr w:rsidR="00E108DD" w:rsidRPr="00E108DD" w:rsidTr="00E108DD">
        <w:trPr>
          <w:trHeight w:val="450"/>
        </w:trPr>
        <w:tc>
          <w:tcPr>
            <w:tcW w:w="5378" w:type="dxa"/>
            <w:tcBorders>
              <w:top w:val="single" w:sz="4" w:space="0" w:color="auto"/>
              <w:left w:val="single" w:sz="4" w:space="0" w:color="auto"/>
              <w:bottom w:val="single" w:sz="4" w:space="0" w:color="auto"/>
              <w:right w:val="single" w:sz="4" w:space="0" w:color="auto"/>
            </w:tcBorders>
            <w:shd w:val="clear" w:color="auto" w:fill="auto"/>
            <w:hideMark/>
          </w:tcPr>
          <w:p w:rsidR="00E108DD" w:rsidRPr="00743B31" w:rsidRDefault="00E108DD" w:rsidP="00E108DD">
            <w:pPr>
              <w:spacing w:after="0" w:line="240" w:lineRule="auto"/>
              <w:rPr>
                <w:rFonts w:ascii="Times New Roman" w:eastAsia="Times New Roman" w:hAnsi="Times New Roman" w:cs="Times New Roman"/>
                <w:sz w:val="24"/>
                <w:szCs w:val="24"/>
                <w:lang w:bidi="he-IL"/>
              </w:rPr>
            </w:pPr>
            <w:r w:rsidRPr="00743B31">
              <w:rPr>
                <w:rFonts w:ascii="Times New Roman" w:eastAsia="Times New Roman" w:hAnsi="Times New Roman" w:cs="Times New Roman"/>
                <w:sz w:val="24"/>
                <w:szCs w:val="24"/>
                <w:lang w:bidi="he-IL"/>
              </w:rPr>
              <w:t>ДОСТАВКА И МОНТАЖ ДОПЪЛНИТЕЛЕН СИГНАЛИЗАТОР НА СЕСТРИ</w:t>
            </w:r>
          </w:p>
        </w:tc>
        <w:tc>
          <w:tcPr>
            <w:tcW w:w="1350" w:type="dxa"/>
            <w:tcBorders>
              <w:top w:val="nil"/>
              <w:left w:val="nil"/>
              <w:bottom w:val="single" w:sz="4" w:space="0" w:color="auto"/>
              <w:right w:val="single" w:sz="4" w:space="0" w:color="auto"/>
            </w:tcBorders>
            <w:shd w:val="clear" w:color="auto" w:fill="auto"/>
            <w:noWrap/>
            <w:vAlign w:val="bottom"/>
            <w:hideMark/>
          </w:tcPr>
          <w:p w:rsidR="00E108DD" w:rsidRPr="00E108DD" w:rsidRDefault="00E108DD" w:rsidP="00E108DD">
            <w:pPr>
              <w:spacing w:after="0" w:line="240" w:lineRule="auto"/>
              <w:jc w:val="center"/>
              <w:rPr>
                <w:rFonts w:ascii="Arial" w:eastAsia="Times New Roman" w:hAnsi="Arial" w:cs="Arial"/>
                <w:sz w:val="16"/>
                <w:szCs w:val="16"/>
                <w:lang w:val="en-US" w:bidi="he-IL"/>
              </w:rPr>
            </w:pPr>
            <w:proofErr w:type="spellStart"/>
            <w:r w:rsidRPr="00E108DD">
              <w:rPr>
                <w:rFonts w:ascii="Arial" w:eastAsia="Times New Roman" w:hAnsi="Arial" w:cs="Arial"/>
                <w:sz w:val="16"/>
                <w:szCs w:val="16"/>
                <w:lang w:val="en-US" w:bidi="he-IL"/>
              </w:rPr>
              <w:t>бр</w:t>
            </w:r>
            <w:proofErr w:type="spellEnd"/>
          </w:p>
        </w:tc>
        <w:tc>
          <w:tcPr>
            <w:tcW w:w="1800" w:type="dxa"/>
            <w:tcBorders>
              <w:top w:val="nil"/>
              <w:left w:val="nil"/>
              <w:bottom w:val="single" w:sz="4" w:space="0" w:color="auto"/>
              <w:right w:val="single" w:sz="4" w:space="0" w:color="auto"/>
            </w:tcBorders>
            <w:shd w:val="clear" w:color="auto" w:fill="auto"/>
            <w:noWrap/>
            <w:vAlign w:val="bottom"/>
            <w:hideMark/>
          </w:tcPr>
          <w:p w:rsidR="00E108DD" w:rsidRPr="006A45B7" w:rsidRDefault="006A45B7" w:rsidP="00E108DD">
            <w:pPr>
              <w:spacing w:after="0" w:line="240" w:lineRule="auto"/>
              <w:jc w:val="right"/>
              <w:rPr>
                <w:rFonts w:ascii="Arial" w:eastAsia="Times New Roman" w:hAnsi="Arial" w:cs="Arial"/>
                <w:sz w:val="16"/>
                <w:szCs w:val="16"/>
                <w:lang w:bidi="he-IL"/>
              </w:rPr>
            </w:pPr>
            <w:r>
              <w:rPr>
                <w:rFonts w:ascii="Arial" w:eastAsia="Times New Roman" w:hAnsi="Arial" w:cs="Arial"/>
                <w:sz w:val="16"/>
                <w:szCs w:val="16"/>
                <w:lang w:val="en-US" w:bidi="he-IL"/>
              </w:rPr>
              <w:t xml:space="preserve">  2.00</w:t>
            </w:r>
          </w:p>
        </w:tc>
      </w:tr>
      <w:tr w:rsidR="00E108DD" w:rsidRPr="00E108DD" w:rsidTr="00E108DD">
        <w:trPr>
          <w:trHeight w:val="255"/>
        </w:trPr>
        <w:tc>
          <w:tcPr>
            <w:tcW w:w="5378" w:type="dxa"/>
            <w:tcBorders>
              <w:top w:val="single" w:sz="4" w:space="0" w:color="auto"/>
              <w:left w:val="single" w:sz="4" w:space="0" w:color="auto"/>
              <w:bottom w:val="single" w:sz="4" w:space="0" w:color="auto"/>
              <w:right w:val="single" w:sz="4" w:space="0" w:color="auto"/>
            </w:tcBorders>
            <w:shd w:val="clear" w:color="auto" w:fill="auto"/>
            <w:noWrap/>
            <w:hideMark/>
          </w:tcPr>
          <w:p w:rsidR="00E108DD" w:rsidRPr="00E108DD" w:rsidRDefault="00E108DD" w:rsidP="00E108DD">
            <w:pPr>
              <w:spacing w:after="0" w:line="240" w:lineRule="auto"/>
              <w:rPr>
                <w:rFonts w:ascii="Times New Roman" w:eastAsia="Times New Roman" w:hAnsi="Times New Roman" w:cs="Times New Roman"/>
                <w:b/>
                <w:bCs/>
                <w:sz w:val="24"/>
                <w:szCs w:val="24"/>
                <w:lang w:val="en-US" w:bidi="he-IL"/>
              </w:rPr>
            </w:pPr>
            <w:r w:rsidRPr="00E108DD">
              <w:rPr>
                <w:rFonts w:ascii="Times New Roman" w:eastAsia="Times New Roman" w:hAnsi="Times New Roman" w:cs="Times New Roman"/>
                <w:b/>
                <w:bCs/>
                <w:sz w:val="24"/>
                <w:szCs w:val="24"/>
                <w:lang w:val="en-US" w:bidi="he-IL"/>
              </w:rPr>
              <w:t>ДЕМОНТАЖНИ РАБОТИ</w:t>
            </w:r>
          </w:p>
        </w:tc>
        <w:tc>
          <w:tcPr>
            <w:tcW w:w="1350" w:type="dxa"/>
            <w:tcBorders>
              <w:top w:val="nil"/>
              <w:left w:val="nil"/>
              <w:bottom w:val="single" w:sz="4" w:space="0" w:color="auto"/>
              <w:right w:val="single" w:sz="4" w:space="0" w:color="auto"/>
            </w:tcBorders>
            <w:shd w:val="clear" w:color="auto" w:fill="auto"/>
            <w:noWrap/>
            <w:hideMark/>
          </w:tcPr>
          <w:p w:rsidR="00E108DD" w:rsidRPr="00E108DD" w:rsidRDefault="00E108DD" w:rsidP="00E108DD">
            <w:pPr>
              <w:spacing w:after="0" w:line="240" w:lineRule="auto"/>
              <w:rPr>
                <w:rFonts w:ascii="Arial" w:eastAsia="Times New Roman" w:hAnsi="Arial" w:cs="Arial"/>
                <w:b/>
                <w:bCs/>
                <w:sz w:val="16"/>
                <w:szCs w:val="16"/>
                <w:lang w:val="en-US" w:bidi="he-IL"/>
              </w:rPr>
            </w:pPr>
            <w:r w:rsidRPr="00E108DD">
              <w:rPr>
                <w:rFonts w:ascii="Arial" w:eastAsia="Times New Roman" w:hAnsi="Arial" w:cs="Arial"/>
                <w:b/>
                <w:bCs/>
                <w:sz w:val="16"/>
                <w:szCs w:val="16"/>
                <w:lang w:val="en-US" w:bidi="he-IL"/>
              </w:rPr>
              <w:t> </w:t>
            </w:r>
          </w:p>
        </w:tc>
        <w:tc>
          <w:tcPr>
            <w:tcW w:w="1800" w:type="dxa"/>
            <w:tcBorders>
              <w:top w:val="nil"/>
              <w:left w:val="nil"/>
              <w:bottom w:val="single" w:sz="4" w:space="0" w:color="auto"/>
              <w:right w:val="single" w:sz="4" w:space="0" w:color="auto"/>
            </w:tcBorders>
            <w:shd w:val="clear" w:color="auto" w:fill="auto"/>
            <w:noWrap/>
            <w:hideMark/>
          </w:tcPr>
          <w:p w:rsidR="00E108DD" w:rsidRPr="00E108DD" w:rsidRDefault="00E108DD" w:rsidP="00E108DD">
            <w:pPr>
              <w:spacing w:after="0" w:line="240" w:lineRule="auto"/>
              <w:rPr>
                <w:rFonts w:ascii="Arial" w:eastAsia="Times New Roman" w:hAnsi="Arial" w:cs="Arial"/>
                <w:b/>
                <w:bCs/>
                <w:sz w:val="16"/>
                <w:szCs w:val="16"/>
                <w:lang w:val="en-US" w:bidi="he-IL"/>
              </w:rPr>
            </w:pPr>
            <w:r w:rsidRPr="00E108DD">
              <w:rPr>
                <w:rFonts w:ascii="Arial" w:eastAsia="Times New Roman" w:hAnsi="Arial" w:cs="Arial"/>
                <w:b/>
                <w:bCs/>
                <w:sz w:val="16"/>
                <w:szCs w:val="16"/>
                <w:lang w:val="en-US" w:bidi="he-IL"/>
              </w:rPr>
              <w:t> </w:t>
            </w:r>
          </w:p>
        </w:tc>
      </w:tr>
      <w:tr w:rsidR="00E108DD" w:rsidRPr="00E108DD" w:rsidTr="00E108DD">
        <w:trPr>
          <w:trHeight w:val="255"/>
        </w:trPr>
        <w:tc>
          <w:tcPr>
            <w:tcW w:w="5378" w:type="dxa"/>
            <w:tcBorders>
              <w:top w:val="single" w:sz="4" w:space="0" w:color="auto"/>
              <w:left w:val="single" w:sz="4" w:space="0" w:color="auto"/>
              <w:bottom w:val="single" w:sz="4" w:space="0" w:color="auto"/>
              <w:right w:val="single" w:sz="4" w:space="0" w:color="auto"/>
            </w:tcBorders>
            <w:shd w:val="clear" w:color="auto" w:fill="auto"/>
            <w:hideMark/>
          </w:tcPr>
          <w:p w:rsidR="00E108DD" w:rsidRPr="00E108DD" w:rsidRDefault="00E108DD" w:rsidP="00E108DD">
            <w:pPr>
              <w:spacing w:after="0" w:line="240" w:lineRule="auto"/>
              <w:rPr>
                <w:rFonts w:ascii="Times New Roman" w:eastAsia="Times New Roman" w:hAnsi="Times New Roman" w:cs="Times New Roman"/>
                <w:sz w:val="24"/>
                <w:szCs w:val="24"/>
                <w:lang w:val="en-US" w:bidi="he-IL"/>
              </w:rPr>
            </w:pPr>
            <w:r w:rsidRPr="00E108DD">
              <w:rPr>
                <w:rFonts w:ascii="Times New Roman" w:eastAsia="Times New Roman" w:hAnsi="Times New Roman" w:cs="Times New Roman"/>
                <w:sz w:val="24"/>
                <w:szCs w:val="24"/>
                <w:lang w:val="en-US" w:bidi="he-IL"/>
              </w:rPr>
              <w:t>ДЕМОНТАЖ ОСВЕТИТЕЛНИ ТЕЛА</w:t>
            </w:r>
          </w:p>
        </w:tc>
        <w:tc>
          <w:tcPr>
            <w:tcW w:w="1350" w:type="dxa"/>
            <w:tcBorders>
              <w:top w:val="nil"/>
              <w:left w:val="nil"/>
              <w:bottom w:val="single" w:sz="4" w:space="0" w:color="auto"/>
              <w:right w:val="single" w:sz="4" w:space="0" w:color="auto"/>
            </w:tcBorders>
            <w:shd w:val="clear" w:color="auto" w:fill="auto"/>
            <w:noWrap/>
            <w:vAlign w:val="bottom"/>
            <w:hideMark/>
          </w:tcPr>
          <w:p w:rsidR="00E108DD" w:rsidRPr="00E108DD" w:rsidRDefault="00E108DD" w:rsidP="00E108DD">
            <w:pPr>
              <w:spacing w:after="0" w:line="240" w:lineRule="auto"/>
              <w:jc w:val="center"/>
              <w:rPr>
                <w:rFonts w:ascii="Arial" w:eastAsia="Times New Roman" w:hAnsi="Arial" w:cs="Arial"/>
                <w:sz w:val="16"/>
                <w:szCs w:val="16"/>
                <w:lang w:val="en-US" w:bidi="he-IL"/>
              </w:rPr>
            </w:pPr>
            <w:proofErr w:type="spellStart"/>
            <w:r w:rsidRPr="00E108DD">
              <w:rPr>
                <w:rFonts w:ascii="Arial" w:eastAsia="Times New Roman" w:hAnsi="Arial" w:cs="Arial"/>
                <w:sz w:val="16"/>
                <w:szCs w:val="16"/>
                <w:lang w:val="en-US" w:bidi="he-IL"/>
              </w:rPr>
              <w:t>бр</w:t>
            </w:r>
            <w:proofErr w:type="spellEnd"/>
          </w:p>
        </w:tc>
        <w:tc>
          <w:tcPr>
            <w:tcW w:w="1800" w:type="dxa"/>
            <w:tcBorders>
              <w:top w:val="nil"/>
              <w:left w:val="nil"/>
              <w:bottom w:val="single" w:sz="4" w:space="0" w:color="auto"/>
              <w:right w:val="single" w:sz="4" w:space="0" w:color="auto"/>
            </w:tcBorders>
            <w:shd w:val="clear" w:color="auto" w:fill="auto"/>
            <w:noWrap/>
            <w:vAlign w:val="bottom"/>
            <w:hideMark/>
          </w:tcPr>
          <w:p w:rsidR="00E108DD" w:rsidRPr="006A45B7" w:rsidRDefault="006A45B7" w:rsidP="00E108DD">
            <w:pPr>
              <w:spacing w:after="0" w:line="240" w:lineRule="auto"/>
              <w:jc w:val="right"/>
              <w:rPr>
                <w:rFonts w:ascii="Arial" w:eastAsia="Times New Roman" w:hAnsi="Arial" w:cs="Arial"/>
                <w:sz w:val="16"/>
                <w:szCs w:val="16"/>
                <w:lang w:bidi="he-IL"/>
              </w:rPr>
            </w:pPr>
            <w:r>
              <w:rPr>
                <w:rFonts w:ascii="Arial" w:eastAsia="Times New Roman" w:hAnsi="Arial" w:cs="Arial"/>
                <w:sz w:val="16"/>
                <w:szCs w:val="16"/>
                <w:lang w:val="en-US" w:bidi="he-IL"/>
              </w:rPr>
              <w:t xml:space="preserve">  400.00</w:t>
            </w:r>
          </w:p>
        </w:tc>
      </w:tr>
      <w:tr w:rsidR="00E108DD" w:rsidRPr="00E108DD" w:rsidTr="00E108DD">
        <w:trPr>
          <w:trHeight w:val="255"/>
        </w:trPr>
        <w:tc>
          <w:tcPr>
            <w:tcW w:w="5378" w:type="dxa"/>
            <w:tcBorders>
              <w:top w:val="single" w:sz="4" w:space="0" w:color="auto"/>
              <w:left w:val="single" w:sz="4" w:space="0" w:color="auto"/>
              <w:bottom w:val="single" w:sz="4" w:space="0" w:color="auto"/>
              <w:right w:val="single" w:sz="4" w:space="0" w:color="auto"/>
            </w:tcBorders>
            <w:shd w:val="clear" w:color="auto" w:fill="auto"/>
            <w:hideMark/>
          </w:tcPr>
          <w:p w:rsidR="00E108DD" w:rsidRPr="00E108DD" w:rsidRDefault="00E108DD" w:rsidP="00E108DD">
            <w:pPr>
              <w:spacing w:after="0" w:line="240" w:lineRule="auto"/>
              <w:rPr>
                <w:rFonts w:ascii="Times New Roman" w:eastAsia="Times New Roman" w:hAnsi="Times New Roman" w:cs="Times New Roman"/>
                <w:sz w:val="24"/>
                <w:szCs w:val="24"/>
                <w:lang w:val="en-US" w:bidi="he-IL"/>
              </w:rPr>
            </w:pPr>
            <w:r w:rsidRPr="00E108DD">
              <w:rPr>
                <w:rFonts w:ascii="Times New Roman" w:eastAsia="Times New Roman" w:hAnsi="Times New Roman" w:cs="Times New Roman"/>
                <w:sz w:val="24"/>
                <w:szCs w:val="24"/>
                <w:lang w:val="en-US" w:bidi="he-IL"/>
              </w:rPr>
              <w:t>ДЕМОНТАЖ ЕЛ. КЛЮЧОВЕ</w:t>
            </w:r>
          </w:p>
        </w:tc>
        <w:tc>
          <w:tcPr>
            <w:tcW w:w="1350" w:type="dxa"/>
            <w:tcBorders>
              <w:top w:val="nil"/>
              <w:left w:val="nil"/>
              <w:bottom w:val="single" w:sz="4" w:space="0" w:color="auto"/>
              <w:right w:val="single" w:sz="4" w:space="0" w:color="auto"/>
            </w:tcBorders>
            <w:shd w:val="clear" w:color="auto" w:fill="auto"/>
            <w:noWrap/>
            <w:vAlign w:val="bottom"/>
            <w:hideMark/>
          </w:tcPr>
          <w:p w:rsidR="00E108DD" w:rsidRPr="00E108DD" w:rsidRDefault="00E108DD" w:rsidP="00E108DD">
            <w:pPr>
              <w:spacing w:after="0" w:line="240" w:lineRule="auto"/>
              <w:jc w:val="center"/>
              <w:rPr>
                <w:rFonts w:ascii="Arial" w:eastAsia="Times New Roman" w:hAnsi="Arial" w:cs="Arial"/>
                <w:sz w:val="16"/>
                <w:szCs w:val="16"/>
                <w:lang w:val="en-US" w:bidi="he-IL"/>
              </w:rPr>
            </w:pPr>
            <w:proofErr w:type="spellStart"/>
            <w:r w:rsidRPr="00E108DD">
              <w:rPr>
                <w:rFonts w:ascii="Arial" w:eastAsia="Times New Roman" w:hAnsi="Arial" w:cs="Arial"/>
                <w:sz w:val="16"/>
                <w:szCs w:val="16"/>
                <w:lang w:val="en-US" w:bidi="he-IL"/>
              </w:rPr>
              <w:t>бр</w:t>
            </w:r>
            <w:proofErr w:type="spellEnd"/>
          </w:p>
        </w:tc>
        <w:tc>
          <w:tcPr>
            <w:tcW w:w="1800" w:type="dxa"/>
            <w:tcBorders>
              <w:top w:val="nil"/>
              <w:left w:val="nil"/>
              <w:bottom w:val="single" w:sz="4" w:space="0" w:color="auto"/>
              <w:right w:val="single" w:sz="4" w:space="0" w:color="auto"/>
            </w:tcBorders>
            <w:shd w:val="clear" w:color="auto" w:fill="auto"/>
            <w:noWrap/>
            <w:vAlign w:val="bottom"/>
            <w:hideMark/>
          </w:tcPr>
          <w:p w:rsidR="00E108DD" w:rsidRPr="006A45B7" w:rsidRDefault="006A45B7" w:rsidP="00E108DD">
            <w:pPr>
              <w:spacing w:after="0" w:line="240" w:lineRule="auto"/>
              <w:jc w:val="right"/>
              <w:rPr>
                <w:rFonts w:ascii="Arial" w:eastAsia="Times New Roman" w:hAnsi="Arial" w:cs="Arial"/>
                <w:sz w:val="16"/>
                <w:szCs w:val="16"/>
                <w:lang w:bidi="he-IL"/>
              </w:rPr>
            </w:pPr>
            <w:r>
              <w:rPr>
                <w:rFonts w:ascii="Arial" w:eastAsia="Times New Roman" w:hAnsi="Arial" w:cs="Arial"/>
                <w:sz w:val="16"/>
                <w:szCs w:val="16"/>
                <w:lang w:val="en-US" w:bidi="he-IL"/>
              </w:rPr>
              <w:t xml:space="preserve">  72.00</w:t>
            </w:r>
          </w:p>
        </w:tc>
      </w:tr>
      <w:tr w:rsidR="00E108DD" w:rsidRPr="00E108DD" w:rsidTr="00E108DD">
        <w:trPr>
          <w:trHeight w:val="255"/>
        </w:trPr>
        <w:tc>
          <w:tcPr>
            <w:tcW w:w="5378" w:type="dxa"/>
            <w:tcBorders>
              <w:top w:val="single" w:sz="4" w:space="0" w:color="auto"/>
              <w:left w:val="single" w:sz="4" w:space="0" w:color="auto"/>
              <w:bottom w:val="single" w:sz="4" w:space="0" w:color="auto"/>
              <w:right w:val="single" w:sz="4" w:space="0" w:color="auto"/>
            </w:tcBorders>
            <w:shd w:val="clear" w:color="auto" w:fill="auto"/>
            <w:hideMark/>
          </w:tcPr>
          <w:p w:rsidR="00E108DD" w:rsidRPr="00E108DD" w:rsidRDefault="00E108DD" w:rsidP="00E108DD">
            <w:pPr>
              <w:spacing w:after="0" w:line="240" w:lineRule="auto"/>
              <w:rPr>
                <w:rFonts w:ascii="Times New Roman" w:eastAsia="Times New Roman" w:hAnsi="Times New Roman" w:cs="Times New Roman"/>
                <w:sz w:val="24"/>
                <w:szCs w:val="24"/>
                <w:lang w:val="en-US" w:bidi="he-IL"/>
              </w:rPr>
            </w:pPr>
            <w:r w:rsidRPr="00E108DD">
              <w:rPr>
                <w:rFonts w:ascii="Times New Roman" w:eastAsia="Times New Roman" w:hAnsi="Times New Roman" w:cs="Times New Roman"/>
                <w:sz w:val="24"/>
                <w:szCs w:val="24"/>
                <w:lang w:val="en-US" w:bidi="he-IL"/>
              </w:rPr>
              <w:t>ДЕМОНТАЖ ЕЛ. КОНТАКТИ</w:t>
            </w:r>
          </w:p>
        </w:tc>
        <w:tc>
          <w:tcPr>
            <w:tcW w:w="1350" w:type="dxa"/>
            <w:tcBorders>
              <w:top w:val="nil"/>
              <w:left w:val="nil"/>
              <w:bottom w:val="single" w:sz="4" w:space="0" w:color="auto"/>
              <w:right w:val="single" w:sz="4" w:space="0" w:color="auto"/>
            </w:tcBorders>
            <w:shd w:val="clear" w:color="auto" w:fill="auto"/>
            <w:noWrap/>
            <w:vAlign w:val="bottom"/>
            <w:hideMark/>
          </w:tcPr>
          <w:p w:rsidR="00E108DD" w:rsidRPr="00E108DD" w:rsidRDefault="00E108DD" w:rsidP="00E108DD">
            <w:pPr>
              <w:spacing w:after="0" w:line="240" w:lineRule="auto"/>
              <w:jc w:val="center"/>
              <w:rPr>
                <w:rFonts w:ascii="Arial" w:eastAsia="Times New Roman" w:hAnsi="Arial" w:cs="Arial"/>
                <w:sz w:val="16"/>
                <w:szCs w:val="16"/>
                <w:lang w:val="en-US" w:bidi="he-IL"/>
              </w:rPr>
            </w:pPr>
            <w:proofErr w:type="spellStart"/>
            <w:r w:rsidRPr="00E108DD">
              <w:rPr>
                <w:rFonts w:ascii="Arial" w:eastAsia="Times New Roman" w:hAnsi="Arial" w:cs="Arial"/>
                <w:sz w:val="16"/>
                <w:szCs w:val="16"/>
                <w:lang w:val="en-US" w:bidi="he-IL"/>
              </w:rPr>
              <w:t>бр</w:t>
            </w:r>
            <w:proofErr w:type="spellEnd"/>
          </w:p>
        </w:tc>
        <w:tc>
          <w:tcPr>
            <w:tcW w:w="1800" w:type="dxa"/>
            <w:tcBorders>
              <w:top w:val="nil"/>
              <w:left w:val="nil"/>
              <w:bottom w:val="single" w:sz="4" w:space="0" w:color="auto"/>
              <w:right w:val="single" w:sz="4" w:space="0" w:color="auto"/>
            </w:tcBorders>
            <w:shd w:val="clear" w:color="auto" w:fill="auto"/>
            <w:noWrap/>
            <w:vAlign w:val="bottom"/>
            <w:hideMark/>
          </w:tcPr>
          <w:p w:rsidR="00E108DD" w:rsidRPr="006A45B7" w:rsidRDefault="006A45B7" w:rsidP="00E108DD">
            <w:pPr>
              <w:spacing w:after="0" w:line="240" w:lineRule="auto"/>
              <w:jc w:val="right"/>
              <w:rPr>
                <w:rFonts w:ascii="Arial" w:eastAsia="Times New Roman" w:hAnsi="Arial" w:cs="Arial"/>
                <w:sz w:val="16"/>
                <w:szCs w:val="16"/>
                <w:lang w:bidi="he-IL"/>
              </w:rPr>
            </w:pPr>
            <w:r>
              <w:rPr>
                <w:rFonts w:ascii="Arial" w:eastAsia="Times New Roman" w:hAnsi="Arial" w:cs="Arial"/>
                <w:sz w:val="16"/>
                <w:szCs w:val="16"/>
                <w:lang w:val="en-US" w:bidi="he-IL"/>
              </w:rPr>
              <w:t xml:space="preserve">  115.00</w:t>
            </w:r>
          </w:p>
        </w:tc>
      </w:tr>
      <w:tr w:rsidR="00E108DD" w:rsidRPr="00E108DD" w:rsidTr="00E108DD">
        <w:trPr>
          <w:trHeight w:val="255"/>
        </w:trPr>
        <w:tc>
          <w:tcPr>
            <w:tcW w:w="53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08DD" w:rsidRPr="00E108DD" w:rsidRDefault="00E108DD" w:rsidP="00E108DD">
            <w:pPr>
              <w:spacing w:after="0" w:line="240" w:lineRule="auto"/>
              <w:jc w:val="center"/>
              <w:rPr>
                <w:rFonts w:ascii="Times New Roman" w:eastAsia="Times New Roman" w:hAnsi="Times New Roman" w:cs="Times New Roman"/>
                <w:b/>
                <w:bCs/>
                <w:sz w:val="24"/>
                <w:szCs w:val="24"/>
                <w:lang w:val="en-US" w:bidi="he-IL"/>
              </w:rPr>
            </w:pPr>
            <w:r w:rsidRPr="00E108DD">
              <w:rPr>
                <w:rFonts w:ascii="Times New Roman" w:eastAsia="Times New Roman" w:hAnsi="Times New Roman" w:cs="Times New Roman"/>
                <w:b/>
                <w:bCs/>
                <w:sz w:val="24"/>
                <w:szCs w:val="24"/>
                <w:lang w:val="en-US" w:bidi="he-IL"/>
              </w:rPr>
              <w:t>ЧАСТ ОТОПЛЕНИЕ</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E108DD" w:rsidRPr="00E108DD" w:rsidRDefault="00E108DD" w:rsidP="00E108DD">
            <w:pPr>
              <w:spacing w:after="0" w:line="240" w:lineRule="auto"/>
              <w:jc w:val="center"/>
              <w:rPr>
                <w:rFonts w:ascii="Arial" w:eastAsia="Times New Roman" w:hAnsi="Arial" w:cs="Arial"/>
                <w:b/>
                <w:bCs/>
                <w:i/>
                <w:iCs/>
                <w:sz w:val="20"/>
                <w:szCs w:val="20"/>
                <w:lang w:val="en-US" w:bidi="he-IL"/>
              </w:rPr>
            </w:pPr>
            <w:r w:rsidRPr="00E108DD">
              <w:rPr>
                <w:rFonts w:ascii="Arial" w:eastAsia="Times New Roman" w:hAnsi="Arial" w:cs="Arial"/>
                <w:b/>
                <w:bCs/>
                <w:i/>
                <w:iCs/>
                <w:sz w:val="20"/>
                <w:szCs w:val="20"/>
                <w:lang w:val="en-US" w:bidi="he-IL"/>
              </w:rPr>
              <w:t> </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E108DD" w:rsidRPr="00E108DD" w:rsidRDefault="00E108DD" w:rsidP="00E108DD">
            <w:pPr>
              <w:spacing w:after="0" w:line="240" w:lineRule="auto"/>
              <w:jc w:val="center"/>
              <w:rPr>
                <w:rFonts w:ascii="Arial" w:eastAsia="Times New Roman" w:hAnsi="Arial" w:cs="Arial"/>
                <w:b/>
                <w:bCs/>
                <w:i/>
                <w:iCs/>
                <w:sz w:val="20"/>
                <w:szCs w:val="20"/>
                <w:lang w:val="en-US" w:bidi="he-IL"/>
              </w:rPr>
            </w:pPr>
            <w:r w:rsidRPr="00E108DD">
              <w:rPr>
                <w:rFonts w:ascii="Arial" w:eastAsia="Times New Roman" w:hAnsi="Arial" w:cs="Arial"/>
                <w:b/>
                <w:bCs/>
                <w:i/>
                <w:iCs/>
                <w:sz w:val="20"/>
                <w:szCs w:val="20"/>
                <w:lang w:val="en-US" w:bidi="he-IL"/>
              </w:rPr>
              <w:t> </w:t>
            </w:r>
          </w:p>
        </w:tc>
      </w:tr>
      <w:tr w:rsidR="00E108DD" w:rsidRPr="00E108DD" w:rsidTr="00E108DD">
        <w:trPr>
          <w:trHeight w:val="255"/>
        </w:trPr>
        <w:tc>
          <w:tcPr>
            <w:tcW w:w="53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08DD" w:rsidRPr="00E108DD" w:rsidRDefault="00E108DD" w:rsidP="00E108DD">
            <w:pPr>
              <w:spacing w:after="0" w:line="240" w:lineRule="auto"/>
              <w:rPr>
                <w:rFonts w:ascii="Times New Roman" w:eastAsia="Times New Roman" w:hAnsi="Times New Roman" w:cs="Times New Roman"/>
                <w:b/>
                <w:bCs/>
                <w:sz w:val="24"/>
                <w:szCs w:val="24"/>
                <w:lang w:val="en-US" w:bidi="he-IL"/>
              </w:rPr>
            </w:pPr>
            <w:r w:rsidRPr="00E108DD">
              <w:rPr>
                <w:rFonts w:ascii="Times New Roman" w:eastAsia="Times New Roman" w:hAnsi="Times New Roman" w:cs="Times New Roman"/>
                <w:b/>
                <w:bCs/>
                <w:sz w:val="24"/>
                <w:szCs w:val="24"/>
                <w:lang w:val="en-US" w:bidi="he-IL"/>
              </w:rPr>
              <w:t>ОТОПЛИТЕЛНО ИНСТАЛАЦИЯ</w:t>
            </w:r>
          </w:p>
        </w:tc>
        <w:tc>
          <w:tcPr>
            <w:tcW w:w="1350" w:type="dxa"/>
            <w:tcBorders>
              <w:top w:val="nil"/>
              <w:left w:val="nil"/>
              <w:bottom w:val="single" w:sz="4" w:space="0" w:color="auto"/>
              <w:right w:val="single" w:sz="4" w:space="0" w:color="auto"/>
            </w:tcBorders>
            <w:shd w:val="clear" w:color="auto" w:fill="auto"/>
            <w:vAlign w:val="center"/>
            <w:hideMark/>
          </w:tcPr>
          <w:p w:rsidR="00E108DD" w:rsidRPr="00E108DD" w:rsidRDefault="00E108DD" w:rsidP="00E108DD">
            <w:pPr>
              <w:spacing w:after="0" w:line="240" w:lineRule="auto"/>
              <w:jc w:val="center"/>
              <w:rPr>
                <w:rFonts w:ascii="Arial" w:eastAsia="Times New Roman" w:hAnsi="Arial" w:cs="Arial"/>
                <w:b/>
                <w:bCs/>
                <w:sz w:val="16"/>
                <w:szCs w:val="16"/>
                <w:lang w:val="en-US" w:bidi="he-IL"/>
              </w:rPr>
            </w:pPr>
            <w:r w:rsidRPr="00E108DD">
              <w:rPr>
                <w:rFonts w:ascii="Arial" w:eastAsia="Times New Roman" w:hAnsi="Arial" w:cs="Arial"/>
                <w:b/>
                <w:bCs/>
                <w:sz w:val="16"/>
                <w:szCs w:val="16"/>
                <w:lang w:val="en-US" w:bidi="he-IL"/>
              </w:rPr>
              <w:t> </w:t>
            </w:r>
          </w:p>
        </w:tc>
        <w:tc>
          <w:tcPr>
            <w:tcW w:w="1800" w:type="dxa"/>
            <w:tcBorders>
              <w:top w:val="nil"/>
              <w:left w:val="nil"/>
              <w:bottom w:val="single" w:sz="4" w:space="0" w:color="auto"/>
              <w:right w:val="single" w:sz="4" w:space="0" w:color="auto"/>
            </w:tcBorders>
            <w:shd w:val="clear" w:color="auto" w:fill="auto"/>
            <w:vAlign w:val="center"/>
            <w:hideMark/>
          </w:tcPr>
          <w:p w:rsidR="00E108DD" w:rsidRPr="00E108DD" w:rsidRDefault="00E108DD" w:rsidP="00E108DD">
            <w:pPr>
              <w:spacing w:after="0" w:line="240" w:lineRule="auto"/>
              <w:jc w:val="center"/>
              <w:rPr>
                <w:rFonts w:ascii="Arial" w:eastAsia="Times New Roman" w:hAnsi="Arial" w:cs="Arial"/>
                <w:b/>
                <w:bCs/>
                <w:sz w:val="16"/>
                <w:szCs w:val="16"/>
                <w:lang w:val="en-US" w:bidi="he-IL"/>
              </w:rPr>
            </w:pPr>
            <w:r w:rsidRPr="00E108DD">
              <w:rPr>
                <w:rFonts w:ascii="Arial" w:eastAsia="Times New Roman" w:hAnsi="Arial" w:cs="Arial"/>
                <w:b/>
                <w:bCs/>
                <w:sz w:val="16"/>
                <w:szCs w:val="16"/>
                <w:lang w:val="en-US" w:bidi="he-IL"/>
              </w:rPr>
              <w:t> </w:t>
            </w:r>
          </w:p>
        </w:tc>
      </w:tr>
      <w:tr w:rsidR="00E108DD" w:rsidRPr="00E108DD" w:rsidTr="00E108DD">
        <w:trPr>
          <w:trHeight w:val="255"/>
        </w:trPr>
        <w:tc>
          <w:tcPr>
            <w:tcW w:w="53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08DD" w:rsidRPr="00E108DD" w:rsidRDefault="00E108DD" w:rsidP="00E108DD">
            <w:pPr>
              <w:spacing w:after="0" w:line="240" w:lineRule="auto"/>
              <w:rPr>
                <w:rFonts w:ascii="Times New Roman" w:eastAsia="Times New Roman" w:hAnsi="Times New Roman" w:cs="Times New Roman"/>
                <w:b/>
                <w:bCs/>
                <w:sz w:val="24"/>
                <w:szCs w:val="24"/>
                <w:lang w:val="en-US" w:bidi="he-IL"/>
              </w:rPr>
            </w:pPr>
            <w:proofErr w:type="spellStart"/>
            <w:r w:rsidRPr="00E108DD">
              <w:rPr>
                <w:rFonts w:ascii="Times New Roman" w:eastAsia="Times New Roman" w:hAnsi="Times New Roman" w:cs="Times New Roman"/>
                <w:b/>
                <w:bCs/>
                <w:sz w:val="24"/>
                <w:szCs w:val="24"/>
                <w:lang w:val="en-US" w:bidi="he-IL"/>
              </w:rPr>
              <w:t>Отоплителни</w:t>
            </w:r>
            <w:proofErr w:type="spellEnd"/>
            <w:r w:rsidRPr="00E108DD">
              <w:rPr>
                <w:rFonts w:ascii="Times New Roman" w:eastAsia="Times New Roman" w:hAnsi="Times New Roman" w:cs="Times New Roman"/>
                <w:b/>
                <w:bCs/>
                <w:sz w:val="24"/>
                <w:szCs w:val="24"/>
                <w:lang w:val="en-US" w:bidi="he-IL"/>
              </w:rPr>
              <w:t xml:space="preserve"> </w:t>
            </w:r>
            <w:proofErr w:type="spellStart"/>
            <w:r w:rsidRPr="00E108DD">
              <w:rPr>
                <w:rFonts w:ascii="Times New Roman" w:eastAsia="Times New Roman" w:hAnsi="Times New Roman" w:cs="Times New Roman"/>
                <w:b/>
                <w:bCs/>
                <w:sz w:val="24"/>
                <w:szCs w:val="24"/>
                <w:lang w:val="en-US" w:bidi="he-IL"/>
              </w:rPr>
              <w:t>тела</w:t>
            </w:r>
            <w:proofErr w:type="spellEnd"/>
          </w:p>
        </w:tc>
        <w:tc>
          <w:tcPr>
            <w:tcW w:w="1350" w:type="dxa"/>
            <w:tcBorders>
              <w:top w:val="nil"/>
              <w:left w:val="nil"/>
              <w:bottom w:val="single" w:sz="4" w:space="0" w:color="auto"/>
              <w:right w:val="single" w:sz="4" w:space="0" w:color="auto"/>
            </w:tcBorders>
            <w:shd w:val="clear" w:color="auto" w:fill="auto"/>
            <w:vAlign w:val="center"/>
            <w:hideMark/>
          </w:tcPr>
          <w:p w:rsidR="00E108DD" w:rsidRPr="00E108DD" w:rsidRDefault="00E108DD" w:rsidP="00E108DD">
            <w:pPr>
              <w:spacing w:after="0" w:line="240" w:lineRule="auto"/>
              <w:jc w:val="center"/>
              <w:rPr>
                <w:rFonts w:ascii="Arial" w:eastAsia="Times New Roman" w:hAnsi="Arial" w:cs="Arial"/>
                <w:b/>
                <w:bCs/>
                <w:sz w:val="16"/>
                <w:szCs w:val="16"/>
                <w:lang w:val="en-US" w:bidi="he-IL"/>
              </w:rPr>
            </w:pPr>
            <w:r w:rsidRPr="00E108DD">
              <w:rPr>
                <w:rFonts w:ascii="Arial" w:eastAsia="Times New Roman" w:hAnsi="Arial" w:cs="Arial"/>
                <w:b/>
                <w:bCs/>
                <w:sz w:val="16"/>
                <w:szCs w:val="16"/>
                <w:lang w:val="en-US" w:bidi="he-IL"/>
              </w:rPr>
              <w:t> </w:t>
            </w:r>
          </w:p>
        </w:tc>
        <w:tc>
          <w:tcPr>
            <w:tcW w:w="1800" w:type="dxa"/>
            <w:tcBorders>
              <w:top w:val="nil"/>
              <w:left w:val="nil"/>
              <w:bottom w:val="single" w:sz="4" w:space="0" w:color="auto"/>
              <w:right w:val="single" w:sz="4" w:space="0" w:color="auto"/>
            </w:tcBorders>
            <w:shd w:val="clear" w:color="auto" w:fill="auto"/>
            <w:vAlign w:val="center"/>
            <w:hideMark/>
          </w:tcPr>
          <w:p w:rsidR="00E108DD" w:rsidRPr="00E108DD" w:rsidRDefault="00E108DD" w:rsidP="00E108DD">
            <w:pPr>
              <w:spacing w:after="0" w:line="240" w:lineRule="auto"/>
              <w:jc w:val="center"/>
              <w:rPr>
                <w:rFonts w:ascii="Arial" w:eastAsia="Times New Roman" w:hAnsi="Arial" w:cs="Arial"/>
                <w:b/>
                <w:bCs/>
                <w:sz w:val="16"/>
                <w:szCs w:val="16"/>
                <w:lang w:val="en-US" w:bidi="he-IL"/>
              </w:rPr>
            </w:pPr>
            <w:r w:rsidRPr="00E108DD">
              <w:rPr>
                <w:rFonts w:ascii="Arial" w:eastAsia="Times New Roman" w:hAnsi="Arial" w:cs="Arial"/>
                <w:b/>
                <w:bCs/>
                <w:sz w:val="16"/>
                <w:szCs w:val="16"/>
                <w:lang w:val="en-US" w:bidi="he-IL"/>
              </w:rPr>
              <w:t> </w:t>
            </w:r>
          </w:p>
        </w:tc>
      </w:tr>
      <w:tr w:rsidR="00E108DD" w:rsidRPr="00E108DD" w:rsidTr="00E108DD">
        <w:trPr>
          <w:trHeight w:val="450"/>
        </w:trPr>
        <w:tc>
          <w:tcPr>
            <w:tcW w:w="5378" w:type="dxa"/>
            <w:tcBorders>
              <w:top w:val="single" w:sz="4" w:space="0" w:color="auto"/>
              <w:left w:val="single" w:sz="4" w:space="0" w:color="auto"/>
              <w:bottom w:val="single" w:sz="4" w:space="0" w:color="auto"/>
              <w:right w:val="single" w:sz="4" w:space="0" w:color="auto"/>
            </w:tcBorders>
            <w:shd w:val="clear" w:color="auto" w:fill="auto"/>
            <w:hideMark/>
          </w:tcPr>
          <w:p w:rsidR="00E108DD" w:rsidRPr="00743B31" w:rsidRDefault="00E108DD" w:rsidP="00E108DD">
            <w:pPr>
              <w:spacing w:after="0" w:line="240" w:lineRule="auto"/>
              <w:rPr>
                <w:rFonts w:ascii="Times New Roman" w:eastAsia="Times New Roman" w:hAnsi="Times New Roman" w:cs="Times New Roman"/>
                <w:sz w:val="24"/>
                <w:szCs w:val="24"/>
                <w:lang w:bidi="he-IL"/>
              </w:rPr>
            </w:pPr>
            <w:r w:rsidRPr="00743B31">
              <w:rPr>
                <w:rFonts w:ascii="Times New Roman" w:eastAsia="Times New Roman" w:hAnsi="Times New Roman" w:cs="Times New Roman"/>
                <w:sz w:val="24"/>
                <w:szCs w:val="24"/>
                <w:lang w:bidi="he-IL"/>
              </w:rPr>
              <w:t>ДОСТАВКА И МОНТАЖ АЛУМИНИЕВИ ГЛИДЕРИ ЗА РАДИАТОР ТИП 500</w:t>
            </w:r>
          </w:p>
        </w:tc>
        <w:tc>
          <w:tcPr>
            <w:tcW w:w="1350" w:type="dxa"/>
            <w:tcBorders>
              <w:top w:val="nil"/>
              <w:left w:val="nil"/>
              <w:bottom w:val="single" w:sz="4" w:space="0" w:color="auto"/>
              <w:right w:val="single" w:sz="4" w:space="0" w:color="auto"/>
            </w:tcBorders>
            <w:shd w:val="clear" w:color="auto" w:fill="auto"/>
            <w:noWrap/>
            <w:vAlign w:val="bottom"/>
            <w:hideMark/>
          </w:tcPr>
          <w:p w:rsidR="00E108DD" w:rsidRPr="00E108DD" w:rsidRDefault="00E108DD" w:rsidP="00E108DD">
            <w:pPr>
              <w:spacing w:after="0" w:line="240" w:lineRule="auto"/>
              <w:jc w:val="center"/>
              <w:rPr>
                <w:rFonts w:ascii="Arial" w:eastAsia="Times New Roman" w:hAnsi="Arial" w:cs="Arial"/>
                <w:sz w:val="16"/>
                <w:szCs w:val="16"/>
                <w:lang w:val="en-US" w:bidi="he-IL"/>
              </w:rPr>
            </w:pPr>
            <w:proofErr w:type="spellStart"/>
            <w:r w:rsidRPr="00E108DD">
              <w:rPr>
                <w:rFonts w:ascii="Arial" w:eastAsia="Times New Roman" w:hAnsi="Arial" w:cs="Arial"/>
                <w:sz w:val="16"/>
                <w:szCs w:val="16"/>
                <w:lang w:val="en-US" w:bidi="he-IL"/>
              </w:rPr>
              <w:t>бр</w:t>
            </w:r>
            <w:proofErr w:type="spellEnd"/>
          </w:p>
        </w:tc>
        <w:tc>
          <w:tcPr>
            <w:tcW w:w="1800" w:type="dxa"/>
            <w:tcBorders>
              <w:top w:val="nil"/>
              <w:left w:val="nil"/>
              <w:bottom w:val="single" w:sz="4" w:space="0" w:color="auto"/>
              <w:right w:val="single" w:sz="4" w:space="0" w:color="auto"/>
            </w:tcBorders>
            <w:shd w:val="clear" w:color="auto" w:fill="auto"/>
            <w:noWrap/>
            <w:vAlign w:val="bottom"/>
            <w:hideMark/>
          </w:tcPr>
          <w:p w:rsidR="00E108DD" w:rsidRPr="006A45B7" w:rsidRDefault="006A45B7" w:rsidP="00E108DD">
            <w:pPr>
              <w:spacing w:after="0" w:line="240" w:lineRule="auto"/>
              <w:jc w:val="right"/>
              <w:rPr>
                <w:rFonts w:ascii="Arial" w:eastAsia="Times New Roman" w:hAnsi="Arial" w:cs="Arial"/>
                <w:sz w:val="16"/>
                <w:szCs w:val="16"/>
                <w:lang w:bidi="he-IL"/>
              </w:rPr>
            </w:pPr>
            <w:r>
              <w:rPr>
                <w:rFonts w:ascii="Arial" w:eastAsia="Times New Roman" w:hAnsi="Arial" w:cs="Arial"/>
                <w:sz w:val="16"/>
                <w:szCs w:val="16"/>
                <w:lang w:val="en-US" w:bidi="he-IL"/>
              </w:rPr>
              <w:t xml:space="preserve">  750.00</w:t>
            </w:r>
          </w:p>
        </w:tc>
      </w:tr>
      <w:tr w:rsidR="00E108DD" w:rsidRPr="00E108DD" w:rsidTr="00E108DD">
        <w:trPr>
          <w:trHeight w:val="450"/>
        </w:trPr>
        <w:tc>
          <w:tcPr>
            <w:tcW w:w="5378" w:type="dxa"/>
            <w:tcBorders>
              <w:top w:val="single" w:sz="4" w:space="0" w:color="auto"/>
              <w:left w:val="single" w:sz="4" w:space="0" w:color="auto"/>
              <w:bottom w:val="single" w:sz="4" w:space="0" w:color="auto"/>
              <w:right w:val="single" w:sz="4" w:space="0" w:color="auto"/>
            </w:tcBorders>
            <w:shd w:val="clear" w:color="auto" w:fill="auto"/>
            <w:hideMark/>
          </w:tcPr>
          <w:p w:rsidR="00E108DD" w:rsidRPr="00743B31" w:rsidRDefault="00E108DD" w:rsidP="00E108DD">
            <w:pPr>
              <w:spacing w:after="0" w:line="240" w:lineRule="auto"/>
              <w:rPr>
                <w:rFonts w:ascii="Times New Roman" w:eastAsia="Times New Roman" w:hAnsi="Times New Roman" w:cs="Times New Roman"/>
                <w:sz w:val="24"/>
                <w:szCs w:val="24"/>
                <w:lang w:bidi="he-IL"/>
              </w:rPr>
            </w:pPr>
            <w:r w:rsidRPr="00743B31">
              <w:rPr>
                <w:rFonts w:ascii="Times New Roman" w:eastAsia="Times New Roman" w:hAnsi="Times New Roman" w:cs="Times New Roman"/>
                <w:sz w:val="24"/>
                <w:szCs w:val="24"/>
                <w:lang w:bidi="he-IL"/>
              </w:rPr>
              <w:t>ДОСТАВКА И МОНТАЖ ЛИРА СТОМАНЕНА ЗА БАНЯ 260</w:t>
            </w:r>
            <w:r w:rsidRPr="00E108DD">
              <w:rPr>
                <w:rFonts w:ascii="Times New Roman" w:eastAsia="Times New Roman" w:hAnsi="Times New Roman" w:cs="Times New Roman"/>
                <w:sz w:val="24"/>
                <w:szCs w:val="24"/>
                <w:lang w:val="en-US" w:bidi="he-IL"/>
              </w:rPr>
              <w:t>W</w:t>
            </w:r>
          </w:p>
        </w:tc>
        <w:tc>
          <w:tcPr>
            <w:tcW w:w="1350" w:type="dxa"/>
            <w:tcBorders>
              <w:top w:val="nil"/>
              <w:left w:val="nil"/>
              <w:bottom w:val="single" w:sz="4" w:space="0" w:color="auto"/>
              <w:right w:val="single" w:sz="4" w:space="0" w:color="auto"/>
            </w:tcBorders>
            <w:shd w:val="clear" w:color="auto" w:fill="auto"/>
            <w:noWrap/>
            <w:vAlign w:val="bottom"/>
            <w:hideMark/>
          </w:tcPr>
          <w:p w:rsidR="00E108DD" w:rsidRPr="00E108DD" w:rsidRDefault="00E108DD" w:rsidP="00E108DD">
            <w:pPr>
              <w:spacing w:after="0" w:line="240" w:lineRule="auto"/>
              <w:jc w:val="center"/>
              <w:rPr>
                <w:rFonts w:ascii="Arial" w:eastAsia="Times New Roman" w:hAnsi="Arial" w:cs="Arial"/>
                <w:sz w:val="16"/>
                <w:szCs w:val="16"/>
                <w:lang w:val="en-US" w:bidi="he-IL"/>
              </w:rPr>
            </w:pPr>
            <w:proofErr w:type="spellStart"/>
            <w:r w:rsidRPr="00E108DD">
              <w:rPr>
                <w:rFonts w:ascii="Arial" w:eastAsia="Times New Roman" w:hAnsi="Arial" w:cs="Arial"/>
                <w:sz w:val="16"/>
                <w:szCs w:val="16"/>
                <w:lang w:val="en-US" w:bidi="he-IL"/>
              </w:rPr>
              <w:t>бр</w:t>
            </w:r>
            <w:proofErr w:type="spellEnd"/>
          </w:p>
        </w:tc>
        <w:tc>
          <w:tcPr>
            <w:tcW w:w="1800" w:type="dxa"/>
            <w:tcBorders>
              <w:top w:val="nil"/>
              <w:left w:val="nil"/>
              <w:bottom w:val="single" w:sz="4" w:space="0" w:color="auto"/>
              <w:right w:val="single" w:sz="4" w:space="0" w:color="auto"/>
            </w:tcBorders>
            <w:shd w:val="clear" w:color="auto" w:fill="auto"/>
            <w:noWrap/>
            <w:vAlign w:val="bottom"/>
            <w:hideMark/>
          </w:tcPr>
          <w:p w:rsidR="00E108DD" w:rsidRPr="006A45B7" w:rsidRDefault="006A45B7" w:rsidP="00E108DD">
            <w:pPr>
              <w:spacing w:after="0" w:line="240" w:lineRule="auto"/>
              <w:jc w:val="right"/>
              <w:rPr>
                <w:rFonts w:ascii="Arial" w:eastAsia="Times New Roman" w:hAnsi="Arial" w:cs="Arial"/>
                <w:sz w:val="16"/>
                <w:szCs w:val="16"/>
                <w:lang w:bidi="he-IL"/>
              </w:rPr>
            </w:pPr>
            <w:r>
              <w:rPr>
                <w:rFonts w:ascii="Arial" w:eastAsia="Times New Roman" w:hAnsi="Arial" w:cs="Arial"/>
                <w:sz w:val="16"/>
                <w:szCs w:val="16"/>
                <w:lang w:val="en-US" w:bidi="he-IL"/>
              </w:rPr>
              <w:t xml:space="preserve">  12.00</w:t>
            </w:r>
          </w:p>
        </w:tc>
      </w:tr>
      <w:tr w:rsidR="00E108DD" w:rsidRPr="00E108DD" w:rsidTr="00E108DD">
        <w:trPr>
          <w:trHeight w:val="450"/>
        </w:trPr>
        <w:tc>
          <w:tcPr>
            <w:tcW w:w="5378" w:type="dxa"/>
            <w:tcBorders>
              <w:top w:val="single" w:sz="4" w:space="0" w:color="auto"/>
              <w:left w:val="single" w:sz="4" w:space="0" w:color="auto"/>
              <w:bottom w:val="single" w:sz="4" w:space="0" w:color="auto"/>
              <w:right w:val="single" w:sz="4" w:space="0" w:color="auto"/>
            </w:tcBorders>
            <w:shd w:val="clear" w:color="auto" w:fill="auto"/>
            <w:hideMark/>
          </w:tcPr>
          <w:p w:rsidR="00E108DD" w:rsidRPr="00743B31" w:rsidRDefault="00E108DD" w:rsidP="00E108DD">
            <w:pPr>
              <w:spacing w:after="0" w:line="240" w:lineRule="auto"/>
              <w:rPr>
                <w:rFonts w:ascii="Times New Roman" w:eastAsia="Times New Roman" w:hAnsi="Times New Roman" w:cs="Times New Roman"/>
                <w:sz w:val="24"/>
                <w:szCs w:val="24"/>
                <w:lang w:bidi="he-IL"/>
              </w:rPr>
            </w:pPr>
            <w:r w:rsidRPr="00743B31">
              <w:rPr>
                <w:rFonts w:ascii="Times New Roman" w:eastAsia="Times New Roman" w:hAnsi="Times New Roman" w:cs="Times New Roman"/>
                <w:sz w:val="24"/>
                <w:szCs w:val="24"/>
                <w:lang w:bidi="he-IL"/>
              </w:rPr>
              <w:t>ДОСТАВКА И МОНТАЖ АКСЕСУАРИ ЗА АЛУМИНИЕВ РАДИАТОР</w:t>
            </w:r>
          </w:p>
        </w:tc>
        <w:tc>
          <w:tcPr>
            <w:tcW w:w="1350" w:type="dxa"/>
            <w:tcBorders>
              <w:top w:val="nil"/>
              <w:left w:val="nil"/>
              <w:bottom w:val="single" w:sz="4" w:space="0" w:color="auto"/>
              <w:right w:val="single" w:sz="4" w:space="0" w:color="auto"/>
            </w:tcBorders>
            <w:shd w:val="clear" w:color="auto" w:fill="auto"/>
            <w:noWrap/>
            <w:vAlign w:val="bottom"/>
            <w:hideMark/>
          </w:tcPr>
          <w:p w:rsidR="00E108DD" w:rsidRPr="00E108DD" w:rsidRDefault="00E108DD" w:rsidP="00E108DD">
            <w:pPr>
              <w:spacing w:after="0" w:line="240" w:lineRule="auto"/>
              <w:jc w:val="center"/>
              <w:rPr>
                <w:rFonts w:ascii="Arial" w:eastAsia="Times New Roman" w:hAnsi="Arial" w:cs="Arial"/>
                <w:sz w:val="16"/>
                <w:szCs w:val="16"/>
                <w:lang w:val="en-US" w:bidi="he-IL"/>
              </w:rPr>
            </w:pPr>
            <w:proofErr w:type="spellStart"/>
            <w:r w:rsidRPr="00E108DD">
              <w:rPr>
                <w:rFonts w:ascii="Arial" w:eastAsia="Times New Roman" w:hAnsi="Arial" w:cs="Arial"/>
                <w:sz w:val="16"/>
                <w:szCs w:val="16"/>
                <w:lang w:val="en-US" w:bidi="he-IL"/>
              </w:rPr>
              <w:t>бр</w:t>
            </w:r>
            <w:proofErr w:type="spellEnd"/>
          </w:p>
        </w:tc>
        <w:tc>
          <w:tcPr>
            <w:tcW w:w="1800" w:type="dxa"/>
            <w:tcBorders>
              <w:top w:val="nil"/>
              <w:left w:val="nil"/>
              <w:bottom w:val="single" w:sz="4" w:space="0" w:color="auto"/>
              <w:right w:val="single" w:sz="4" w:space="0" w:color="auto"/>
            </w:tcBorders>
            <w:shd w:val="clear" w:color="auto" w:fill="auto"/>
            <w:noWrap/>
            <w:vAlign w:val="bottom"/>
            <w:hideMark/>
          </w:tcPr>
          <w:p w:rsidR="00E108DD" w:rsidRPr="006A45B7" w:rsidRDefault="006A45B7" w:rsidP="00E108DD">
            <w:pPr>
              <w:spacing w:after="0" w:line="240" w:lineRule="auto"/>
              <w:jc w:val="right"/>
              <w:rPr>
                <w:rFonts w:ascii="Arial" w:eastAsia="Times New Roman" w:hAnsi="Arial" w:cs="Arial"/>
                <w:sz w:val="16"/>
                <w:szCs w:val="16"/>
                <w:lang w:bidi="he-IL"/>
              </w:rPr>
            </w:pPr>
            <w:r>
              <w:rPr>
                <w:rFonts w:ascii="Arial" w:eastAsia="Times New Roman" w:hAnsi="Arial" w:cs="Arial"/>
                <w:sz w:val="16"/>
                <w:szCs w:val="16"/>
                <w:lang w:val="en-US" w:bidi="he-IL"/>
              </w:rPr>
              <w:t xml:space="preserve">  50.00</w:t>
            </w:r>
          </w:p>
        </w:tc>
      </w:tr>
      <w:tr w:rsidR="00E108DD" w:rsidRPr="00E108DD" w:rsidTr="00E108DD">
        <w:trPr>
          <w:trHeight w:val="450"/>
        </w:trPr>
        <w:tc>
          <w:tcPr>
            <w:tcW w:w="5378" w:type="dxa"/>
            <w:tcBorders>
              <w:top w:val="single" w:sz="4" w:space="0" w:color="auto"/>
              <w:left w:val="single" w:sz="4" w:space="0" w:color="auto"/>
              <w:bottom w:val="single" w:sz="4" w:space="0" w:color="auto"/>
              <w:right w:val="single" w:sz="4" w:space="0" w:color="auto"/>
            </w:tcBorders>
            <w:shd w:val="clear" w:color="auto" w:fill="auto"/>
            <w:hideMark/>
          </w:tcPr>
          <w:p w:rsidR="00E108DD" w:rsidRPr="00743B31" w:rsidRDefault="00E108DD" w:rsidP="00E108DD">
            <w:pPr>
              <w:spacing w:after="0" w:line="240" w:lineRule="auto"/>
              <w:rPr>
                <w:rFonts w:ascii="Times New Roman" w:eastAsia="Times New Roman" w:hAnsi="Times New Roman" w:cs="Times New Roman"/>
                <w:sz w:val="24"/>
                <w:szCs w:val="24"/>
                <w:lang w:bidi="he-IL"/>
              </w:rPr>
            </w:pPr>
            <w:r w:rsidRPr="00743B31">
              <w:rPr>
                <w:rFonts w:ascii="Times New Roman" w:eastAsia="Times New Roman" w:hAnsi="Times New Roman" w:cs="Times New Roman"/>
                <w:sz w:val="24"/>
                <w:szCs w:val="24"/>
                <w:lang w:bidi="he-IL"/>
              </w:rPr>
              <w:t>ДОСТАВКА И МОНТАЖ КОНЗОЛИ ЗА АЛУМИНИЕВ РАДИАТОР</w:t>
            </w:r>
          </w:p>
        </w:tc>
        <w:tc>
          <w:tcPr>
            <w:tcW w:w="1350" w:type="dxa"/>
            <w:tcBorders>
              <w:top w:val="nil"/>
              <w:left w:val="nil"/>
              <w:bottom w:val="single" w:sz="4" w:space="0" w:color="auto"/>
              <w:right w:val="single" w:sz="4" w:space="0" w:color="auto"/>
            </w:tcBorders>
            <w:shd w:val="clear" w:color="auto" w:fill="auto"/>
            <w:noWrap/>
            <w:vAlign w:val="bottom"/>
            <w:hideMark/>
          </w:tcPr>
          <w:p w:rsidR="00E108DD" w:rsidRPr="00E108DD" w:rsidRDefault="00E108DD" w:rsidP="00E108DD">
            <w:pPr>
              <w:spacing w:after="0" w:line="240" w:lineRule="auto"/>
              <w:jc w:val="center"/>
              <w:rPr>
                <w:rFonts w:ascii="Arial" w:eastAsia="Times New Roman" w:hAnsi="Arial" w:cs="Arial"/>
                <w:sz w:val="16"/>
                <w:szCs w:val="16"/>
                <w:lang w:val="en-US" w:bidi="he-IL"/>
              </w:rPr>
            </w:pPr>
            <w:proofErr w:type="spellStart"/>
            <w:r w:rsidRPr="00E108DD">
              <w:rPr>
                <w:rFonts w:ascii="Arial" w:eastAsia="Times New Roman" w:hAnsi="Arial" w:cs="Arial"/>
                <w:sz w:val="16"/>
                <w:szCs w:val="16"/>
                <w:lang w:val="en-US" w:bidi="he-IL"/>
              </w:rPr>
              <w:t>бр</w:t>
            </w:r>
            <w:proofErr w:type="spellEnd"/>
          </w:p>
        </w:tc>
        <w:tc>
          <w:tcPr>
            <w:tcW w:w="1800" w:type="dxa"/>
            <w:tcBorders>
              <w:top w:val="nil"/>
              <w:left w:val="nil"/>
              <w:bottom w:val="single" w:sz="4" w:space="0" w:color="auto"/>
              <w:right w:val="single" w:sz="4" w:space="0" w:color="auto"/>
            </w:tcBorders>
            <w:shd w:val="clear" w:color="auto" w:fill="auto"/>
            <w:noWrap/>
            <w:vAlign w:val="bottom"/>
            <w:hideMark/>
          </w:tcPr>
          <w:p w:rsidR="00E108DD" w:rsidRPr="006A45B7" w:rsidRDefault="006A45B7" w:rsidP="00E108DD">
            <w:pPr>
              <w:spacing w:after="0" w:line="240" w:lineRule="auto"/>
              <w:jc w:val="right"/>
              <w:rPr>
                <w:rFonts w:ascii="Arial" w:eastAsia="Times New Roman" w:hAnsi="Arial" w:cs="Arial"/>
                <w:sz w:val="16"/>
                <w:szCs w:val="16"/>
                <w:lang w:bidi="he-IL"/>
              </w:rPr>
            </w:pPr>
            <w:r>
              <w:rPr>
                <w:rFonts w:ascii="Arial" w:eastAsia="Times New Roman" w:hAnsi="Arial" w:cs="Arial"/>
                <w:sz w:val="16"/>
                <w:szCs w:val="16"/>
                <w:lang w:val="en-US" w:bidi="he-IL"/>
              </w:rPr>
              <w:t xml:space="preserve">  50.00</w:t>
            </w:r>
          </w:p>
        </w:tc>
      </w:tr>
      <w:tr w:rsidR="00E108DD" w:rsidRPr="00E108DD" w:rsidTr="00E108DD">
        <w:trPr>
          <w:trHeight w:val="450"/>
        </w:trPr>
        <w:tc>
          <w:tcPr>
            <w:tcW w:w="5378" w:type="dxa"/>
            <w:tcBorders>
              <w:top w:val="single" w:sz="4" w:space="0" w:color="auto"/>
              <w:left w:val="single" w:sz="4" w:space="0" w:color="auto"/>
              <w:bottom w:val="single" w:sz="4" w:space="0" w:color="auto"/>
              <w:right w:val="single" w:sz="4" w:space="0" w:color="auto"/>
            </w:tcBorders>
            <w:shd w:val="clear" w:color="auto" w:fill="auto"/>
            <w:hideMark/>
          </w:tcPr>
          <w:p w:rsidR="00E108DD" w:rsidRPr="00743B31" w:rsidRDefault="00E108DD" w:rsidP="00E108DD">
            <w:pPr>
              <w:spacing w:after="0" w:line="240" w:lineRule="auto"/>
              <w:rPr>
                <w:rFonts w:ascii="Times New Roman" w:eastAsia="Times New Roman" w:hAnsi="Times New Roman" w:cs="Times New Roman"/>
                <w:sz w:val="24"/>
                <w:szCs w:val="24"/>
                <w:lang w:bidi="he-IL"/>
              </w:rPr>
            </w:pPr>
            <w:r w:rsidRPr="00743B31">
              <w:rPr>
                <w:rFonts w:ascii="Times New Roman" w:eastAsia="Times New Roman" w:hAnsi="Times New Roman" w:cs="Times New Roman"/>
                <w:sz w:val="24"/>
                <w:szCs w:val="24"/>
                <w:lang w:bidi="he-IL"/>
              </w:rPr>
              <w:lastRenderedPageBreak/>
              <w:t>ДОСТАВКА ИМОНТАЖ ТЕРМОСТАТИЧНИ РАДИОТРНИ ВЕНТИЛИ</w:t>
            </w:r>
          </w:p>
        </w:tc>
        <w:tc>
          <w:tcPr>
            <w:tcW w:w="1350" w:type="dxa"/>
            <w:tcBorders>
              <w:top w:val="nil"/>
              <w:left w:val="nil"/>
              <w:bottom w:val="single" w:sz="4" w:space="0" w:color="auto"/>
              <w:right w:val="single" w:sz="4" w:space="0" w:color="auto"/>
            </w:tcBorders>
            <w:shd w:val="clear" w:color="auto" w:fill="auto"/>
            <w:noWrap/>
            <w:vAlign w:val="bottom"/>
            <w:hideMark/>
          </w:tcPr>
          <w:p w:rsidR="00E108DD" w:rsidRPr="00E108DD" w:rsidRDefault="00E108DD" w:rsidP="00E108DD">
            <w:pPr>
              <w:spacing w:after="0" w:line="240" w:lineRule="auto"/>
              <w:jc w:val="center"/>
              <w:rPr>
                <w:rFonts w:ascii="Arial" w:eastAsia="Times New Roman" w:hAnsi="Arial" w:cs="Arial"/>
                <w:sz w:val="16"/>
                <w:szCs w:val="16"/>
                <w:lang w:val="en-US" w:bidi="he-IL"/>
              </w:rPr>
            </w:pPr>
            <w:proofErr w:type="spellStart"/>
            <w:r w:rsidRPr="00E108DD">
              <w:rPr>
                <w:rFonts w:ascii="Arial" w:eastAsia="Times New Roman" w:hAnsi="Arial" w:cs="Arial"/>
                <w:sz w:val="16"/>
                <w:szCs w:val="16"/>
                <w:lang w:val="en-US" w:bidi="he-IL"/>
              </w:rPr>
              <w:t>бр</w:t>
            </w:r>
            <w:proofErr w:type="spellEnd"/>
          </w:p>
        </w:tc>
        <w:tc>
          <w:tcPr>
            <w:tcW w:w="1800" w:type="dxa"/>
            <w:tcBorders>
              <w:top w:val="nil"/>
              <w:left w:val="nil"/>
              <w:bottom w:val="single" w:sz="4" w:space="0" w:color="auto"/>
              <w:right w:val="single" w:sz="4" w:space="0" w:color="auto"/>
            </w:tcBorders>
            <w:shd w:val="clear" w:color="auto" w:fill="auto"/>
            <w:noWrap/>
            <w:vAlign w:val="bottom"/>
            <w:hideMark/>
          </w:tcPr>
          <w:p w:rsidR="00E108DD" w:rsidRPr="006A45B7" w:rsidRDefault="006A45B7" w:rsidP="00E108DD">
            <w:pPr>
              <w:spacing w:after="0" w:line="240" w:lineRule="auto"/>
              <w:jc w:val="right"/>
              <w:rPr>
                <w:rFonts w:ascii="Arial" w:eastAsia="Times New Roman" w:hAnsi="Arial" w:cs="Arial"/>
                <w:sz w:val="16"/>
                <w:szCs w:val="16"/>
                <w:lang w:bidi="he-IL"/>
              </w:rPr>
            </w:pPr>
            <w:r>
              <w:rPr>
                <w:rFonts w:ascii="Arial" w:eastAsia="Times New Roman" w:hAnsi="Arial" w:cs="Arial"/>
                <w:sz w:val="16"/>
                <w:szCs w:val="16"/>
                <w:lang w:val="en-US" w:bidi="he-IL"/>
              </w:rPr>
              <w:t xml:space="preserve">  50.00</w:t>
            </w:r>
          </w:p>
        </w:tc>
      </w:tr>
      <w:tr w:rsidR="00E108DD" w:rsidRPr="00E108DD" w:rsidTr="00E108DD">
        <w:trPr>
          <w:trHeight w:val="450"/>
        </w:trPr>
        <w:tc>
          <w:tcPr>
            <w:tcW w:w="5378" w:type="dxa"/>
            <w:tcBorders>
              <w:top w:val="single" w:sz="4" w:space="0" w:color="auto"/>
              <w:left w:val="single" w:sz="4" w:space="0" w:color="auto"/>
              <w:bottom w:val="single" w:sz="4" w:space="0" w:color="auto"/>
              <w:right w:val="single" w:sz="4" w:space="0" w:color="auto"/>
            </w:tcBorders>
            <w:shd w:val="clear" w:color="auto" w:fill="auto"/>
            <w:hideMark/>
          </w:tcPr>
          <w:p w:rsidR="00E108DD" w:rsidRPr="00743B31" w:rsidRDefault="00E108DD" w:rsidP="00E108DD">
            <w:pPr>
              <w:spacing w:after="0" w:line="240" w:lineRule="auto"/>
              <w:rPr>
                <w:rFonts w:ascii="Times New Roman" w:eastAsia="Times New Roman" w:hAnsi="Times New Roman" w:cs="Times New Roman"/>
                <w:sz w:val="24"/>
                <w:szCs w:val="24"/>
                <w:lang w:bidi="he-IL"/>
              </w:rPr>
            </w:pPr>
            <w:r w:rsidRPr="00743B31">
              <w:rPr>
                <w:rFonts w:ascii="Times New Roman" w:eastAsia="Times New Roman" w:hAnsi="Times New Roman" w:cs="Times New Roman"/>
                <w:sz w:val="24"/>
                <w:szCs w:val="24"/>
                <w:lang w:bidi="he-IL"/>
              </w:rPr>
              <w:t>ДОСТАВКА И МОНТАЖ ОБЕЗВЪЗДУШИТЕЛЕН ВЕНТИЛ РЪЧЕН</w:t>
            </w:r>
          </w:p>
        </w:tc>
        <w:tc>
          <w:tcPr>
            <w:tcW w:w="1350" w:type="dxa"/>
            <w:tcBorders>
              <w:top w:val="nil"/>
              <w:left w:val="nil"/>
              <w:bottom w:val="single" w:sz="4" w:space="0" w:color="auto"/>
              <w:right w:val="single" w:sz="4" w:space="0" w:color="auto"/>
            </w:tcBorders>
            <w:shd w:val="clear" w:color="auto" w:fill="auto"/>
            <w:noWrap/>
            <w:vAlign w:val="bottom"/>
            <w:hideMark/>
          </w:tcPr>
          <w:p w:rsidR="00E108DD" w:rsidRPr="00E108DD" w:rsidRDefault="00E108DD" w:rsidP="00E108DD">
            <w:pPr>
              <w:spacing w:after="0" w:line="240" w:lineRule="auto"/>
              <w:jc w:val="center"/>
              <w:rPr>
                <w:rFonts w:ascii="Arial" w:eastAsia="Times New Roman" w:hAnsi="Arial" w:cs="Arial"/>
                <w:sz w:val="16"/>
                <w:szCs w:val="16"/>
                <w:lang w:val="en-US" w:bidi="he-IL"/>
              </w:rPr>
            </w:pPr>
            <w:proofErr w:type="spellStart"/>
            <w:r w:rsidRPr="00E108DD">
              <w:rPr>
                <w:rFonts w:ascii="Arial" w:eastAsia="Times New Roman" w:hAnsi="Arial" w:cs="Arial"/>
                <w:sz w:val="16"/>
                <w:szCs w:val="16"/>
                <w:lang w:val="en-US" w:bidi="he-IL"/>
              </w:rPr>
              <w:t>бр</w:t>
            </w:r>
            <w:proofErr w:type="spellEnd"/>
          </w:p>
        </w:tc>
        <w:tc>
          <w:tcPr>
            <w:tcW w:w="1800" w:type="dxa"/>
            <w:tcBorders>
              <w:top w:val="nil"/>
              <w:left w:val="nil"/>
              <w:bottom w:val="single" w:sz="4" w:space="0" w:color="auto"/>
              <w:right w:val="single" w:sz="4" w:space="0" w:color="auto"/>
            </w:tcBorders>
            <w:shd w:val="clear" w:color="auto" w:fill="auto"/>
            <w:noWrap/>
            <w:vAlign w:val="bottom"/>
            <w:hideMark/>
          </w:tcPr>
          <w:p w:rsidR="00E108DD" w:rsidRPr="006A45B7" w:rsidRDefault="006A45B7" w:rsidP="00E108DD">
            <w:pPr>
              <w:spacing w:after="0" w:line="240" w:lineRule="auto"/>
              <w:jc w:val="right"/>
              <w:rPr>
                <w:rFonts w:ascii="Arial" w:eastAsia="Times New Roman" w:hAnsi="Arial" w:cs="Arial"/>
                <w:sz w:val="16"/>
                <w:szCs w:val="16"/>
                <w:lang w:bidi="he-IL"/>
              </w:rPr>
            </w:pPr>
            <w:r>
              <w:rPr>
                <w:rFonts w:ascii="Arial" w:eastAsia="Times New Roman" w:hAnsi="Arial" w:cs="Arial"/>
                <w:sz w:val="16"/>
                <w:szCs w:val="16"/>
                <w:lang w:val="en-US" w:bidi="he-IL"/>
              </w:rPr>
              <w:t xml:space="preserve">  80.00</w:t>
            </w:r>
          </w:p>
        </w:tc>
      </w:tr>
      <w:tr w:rsidR="00E108DD" w:rsidRPr="00E108DD" w:rsidTr="00E108DD">
        <w:trPr>
          <w:trHeight w:val="450"/>
        </w:trPr>
        <w:tc>
          <w:tcPr>
            <w:tcW w:w="5378" w:type="dxa"/>
            <w:tcBorders>
              <w:top w:val="single" w:sz="4" w:space="0" w:color="auto"/>
              <w:left w:val="single" w:sz="4" w:space="0" w:color="auto"/>
              <w:bottom w:val="single" w:sz="4" w:space="0" w:color="auto"/>
              <w:right w:val="single" w:sz="4" w:space="0" w:color="auto"/>
            </w:tcBorders>
            <w:shd w:val="clear" w:color="auto" w:fill="auto"/>
            <w:hideMark/>
          </w:tcPr>
          <w:p w:rsidR="00E108DD" w:rsidRPr="00743B31" w:rsidRDefault="00E108DD" w:rsidP="00E108DD">
            <w:pPr>
              <w:spacing w:after="0" w:line="240" w:lineRule="auto"/>
              <w:rPr>
                <w:rFonts w:ascii="Times New Roman" w:eastAsia="Times New Roman" w:hAnsi="Times New Roman" w:cs="Times New Roman"/>
                <w:sz w:val="24"/>
                <w:szCs w:val="24"/>
                <w:lang w:bidi="he-IL"/>
              </w:rPr>
            </w:pPr>
            <w:r w:rsidRPr="00743B31">
              <w:rPr>
                <w:rFonts w:ascii="Times New Roman" w:eastAsia="Times New Roman" w:hAnsi="Times New Roman" w:cs="Times New Roman"/>
                <w:sz w:val="24"/>
                <w:szCs w:val="24"/>
                <w:lang w:bidi="he-IL"/>
              </w:rPr>
              <w:t>ДОСТАВКА И МОНТАЖ РАДИАТОРЕН СЕКРЕТЕН ВЕНТИЛ 1/2"</w:t>
            </w:r>
          </w:p>
        </w:tc>
        <w:tc>
          <w:tcPr>
            <w:tcW w:w="1350" w:type="dxa"/>
            <w:tcBorders>
              <w:top w:val="nil"/>
              <w:left w:val="nil"/>
              <w:bottom w:val="single" w:sz="4" w:space="0" w:color="auto"/>
              <w:right w:val="single" w:sz="4" w:space="0" w:color="auto"/>
            </w:tcBorders>
            <w:shd w:val="clear" w:color="auto" w:fill="auto"/>
            <w:noWrap/>
            <w:vAlign w:val="bottom"/>
            <w:hideMark/>
          </w:tcPr>
          <w:p w:rsidR="00E108DD" w:rsidRPr="00E108DD" w:rsidRDefault="00E108DD" w:rsidP="00E108DD">
            <w:pPr>
              <w:spacing w:after="0" w:line="240" w:lineRule="auto"/>
              <w:jc w:val="center"/>
              <w:rPr>
                <w:rFonts w:ascii="Arial" w:eastAsia="Times New Roman" w:hAnsi="Arial" w:cs="Arial"/>
                <w:sz w:val="16"/>
                <w:szCs w:val="16"/>
                <w:lang w:val="en-US" w:bidi="he-IL"/>
              </w:rPr>
            </w:pPr>
            <w:proofErr w:type="spellStart"/>
            <w:r w:rsidRPr="00E108DD">
              <w:rPr>
                <w:rFonts w:ascii="Arial" w:eastAsia="Times New Roman" w:hAnsi="Arial" w:cs="Arial"/>
                <w:sz w:val="16"/>
                <w:szCs w:val="16"/>
                <w:lang w:val="en-US" w:bidi="he-IL"/>
              </w:rPr>
              <w:t>бр</w:t>
            </w:r>
            <w:proofErr w:type="spellEnd"/>
          </w:p>
        </w:tc>
        <w:tc>
          <w:tcPr>
            <w:tcW w:w="1800" w:type="dxa"/>
            <w:tcBorders>
              <w:top w:val="nil"/>
              <w:left w:val="nil"/>
              <w:bottom w:val="single" w:sz="4" w:space="0" w:color="auto"/>
              <w:right w:val="single" w:sz="4" w:space="0" w:color="auto"/>
            </w:tcBorders>
            <w:shd w:val="clear" w:color="auto" w:fill="auto"/>
            <w:noWrap/>
            <w:vAlign w:val="bottom"/>
            <w:hideMark/>
          </w:tcPr>
          <w:p w:rsidR="00E108DD" w:rsidRPr="006A45B7" w:rsidRDefault="006A45B7" w:rsidP="00E108DD">
            <w:pPr>
              <w:spacing w:after="0" w:line="240" w:lineRule="auto"/>
              <w:jc w:val="right"/>
              <w:rPr>
                <w:rFonts w:ascii="Arial" w:eastAsia="Times New Roman" w:hAnsi="Arial" w:cs="Arial"/>
                <w:sz w:val="16"/>
                <w:szCs w:val="16"/>
                <w:lang w:bidi="he-IL"/>
              </w:rPr>
            </w:pPr>
            <w:r>
              <w:rPr>
                <w:rFonts w:ascii="Arial" w:eastAsia="Times New Roman" w:hAnsi="Arial" w:cs="Arial"/>
                <w:sz w:val="16"/>
                <w:szCs w:val="16"/>
                <w:lang w:val="en-US" w:bidi="he-IL"/>
              </w:rPr>
              <w:t xml:space="preserve">  80.00</w:t>
            </w:r>
          </w:p>
        </w:tc>
      </w:tr>
      <w:tr w:rsidR="00E108DD" w:rsidRPr="00E108DD" w:rsidTr="00E108DD">
        <w:trPr>
          <w:trHeight w:val="255"/>
        </w:trPr>
        <w:tc>
          <w:tcPr>
            <w:tcW w:w="5378" w:type="dxa"/>
            <w:tcBorders>
              <w:top w:val="single" w:sz="4" w:space="0" w:color="auto"/>
              <w:left w:val="single" w:sz="4" w:space="0" w:color="auto"/>
              <w:bottom w:val="single" w:sz="4" w:space="0" w:color="auto"/>
              <w:right w:val="single" w:sz="4" w:space="0" w:color="auto"/>
            </w:tcBorders>
            <w:shd w:val="clear" w:color="auto" w:fill="auto"/>
            <w:hideMark/>
          </w:tcPr>
          <w:p w:rsidR="00E108DD" w:rsidRPr="00743B31" w:rsidRDefault="00E108DD" w:rsidP="00E108DD">
            <w:pPr>
              <w:spacing w:after="0" w:line="240" w:lineRule="auto"/>
              <w:rPr>
                <w:rFonts w:ascii="Times New Roman" w:eastAsia="Times New Roman" w:hAnsi="Times New Roman" w:cs="Times New Roman"/>
                <w:sz w:val="24"/>
                <w:szCs w:val="24"/>
                <w:lang w:bidi="he-IL"/>
              </w:rPr>
            </w:pPr>
            <w:r w:rsidRPr="00743B31">
              <w:rPr>
                <w:rFonts w:ascii="Times New Roman" w:eastAsia="Times New Roman" w:hAnsi="Times New Roman" w:cs="Times New Roman"/>
                <w:sz w:val="24"/>
                <w:szCs w:val="24"/>
                <w:lang w:bidi="he-IL"/>
              </w:rPr>
              <w:t>ДОСТАВКА И МОНТАЖ РАДИАТОРЕН  ВЕНТИЛ 1/2"</w:t>
            </w:r>
          </w:p>
        </w:tc>
        <w:tc>
          <w:tcPr>
            <w:tcW w:w="1350" w:type="dxa"/>
            <w:tcBorders>
              <w:top w:val="nil"/>
              <w:left w:val="nil"/>
              <w:bottom w:val="single" w:sz="4" w:space="0" w:color="auto"/>
              <w:right w:val="single" w:sz="4" w:space="0" w:color="auto"/>
            </w:tcBorders>
            <w:shd w:val="clear" w:color="auto" w:fill="auto"/>
            <w:noWrap/>
            <w:vAlign w:val="bottom"/>
            <w:hideMark/>
          </w:tcPr>
          <w:p w:rsidR="00E108DD" w:rsidRPr="00E108DD" w:rsidRDefault="00E108DD" w:rsidP="00E108DD">
            <w:pPr>
              <w:spacing w:after="0" w:line="240" w:lineRule="auto"/>
              <w:jc w:val="center"/>
              <w:rPr>
                <w:rFonts w:ascii="Arial" w:eastAsia="Times New Roman" w:hAnsi="Arial" w:cs="Arial"/>
                <w:sz w:val="16"/>
                <w:szCs w:val="16"/>
                <w:lang w:val="en-US" w:bidi="he-IL"/>
              </w:rPr>
            </w:pPr>
            <w:proofErr w:type="spellStart"/>
            <w:r w:rsidRPr="00E108DD">
              <w:rPr>
                <w:rFonts w:ascii="Arial" w:eastAsia="Times New Roman" w:hAnsi="Arial" w:cs="Arial"/>
                <w:sz w:val="16"/>
                <w:szCs w:val="16"/>
                <w:lang w:val="en-US" w:bidi="he-IL"/>
              </w:rPr>
              <w:t>бр</w:t>
            </w:r>
            <w:proofErr w:type="spellEnd"/>
          </w:p>
        </w:tc>
        <w:tc>
          <w:tcPr>
            <w:tcW w:w="1800" w:type="dxa"/>
            <w:tcBorders>
              <w:top w:val="nil"/>
              <w:left w:val="nil"/>
              <w:bottom w:val="single" w:sz="4" w:space="0" w:color="auto"/>
              <w:right w:val="single" w:sz="4" w:space="0" w:color="auto"/>
            </w:tcBorders>
            <w:shd w:val="clear" w:color="auto" w:fill="auto"/>
            <w:noWrap/>
            <w:vAlign w:val="bottom"/>
            <w:hideMark/>
          </w:tcPr>
          <w:p w:rsidR="00E108DD" w:rsidRPr="006A45B7" w:rsidRDefault="006A45B7" w:rsidP="00E108DD">
            <w:pPr>
              <w:spacing w:after="0" w:line="240" w:lineRule="auto"/>
              <w:jc w:val="right"/>
              <w:rPr>
                <w:rFonts w:ascii="Arial" w:eastAsia="Times New Roman" w:hAnsi="Arial" w:cs="Arial"/>
                <w:sz w:val="16"/>
                <w:szCs w:val="16"/>
                <w:lang w:bidi="he-IL"/>
              </w:rPr>
            </w:pPr>
            <w:r>
              <w:rPr>
                <w:rFonts w:ascii="Arial" w:eastAsia="Times New Roman" w:hAnsi="Arial" w:cs="Arial"/>
                <w:sz w:val="16"/>
                <w:szCs w:val="16"/>
                <w:lang w:val="en-US" w:bidi="he-IL"/>
              </w:rPr>
              <w:t xml:space="preserve">  17.00</w:t>
            </w:r>
          </w:p>
        </w:tc>
      </w:tr>
      <w:tr w:rsidR="00E108DD" w:rsidRPr="00E108DD" w:rsidTr="00E108DD">
        <w:trPr>
          <w:trHeight w:val="255"/>
        </w:trPr>
        <w:tc>
          <w:tcPr>
            <w:tcW w:w="5378" w:type="dxa"/>
            <w:tcBorders>
              <w:top w:val="single" w:sz="4" w:space="0" w:color="auto"/>
              <w:left w:val="single" w:sz="4" w:space="0" w:color="auto"/>
              <w:bottom w:val="single" w:sz="4" w:space="0" w:color="auto"/>
              <w:right w:val="single" w:sz="4" w:space="0" w:color="auto"/>
            </w:tcBorders>
            <w:shd w:val="clear" w:color="auto" w:fill="auto"/>
            <w:noWrap/>
            <w:hideMark/>
          </w:tcPr>
          <w:p w:rsidR="00E108DD" w:rsidRPr="00E108DD" w:rsidRDefault="00E108DD" w:rsidP="00E108DD">
            <w:pPr>
              <w:spacing w:after="0" w:line="240" w:lineRule="auto"/>
              <w:rPr>
                <w:rFonts w:ascii="Times New Roman" w:eastAsia="Times New Roman" w:hAnsi="Times New Roman" w:cs="Times New Roman"/>
                <w:b/>
                <w:bCs/>
                <w:sz w:val="24"/>
                <w:szCs w:val="24"/>
                <w:lang w:val="en-US" w:bidi="he-IL"/>
              </w:rPr>
            </w:pPr>
            <w:proofErr w:type="spellStart"/>
            <w:r w:rsidRPr="00E108DD">
              <w:rPr>
                <w:rFonts w:ascii="Times New Roman" w:eastAsia="Times New Roman" w:hAnsi="Times New Roman" w:cs="Times New Roman"/>
                <w:b/>
                <w:bCs/>
                <w:sz w:val="24"/>
                <w:szCs w:val="24"/>
                <w:lang w:val="en-US" w:bidi="he-IL"/>
              </w:rPr>
              <w:t>Тръбна</w:t>
            </w:r>
            <w:proofErr w:type="spellEnd"/>
            <w:r w:rsidRPr="00E108DD">
              <w:rPr>
                <w:rFonts w:ascii="Times New Roman" w:eastAsia="Times New Roman" w:hAnsi="Times New Roman" w:cs="Times New Roman"/>
                <w:b/>
                <w:bCs/>
                <w:sz w:val="24"/>
                <w:szCs w:val="24"/>
                <w:lang w:val="en-US" w:bidi="he-IL"/>
              </w:rPr>
              <w:t xml:space="preserve"> </w:t>
            </w:r>
            <w:proofErr w:type="spellStart"/>
            <w:r w:rsidRPr="00E108DD">
              <w:rPr>
                <w:rFonts w:ascii="Times New Roman" w:eastAsia="Times New Roman" w:hAnsi="Times New Roman" w:cs="Times New Roman"/>
                <w:b/>
                <w:bCs/>
                <w:sz w:val="24"/>
                <w:szCs w:val="24"/>
                <w:lang w:val="en-US" w:bidi="he-IL"/>
              </w:rPr>
              <w:t>мрежа</w:t>
            </w:r>
            <w:proofErr w:type="spellEnd"/>
          </w:p>
        </w:tc>
        <w:tc>
          <w:tcPr>
            <w:tcW w:w="1350" w:type="dxa"/>
            <w:tcBorders>
              <w:top w:val="nil"/>
              <w:left w:val="nil"/>
              <w:bottom w:val="single" w:sz="4" w:space="0" w:color="auto"/>
              <w:right w:val="single" w:sz="4" w:space="0" w:color="auto"/>
            </w:tcBorders>
            <w:shd w:val="clear" w:color="auto" w:fill="auto"/>
            <w:noWrap/>
            <w:hideMark/>
          </w:tcPr>
          <w:p w:rsidR="00E108DD" w:rsidRPr="00E108DD" w:rsidRDefault="00E108DD" w:rsidP="00E108DD">
            <w:pPr>
              <w:spacing w:after="0" w:line="240" w:lineRule="auto"/>
              <w:rPr>
                <w:rFonts w:ascii="Arial" w:eastAsia="Times New Roman" w:hAnsi="Arial" w:cs="Arial"/>
                <w:b/>
                <w:bCs/>
                <w:sz w:val="16"/>
                <w:szCs w:val="16"/>
                <w:lang w:val="en-US" w:bidi="he-IL"/>
              </w:rPr>
            </w:pPr>
            <w:r w:rsidRPr="00E108DD">
              <w:rPr>
                <w:rFonts w:ascii="Arial" w:eastAsia="Times New Roman" w:hAnsi="Arial" w:cs="Arial"/>
                <w:b/>
                <w:bCs/>
                <w:sz w:val="16"/>
                <w:szCs w:val="16"/>
                <w:lang w:val="en-US" w:bidi="he-IL"/>
              </w:rPr>
              <w:t> </w:t>
            </w:r>
          </w:p>
        </w:tc>
        <w:tc>
          <w:tcPr>
            <w:tcW w:w="1800" w:type="dxa"/>
            <w:tcBorders>
              <w:top w:val="nil"/>
              <w:left w:val="nil"/>
              <w:bottom w:val="single" w:sz="4" w:space="0" w:color="auto"/>
              <w:right w:val="single" w:sz="4" w:space="0" w:color="auto"/>
            </w:tcBorders>
            <w:shd w:val="clear" w:color="auto" w:fill="auto"/>
            <w:noWrap/>
            <w:hideMark/>
          </w:tcPr>
          <w:p w:rsidR="00E108DD" w:rsidRPr="00E108DD" w:rsidRDefault="00E108DD" w:rsidP="00E108DD">
            <w:pPr>
              <w:spacing w:after="0" w:line="240" w:lineRule="auto"/>
              <w:rPr>
                <w:rFonts w:ascii="Arial" w:eastAsia="Times New Roman" w:hAnsi="Arial" w:cs="Arial"/>
                <w:b/>
                <w:bCs/>
                <w:sz w:val="16"/>
                <w:szCs w:val="16"/>
                <w:lang w:val="en-US" w:bidi="he-IL"/>
              </w:rPr>
            </w:pPr>
            <w:r w:rsidRPr="00E108DD">
              <w:rPr>
                <w:rFonts w:ascii="Arial" w:eastAsia="Times New Roman" w:hAnsi="Arial" w:cs="Arial"/>
                <w:b/>
                <w:bCs/>
                <w:sz w:val="16"/>
                <w:szCs w:val="16"/>
                <w:lang w:val="en-US" w:bidi="he-IL"/>
              </w:rPr>
              <w:t> </w:t>
            </w:r>
          </w:p>
        </w:tc>
      </w:tr>
      <w:tr w:rsidR="00E108DD" w:rsidRPr="00E108DD" w:rsidTr="00E108DD">
        <w:trPr>
          <w:trHeight w:val="255"/>
        </w:trPr>
        <w:tc>
          <w:tcPr>
            <w:tcW w:w="5378" w:type="dxa"/>
            <w:tcBorders>
              <w:top w:val="single" w:sz="4" w:space="0" w:color="auto"/>
              <w:left w:val="single" w:sz="4" w:space="0" w:color="auto"/>
              <w:bottom w:val="single" w:sz="4" w:space="0" w:color="auto"/>
              <w:right w:val="single" w:sz="4" w:space="0" w:color="auto"/>
            </w:tcBorders>
            <w:shd w:val="clear" w:color="auto" w:fill="auto"/>
            <w:hideMark/>
          </w:tcPr>
          <w:p w:rsidR="00E108DD" w:rsidRPr="00743B31" w:rsidRDefault="00E108DD" w:rsidP="00E108DD">
            <w:pPr>
              <w:spacing w:after="0" w:line="240" w:lineRule="auto"/>
              <w:rPr>
                <w:rFonts w:ascii="Times New Roman" w:eastAsia="Times New Roman" w:hAnsi="Times New Roman" w:cs="Times New Roman"/>
                <w:sz w:val="24"/>
                <w:szCs w:val="24"/>
                <w:lang w:bidi="he-IL"/>
              </w:rPr>
            </w:pPr>
            <w:r w:rsidRPr="00743B31">
              <w:rPr>
                <w:rFonts w:ascii="Times New Roman" w:eastAsia="Times New Roman" w:hAnsi="Times New Roman" w:cs="Times New Roman"/>
                <w:sz w:val="24"/>
                <w:szCs w:val="24"/>
                <w:lang w:bidi="he-IL"/>
              </w:rPr>
              <w:t>ДОСТАВКА И МОНТАЖ ЧЕРНА ГАЗОВА ТРЪБА 3/4"</w:t>
            </w:r>
          </w:p>
        </w:tc>
        <w:tc>
          <w:tcPr>
            <w:tcW w:w="1350" w:type="dxa"/>
            <w:tcBorders>
              <w:top w:val="nil"/>
              <w:left w:val="nil"/>
              <w:bottom w:val="single" w:sz="4" w:space="0" w:color="auto"/>
              <w:right w:val="single" w:sz="4" w:space="0" w:color="auto"/>
            </w:tcBorders>
            <w:shd w:val="clear" w:color="auto" w:fill="auto"/>
            <w:noWrap/>
            <w:vAlign w:val="bottom"/>
            <w:hideMark/>
          </w:tcPr>
          <w:p w:rsidR="00E108DD" w:rsidRPr="00E108DD" w:rsidRDefault="00E108DD" w:rsidP="00E108DD">
            <w:pPr>
              <w:spacing w:after="0" w:line="240" w:lineRule="auto"/>
              <w:jc w:val="center"/>
              <w:rPr>
                <w:rFonts w:ascii="Arial" w:eastAsia="Times New Roman" w:hAnsi="Arial" w:cs="Arial"/>
                <w:sz w:val="16"/>
                <w:szCs w:val="16"/>
                <w:lang w:val="en-US" w:bidi="he-IL"/>
              </w:rPr>
            </w:pPr>
            <w:r w:rsidRPr="00E108DD">
              <w:rPr>
                <w:rFonts w:ascii="Arial" w:eastAsia="Times New Roman" w:hAnsi="Arial" w:cs="Arial"/>
                <w:sz w:val="16"/>
                <w:szCs w:val="16"/>
                <w:lang w:val="en-US" w:bidi="he-IL"/>
              </w:rPr>
              <w:t>м</w:t>
            </w:r>
          </w:p>
        </w:tc>
        <w:tc>
          <w:tcPr>
            <w:tcW w:w="1800" w:type="dxa"/>
            <w:tcBorders>
              <w:top w:val="nil"/>
              <w:left w:val="nil"/>
              <w:bottom w:val="single" w:sz="4" w:space="0" w:color="auto"/>
              <w:right w:val="single" w:sz="4" w:space="0" w:color="auto"/>
            </w:tcBorders>
            <w:shd w:val="clear" w:color="auto" w:fill="auto"/>
            <w:noWrap/>
            <w:vAlign w:val="bottom"/>
            <w:hideMark/>
          </w:tcPr>
          <w:p w:rsidR="00E108DD" w:rsidRPr="006A45B7" w:rsidRDefault="006A45B7" w:rsidP="00E108DD">
            <w:pPr>
              <w:spacing w:after="0" w:line="240" w:lineRule="auto"/>
              <w:jc w:val="right"/>
              <w:rPr>
                <w:rFonts w:ascii="Arial" w:eastAsia="Times New Roman" w:hAnsi="Arial" w:cs="Arial"/>
                <w:sz w:val="16"/>
                <w:szCs w:val="16"/>
                <w:lang w:bidi="he-IL"/>
              </w:rPr>
            </w:pPr>
            <w:r>
              <w:rPr>
                <w:rFonts w:ascii="Arial" w:eastAsia="Times New Roman" w:hAnsi="Arial" w:cs="Arial"/>
                <w:sz w:val="16"/>
                <w:szCs w:val="16"/>
                <w:lang w:val="en-US" w:bidi="he-IL"/>
              </w:rPr>
              <w:t xml:space="preserve">  6.00</w:t>
            </w:r>
          </w:p>
        </w:tc>
      </w:tr>
      <w:tr w:rsidR="00E108DD" w:rsidRPr="00E108DD" w:rsidTr="00E108DD">
        <w:trPr>
          <w:trHeight w:val="255"/>
        </w:trPr>
        <w:tc>
          <w:tcPr>
            <w:tcW w:w="5378" w:type="dxa"/>
            <w:tcBorders>
              <w:top w:val="single" w:sz="4" w:space="0" w:color="auto"/>
              <w:left w:val="single" w:sz="4" w:space="0" w:color="auto"/>
              <w:bottom w:val="single" w:sz="4" w:space="0" w:color="auto"/>
              <w:right w:val="single" w:sz="4" w:space="0" w:color="auto"/>
            </w:tcBorders>
            <w:shd w:val="clear" w:color="auto" w:fill="auto"/>
            <w:hideMark/>
          </w:tcPr>
          <w:p w:rsidR="00E108DD" w:rsidRPr="00743B31" w:rsidRDefault="00E108DD" w:rsidP="00E108DD">
            <w:pPr>
              <w:spacing w:after="0" w:line="240" w:lineRule="auto"/>
              <w:rPr>
                <w:rFonts w:ascii="Times New Roman" w:eastAsia="Times New Roman" w:hAnsi="Times New Roman" w:cs="Times New Roman"/>
                <w:sz w:val="24"/>
                <w:szCs w:val="24"/>
                <w:lang w:bidi="he-IL"/>
              </w:rPr>
            </w:pPr>
            <w:r w:rsidRPr="00743B31">
              <w:rPr>
                <w:rFonts w:ascii="Times New Roman" w:eastAsia="Times New Roman" w:hAnsi="Times New Roman" w:cs="Times New Roman"/>
                <w:sz w:val="24"/>
                <w:szCs w:val="24"/>
                <w:lang w:bidi="he-IL"/>
              </w:rPr>
              <w:t>ДОСТАВКА И МОНТАЖ ЧЕРНА ГАЗОВА ТРЪБА 1"</w:t>
            </w:r>
          </w:p>
        </w:tc>
        <w:tc>
          <w:tcPr>
            <w:tcW w:w="1350" w:type="dxa"/>
            <w:tcBorders>
              <w:top w:val="nil"/>
              <w:left w:val="nil"/>
              <w:bottom w:val="single" w:sz="4" w:space="0" w:color="auto"/>
              <w:right w:val="single" w:sz="4" w:space="0" w:color="auto"/>
            </w:tcBorders>
            <w:shd w:val="clear" w:color="auto" w:fill="auto"/>
            <w:noWrap/>
            <w:vAlign w:val="bottom"/>
            <w:hideMark/>
          </w:tcPr>
          <w:p w:rsidR="00E108DD" w:rsidRPr="00E108DD" w:rsidRDefault="00E108DD" w:rsidP="00E108DD">
            <w:pPr>
              <w:spacing w:after="0" w:line="240" w:lineRule="auto"/>
              <w:jc w:val="center"/>
              <w:rPr>
                <w:rFonts w:ascii="Arial" w:eastAsia="Times New Roman" w:hAnsi="Arial" w:cs="Arial"/>
                <w:sz w:val="16"/>
                <w:szCs w:val="16"/>
                <w:lang w:val="en-US" w:bidi="he-IL"/>
              </w:rPr>
            </w:pPr>
            <w:r w:rsidRPr="00E108DD">
              <w:rPr>
                <w:rFonts w:ascii="Arial" w:eastAsia="Times New Roman" w:hAnsi="Arial" w:cs="Arial"/>
                <w:sz w:val="16"/>
                <w:szCs w:val="16"/>
                <w:lang w:val="en-US" w:bidi="he-IL"/>
              </w:rPr>
              <w:t>м</w:t>
            </w:r>
          </w:p>
        </w:tc>
        <w:tc>
          <w:tcPr>
            <w:tcW w:w="1800" w:type="dxa"/>
            <w:tcBorders>
              <w:top w:val="nil"/>
              <w:left w:val="nil"/>
              <w:bottom w:val="single" w:sz="4" w:space="0" w:color="auto"/>
              <w:right w:val="single" w:sz="4" w:space="0" w:color="auto"/>
            </w:tcBorders>
            <w:shd w:val="clear" w:color="auto" w:fill="auto"/>
            <w:noWrap/>
            <w:vAlign w:val="bottom"/>
            <w:hideMark/>
          </w:tcPr>
          <w:p w:rsidR="00E108DD" w:rsidRPr="006A45B7" w:rsidRDefault="006A45B7" w:rsidP="00E108DD">
            <w:pPr>
              <w:spacing w:after="0" w:line="240" w:lineRule="auto"/>
              <w:jc w:val="right"/>
              <w:rPr>
                <w:rFonts w:ascii="Arial" w:eastAsia="Times New Roman" w:hAnsi="Arial" w:cs="Arial"/>
                <w:sz w:val="16"/>
                <w:szCs w:val="16"/>
                <w:lang w:bidi="he-IL"/>
              </w:rPr>
            </w:pPr>
            <w:r>
              <w:rPr>
                <w:rFonts w:ascii="Arial" w:eastAsia="Times New Roman" w:hAnsi="Arial" w:cs="Arial"/>
                <w:sz w:val="16"/>
                <w:szCs w:val="16"/>
                <w:lang w:val="en-US" w:bidi="he-IL"/>
              </w:rPr>
              <w:t xml:space="preserve">  5.00</w:t>
            </w:r>
          </w:p>
        </w:tc>
      </w:tr>
      <w:tr w:rsidR="00E108DD" w:rsidRPr="00E108DD" w:rsidTr="00E108DD">
        <w:trPr>
          <w:trHeight w:val="255"/>
        </w:trPr>
        <w:tc>
          <w:tcPr>
            <w:tcW w:w="5378" w:type="dxa"/>
            <w:tcBorders>
              <w:top w:val="single" w:sz="4" w:space="0" w:color="auto"/>
              <w:left w:val="single" w:sz="4" w:space="0" w:color="auto"/>
              <w:bottom w:val="single" w:sz="4" w:space="0" w:color="auto"/>
              <w:right w:val="single" w:sz="4" w:space="0" w:color="auto"/>
            </w:tcBorders>
            <w:shd w:val="clear" w:color="auto" w:fill="auto"/>
            <w:hideMark/>
          </w:tcPr>
          <w:p w:rsidR="00E108DD" w:rsidRPr="00743B31" w:rsidRDefault="00E108DD" w:rsidP="00E108DD">
            <w:pPr>
              <w:spacing w:after="0" w:line="240" w:lineRule="auto"/>
              <w:rPr>
                <w:rFonts w:ascii="Times New Roman" w:eastAsia="Times New Roman" w:hAnsi="Times New Roman" w:cs="Times New Roman"/>
                <w:sz w:val="24"/>
                <w:szCs w:val="24"/>
                <w:lang w:bidi="he-IL"/>
              </w:rPr>
            </w:pPr>
            <w:r w:rsidRPr="00743B31">
              <w:rPr>
                <w:rFonts w:ascii="Times New Roman" w:eastAsia="Times New Roman" w:hAnsi="Times New Roman" w:cs="Times New Roman"/>
                <w:sz w:val="24"/>
                <w:szCs w:val="24"/>
                <w:lang w:bidi="he-IL"/>
              </w:rPr>
              <w:t xml:space="preserve">ДОСТАВКА И МОНТАЖ ЧЕРНА ГАЗОВА ТРЪБА 1 </w:t>
            </w:r>
            <w:proofErr w:type="spellStart"/>
            <w:r w:rsidRPr="00743B31">
              <w:rPr>
                <w:rFonts w:ascii="Times New Roman" w:eastAsia="Times New Roman" w:hAnsi="Times New Roman" w:cs="Times New Roman"/>
                <w:sz w:val="24"/>
                <w:szCs w:val="24"/>
                <w:lang w:bidi="he-IL"/>
              </w:rPr>
              <w:t>1</w:t>
            </w:r>
            <w:proofErr w:type="spellEnd"/>
            <w:r w:rsidRPr="00743B31">
              <w:rPr>
                <w:rFonts w:ascii="Times New Roman" w:eastAsia="Times New Roman" w:hAnsi="Times New Roman" w:cs="Times New Roman"/>
                <w:sz w:val="24"/>
                <w:szCs w:val="24"/>
                <w:lang w:bidi="he-IL"/>
              </w:rPr>
              <w:t>/4"</w:t>
            </w:r>
          </w:p>
        </w:tc>
        <w:tc>
          <w:tcPr>
            <w:tcW w:w="1350" w:type="dxa"/>
            <w:tcBorders>
              <w:top w:val="nil"/>
              <w:left w:val="nil"/>
              <w:bottom w:val="single" w:sz="4" w:space="0" w:color="auto"/>
              <w:right w:val="single" w:sz="4" w:space="0" w:color="auto"/>
            </w:tcBorders>
            <w:shd w:val="clear" w:color="auto" w:fill="auto"/>
            <w:noWrap/>
            <w:vAlign w:val="bottom"/>
            <w:hideMark/>
          </w:tcPr>
          <w:p w:rsidR="00E108DD" w:rsidRPr="00E108DD" w:rsidRDefault="00E108DD" w:rsidP="00E108DD">
            <w:pPr>
              <w:spacing w:after="0" w:line="240" w:lineRule="auto"/>
              <w:jc w:val="center"/>
              <w:rPr>
                <w:rFonts w:ascii="Arial" w:eastAsia="Times New Roman" w:hAnsi="Arial" w:cs="Arial"/>
                <w:sz w:val="16"/>
                <w:szCs w:val="16"/>
                <w:lang w:val="en-US" w:bidi="he-IL"/>
              </w:rPr>
            </w:pPr>
            <w:r w:rsidRPr="00E108DD">
              <w:rPr>
                <w:rFonts w:ascii="Arial" w:eastAsia="Times New Roman" w:hAnsi="Arial" w:cs="Arial"/>
                <w:sz w:val="16"/>
                <w:szCs w:val="16"/>
                <w:lang w:val="en-US" w:bidi="he-IL"/>
              </w:rPr>
              <w:t>м</w:t>
            </w:r>
          </w:p>
        </w:tc>
        <w:tc>
          <w:tcPr>
            <w:tcW w:w="1800" w:type="dxa"/>
            <w:tcBorders>
              <w:top w:val="nil"/>
              <w:left w:val="nil"/>
              <w:bottom w:val="single" w:sz="4" w:space="0" w:color="auto"/>
              <w:right w:val="single" w:sz="4" w:space="0" w:color="auto"/>
            </w:tcBorders>
            <w:shd w:val="clear" w:color="auto" w:fill="auto"/>
            <w:noWrap/>
            <w:vAlign w:val="bottom"/>
            <w:hideMark/>
          </w:tcPr>
          <w:p w:rsidR="00E108DD" w:rsidRPr="00E108DD" w:rsidRDefault="00E108DD" w:rsidP="00E108DD">
            <w:pPr>
              <w:spacing w:after="0" w:line="240" w:lineRule="auto"/>
              <w:jc w:val="right"/>
              <w:rPr>
                <w:rFonts w:ascii="Arial" w:eastAsia="Times New Roman" w:hAnsi="Arial" w:cs="Arial"/>
                <w:sz w:val="20"/>
                <w:szCs w:val="20"/>
                <w:lang w:val="en-US" w:bidi="he-IL"/>
              </w:rPr>
            </w:pPr>
            <w:r w:rsidRPr="00E108DD">
              <w:rPr>
                <w:rFonts w:ascii="Arial" w:eastAsia="Times New Roman" w:hAnsi="Arial" w:cs="Arial"/>
                <w:sz w:val="20"/>
                <w:szCs w:val="20"/>
                <w:lang w:val="en-US" w:bidi="he-IL"/>
              </w:rPr>
              <w:t>5</w:t>
            </w:r>
          </w:p>
        </w:tc>
      </w:tr>
      <w:tr w:rsidR="00E108DD" w:rsidRPr="00E108DD" w:rsidTr="00E108DD">
        <w:trPr>
          <w:trHeight w:val="255"/>
        </w:trPr>
        <w:tc>
          <w:tcPr>
            <w:tcW w:w="5378" w:type="dxa"/>
            <w:tcBorders>
              <w:top w:val="single" w:sz="4" w:space="0" w:color="auto"/>
              <w:left w:val="single" w:sz="4" w:space="0" w:color="auto"/>
              <w:bottom w:val="single" w:sz="4" w:space="0" w:color="auto"/>
              <w:right w:val="single" w:sz="4" w:space="0" w:color="auto"/>
            </w:tcBorders>
            <w:shd w:val="clear" w:color="auto" w:fill="auto"/>
            <w:hideMark/>
          </w:tcPr>
          <w:p w:rsidR="00E108DD" w:rsidRPr="00743B31" w:rsidRDefault="00E108DD" w:rsidP="00E108DD">
            <w:pPr>
              <w:spacing w:after="0" w:line="240" w:lineRule="auto"/>
              <w:rPr>
                <w:rFonts w:ascii="Times New Roman" w:eastAsia="Times New Roman" w:hAnsi="Times New Roman" w:cs="Times New Roman"/>
                <w:sz w:val="24"/>
                <w:szCs w:val="24"/>
                <w:lang w:bidi="he-IL"/>
              </w:rPr>
            </w:pPr>
            <w:r w:rsidRPr="00743B31">
              <w:rPr>
                <w:rFonts w:ascii="Times New Roman" w:eastAsia="Times New Roman" w:hAnsi="Times New Roman" w:cs="Times New Roman"/>
                <w:sz w:val="24"/>
                <w:szCs w:val="24"/>
                <w:lang w:bidi="he-IL"/>
              </w:rPr>
              <w:t xml:space="preserve">ДОСТАВКА И МОНТАЖ ЧЕРНА ГАЗОВА ТРЪБА 1 </w:t>
            </w:r>
            <w:proofErr w:type="spellStart"/>
            <w:r w:rsidRPr="00743B31">
              <w:rPr>
                <w:rFonts w:ascii="Times New Roman" w:eastAsia="Times New Roman" w:hAnsi="Times New Roman" w:cs="Times New Roman"/>
                <w:sz w:val="24"/>
                <w:szCs w:val="24"/>
                <w:lang w:bidi="he-IL"/>
              </w:rPr>
              <w:t>1</w:t>
            </w:r>
            <w:proofErr w:type="spellEnd"/>
            <w:r w:rsidRPr="00743B31">
              <w:rPr>
                <w:rFonts w:ascii="Times New Roman" w:eastAsia="Times New Roman" w:hAnsi="Times New Roman" w:cs="Times New Roman"/>
                <w:sz w:val="24"/>
                <w:szCs w:val="24"/>
                <w:lang w:bidi="he-IL"/>
              </w:rPr>
              <w:t>/2"</w:t>
            </w:r>
          </w:p>
        </w:tc>
        <w:tc>
          <w:tcPr>
            <w:tcW w:w="1350" w:type="dxa"/>
            <w:tcBorders>
              <w:top w:val="nil"/>
              <w:left w:val="nil"/>
              <w:bottom w:val="single" w:sz="4" w:space="0" w:color="auto"/>
              <w:right w:val="single" w:sz="4" w:space="0" w:color="auto"/>
            </w:tcBorders>
            <w:shd w:val="clear" w:color="auto" w:fill="auto"/>
            <w:noWrap/>
            <w:vAlign w:val="bottom"/>
            <w:hideMark/>
          </w:tcPr>
          <w:p w:rsidR="00E108DD" w:rsidRPr="00E108DD" w:rsidRDefault="00E108DD" w:rsidP="00E108DD">
            <w:pPr>
              <w:spacing w:after="0" w:line="240" w:lineRule="auto"/>
              <w:jc w:val="center"/>
              <w:rPr>
                <w:rFonts w:ascii="Arial" w:eastAsia="Times New Roman" w:hAnsi="Arial" w:cs="Arial"/>
                <w:sz w:val="16"/>
                <w:szCs w:val="16"/>
                <w:lang w:val="en-US" w:bidi="he-IL"/>
              </w:rPr>
            </w:pPr>
            <w:r w:rsidRPr="00E108DD">
              <w:rPr>
                <w:rFonts w:ascii="Arial" w:eastAsia="Times New Roman" w:hAnsi="Arial" w:cs="Arial"/>
                <w:sz w:val="16"/>
                <w:szCs w:val="16"/>
                <w:lang w:val="en-US" w:bidi="he-IL"/>
              </w:rPr>
              <w:t>м</w:t>
            </w:r>
          </w:p>
        </w:tc>
        <w:tc>
          <w:tcPr>
            <w:tcW w:w="1800" w:type="dxa"/>
            <w:tcBorders>
              <w:top w:val="nil"/>
              <w:left w:val="nil"/>
              <w:bottom w:val="single" w:sz="4" w:space="0" w:color="auto"/>
              <w:right w:val="single" w:sz="4" w:space="0" w:color="auto"/>
            </w:tcBorders>
            <w:shd w:val="clear" w:color="auto" w:fill="auto"/>
            <w:noWrap/>
            <w:vAlign w:val="bottom"/>
            <w:hideMark/>
          </w:tcPr>
          <w:p w:rsidR="00E108DD" w:rsidRPr="00E108DD" w:rsidRDefault="00E108DD" w:rsidP="00E108DD">
            <w:pPr>
              <w:spacing w:after="0" w:line="240" w:lineRule="auto"/>
              <w:jc w:val="right"/>
              <w:rPr>
                <w:rFonts w:ascii="Arial" w:eastAsia="Times New Roman" w:hAnsi="Arial" w:cs="Arial"/>
                <w:sz w:val="20"/>
                <w:szCs w:val="20"/>
                <w:lang w:val="en-US" w:bidi="he-IL"/>
              </w:rPr>
            </w:pPr>
            <w:r w:rsidRPr="00E108DD">
              <w:rPr>
                <w:rFonts w:ascii="Arial" w:eastAsia="Times New Roman" w:hAnsi="Arial" w:cs="Arial"/>
                <w:sz w:val="20"/>
                <w:szCs w:val="20"/>
                <w:lang w:val="en-US" w:bidi="he-IL"/>
              </w:rPr>
              <w:t>2</w:t>
            </w:r>
          </w:p>
        </w:tc>
      </w:tr>
      <w:tr w:rsidR="00E108DD" w:rsidRPr="00E108DD" w:rsidTr="00E108DD">
        <w:trPr>
          <w:trHeight w:val="255"/>
        </w:trPr>
        <w:tc>
          <w:tcPr>
            <w:tcW w:w="5378" w:type="dxa"/>
            <w:tcBorders>
              <w:top w:val="single" w:sz="4" w:space="0" w:color="auto"/>
              <w:left w:val="single" w:sz="4" w:space="0" w:color="auto"/>
              <w:bottom w:val="single" w:sz="4" w:space="0" w:color="auto"/>
              <w:right w:val="single" w:sz="4" w:space="0" w:color="auto"/>
            </w:tcBorders>
            <w:shd w:val="clear" w:color="auto" w:fill="auto"/>
            <w:hideMark/>
          </w:tcPr>
          <w:p w:rsidR="00E108DD" w:rsidRPr="00743B31" w:rsidRDefault="00E108DD" w:rsidP="00E108DD">
            <w:pPr>
              <w:spacing w:after="0" w:line="240" w:lineRule="auto"/>
              <w:rPr>
                <w:rFonts w:ascii="Times New Roman" w:eastAsia="Times New Roman" w:hAnsi="Times New Roman" w:cs="Times New Roman"/>
                <w:sz w:val="24"/>
                <w:szCs w:val="24"/>
                <w:lang w:bidi="he-IL"/>
              </w:rPr>
            </w:pPr>
            <w:r w:rsidRPr="00743B31">
              <w:rPr>
                <w:rFonts w:ascii="Times New Roman" w:eastAsia="Times New Roman" w:hAnsi="Times New Roman" w:cs="Times New Roman"/>
                <w:sz w:val="24"/>
                <w:szCs w:val="24"/>
                <w:lang w:bidi="he-IL"/>
              </w:rPr>
              <w:t>ДОСТАВКА И МОНТАЖ ЧЕРНА ГАЗОВА ТРЪБА 2"</w:t>
            </w:r>
          </w:p>
        </w:tc>
        <w:tc>
          <w:tcPr>
            <w:tcW w:w="1350" w:type="dxa"/>
            <w:tcBorders>
              <w:top w:val="nil"/>
              <w:left w:val="nil"/>
              <w:bottom w:val="single" w:sz="4" w:space="0" w:color="auto"/>
              <w:right w:val="single" w:sz="4" w:space="0" w:color="auto"/>
            </w:tcBorders>
            <w:shd w:val="clear" w:color="auto" w:fill="auto"/>
            <w:noWrap/>
            <w:vAlign w:val="bottom"/>
            <w:hideMark/>
          </w:tcPr>
          <w:p w:rsidR="00E108DD" w:rsidRPr="00E108DD" w:rsidRDefault="00E108DD" w:rsidP="00E108DD">
            <w:pPr>
              <w:spacing w:after="0" w:line="240" w:lineRule="auto"/>
              <w:jc w:val="center"/>
              <w:rPr>
                <w:rFonts w:ascii="Arial" w:eastAsia="Times New Roman" w:hAnsi="Arial" w:cs="Arial"/>
                <w:sz w:val="16"/>
                <w:szCs w:val="16"/>
                <w:lang w:val="en-US" w:bidi="he-IL"/>
              </w:rPr>
            </w:pPr>
            <w:r w:rsidRPr="00E108DD">
              <w:rPr>
                <w:rFonts w:ascii="Arial" w:eastAsia="Times New Roman" w:hAnsi="Arial" w:cs="Arial"/>
                <w:sz w:val="16"/>
                <w:szCs w:val="16"/>
                <w:lang w:val="en-US" w:bidi="he-IL"/>
              </w:rPr>
              <w:t>м</w:t>
            </w:r>
          </w:p>
        </w:tc>
        <w:tc>
          <w:tcPr>
            <w:tcW w:w="1800" w:type="dxa"/>
            <w:tcBorders>
              <w:top w:val="nil"/>
              <w:left w:val="nil"/>
              <w:bottom w:val="single" w:sz="4" w:space="0" w:color="auto"/>
              <w:right w:val="single" w:sz="4" w:space="0" w:color="auto"/>
            </w:tcBorders>
            <w:shd w:val="clear" w:color="auto" w:fill="auto"/>
            <w:noWrap/>
            <w:vAlign w:val="bottom"/>
            <w:hideMark/>
          </w:tcPr>
          <w:p w:rsidR="00E108DD" w:rsidRPr="00E108DD" w:rsidRDefault="00E108DD" w:rsidP="00E108DD">
            <w:pPr>
              <w:spacing w:after="0" w:line="240" w:lineRule="auto"/>
              <w:jc w:val="right"/>
              <w:rPr>
                <w:rFonts w:ascii="Arial" w:eastAsia="Times New Roman" w:hAnsi="Arial" w:cs="Arial"/>
                <w:sz w:val="20"/>
                <w:szCs w:val="20"/>
                <w:lang w:val="en-US" w:bidi="he-IL"/>
              </w:rPr>
            </w:pPr>
            <w:r w:rsidRPr="00E108DD">
              <w:rPr>
                <w:rFonts w:ascii="Arial" w:eastAsia="Times New Roman" w:hAnsi="Arial" w:cs="Arial"/>
                <w:sz w:val="20"/>
                <w:szCs w:val="20"/>
                <w:lang w:val="en-US" w:bidi="he-IL"/>
              </w:rPr>
              <w:t>8</w:t>
            </w:r>
          </w:p>
        </w:tc>
      </w:tr>
      <w:tr w:rsidR="00E108DD" w:rsidRPr="00E108DD" w:rsidTr="00E108DD">
        <w:trPr>
          <w:trHeight w:val="450"/>
        </w:trPr>
        <w:tc>
          <w:tcPr>
            <w:tcW w:w="5378" w:type="dxa"/>
            <w:tcBorders>
              <w:top w:val="single" w:sz="4" w:space="0" w:color="auto"/>
              <w:left w:val="single" w:sz="4" w:space="0" w:color="auto"/>
              <w:bottom w:val="single" w:sz="4" w:space="0" w:color="auto"/>
              <w:right w:val="single" w:sz="4" w:space="0" w:color="auto"/>
            </w:tcBorders>
            <w:shd w:val="clear" w:color="auto" w:fill="auto"/>
            <w:hideMark/>
          </w:tcPr>
          <w:p w:rsidR="00E108DD" w:rsidRPr="00743B31" w:rsidRDefault="00E108DD" w:rsidP="00E108DD">
            <w:pPr>
              <w:spacing w:after="0" w:line="240" w:lineRule="auto"/>
              <w:rPr>
                <w:rFonts w:ascii="Times New Roman" w:eastAsia="Times New Roman" w:hAnsi="Times New Roman" w:cs="Times New Roman"/>
                <w:sz w:val="24"/>
                <w:szCs w:val="24"/>
                <w:lang w:bidi="he-IL"/>
              </w:rPr>
            </w:pPr>
            <w:r w:rsidRPr="00743B31">
              <w:rPr>
                <w:rFonts w:ascii="Times New Roman" w:eastAsia="Times New Roman" w:hAnsi="Times New Roman" w:cs="Times New Roman"/>
                <w:sz w:val="24"/>
                <w:szCs w:val="24"/>
                <w:lang w:bidi="he-IL"/>
              </w:rPr>
              <w:t>ДОСТАВКА И МОНТАЖ СТОМАНЕНИ БЕЗШЕВНИ ТРЪБИ Ф76Х3,6</w:t>
            </w:r>
          </w:p>
        </w:tc>
        <w:tc>
          <w:tcPr>
            <w:tcW w:w="1350" w:type="dxa"/>
            <w:tcBorders>
              <w:top w:val="nil"/>
              <w:left w:val="nil"/>
              <w:bottom w:val="single" w:sz="4" w:space="0" w:color="auto"/>
              <w:right w:val="single" w:sz="4" w:space="0" w:color="auto"/>
            </w:tcBorders>
            <w:shd w:val="clear" w:color="auto" w:fill="auto"/>
            <w:noWrap/>
            <w:vAlign w:val="bottom"/>
            <w:hideMark/>
          </w:tcPr>
          <w:p w:rsidR="00E108DD" w:rsidRPr="00E108DD" w:rsidRDefault="00E108DD" w:rsidP="00E108DD">
            <w:pPr>
              <w:spacing w:after="0" w:line="240" w:lineRule="auto"/>
              <w:jc w:val="center"/>
              <w:rPr>
                <w:rFonts w:ascii="Arial" w:eastAsia="Times New Roman" w:hAnsi="Arial" w:cs="Arial"/>
                <w:sz w:val="16"/>
                <w:szCs w:val="16"/>
                <w:lang w:val="en-US" w:bidi="he-IL"/>
              </w:rPr>
            </w:pPr>
            <w:r w:rsidRPr="00E108DD">
              <w:rPr>
                <w:rFonts w:ascii="Arial" w:eastAsia="Times New Roman" w:hAnsi="Arial" w:cs="Arial"/>
                <w:sz w:val="16"/>
                <w:szCs w:val="16"/>
                <w:lang w:val="en-US" w:bidi="he-IL"/>
              </w:rPr>
              <w:t>м</w:t>
            </w:r>
          </w:p>
        </w:tc>
        <w:tc>
          <w:tcPr>
            <w:tcW w:w="1800" w:type="dxa"/>
            <w:tcBorders>
              <w:top w:val="nil"/>
              <w:left w:val="nil"/>
              <w:bottom w:val="single" w:sz="4" w:space="0" w:color="auto"/>
              <w:right w:val="single" w:sz="4" w:space="0" w:color="auto"/>
            </w:tcBorders>
            <w:shd w:val="clear" w:color="auto" w:fill="auto"/>
            <w:noWrap/>
            <w:vAlign w:val="bottom"/>
            <w:hideMark/>
          </w:tcPr>
          <w:p w:rsidR="00E108DD" w:rsidRPr="00E108DD" w:rsidRDefault="00E108DD" w:rsidP="00E108DD">
            <w:pPr>
              <w:spacing w:after="0" w:line="240" w:lineRule="auto"/>
              <w:jc w:val="right"/>
              <w:rPr>
                <w:rFonts w:ascii="Arial" w:eastAsia="Times New Roman" w:hAnsi="Arial" w:cs="Arial"/>
                <w:sz w:val="20"/>
                <w:szCs w:val="20"/>
                <w:lang w:val="en-US" w:bidi="he-IL"/>
              </w:rPr>
            </w:pPr>
            <w:r w:rsidRPr="00E108DD">
              <w:rPr>
                <w:rFonts w:ascii="Arial" w:eastAsia="Times New Roman" w:hAnsi="Arial" w:cs="Arial"/>
                <w:sz w:val="20"/>
                <w:szCs w:val="20"/>
                <w:lang w:val="en-US" w:bidi="he-IL"/>
              </w:rPr>
              <w:t>2</w:t>
            </w:r>
          </w:p>
        </w:tc>
      </w:tr>
      <w:tr w:rsidR="00E108DD" w:rsidRPr="00E108DD" w:rsidTr="00E108DD">
        <w:trPr>
          <w:trHeight w:val="450"/>
        </w:trPr>
        <w:tc>
          <w:tcPr>
            <w:tcW w:w="5378" w:type="dxa"/>
            <w:tcBorders>
              <w:top w:val="single" w:sz="4" w:space="0" w:color="auto"/>
              <w:left w:val="single" w:sz="4" w:space="0" w:color="auto"/>
              <w:bottom w:val="single" w:sz="4" w:space="0" w:color="auto"/>
              <w:right w:val="single" w:sz="4" w:space="0" w:color="auto"/>
            </w:tcBorders>
            <w:shd w:val="clear" w:color="auto" w:fill="auto"/>
            <w:hideMark/>
          </w:tcPr>
          <w:p w:rsidR="00E108DD" w:rsidRPr="00743B31" w:rsidRDefault="00E108DD" w:rsidP="00E108DD">
            <w:pPr>
              <w:spacing w:after="0" w:line="240" w:lineRule="auto"/>
              <w:rPr>
                <w:rFonts w:ascii="Times New Roman" w:eastAsia="Times New Roman" w:hAnsi="Times New Roman" w:cs="Times New Roman"/>
                <w:sz w:val="24"/>
                <w:szCs w:val="24"/>
                <w:lang w:bidi="he-IL"/>
              </w:rPr>
            </w:pPr>
            <w:r w:rsidRPr="00743B31">
              <w:rPr>
                <w:rFonts w:ascii="Times New Roman" w:eastAsia="Times New Roman" w:hAnsi="Times New Roman" w:cs="Times New Roman"/>
                <w:sz w:val="24"/>
                <w:szCs w:val="24"/>
                <w:lang w:bidi="he-IL"/>
              </w:rPr>
              <w:t>ДОСТАВКА И МОНТАЖ СТОМАНЕНИ БЕЗШЕВНИ ТРЪБИ Ф89Х4</w:t>
            </w:r>
          </w:p>
        </w:tc>
        <w:tc>
          <w:tcPr>
            <w:tcW w:w="1350" w:type="dxa"/>
            <w:tcBorders>
              <w:top w:val="nil"/>
              <w:left w:val="nil"/>
              <w:bottom w:val="single" w:sz="4" w:space="0" w:color="auto"/>
              <w:right w:val="single" w:sz="4" w:space="0" w:color="auto"/>
            </w:tcBorders>
            <w:shd w:val="clear" w:color="auto" w:fill="auto"/>
            <w:noWrap/>
            <w:vAlign w:val="bottom"/>
            <w:hideMark/>
          </w:tcPr>
          <w:p w:rsidR="00E108DD" w:rsidRPr="00E108DD" w:rsidRDefault="00E108DD" w:rsidP="00E108DD">
            <w:pPr>
              <w:spacing w:after="0" w:line="240" w:lineRule="auto"/>
              <w:jc w:val="center"/>
              <w:rPr>
                <w:rFonts w:ascii="Arial" w:eastAsia="Times New Roman" w:hAnsi="Arial" w:cs="Arial"/>
                <w:sz w:val="16"/>
                <w:szCs w:val="16"/>
                <w:lang w:val="en-US" w:bidi="he-IL"/>
              </w:rPr>
            </w:pPr>
            <w:r w:rsidRPr="00E108DD">
              <w:rPr>
                <w:rFonts w:ascii="Arial" w:eastAsia="Times New Roman" w:hAnsi="Arial" w:cs="Arial"/>
                <w:sz w:val="16"/>
                <w:szCs w:val="16"/>
                <w:lang w:val="en-US" w:bidi="he-IL"/>
              </w:rPr>
              <w:t>м</w:t>
            </w:r>
          </w:p>
        </w:tc>
        <w:tc>
          <w:tcPr>
            <w:tcW w:w="1800" w:type="dxa"/>
            <w:tcBorders>
              <w:top w:val="nil"/>
              <w:left w:val="nil"/>
              <w:bottom w:val="single" w:sz="4" w:space="0" w:color="auto"/>
              <w:right w:val="single" w:sz="4" w:space="0" w:color="auto"/>
            </w:tcBorders>
            <w:shd w:val="clear" w:color="auto" w:fill="auto"/>
            <w:noWrap/>
            <w:vAlign w:val="bottom"/>
            <w:hideMark/>
          </w:tcPr>
          <w:p w:rsidR="00E108DD" w:rsidRPr="00E108DD" w:rsidRDefault="00E108DD" w:rsidP="00E108DD">
            <w:pPr>
              <w:spacing w:after="0" w:line="240" w:lineRule="auto"/>
              <w:jc w:val="right"/>
              <w:rPr>
                <w:rFonts w:ascii="Arial" w:eastAsia="Times New Roman" w:hAnsi="Arial" w:cs="Arial"/>
                <w:sz w:val="20"/>
                <w:szCs w:val="20"/>
                <w:lang w:val="en-US" w:bidi="he-IL"/>
              </w:rPr>
            </w:pPr>
            <w:r w:rsidRPr="00E108DD">
              <w:rPr>
                <w:rFonts w:ascii="Arial" w:eastAsia="Times New Roman" w:hAnsi="Arial" w:cs="Arial"/>
                <w:sz w:val="20"/>
                <w:szCs w:val="20"/>
                <w:lang w:val="en-US" w:bidi="he-IL"/>
              </w:rPr>
              <w:t>2</w:t>
            </w:r>
          </w:p>
        </w:tc>
      </w:tr>
      <w:tr w:rsidR="00E108DD" w:rsidRPr="00E108DD" w:rsidTr="00E108DD">
        <w:trPr>
          <w:trHeight w:val="450"/>
        </w:trPr>
        <w:tc>
          <w:tcPr>
            <w:tcW w:w="5378" w:type="dxa"/>
            <w:tcBorders>
              <w:top w:val="single" w:sz="4" w:space="0" w:color="auto"/>
              <w:left w:val="single" w:sz="4" w:space="0" w:color="auto"/>
              <w:bottom w:val="single" w:sz="4" w:space="0" w:color="auto"/>
              <w:right w:val="single" w:sz="4" w:space="0" w:color="auto"/>
            </w:tcBorders>
            <w:shd w:val="clear" w:color="auto" w:fill="auto"/>
            <w:hideMark/>
          </w:tcPr>
          <w:p w:rsidR="00E108DD" w:rsidRPr="00743B31" w:rsidRDefault="00E108DD" w:rsidP="00E108DD">
            <w:pPr>
              <w:spacing w:after="0" w:line="240" w:lineRule="auto"/>
              <w:rPr>
                <w:rFonts w:ascii="Times New Roman" w:eastAsia="Times New Roman" w:hAnsi="Times New Roman" w:cs="Times New Roman"/>
                <w:sz w:val="24"/>
                <w:szCs w:val="24"/>
                <w:lang w:bidi="he-IL"/>
              </w:rPr>
            </w:pPr>
            <w:r w:rsidRPr="00743B31">
              <w:rPr>
                <w:rFonts w:ascii="Times New Roman" w:eastAsia="Times New Roman" w:hAnsi="Times New Roman" w:cs="Times New Roman"/>
                <w:sz w:val="24"/>
                <w:szCs w:val="24"/>
                <w:lang w:bidi="he-IL"/>
              </w:rPr>
              <w:t>ДОСТАВКА И МОНТАЖ СТОМАНЕНИ БЕЗШЕВНИ ТРЪБИ Ф108Х4</w:t>
            </w:r>
          </w:p>
        </w:tc>
        <w:tc>
          <w:tcPr>
            <w:tcW w:w="1350" w:type="dxa"/>
            <w:tcBorders>
              <w:top w:val="nil"/>
              <w:left w:val="nil"/>
              <w:bottom w:val="single" w:sz="4" w:space="0" w:color="auto"/>
              <w:right w:val="single" w:sz="4" w:space="0" w:color="auto"/>
            </w:tcBorders>
            <w:shd w:val="clear" w:color="auto" w:fill="auto"/>
            <w:noWrap/>
            <w:vAlign w:val="bottom"/>
            <w:hideMark/>
          </w:tcPr>
          <w:p w:rsidR="00E108DD" w:rsidRPr="00E108DD" w:rsidRDefault="00E108DD" w:rsidP="00E108DD">
            <w:pPr>
              <w:spacing w:after="0" w:line="240" w:lineRule="auto"/>
              <w:jc w:val="center"/>
              <w:rPr>
                <w:rFonts w:ascii="Arial" w:eastAsia="Times New Roman" w:hAnsi="Arial" w:cs="Arial"/>
                <w:sz w:val="16"/>
                <w:szCs w:val="16"/>
                <w:lang w:val="en-US" w:bidi="he-IL"/>
              </w:rPr>
            </w:pPr>
            <w:r w:rsidRPr="00E108DD">
              <w:rPr>
                <w:rFonts w:ascii="Arial" w:eastAsia="Times New Roman" w:hAnsi="Arial" w:cs="Arial"/>
                <w:sz w:val="16"/>
                <w:szCs w:val="16"/>
                <w:lang w:val="en-US" w:bidi="he-IL"/>
              </w:rPr>
              <w:t>м</w:t>
            </w:r>
          </w:p>
        </w:tc>
        <w:tc>
          <w:tcPr>
            <w:tcW w:w="1800" w:type="dxa"/>
            <w:tcBorders>
              <w:top w:val="nil"/>
              <w:left w:val="nil"/>
              <w:bottom w:val="single" w:sz="4" w:space="0" w:color="auto"/>
              <w:right w:val="single" w:sz="4" w:space="0" w:color="auto"/>
            </w:tcBorders>
            <w:shd w:val="clear" w:color="auto" w:fill="auto"/>
            <w:noWrap/>
            <w:vAlign w:val="bottom"/>
            <w:hideMark/>
          </w:tcPr>
          <w:p w:rsidR="00E108DD" w:rsidRPr="00E108DD" w:rsidRDefault="00E108DD" w:rsidP="00E108DD">
            <w:pPr>
              <w:spacing w:after="0" w:line="240" w:lineRule="auto"/>
              <w:jc w:val="right"/>
              <w:rPr>
                <w:rFonts w:ascii="Arial" w:eastAsia="Times New Roman" w:hAnsi="Arial" w:cs="Arial"/>
                <w:sz w:val="20"/>
                <w:szCs w:val="20"/>
                <w:lang w:val="en-US" w:bidi="he-IL"/>
              </w:rPr>
            </w:pPr>
            <w:r w:rsidRPr="00E108DD">
              <w:rPr>
                <w:rFonts w:ascii="Arial" w:eastAsia="Times New Roman" w:hAnsi="Arial" w:cs="Arial"/>
                <w:sz w:val="20"/>
                <w:szCs w:val="20"/>
                <w:lang w:val="en-US" w:bidi="he-IL"/>
              </w:rPr>
              <w:t>17</w:t>
            </w:r>
          </w:p>
        </w:tc>
      </w:tr>
      <w:tr w:rsidR="00E108DD" w:rsidRPr="00E108DD" w:rsidTr="00E108DD">
        <w:trPr>
          <w:trHeight w:val="450"/>
        </w:trPr>
        <w:tc>
          <w:tcPr>
            <w:tcW w:w="5378" w:type="dxa"/>
            <w:tcBorders>
              <w:top w:val="single" w:sz="4" w:space="0" w:color="auto"/>
              <w:left w:val="single" w:sz="4" w:space="0" w:color="auto"/>
              <w:bottom w:val="single" w:sz="4" w:space="0" w:color="auto"/>
              <w:right w:val="single" w:sz="4" w:space="0" w:color="auto"/>
            </w:tcBorders>
            <w:shd w:val="clear" w:color="auto" w:fill="auto"/>
            <w:hideMark/>
          </w:tcPr>
          <w:p w:rsidR="00E108DD" w:rsidRPr="00743B31" w:rsidRDefault="00E108DD" w:rsidP="00E108DD">
            <w:pPr>
              <w:spacing w:after="0" w:line="240" w:lineRule="auto"/>
              <w:rPr>
                <w:rFonts w:ascii="Times New Roman" w:eastAsia="Times New Roman" w:hAnsi="Times New Roman" w:cs="Times New Roman"/>
                <w:sz w:val="24"/>
                <w:szCs w:val="24"/>
                <w:lang w:bidi="he-IL"/>
              </w:rPr>
            </w:pPr>
            <w:r w:rsidRPr="00743B31">
              <w:rPr>
                <w:rFonts w:ascii="Times New Roman" w:eastAsia="Times New Roman" w:hAnsi="Times New Roman" w:cs="Times New Roman"/>
                <w:sz w:val="24"/>
                <w:szCs w:val="24"/>
                <w:lang w:bidi="he-IL"/>
              </w:rPr>
              <w:t>ДОСТАВКА И МОНТАЖ СТОМАНЕНИ БЕЗШЕВНИ ТРЪБИ Ф133Х4</w:t>
            </w:r>
          </w:p>
        </w:tc>
        <w:tc>
          <w:tcPr>
            <w:tcW w:w="1350" w:type="dxa"/>
            <w:tcBorders>
              <w:top w:val="nil"/>
              <w:left w:val="nil"/>
              <w:bottom w:val="single" w:sz="4" w:space="0" w:color="auto"/>
              <w:right w:val="single" w:sz="4" w:space="0" w:color="auto"/>
            </w:tcBorders>
            <w:shd w:val="clear" w:color="auto" w:fill="auto"/>
            <w:noWrap/>
            <w:vAlign w:val="bottom"/>
            <w:hideMark/>
          </w:tcPr>
          <w:p w:rsidR="00E108DD" w:rsidRPr="00E108DD" w:rsidRDefault="00E108DD" w:rsidP="00E108DD">
            <w:pPr>
              <w:spacing w:after="0" w:line="240" w:lineRule="auto"/>
              <w:jc w:val="center"/>
              <w:rPr>
                <w:rFonts w:ascii="Arial" w:eastAsia="Times New Roman" w:hAnsi="Arial" w:cs="Arial"/>
                <w:sz w:val="16"/>
                <w:szCs w:val="16"/>
                <w:lang w:val="en-US" w:bidi="he-IL"/>
              </w:rPr>
            </w:pPr>
            <w:r w:rsidRPr="00E108DD">
              <w:rPr>
                <w:rFonts w:ascii="Arial" w:eastAsia="Times New Roman" w:hAnsi="Arial" w:cs="Arial"/>
                <w:sz w:val="16"/>
                <w:szCs w:val="16"/>
                <w:lang w:val="en-US" w:bidi="he-IL"/>
              </w:rPr>
              <w:t>м</w:t>
            </w:r>
          </w:p>
        </w:tc>
        <w:tc>
          <w:tcPr>
            <w:tcW w:w="1800" w:type="dxa"/>
            <w:tcBorders>
              <w:top w:val="nil"/>
              <w:left w:val="nil"/>
              <w:bottom w:val="single" w:sz="4" w:space="0" w:color="auto"/>
              <w:right w:val="single" w:sz="4" w:space="0" w:color="auto"/>
            </w:tcBorders>
            <w:shd w:val="clear" w:color="auto" w:fill="auto"/>
            <w:noWrap/>
            <w:vAlign w:val="bottom"/>
            <w:hideMark/>
          </w:tcPr>
          <w:p w:rsidR="00E108DD" w:rsidRPr="00E108DD" w:rsidRDefault="00E108DD" w:rsidP="00E108DD">
            <w:pPr>
              <w:spacing w:after="0" w:line="240" w:lineRule="auto"/>
              <w:jc w:val="right"/>
              <w:rPr>
                <w:rFonts w:ascii="Arial" w:eastAsia="Times New Roman" w:hAnsi="Arial" w:cs="Arial"/>
                <w:sz w:val="20"/>
                <w:szCs w:val="20"/>
                <w:lang w:val="en-US" w:bidi="he-IL"/>
              </w:rPr>
            </w:pPr>
            <w:r w:rsidRPr="00E108DD">
              <w:rPr>
                <w:rFonts w:ascii="Arial" w:eastAsia="Times New Roman" w:hAnsi="Arial" w:cs="Arial"/>
                <w:sz w:val="20"/>
                <w:szCs w:val="20"/>
                <w:lang w:val="en-US" w:bidi="he-IL"/>
              </w:rPr>
              <w:t>2.25</w:t>
            </w:r>
          </w:p>
        </w:tc>
      </w:tr>
      <w:tr w:rsidR="00E108DD" w:rsidRPr="00E108DD" w:rsidTr="00E108DD">
        <w:trPr>
          <w:trHeight w:val="450"/>
        </w:trPr>
        <w:tc>
          <w:tcPr>
            <w:tcW w:w="5378" w:type="dxa"/>
            <w:tcBorders>
              <w:top w:val="single" w:sz="4" w:space="0" w:color="auto"/>
              <w:left w:val="single" w:sz="4" w:space="0" w:color="auto"/>
              <w:bottom w:val="single" w:sz="4" w:space="0" w:color="auto"/>
              <w:right w:val="single" w:sz="4" w:space="0" w:color="auto"/>
            </w:tcBorders>
            <w:shd w:val="clear" w:color="auto" w:fill="auto"/>
            <w:hideMark/>
          </w:tcPr>
          <w:p w:rsidR="00E108DD" w:rsidRPr="00743B31" w:rsidRDefault="00E108DD" w:rsidP="00E108DD">
            <w:pPr>
              <w:spacing w:after="0" w:line="240" w:lineRule="auto"/>
              <w:rPr>
                <w:rFonts w:ascii="Times New Roman" w:eastAsia="Times New Roman" w:hAnsi="Times New Roman" w:cs="Times New Roman"/>
                <w:sz w:val="24"/>
                <w:szCs w:val="24"/>
                <w:lang w:bidi="he-IL"/>
              </w:rPr>
            </w:pPr>
            <w:r w:rsidRPr="00743B31">
              <w:rPr>
                <w:rFonts w:ascii="Times New Roman" w:eastAsia="Times New Roman" w:hAnsi="Times New Roman" w:cs="Times New Roman"/>
                <w:sz w:val="24"/>
                <w:szCs w:val="24"/>
                <w:lang w:bidi="he-IL"/>
              </w:rPr>
              <w:t>ДОСТАВКА И МОНТАЖ СТОМАНЕНИ БЕЗШЕВНИ ТРЪБИ Ф159Х4</w:t>
            </w:r>
          </w:p>
        </w:tc>
        <w:tc>
          <w:tcPr>
            <w:tcW w:w="1350" w:type="dxa"/>
            <w:tcBorders>
              <w:top w:val="nil"/>
              <w:left w:val="nil"/>
              <w:bottom w:val="single" w:sz="4" w:space="0" w:color="auto"/>
              <w:right w:val="single" w:sz="4" w:space="0" w:color="auto"/>
            </w:tcBorders>
            <w:shd w:val="clear" w:color="auto" w:fill="auto"/>
            <w:noWrap/>
            <w:vAlign w:val="bottom"/>
            <w:hideMark/>
          </w:tcPr>
          <w:p w:rsidR="00E108DD" w:rsidRPr="00E108DD" w:rsidRDefault="00E108DD" w:rsidP="00E108DD">
            <w:pPr>
              <w:spacing w:after="0" w:line="240" w:lineRule="auto"/>
              <w:jc w:val="center"/>
              <w:rPr>
                <w:rFonts w:ascii="Arial" w:eastAsia="Times New Roman" w:hAnsi="Arial" w:cs="Arial"/>
                <w:sz w:val="16"/>
                <w:szCs w:val="16"/>
                <w:lang w:val="en-US" w:bidi="he-IL"/>
              </w:rPr>
            </w:pPr>
            <w:r w:rsidRPr="00E108DD">
              <w:rPr>
                <w:rFonts w:ascii="Arial" w:eastAsia="Times New Roman" w:hAnsi="Arial" w:cs="Arial"/>
                <w:sz w:val="16"/>
                <w:szCs w:val="16"/>
                <w:lang w:val="en-US" w:bidi="he-IL"/>
              </w:rPr>
              <w:t>м</w:t>
            </w:r>
          </w:p>
        </w:tc>
        <w:tc>
          <w:tcPr>
            <w:tcW w:w="1800" w:type="dxa"/>
            <w:tcBorders>
              <w:top w:val="nil"/>
              <w:left w:val="nil"/>
              <w:bottom w:val="single" w:sz="4" w:space="0" w:color="auto"/>
              <w:right w:val="single" w:sz="4" w:space="0" w:color="auto"/>
            </w:tcBorders>
            <w:shd w:val="clear" w:color="auto" w:fill="auto"/>
            <w:noWrap/>
            <w:vAlign w:val="bottom"/>
            <w:hideMark/>
          </w:tcPr>
          <w:p w:rsidR="00E108DD" w:rsidRPr="00E108DD" w:rsidRDefault="00E108DD" w:rsidP="00E108DD">
            <w:pPr>
              <w:spacing w:after="0" w:line="240" w:lineRule="auto"/>
              <w:jc w:val="right"/>
              <w:rPr>
                <w:rFonts w:ascii="Arial" w:eastAsia="Times New Roman" w:hAnsi="Arial" w:cs="Arial"/>
                <w:sz w:val="20"/>
                <w:szCs w:val="20"/>
                <w:lang w:val="en-US" w:bidi="he-IL"/>
              </w:rPr>
            </w:pPr>
            <w:r w:rsidRPr="00E108DD">
              <w:rPr>
                <w:rFonts w:ascii="Arial" w:eastAsia="Times New Roman" w:hAnsi="Arial" w:cs="Arial"/>
                <w:sz w:val="20"/>
                <w:szCs w:val="20"/>
                <w:lang w:val="en-US" w:bidi="he-IL"/>
              </w:rPr>
              <w:t>2</w:t>
            </w:r>
          </w:p>
        </w:tc>
      </w:tr>
      <w:tr w:rsidR="00E108DD" w:rsidRPr="00E108DD" w:rsidTr="00E108DD">
        <w:trPr>
          <w:trHeight w:val="255"/>
        </w:trPr>
        <w:tc>
          <w:tcPr>
            <w:tcW w:w="5378" w:type="dxa"/>
            <w:tcBorders>
              <w:top w:val="single" w:sz="4" w:space="0" w:color="auto"/>
              <w:left w:val="single" w:sz="4" w:space="0" w:color="auto"/>
              <w:bottom w:val="single" w:sz="4" w:space="0" w:color="auto"/>
              <w:right w:val="single" w:sz="4" w:space="0" w:color="auto"/>
            </w:tcBorders>
            <w:shd w:val="clear" w:color="auto" w:fill="auto"/>
            <w:hideMark/>
          </w:tcPr>
          <w:p w:rsidR="00E108DD" w:rsidRPr="00743B31" w:rsidRDefault="00E108DD" w:rsidP="00E108DD">
            <w:pPr>
              <w:spacing w:after="0" w:line="240" w:lineRule="auto"/>
              <w:rPr>
                <w:rFonts w:ascii="Times New Roman" w:eastAsia="Times New Roman" w:hAnsi="Times New Roman" w:cs="Times New Roman"/>
                <w:sz w:val="24"/>
                <w:szCs w:val="24"/>
                <w:lang w:bidi="he-IL"/>
              </w:rPr>
            </w:pPr>
            <w:r w:rsidRPr="00743B31">
              <w:rPr>
                <w:rFonts w:ascii="Times New Roman" w:eastAsia="Times New Roman" w:hAnsi="Times New Roman" w:cs="Times New Roman"/>
                <w:sz w:val="24"/>
                <w:szCs w:val="24"/>
                <w:lang w:bidi="he-IL"/>
              </w:rPr>
              <w:t xml:space="preserve">ДОСТАВКА И МОНТАЖ ТРЪБИ ППР </w:t>
            </w:r>
            <w:r w:rsidRPr="00E108DD">
              <w:rPr>
                <w:rFonts w:ascii="Times New Roman" w:eastAsia="Times New Roman" w:hAnsi="Times New Roman" w:cs="Times New Roman"/>
                <w:sz w:val="24"/>
                <w:szCs w:val="24"/>
                <w:lang w:val="en-US" w:bidi="he-IL"/>
              </w:rPr>
              <w:t>STABI</w:t>
            </w:r>
            <w:r w:rsidRPr="00743B31">
              <w:rPr>
                <w:rFonts w:ascii="Times New Roman" w:eastAsia="Times New Roman" w:hAnsi="Times New Roman" w:cs="Times New Roman"/>
                <w:sz w:val="24"/>
                <w:szCs w:val="24"/>
                <w:lang w:bidi="he-IL"/>
              </w:rPr>
              <w:t xml:space="preserve"> Ф20Х3</w:t>
            </w:r>
          </w:p>
        </w:tc>
        <w:tc>
          <w:tcPr>
            <w:tcW w:w="1350" w:type="dxa"/>
            <w:tcBorders>
              <w:top w:val="nil"/>
              <w:left w:val="nil"/>
              <w:bottom w:val="single" w:sz="4" w:space="0" w:color="auto"/>
              <w:right w:val="single" w:sz="4" w:space="0" w:color="auto"/>
            </w:tcBorders>
            <w:shd w:val="clear" w:color="auto" w:fill="auto"/>
            <w:noWrap/>
            <w:vAlign w:val="bottom"/>
            <w:hideMark/>
          </w:tcPr>
          <w:p w:rsidR="00E108DD" w:rsidRPr="00E108DD" w:rsidRDefault="00E108DD" w:rsidP="00E108DD">
            <w:pPr>
              <w:spacing w:after="0" w:line="240" w:lineRule="auto"/>
              <w:jc w:val="center"/>
              <w:rPr>
                <w:rFonts w:ascii="Arial" w:eastAsia="Times New Roman" w:hAnsi="Arial" w:cs="Arial"/>
                <w:sz w:val="16"/>
                <w:szCs w:val="16"/>
                <w:lang w:val="en-US" w:bidi="he-IL"/>
              </w:rPr>
            </w:pPr>
            <w:r w:rsidRPr="00E108DD">
              <w:rPr>
                <w:rFonts w:ascii="Arial" w:eastAsia="Times New Roman" w:hAnsi="Arial" w:cs="Arial"/>
                <w:sz w:val="16"/>
                <w:szCs w:val="16"/>
                <w:lang w:val="en-US" w:bidi="he-IL"/>
              </w:rPr>
              <w:t>м</w:t>
            </w:r>
          </w:p>
        </w:tc>
        <w:tc>
          <w:tcPr>
            <w:tcW w:w="1800" w:type="dxa"/>
            <w:tcBorders>
              <w:top w:val="nil"/>
              <w:left w:val="nil"/>
              <w:bottom w:val="single" w:sz="4" w:space="0" w:color="auto"/>
              <w:right w:val="single" w:sz="4" w:space="0" w:color="auto"/>
            </w:tcBorders>
            <w:shd w:val="clear" w:color="auto" w:fill="auto"/>
            <w:noWrap/>
            <w:vAlign w:val="bottom"/>
            <w:hideMark/>
          </w:tcPr>
          <w:p w:rsidR="00E108DD" w:rsidRPr="00E108DD" w:rsidRDefault="00E108DD" w:rsidP="00E108DD">
            <w:pPr>
              <w:spacing w:after="0" w:line="240" w:lineRule="auto"/>
              <w:jc w:val="right"/>
              <w:rPr>
                <w:rFonts w:ascii="Arial" w:eastAsia="Times New Roman" w:hAnsi="Arial" w:cs="Arial"/>
                <w:sz w:val="20"/>
                <w:szCs w:val="20"/>
                <w:lang w:val="en-US" w:bidi="he-IL"/>
              </w:rPr>
            </w:pPr>
            <w:r w:rsidRPr="00E108DD">
              <w:rPr>
                <w:rFonts w:ascii="Arial" w:eastAsia="Times New Roman" w:hAnsi="Arial" w:cs="Arial"/>
                <w:sz w:val="20"/>
                <w:szCs w:val="20"/>
                <w:lang w:val="en-US" w:bidi="he-IL"/>
              </w:rPr>
              <w:t>141</w:t>
            </w:r>
          </w:p>
        </w:tc>
      </w:tr>
      <w:tr w:rsidR="00E108DD" w:rsidRPr="00E108DD" w:rsidTr="00E108DD">
        <w:trPr>
          <w:trHeight w:val="255"/>
        </w:trPr>
        <w:tc>
          <w:tcPr>
            <w:tcW w:w="5378" w:type="dxa"/>
            <w:tcBorders>
              <w:top w:val="single" w:sz="4" w:space="0" w:color="auto"/>
              <w:left w:val="single" w:sz="4" w:space="0" w:color="auto"/>
              <w:bottom w:val="single" w:sz="4" w:space="0" w:color="auto"/>
              <w:right w:val="single" w:sz="4" w:space="0" w:color="auto"/>
            </w:tcBorders>
            <w:shd w:val="clear" w:color="auto" w:fill="auto"/>
            <w:hideMark/>
          </w:tcPr>
          <w:p w:rsidR="00E108DD" w:rsidRPr="00743B31" w:rsidRDefault="00E108DD" w:rsidP="00E108DD">
            <w:pPr>
              <w:spacing w:after="0" w:line="240" w:lineRule="auto"/>
              <w:rPr>
                <w:rFonts w:ascii="Times New Roman" w:eastAsia="Times New Roman" w:hAnsi="Times New Roman" w:cs="Times New Roman"/>
                <w:sz w:val="24"/>
                <w:szCs w:val="24"/>
                <w:lang w:bidi="he-IL"/>
              </w:rPr>
            </w:pPr>
            <w:r w:rsidRPr="00743B31">
              <w:rPr>
                <w:rFonts w:ascii="Times New Roman" w:eastAsia="Times New Roman" w:hAnsi="Times New Roman" w:cs="Times New Roman"/>
                <w:sz w:val="24"/>
                <w:szCs w:val="24"/>
                <w:lang w:bidi="he-IL"/>
              </w:rPr>
              <w:t xml:space="preserve">ДОСТАВКА И МОНТАЖ ТРЪБИ ППР </w:t>
            </w:r>
            <w:r w:rsidRPr="00E108DD">
              <w:rPr>
                <w:rFonts w:ascii="Times New Roman" w:eastAsia="Times New Roman" w:hAnsi="Times New Roman" w:cs="Times New Roman"/>
                <w:sz w:val="24"/>
                <w:szCs w:val="24"/>
                <w:lang w:val="en-US" w:bidi="he-IL"/>
              </w:rPr>
              <w:t>STABI</w:t>
            </w:r>
            <w:r w:rsidRPr="00743B31">
              <w:rPr>
                <w:rFonts w:ascii="Times New Roman" w:eastAsia="Times New Roman" w:hAnsi="Times New Roman" w:cs="Times New Roman"/>
                <w:sz w:val="24"/>
                <w:szCs w:val="24"/>
                <w:lang w:bidi="he-IL"/>
              </w:rPr>
              <w:t xml:space="preserve"> Ф25Х3,5</w:t>
            </w:r>
          </w:p>
        </w:tc>
        <w:tc>
          <w:tcPr>
            <w:tcW w:w="1350" w:type="dxa"/>
            <w:tcBorders>
              <w:top w:val="nil"/>
              <w:left w:val="nil"/>
              <w:bottom w:val="single" w:sz="4" w:space="0" w:color="auto"/>
              <w:right w:val="single" w:sz="4" w:space="0" w:color="auto"/>
            </w:tcBorders>
            <w:shd w:val="clear" w:color="auto" w:fill="auto"/>
            <w:noWrap/>
            <w:vAlign w:val="bottom"/>
            <w:hideMark/>
          </w:tcPr>
          <w:p w:rsidR="00E108DD" w:rsidRPr="00E108DD" w:rsidRDefault="00E108DD" w:rsidP="00E108DD">
            <w:pPr>
              <w:spacing w:after="0" w:line="240" w:lineRule="auto"/>
              <w:jc w:val="center"/>
              <w:rPr>
                <w:rFonts w:ascii="Arial" w:eastAsia="Times New Roman" w:hAnsi="Arial" w:cs="Arial"/>
                <w:sz w:val="16"/>
                <w:szCs w:val="16"/>
                <w:lang w:val="en-US" w:bidi="he-IL"/>
              </w:rPr>
            </w:pPr>
            <w:r w:rsidRPr="00E108DD">
              <w:rPr>
                <w:rFonts w:ascii="Arial" w:eastAsia="Times New Roman" w:hAnsi="Arial" w:cs="Arial"/>
                <w:sz w:val="16"/>
                <w:szCs w:val="16"/>
                <w:lang w:val="en-US" w:bidi="he-IL"/>
              </w:rPr>
              <w:t>м</w:t>
            </w:r>
          </w:p>
        </w:tc>
        <w:tc>
          <w:tcPr>
            <w:tcW w:w="1800" w:type="dxa"/>
            <w:tcBorders>
              <w:top w:val="nil"/>
              <w:left w:val="nil"/>
              <w:bottom w:val="single" w:sz="4" w:space="0" w:color="auto"/>
              <w:right w:val="single" w:sz="4" w:space="0" w:color="auto"/>
            </w:tcBorders>
            <w:shd w:val="clear" w:color="auto" w:fill="auto"/>
            <w:noWrap/>
            <w:vAlign w:val="bottom"/>
            <w:hideMark/>
          </w:tcPr>
          <w:p w:rsidR="00E108DD" w:rsidRPr="00E108DD" w:rsidRDefault="00E108DD" w:rsidP="00E108DD">
            <w:pPr>
              <w:spacing w:after="0" w:line="240" w:lineRule="auto"/>
              <w:jc w:val="right"/>
              <w:rPr>
                <w:rFonts w:ascii="Arial" w:eastAsia="Times New Roman" w:hAnsi="Arial" w:cs="Arial"/>
                <w:sz w:val="20"/>
                <w:szCs w:val="20"/>
                <w:lang w:val="en-US" w:bidi="he-IL"/>
              </w:rPr>
            </w:pPr>
            <w:r w:rsidRPr="00E108DD">
              <w:rPr>
                <w:rFonts w:ascii="Arial" w:eastAsia="Times New Roman" w:hAnsi="Arial" w:cs="Arial"/>
                <w:sz w:val="20"/>
                <w:szCs w:val="20"/>
                <w:lang w:val="en-US" w:bidi="he-IL"/>
              </w:rPr>
              <w:t>159</w:t>
            </w:r>
          </w:p>
        </w:tc>
      </w:tr>
      <w:tr w:rsidR="00E108DD" w:rsidRPr="00E108DD" w:rsidTr="00E108DD">
        <w:trPr>
          <w:trHeight w:val="255"/>
        </w:trPr>
        <w:tc>
          <w:tcPr>
            <w:tcW w:w="5378" w:type="dxa"/>
            <w:tcBorders>
              <w:top w:val="single" w:sz="4" w:space="0" w:color="auto"/>
              <w:left w:val="single" w:sz="4" w:space="0" w:color="auto"/>
              <w:bottom w:val="single" w:sz="4" w:space="0" w:color="auto"/>
              <w:right w:val="single" w:sz="4" w:space="0" w:color="auto"/>
            </w:tcBorders>
            <w:shd w:val="clear" w:color="auto" w:fill="auto"/>
            <w:hideMark/>
          </w:tcPr>
          <w:p w:rsidR="00E108DD" w:rsidRPr="00743B31" w:rsidRDefault="00E108DD" w:rsidP="00E108DD">
            <w:pPr>
              <w:spacing w:after="0" w:line="240" w:lineRule="auto"/>
              <w:rPr>
                <w:rFonts w:ascii="Times New Roman" w:eastAsia="Times New Roman" w:hAnsi="Times New Roman" w:cs="Times New Roman"/>
                <w:sz w:val="24"/>
                <w:szCs w:val="24"/>
                <w:lang w:bidi="he-IL"/>
              </w:rPr>
            </w:pPr>
            <w:r w:rsidRPr="00743B31">
              <w:rPr>
                <w:rFonts w:ascii="Times New Roman" w:eastAsia="Times New Roman" w:hAnsi="Times New Roman" w:cs="Times New Roman"/>
                <w:sz w:val="24"/>
                <w:szCs w:val="24"/>
                <w:lang w:bidi="he-IL"/>
              </w:rPr>
              <w:t xml:space="preserve">ДОСТАВКА И МОНТАЖ ТРЪБИ ППР </w:t>
            </w:r>
            <w:r w:rsidRPr="00E108DD">
              <w:rPr>
                <w:rFonts w:ascii="Times New Roman" w:eastAsia="Times New Roman" w:hAnsi="Times New Roman" w:cs="Times New Roman"/>
                <w:sz w:val="24"/>
                <w:szCs w:val="24"/>
                <w:lang w:val="en-US" w:bidi="he-IL"/>
              </w:rPr>
              <w:t>STABI</w:t>
            </w:r>
            <w:r w:rsidRPr="00743B31">
              <w:rPr>
                <w:rFonts w:ascii="Times New Roman" w:eastAsia="Times New Roman" w:hAnsi="Times New Roman" w:cs="Times New Roman"/>
                <w:sz w:val="24"/>
                <w:szCs w:val="24"/>
                <w:lang w:bidi="he-IL"/>
              </w:rPr>
              <w:t xml:space="preserve"> Ф32Х4,5</w:t>
            </w:r>
          </w:p>
        </w:tc>
        <w:tc>
          <w:tcPr>
            <w:tcW w:w="1350" w:type="dxa"/>
            <w:tcBorders>
              <w:top w:val="nil"/>
              <w:left w:val="nil"/>
              <w:bottom w:val="single" w:sz="4" w:space="0" w:color="auto"/>
              <w:right w:val="single" w:sz="4" w:space="0" w:color="auto"/>
            </w:tcBorders>
            <w:shd w:val="clear" w:color="auto" w:fill="auto"/>
            <w:noWrap/>
            <w:vAlign w:val="bottom"/>
            <w:hideMark/>
          </w:tcPr>
          <w:p w:rsidR="00E108DD" w:rsidRPr="00E108DD" w:rsidRDefault="00E108DD" w:rsidP="00E108DD">
            <w:pPr>
              <w:spacing w:after="0" w:line="240" w:lineRule="auto"/>
              <w:jc w:val="center"/>
              <w:rPr>
                <w:rFonts w:ascii="Arial" w:eastAsia="Times New Roman" w:hAnsi="Arial" w:cs="Arial"/>
                <w:sz w:val="16"/>
                <w:szCs w:val="16"/>
                <w:lang w:val="en-US" w:bidi="he-IL"/>
              </w:rPr>
            </w:pPr>
            <w:r w:rsidRPr="00E108DD">
              <w:rPr>
                <w:rFonts w:ascii="Arial" w:eastAsia="Times New Roman" w:hAnsi="Arial" w:cs="Arial"/>
                <w:sz w:val="16"/>
                <w:szCs w:val="16"/>
                <w:lang w:val="en-US" w:bidi="he-IL"/>
              </w:rPr>
              <w:t>м</w:t>
            </w:r>
          </w:p>
        </w:tc>
        <w:tc>
          <w:tcPr>
            <w:tcW w:w="1800" w:type="dxa"/>
            <w:tcBorders>
              <w:top w:val="nil"/>
              <w:left w:val="nil"/>
              <w:bottom w:val="single" w:sz="4" w:space="0" w:color="auto"/>
              <w:right w:val="single" w:sz="4" w:space="0" w:color="auto"/>
            </w:tcBorders>
            <w:shd w:val="clear" w:color="auto" w:fill="auto"/>
            <w:noWrap/>
            <w:vAlign w:val="bottom"/>
            <w:hideMark/>
          </w:tcPr>
          <w:p w:rsidR="00E108DD" w:rsidRPr="00E108DD" w:rsidRDefault="00E108DD" w:rsidP="00E108DD">
            <w:pPr>
              <w:spacing w:after="0" w:line="240" w:lineRule="auto"/>
              <w:jc w:val="right"/>
              <w:rPr>
                <w:rFonts w:ascii="Arial" w:eastAsia="Times New Roman" w:hAnsi="Arial" w:cs="Arial"/>
                <w:sz w:val="20"/>
                <w:szCs w:val="20"/>
                <w:lang w:val="en-US" w:bidi="he-IL"/>
              </w:rPr>
            </w:pPr>
            <w:r w:rsidRPr="00E108DD">
              <w:rPr>
                <w:rFonts w:ascii="Arial" w:eastAsia="Times New Roman" w:hAnsi="Arial" w:cs="Arial"/>
                <w:sz w:val="20"/>
                <w:szCs w:val="20"/>
                <w:lang w:val="en-US" w:bidi="he-IL"/>
              </w:rPr>
              <w:t>205</w:t>
            </w:r>
          </w:p>
        </w:tc>
      </w:tr>
      <w:tr w:rsidR="00E108DD" w:rsidRPr="00E108DD" w:rsidTr="00E108DD">
        <w:trPr>
          <w:trHeight w:val="255"/>
        </w:trPr>
        <w:tc>
          <w:tcPr>
            <w:tcW w:w="5378" w:type="dxa"/>
            <w:tcBorders>
              <w:top w:val="single" w:sz="4" w:space="0" w:color="auto"/>
              <w:left w:val="single" w:sz="4" w:space="0" w:color="auto"/>
              <w:bottom w:val="single" w:sz="4" w:space="0" w:color="auto"/>
              <w:right w:val="single" w:sz="4" w:space="0" w:color="auto"/>
            </w:tcBorders>
            <w:shd w:val="clear" w:color="auto" w:fill="auto"/>
            <w:hideMark/>
          </w:tcPr>
          <w:p w:rsidR="00E108DD" w:rsidRPr="00743B31" w:rsidRDefault="00E108DD" w:rsidP="00E108DD">
            <w:pPr>
              <w:spacing w:after="0" w:line="240" w:lineRule="auto"/>
              <w:rPr>
                <w:rFonts w:ascii="Times New Roman" w:eastAsia="Times New Roman" w:hAnsi="Times New Roman" w:cs="Times New Roman"/>
                <w:sz w:val="24"/>
                <w:szCs w:val="24"/>
                <w:lang w:bidi="he-IL"/>
              </w:rPr>
            </w:pPr>
            <w:r w:rsidRPr="00743B31">
              <w:rPr>
                <w:rFonts w:ascii="Times New Roman" w:eastAsia="Times New Roman" w:hAnsi="Times New Roman" w:cs="Times New Roman"/>
                <w:sz w:val="24"/>
                <w:szCs w:val="24"/>
                <w:lang w:bidi="he-IL"/>
              </w:rPr>
              <w:t xml:space="preserve">ДОСТАВКА И МОНТАЖ ТРЪБИ ППР </w:t>
            </w:r>
            <w:r w:rsidRPr="00E108DD">
              <w:rPr>
                <w:rFonts w:ascii="Times New Roman" w:eastAsia="Times New Roman" w:hAnsi="Times New Roman" w:cs="Times New Roman"/>
                <w:sz w:val="24"/>
                <w:szCs w:val="24"/>
                <w:lang w:val="en-US" w:bidi="he-IL"/>
              </w:rPr>
              <w:t>STABI</w:t>
            </w:r>
            <w:r w:rsidRPr="00743B31">
              <w:rPr>
                <w:rFonts w:ascii="Times New Roman" w:eastAsia="Times New Roman" w:hAnsi="Times New Roman" w:cs="Times New Roman"/>
                <w:sz w:val="24"/>
                <w:szCs w:val="24"/>
                <w:lang w:bidi="he-IL"/>
              </w:rPr>
              <w:t xml:space="preserve"> Ф40Х5,6</w:t>
            </w:r>
          </w:p>
        </w:tc>
        <w:tc>
          <w:tcPr>
            <w:tcW w:w="1350" w:type="dxa"/>
            <w:tcBorders>
              <w:top w:val="nil"/>
              <w:left w:val="nil"/>
              <w:bottom w:val="single" w:sz="4" w:space="0" w:color="auto"/>
              <w:right w:val="single" w:sz="4" w:space="0" w:color="auto"/>
            </w:tcBorders>
            <w:shd w:val="clear" w:color="auto" w:fill="auto"/>
            <w:noWrap/>
            <w:vAlign w:val="bottom"/>
            <w:hideMark/>
          </w:tcPr>
          <w:p w:rsidR="00E108DD" w:rsidRPr="00E108DD" w:rsidRDefault="00E108DD" w:rsidP="00E108DD">
            <w:pPr>
              <w:spacing w:after="0" w:line="240" w:lineRule="auto"/>
              <w:jc w:val="center"/>
              <w:rPr>
                <w:rFonts w:ascii="Arial" w:eastAsia="Times New Roman" w:hAnsi="Arial" w:cs="Arial"/>
                <w:sz w:val="16"/>
                <w:szCs w:val="16"/>
                <w:lang w:val="en-US" w:bidi="he-IL"/>
              </w:rPr>
            </w:pPr>
            <w:r w:rsidRPr="00E108DD">
              <w:rPr>
                <w:rFonts w:ascii="Arial" w:eastAsia="Times New Roman" w:hAnsi="Arial" w:cs="Arial"/>
                <w:sz w:val="16"/>
                <w:szCs w:val="16"/>
                <w:lang w:val="en-US" w:bidi="he-IL"/>
              </w:rPr>
              <w:t>м</w:t>
            </w:r>
          </w:p>
        </w:tc>
        <w:tc>
          <w:tcPr>
            <w:tcW w:w="1800" w:type="dxa"/>
            <w:tcBorders>
              <w:top w:val="nil"/>
              <w:left w:val="nil"/>
              <w:bottom w:val="single" w:sz="4" w:space="0" w:color="auto"/>
              <w:right w:val="single" w:sz="4" w:space="0" w:color="auto"/>
            </w:tcBorders>
            <w:shd w:val="clear" w:color="auto" w:fill="auto"/>
            <w:noWrap/>
            <w:vAlign w:val="bottom"/>
            <w:hideMark/>
          </w:tcPr>
          <w:p w:rsidR="00E108DD" w:rsidRPr="00E108DD" w:rsidRDefault="00E108DD" w:rsidP="00E108DD">
            <w:pPr>
              <w:spacing w:after="0" w:line="240" w:lineRule="auto"/>
              <w:jc w:val="right"/>
              <w:rPr>
                <w:rFonts w:ascii="Arial" w:eastAsia="Times New Roman" w:hAnsi="Arial" w:cs="Arial"/>
                <w:sz w:val="20"/>
                <w:szCs w:val="20"/>
                <w:lang w:val="en-US" w:bidi="he-IL"/>
              </w:rPr>
            </w:pPr>
            <w:r w:rsidRPr="00E108DD">
              <w:rPr>
                <w:rFonts w:ascii="Arial" w:eastAsia="Times New Roman" w:hAnsi="Arial" w:cs="Arial"/>
                <w:sz w:val="20"/>
                <w:szCs w:val="20"/>
                <w:lang w:val="en-US" w:bidi="he-IL"/>
              </w:rPr>
              <w:t>161</w:t>
            </w:r>
          </w:p>
        </w:tc>
      </w:tr>
      <w:tr w:rsidR="00E108DD" w:rsidRPr="00E108DD" w:rsidTr="00E108DD">
        <w:trPr>
          <w:trHeight w:val="255"/>
        </w:trPr>
        <w:tc>
          <w:tcPr>
            <w:tcW w:w="5378" w:type="dxa"/>
            <w:tcBorders>
              <w:top w:val="single" w:sz="4" w:space="0" w:color="auto"/>
              <w:left w:val="single" w:sz="4" w:space="0" w:color="auto"/>
              <w:bottom w:val="single" w:sz="4" w:space="0" w:color="auto"/>
              <w:right w:val="single" w:sz="4" w:space="0" w:color="auto"/>
            </w:tcBorders>
            <w:shd w:val="clear" w:color="auto" w:fill="auto"/>
            <w:hideMark/>
          </w:tcPr>
          <w:p w:rsidR="00E108DD" w:rsidRPr="00743B31" w:rsidRDefault="00E108DD" w:rsidP="00E108DD">
            <w:pPr>
              <w:spacing w:after="0" w:line="240" w:lineRule="auto"/>
              <w:rPr>
                <w:rFonts w:ascii="Times New Roman" w:eastAsia="Times New Roman" w:hAnsi="Times New Roman" w:cs="Times New Roman"/>
                <w:sz w:val="24"/>
                <w:szCs w:val="24"/>
                <w:lang w:bidi="he-IL"/>
              </w:rPr>
            </w:pPr>
            <w:r w:rsidRPr="00743B31">
              <w:rPr>
                <w:rFonts w:ascii="Times New Roman" w:eastAsia="Times New Roman" w:hAnsi="Times New Roman" w:cs="Times New Roman"/>
                <w:sz w:val="24"/>
                <w:szCs w:val="24"/>
                <w:lang w:bidi="he-IL"/>
              </w:rPr>
              <w:t xml:space="preserve">ДОСТАВКА И МОНТАЖ ТРЪБИ ППР </w:t>
            </w:r>
            <w:r w:rsidRPr="00E108DD">
              <w:rPr>
                <w:rFonts w:ascii="Times New Roman" w:eastAsia="Times New Roman" w:hAnsi="Times New Roman" w:cs="Times New Roman"/>
                <w:sz w:val="24"/>
                <w:szCs w:val="24"/>
                <w:lang w:val="en-US" w:bidi="he-IL"/>
              </w:rPr>
              <w:t>STABI</w:t>
            </w:r>
            <w:r w:rsidRPr="00743B31">
              <w:rPr>
                <w:rFonts w:ascii="Times New Roman" w:eastAsia="Times New Roman" w:hAnsi="Times New Roman" w:cs="Times New Roman"/>
                <w:sz w:val="24"/>
                <w:szCs w:val="24"/>
                <w:lang w:bidi="he-IL"/>
              </w:rPr>
              <w:t xml:space="preserve"> Ф50Х6,8</w:t>
            </w:r>
          </w:p>
        </w:tc>
        <w:tc>
          <w:tcPr>
            <w:tcW w:w="1350" w:type="dxa"/>
            <w:tcBorders>
              <w:top w:val="nil"/>
              <w:left w:val="nil"/>
              <w:bottom w:val="single" w:sz="4" w:space="0" w:color="auto"/>
              <w:right w:val="single" w:sz="4" w:space="0" w:color="auto"/>
            </w:tcBorders>
            <w:shd w:val="clear" w:color="auto" w:fill="auto"/>
            <w:noWrap/>
            <w:vAlign w:val="bottom"/>
            <w:hideMark/>
          </w:tcPr>
          <w:p w:rsidR="00E108DD" w:rsidRPr="00E108DD" w:rsidRDefault="00E108DD" w:rsidP="00E108DD">
            <w:pPr>
              <w:spacing w:after="0" w:line="240" w:lineRule="auto"/>
              <w:jc w:val="center"/>
              <w:rPr>
                <w:rFonts w:ascii="Arial" w:eastAsia="Times New Roman" w:hAnsi="Arial" w:cs="Arial"/>
                <w:sz w:val="16"/>
                <w:szCs w:val="16"/>
                <w:lang w:val="en-US" w:bidi="he-IL"/>
              </w:rPr>
            </w:pPr>
            <w:r w:rsidRPr="00E108DD">
              <w:rPr>
                <w:rFonts w:ascii="Arial" w:eastAsia="Times New Roman" w:hAnsi="Arial" w:cs="Arial"/>
                <w:sz w:val="16"/>
                <w:szCs w:val="16"/>
                <w:lang w:val="en-US" w:bidi="he-IL"/>
              </w:rPr>
              <w:t>м</w:t>
            </w:r>
          </w:p>
        </w:tc>
        <w:tc>
          <w:tcPr>
            <w:tcW w:w="1800" w:type="dxa"/>
            <w:tcBorders>
              <w:top w:val="nil"/>
              <w:left w:val="nil"/>
              <w:bottom w:val="single" w:sz="4" w:space="0" w:color="auto"/>
              <w:right w:val="single" w:sz="4" w:space="0" w:color="auto"/>
            </w:tcBorders>
            <w:shd w:val="clear" w:color="auto" w:fill="auto"/>
            <w:noWrap/>
            <w:vAlign w:val="bottom"/>
            <w:hideMark/>
          </w:tcPr>
          <w:p w:rsidR="00E108DD" w:rsidRPr="00E108DD" w:rsidRDefault="00E108DD" w:rsidP="00E108DD">
            <w:pPr>
              <w:spacing w:after="0" w:line="240" w:lineRule="auto"/>
              <w:jc w:val="right"/>
              <w:rPr>
                <w:rFonts w:ascii="Arial" w:eastAsia="Times New Roman" w:hAnsi="Arial" w:cs="Arial"/>
                <w:sz w:val="20"/>
                <w:szCs w:val="20"/>
                <w:lang w:val="en-US" w:bidi="he-IL"/>
              </w:rPr>
            </w:pPr>
            <w:r w:rsidRPr="00E108DD">
              <w:rPr>
                <w:rFonts w:ascii="Arial" w:eastAsia="Times New Roman" w:hAnsi="Arial" w:cs="Arial"/>
                <w:sz w:val="20"/>
                <w:szCs w:val="20"/>
                <w:lang w:val="en-US" w:bidi="he-IL"/>
              </w:rPr>
              <w:t>83</w:t>
            </w:r>
          </w:p>
        </w:tc>
      </w:tr>
      <w:tr w:rsidR="00E108DD" w:rsidRPr="00E108DD" w:rsidTr="00E108DD">
        <w:trPr>
          <w:trHeight w:val="255"/>
        </w:trPr>
        <w:tc>
          <w:tcPr>
            <w:tcW w:w="5378" w:type="dxa"/>
            <w:tcBorders>
              <w:top w:val="single" w:sz="4" w:space="0" w:color="auto"/>
              <w:left w:val="single" w:sz="4" w:space="0" w:color="auto"/>
              <w:bottom w:val="single" w:sz="4" w:space="0" w:color="auto"/>
              <w:right w:val="single" w:sz="4" w:space="0" w:color="auto"/>
            </w:tcBorders>
            <w:shd w:val="clear" w:color="auto" w:fill="auto"/>
            <w:hideMark/>
          </w:tcPr>
          <w:p w:rsidR="00E108DD" w:rsidRPr="00743B31" w:rsidRDefault="00E108DD" w:rsidP="00E108DD">
            <w:pPr>
              <w:spacing w:after="0" w:line="240" w:lineRule="auto"/>
              <w:rPr>
                <w:rFonts w:ascii="Times New Roman" w:eastAsia="Times New Roman" w:hAnsi="Times New Roman" w:cs="Times New Roman"/>
                <w:sz w:val="24"/>
                <w:szCs w:val="24"/>
                <w:lang w:bidi="he-IL"/>
              </w:rPr>
            </w:pPr>
            <w:r w:rsidRPr="00743B31">
              <w:rPr>
                <w:rFonts w:ascii="Times New Roman" w:eastAsia="Times New Roman" w:hAnsi="Times New Roman" w:cs="Times New Roman"/>
                <w:sz w:val="24"/>
                <w:szCs w:val="24"/>
                <w:lang w:bidi="he-IL"/>
              </w:rPr>
              <w:t xml:space="preserve">ДОСТАВКА И МОНТАЖ ТРЪБИ ППР </w:t>
            </w:r>
            <w:r w:rsidRPr="00E108DD">
              <w:rPr>
                <w:rFonts w:ascii="Times New Roman" w:eastAsia="Times New Roman" w:hAnsi="Times New Roman" w:cs="Times New Roman"/>
                <w:sz w:val="24"/>
                <w:szCs w:val="24"/>
                <w:lang w:val="en-US" w:bidi="he-IL"/>
              </w:rPr>
              <w:t>STABI</w:t>
            </w:r>
            <w:r w:rsidRPr="00743B31">
              <w:rPr>
                <w:rFonts w:ascii="Times New Roman" w:eastAsia="Times New Roman" w:hAnsi="Times New Roman" w:cs="Times New Roman"/>
                <w:sz w:val="24"/>
                <w:szCs w:val="24"/>
                <w:lang w:bidi="he-IL"/>
              </w:rPr>
              <w:t xml:space="preserve"> Ф63Х8,7</w:t>
            </w:r>
          </w:p>
        </w:tc>
        <w:tc>
          <w:tcPr>
            <w:tcW w:w="1350" w:type="dxa"/>
            <w:tcBorders>
              <w:top w:val="nil"/>
              <w:left w:val="nil"/>
              <w:bottom w:val="single" w:sz="4" w:space="0" w:color="auto"/>
              <w:right w:val="single" w:sz="4" w:space="0" w:color="auto"/>
            </w:tcBorders>
            <w:shd w:val="clear" w:color="auto" w:fill="auto"/>
            <w:noWrap/>
            <w:vAlign w:val="bottom"/>
            <w:hideMark/>
          </w:tcPr>
          <w:p w:rsidR="00E108DD" w:rsidRPr="00E108DD" w:rsidRDefault="00E108DD" w:rsidP="00E108DD">
            <w:pPr>
              <w:spacing w:after="0" w:line="240" w:lineRule="auto"/>
              <w:jc w:val="center"/>
              <w:rPr>
                <w:rFonts w:ascii="Arial" w:eastAsia="Times New Roman" w:hAnsi="Arial" w:cs="Arial"/>
                <w:sz w:val="16"/>
                <w:szCs w:val="16"/>
                <w:lang w:val="en-US" w:bidi="he-IL"/>
              </w:rPr>
            </w:pPr>
            <w:r w:rsidRPr="00E108DD">
              <w:rPr>
                <w:rFonts w:ascii="Arial" w:eastAsia="Times New Roman" w:hAnsi="Arial" w:cs="Arial"/>
                <w:sz w:val="16"/>
                <w:szCs w:val="16"/>
                <w:lang w:val="en-US" w:bidi="he-IL"/>
              </w:rPr>
              <w:t>м</w:t>
            </w:r>
          </w:p>
        </w:tc>
        <w:tc>
          <w:tcPr>
            <w:tcW w:w="1800" w:type="dxa"/>
            <w:tcBorders>
              <w:top w:val="nil"/>
              <w:left w:val="nil"/>
              <w:bottom w:val="single" w:sz="4" w:space="0" w:color="auto"/>
              <w:right w:val="single" w:sz="4" w:space="0" w:color="auto"/>
            </w:tcBorders>
            <w:shd w:val="clear" w:color="auto" w:fill="auto"/>
            <w:noWrap/>
            <w:vAlign w:val="bottom"/>
            <w:hideMark/>
          </w:tcPr>
          <w:p w:rsidR="00E108DD" w:rsidRPr="00E108DD" w:rsidRDefault="00E108DD" w:rsidP="00E108DD">
            <w:pPr>
              <w:spacing w:after="0" w:line="240" w:lineRule="auto"/>
              <w:jc w:val="right"/>
              <w:rPr>
                <w:rFonts w:ascii="Arial" w:eastAsia="Times New Roman" w:hAnsi="Arial" w:cs="Arial"/>
                <w:sz w:val="20"/>
                <w:szCs w:val="20"/>
                <w:lang w:val="en-US" w:bidi="he-IL"/>
              </w:rPr>
            </w:pPr>
            <w:r w:rsidRPr="00E108DD">
              <w:rPr>
                <w:rFonts w:ascii="Arial" w:eastAsia="Times New Roman" w:hAnsi="Arial" w:cs="Arial"/>
                <w:sz w:val="20"/>
                <w:szCs w:val="20"/>
                <w:lang w:val="en-US" w:bidi="he-IL"/>
              </w:rPr>
              <w:t>12</w:t>
            </w:r>
          </w:p>
        </w:tc>
      </w:tr>
      <w:tr w:rsidR="00E108DD" w:rsidRPr="00E108DD" w:rsidTr="00E108DD">
        <w:trPr>
          <w:trHeight w:val="255"/>
        </w:trPr>
        <w:tc>
          <w:tcPr>
            <w:tcW w:w="5378" w:type="dxa"/>
            <w:tcBorders>
              <w:top w:val="single" w:sz="4" w:space="0" w:color="auto"/>
              <w:left w:val="single" w:sz="4" w:space="0" w:color="auto"/>
              <w:bottom w:val="single" w:sz="4" w:space="0" w:color="auto"/>
              <w:right w:val="single" w:sz="4" w:space="0" w:color="auto"/>
            </w:tcBorders>
            <w:shd w:val="clear" w:color="auto" w:fill="auto"/>
            <w:hideMark/>
          </w:tcPr>
          <w:p w:rsidR="00E108DD" w:rsidRPr="00743B31" w:rsidRDefault="00E108DD" w:rsidP="00E108DD">
            <w:pPr>
              <w:spacing w:after="0" w:line="240" w:lineRule="auto"/>
              <w:rPr>
                <w:rFonts w:ascii="Times New Roman" w:eastAsia="Times New Roman" w:hAnsi="Times New Roman" w:cs="Times New Roman"/>
                <w:sz w:val="24"/>
                <w:szCs w:val="24"/>
                <w:lang w:bidi="he-IL"/>
              </w:rPr>
            </w:pPr>
            <w:r w:rsidRPr="00743B31">
              <w:rPr>
                <w:rFonts w:ascii="Times New Roman" w:eastAsia="Times New Roman" w:hAnsi="Times New Roman" w:cs="Times New Roman"/>
                <w:sz w:val="24"/>
                <w:szCs w:val="24"/>
                <w:lang w:bidi="he-IL"/>
              </w:rPr>
              <w:t xml:space="preserve">ДОСТАВКА И МОНТАЖ ТРЪБИ ППР </w:t>
            </w:r>
            <w:r w:rsidRPr="00E108DD">
              <w:rPr>
                <w:rFonts w:ascii="Times New Roman" w:eastAsia="Times New Roman" w:hAnsi="Times New Roman" w:cs="Times New Roman"/>
                <w:sz w:val="24"/>
                <w:szCs w:val="24"/>
                <w:lang w:val="en-US" w:bidi="he-IL"/>
              </w:rPr>
              <w:t>STABI</w:t>
            </w:r>
            <w:r w:rsidRPr="00743B31">
              <w:rPr>
                <w:rFonts w:ascii="Times New Roman" w:eastAsia="Times New Roman" w:hAnsi="Times New Roman" w:cs="Times New Roman"/>
                <w:sz w:val="24"/>
                <w:szCs w:val="24"/>
                <w:lang w:bidi="he-IL"/>
              </w:rPr>
              <w:t xml:space="preserve"> Ф75Х10,3</w:t>
            </w:r>
          </w:p>
        </w:tc>
        <w:tc>
          <w:tcPr>
            <w:tcW w:w="1350" w:type="dxa"/>
            <w:tcBorders>
              <w:top w:val="nil"/>
              <w:left w:val="nil"/>
              <w:bottom w:val="single" w:sz="4" w:space="0" w:color="auto"/>
              <w:right w:val="single" w:sz="4" w:space="0" w:color="auto"/>
            </w:tcBorders>
            <w:shd w:val="clear" w:color="auto" w:fill="auto"/>
            <w:noWrap/>
            <w:vAlign w:val="bottom"/>
            <w:hideMark/>
          </w:tcPr>
          <w:p w:rsidR="00E108DD" w:rsidRPr="00E108DD" w:rsidRDefault="00E108DD" w:rsidP="00E108DD">
            <w:pPr>
              <w:spacing w:after="0" w:line="240" w:lineRule="auto"/>
              <w:jc w:val="center"/>
              <w:rPr>
                <w:rFonts w:ascii="Arial" w:eastAsia="Times New Roman" w:hAnsi="Arial" w:cs="Arial"/>
                <w:sz w:val="16"/>
                <w:szCs w:val="16"/>
                <w:lang w:val="en-US" w:bidi="he-IL"/>
              </w:rPr>
            </w:pPr>
            <w:r w:rsidRPr="00E108DD">
              <w:rPr>
                <w:rFonts w:ascii="Arial" w:eastAsia="Times New Roman" w:hAnsi="Arial" w:cs="Arial"/>
                <w:sz w:val="16"/>
                <w:szCs w:val="16"/>
                <w:lang w:val="en-US" w:bidi="he-IL"/>
              </w:rPr>
              <w:t>м</w:t>
            </w:r>
          </w:p>
        </w:tc>
        <w:tc>
          <w:tcPr>
            <w:tcW w:w="1800" w:type="dxa"/>
            <w:tcBorders>
              <w:top w:val="nil"/>
              <w:left w:val="nil"/>
              <w:bottom w:val="single" w:sz="4" w:space="0" w:color="auto"/>
              <w:right w:val="single" w:sz="4" w:space="0" w:color="auto"/>
            </w:tcBorders>
            <w:shd w:val="clear" w:color="auto" w:fill="auto"/>
            <w:noWrap/>
            <w:vAlign w:val="bottom"/>
            <w:hideMark/>
          </w:tcPr>
          <w:p w:rsidR="00E108DD" w:rsidRPr="00E108DD" w:rsidRDefault="00E108DD" w:rsidP="00E108DD">
            <w:pPr>
              <w:spacing w:after="0" w:line="240" w:lineRule="auto"/>
              <w:jc w:val="right"/>
              <w:rPr>
                <w:rFonts w:ascii="Arial" w:eastAsia="Times New Roman" w:hAnsi="Arial" w:cs="Arial"/>
                <w:sz w:val="20"/>
                <w:szCs w:val="20"/>
                <w:lang w:val="en-US" w:bidi="he-IL"/>
              </w:rPr>
            </w:pPr>
            <w:r w:rsidRPr="00E108DD">
              <w:rPr>
                <w:rFonts w:ascii="Arial" w:eastAsia="Times New Roman" w:hAnsi="Arial" w:cs="Arial"/>
                <w:sz w:val="20"/>
                <w:szCs w:val="20"/>
                <w:lang w:val="en-US" w:bidi="he-IL"/>
              </w:rPr>
              <w:t>4</w:t>
            </w:r>
          </w:p>
        </w:tc>
      </w:tr>
      <w:tr w:rsidR="00E108DD" w:rsidRPr="00E108DD" w:rsidTr="00E108DD">
        <w:trPr>
          <w:trHeight w:val="450"/>
        </w:trPr>
        <w:tc>
          <w:tcPr>
            <w:tcW w:w="5378" w:type="dxa"/>
            <w:tcBorders>
              <w:top w:val="single" w:sz="4" w:space="0" w:color="auto"/>
              <w:left w:val="single" w:sz="4" w:space="0" w:color="auto"/>
              <w:bottom w:val="single" w:sz="4" w:space="0" w:color="auto"/>
              <w:right w:val="single" w:sz="4" w:space="0" w:color="auto"/>
            </w:tcBorders>
            <w:shd w:val="clear" w:color="auto" w:fill="auto"/>
            <w:hideMark/>
          </w:tcPr>
          <w:p w:rsidR="00E108DD" w:rsidRPr="00743B31" w:rsidRDefault="00E108DD" w:rsidP="00E108DD">
            <w:pPr>
              <w:spacing w:after="0" w:line="240" w:lineRule="auto"/>
              <w:rPr>
                <w:rFonts w:ascii="Times New Roman" w:eastAsia="Times New Roman" w:hAnsi="Times New Roman" w:cs="Times New Roman"/>
                <w:sz w:val="24"/>
                <w:szCs w:val="24"/>
                <w:lang w:bidi="he-IL"/>
              </w:rPr>
            </w:pPr>
            <w:r w:rsidRPr="00743B31">
              <w:rPr>
                <w:rFonts w:ascii="Times New Roman" w:eastAsia="Times New Roman" w:hAnsi="Times New Roman" w:cs="Times New Roman"/>
                <w:sz w:val="24"/>
                <w:szCs w:val="24"/>
                <w:lang w:bidi="he-IL"/>
              </w:rPr>
              <w:t>ДОСТАВКА И МОНТАЖ ПОЛИЕТИЛЕНОВА ТРЪБА Ф16Х2 АЛ.</w:t>
            </w:r>
          </w:p>
        </w:tc>
        <w:tc>
          <w:tcPr>
            <w:tcW w:w="1350" w:type="dxa"/>
            <w:tcBorders>
              <w:top w:val="nil"/>
              <w:left w:val="nil"/>
              <w:bottom w:val="single" w:sz="4" w:space="0" w:color="auto"/>
              <w:right w:val="single" w:sz="4" w:space="0" w:color="auto"/>
            </w:tcBorders>
            <w:shd w:val="clear" w:color="auto" w:fill="auto"/>
            <w:noWrap/>
            <w:vAlign w:val="bottom"/>
            <w:hideMark/>
          </w:tcPr>
          <w:p w:rsidR="00E108DD" w:rsidRPr="00E108DD" w:rsidRDefault="00E108DD" w:rsidP="00E108DD">
            <w:pPr>
              <w:spacing w:after="0" w:line="240" w:lineRule="auto"/>
              <w:jc w:val="center"/>
              <w:rPr>
                <w:rFonts w:ascii="Arial" w:eastAsia="Times New Roman" w:hAnsi="Arial" w:cs="Arial"/>
                <w:sz w:val="16"/>
                <w:szCs w:val="16"/>
                <w:lang w:val="en-US" w:bidi="he-IL"/>
              </w:rPr>
            </w:pPr>
            <w:r w:rsidRPr="00E108DD">
              <w:rPr>
                <w:rFonts w:ascii="Arial" w:eastAsia="Times New Roman" w:hAnsi="Arial" w:cs="Arial"/>
                <w:sz w:val="16"/>
                <w:szCs w:val="16"/>
                <w:lang w:val="en-US" w:bidi="he-IL"/>
              </w:rPr>
              <w:t>м</w:t>
            </w:r>
          </w:p>
        </w:tc>
        <w:tc>
          <w:tcPr>
            <w:tcW w:w="1800" w:type="dxa"/>
            <w:tcBorders>
              <w:top w:val="nil"/>
              <w:left w:val="nil"/>
              <w:bottom w:val="single" w:sz="4" w:space="0" w:color="auto"/>
              <w:right w:val="single" w:sz="4" w:space="0" w:color="auto"/>
            </w:tcBorders>
            <w:shd w:val="clear" w:color="auto" w:fill="auto"/>
            <w:noWrap/>
            <w:vAlign w:val="bottom"/>
            <w:hideMark/>
          </w:tcPr>
          <w:p w:rsidR="00E108DD" w:rsidRPr="00E108DD" w:rsidRDefault="00E108DD" w:rsidP="00E108DD">
            <w:pPr>
              <w:spacing w:after="0" w:line="240" w:lineRule="auto"/>
              <w:jc w:val="right"/>
              <w:rPr>
                <w:rFonts w:ascii="Arial" w:eastAsia="Times New Roman" w:hAnsi="Arial" w:cs="Arial"/>
                <w:sz w:val="20"/>
                <w:szCs w:val="20"/>
                <w:lang w:val="en-US" w:bidi="he-IL"/>
              </w:rPr>
            </w:pPr>
            <w:r w:rsidRPr="00E108DD">
              <w:rPr>
                <w:rFonts w:ascii="Arial" w:eastAsia="Times New Roman" w:hAnsi="Arial" w:cs="Arial"/>
                <w:sz w:val="20"/>
                <w:szCs w:val="20"/>
                <w:lang w:val="en-US" w:bidi="he-IL"/>
              </w:rPr>
              <w:t>365</w:t>
            </w:r>
          </w:p>
        </w:tc>
      </w:tr>
      <w:tr w:rsidR="00E108DD" w:rsidRPr="00E108DD" w:rsidTr="00E108DD">
        <w:trPr>
          <w:trHeight w:val="450"/>
        </w:trPr>
        <w:tc>
          <w:tcPr>
            <w:tcW w:w="5378" w:type="dxa"/>
            <w:tcBorders>
              <w:top w:val="single" w:sz="4" w:space="0" w:color="auto"/>
              <w:left w:val="single" w:sz="4" w:space="0" w:color="auto"/>
              <w:bottom w:val="single" w:sz="4" w:space="0" w:color="auto"/>
              <w:right w:val="single" w:sz="4" w:space="0" w:color="auto"/>
            </w:tcBorders>
            <w:shd w:val="clear" w:color="auto" w:fill="auto"/>
            <w:hideMark/>
          </w:tcPr>
          <w:p w:rsidR="00E108DD" w:rsidRPr="00743B31" w:rsidRDefault="00E108DD" w:rsidP="00E108DD">
            <w:pPr>
              <w:spacing w:after="0" w:line="240" w:lineRule="auto"/>
              <w:rPr>
                <w:rFonts w:ascii="Times New Roman" w:eastAsia="Times New Roman" w:hAnsi="Times New Roman" w:cs="Times New Roman"/>
                <w:sz w:val="24"/>
                <w:szCs w:val="24"/>
                <w:lang w:bidi="he-IL"/>
              </w:rPr>
            </w:pPr>
            <w:r w:rsidRPr="00743B31">
              <w:rPr>
                <w:rFonts w:ascii="Times New Roman" w:eastAsia="Times New Roman" w:hAnsi="Times New Roman" w:cs="Times New Roman"/>
                <w:sz w:val="24"/>
                <w:szCs w:val="24"/>
                <w:lang w:bidi="he-IL"/>
              </w:rPr>
              <w:t>ДОСТАВКА И МОНТАЖ ПОЛИЕТИЛЕНОВА ТРЪБА Ф18Х2 АЛ.</w:t>
            </w:r>
          </w:p>
        </w:tc>
        <w:tc>
          <w:tcPr>
            <w:tcW w:w="1350" w:type="dxa"/>
            <w:tcBorders>
              <w:top w:val="nil"/>
              <w:left w:val="nil"/>
              <w:bottom w:val="single" w:sz="4" w:space="0" w:color="auto"/>
              <w:right w:val="single" w:sz="4" w:space="0" w:color="auto"/>
            </w:tcBorders>
            <w:shd w:val="clear" w:color="auto" w:fill="auto"/>
            <w:noWrap/>
            <w:vAlign w:val="bottom"/>
            <w:hideMark/>
          </w:tcPr>
          <w:p w:rsidR="00E108DD" w:rsidRPr="00E108DD" w:rsidRDefault="00E108DD" w:rsidP="00E108DD">
            <w:pPr>
              <w:spacing w:after="0" w:line="240" w:lineRule="auto"/>
              <w:jc w:val="center"/>
              <w:rPr>
                <w:rFonts w:ascii="Arial" w:eastAsia="Times New Roman" w:hAnsi="Arial" w:cs="Arial"/>
                <w:sz w:val="16"/>
                <w:szCs w:val="16"/>
                <w:lang w:val="en-US" w:bidi="he-IL"/>
              </w:rPr>
            </w:pPr>
            <w:r w:rsidRPr="00E108DD">
              <w:rPr>
                <w:rFonts w:ascii="Arial" w:eastAsia="Times New Roman" w:hAnsi="Arial" w:cs="Arial"/>
                <w:sz w:val="16"/>
                <w:szCs w:val="16"/>
                <w:lang w:val="en-US" w:bidi="he-IL"/>
              </w:rPr>
              <w:t>м</w:t>
            </w:r>
          </w:p>
        </w:tc>
        <w:tc>
          <w:tcPr>
            <w:tcW w:w="1800" w:type="dxa"/>
            <w:tcBorders>
              <w:top w:val="nil"/>
              <w:left w:val="nil"/>
              <w:bottom w:val="single" w:sz="4" w:space="0" w:color="auto"/>
              <w:right w:val="single" w:sz="4" w:space="0" w:color="auto"/>
            </w:tcBorders>
            <w:shd w:val="clear" w:color="auto" w:fill="auto"/>
            <w:noWrap/>
            <w:vAlign w:val="bottom"/>
            <w:hideMark/>
          </w:tcPr>
          <w:p w:rsidR="00E108DD" w:rsidRPr="00E108DD" w:rsidRDefault="00E108DD" w:rsidP="00E108DD">
            <w:pPr>
              <w:spacing w:after="0" w:line="240" w:lineRule="auto"/>
              <w:jc w:val="right"/>
              <w:rPr>
                <w:rFonts w:ascii="Arial" w:eastAsia="Times New Roman" w:hAnsi="Arial" w:cs="Arial"/>
                <w:sz w:val="20"/>
                <w:szCs w:val="20"/>
                <w:lang w:val="en-US" w:bidi="he-IL"/>
              </w:rPr>
            </w:pPr>
            <w:r w:rsidRPr="00E108DD">
              <w:rPr>
                <w:rFonts w:ascii="Arial" w:eastAsia="Times New Roman" w:hAnsi="Arial" w:cs="Arial"/>
                <w:sz w:val="20"/>
                <w:szCs w:val="20"/>
                <w:lang w:val="en-US" w:bidi="he-IL"/>
              </w:rPr>
              <w:t>157</w:t>
            </w:r>
          </w:p>
        </w:tc>
      </w:tr>
      <w:tr w:rsidR="00E108DD" w:rsidRPr="00E108DD" w:rsidTr="00E108DD">
        <w:trPr>
          <w:trHeight w:val="450"/>
        </w:trPr>
        <w:tc>
          <w:tcPr>
            <w:tcW w:w="5378" w:type="dxa"/>
            <w:tcBorders>
              <w:top w:val="single" w:sz="4" w:space="0" w:color="auto"/>
              <w:left w:val="single" w:sz="4" w:space="0" w:color="auto"/>
              <w:bottom w:val="single" w:sz="4" w:space="0" w:color="auto"/>
              <w:right w:val="single" w:sz="4" w:space="0" w:color="auto"/>
            </w:tcBorders>
            <w:shd w:val="clear" w:color="auto" w:fill="auto"/>
            <w:hideMark/>
          </w:tcPr>
          <w:p w:rsidR="00E108DD" w:rsidRPr="00743B31" w:rsidRDefault="00E108DD" w:rsidP="00E108DD">
            <w:pPr>
              <w:spacing w:after="0" w:line="240" w:lineRule="auto"/>
              <w:rPr>
                <w:rFonts w:ascii="Times New Roman" w:eastAsia="Times New Roman" w:hAnsi="Times New Roman" w:cs="Times New Roman"/>
                <w:sz w:val="24"/>
                <w:szCs w:val="24"/>
                <w:lang w:bidi="he-IL"/>
              </w:rPr>
            </w:pPr>
            <w:r w:rsidRPr="00743B31">
              <w:rPr>
                <w:rFonts w:ascii="Times New Roman" w:eastAsia="Times New Roman" w:hAnsi="Times New Roman" w:cs="Times New Roman"/>
                <w:sz w:val="24"/>
                <w:szCs w:val="24"/>
                <w:lang w:bidi="he-IL"/>
              </w:rPr>
              <w:t>ДОСТАВКА И МОНТАЖ ПОЛИЕТИЛЕНОВА ТРЪБА Ф20Х2 АЛ.</w:t>
            </w:r>
          </w:p>
        </w:tc>
        <w:tc>
          <w:tcPr>
            <w:tcW w:w="1350" w:type="dxa"/>
            <w:tcBorders>
              <w:top w:val="nil"/>
              <w:left w:val="nil"/>
              <w:bottom w:val="single" w:sz="4" w:space="0" w:color="auto"/>
              <w:right w:val="single" w:sz="4" w:space="0" w:color="auto"/>
            </w:tcBorders>
            <w:shd w:val="clear" w:color="auto" w:fill="auto"/>
            <w:noWrap/>
            <w:vAlign w:val="bottom"/>
            <w:hideMark/>
          </w:tcPr>
          <w:p w:rsidR="00E108DD" w:rsidRPr="00E108DD" w:rsidRDefault="00E108DD" w:rsidP="00E108DD">
            <w:pPr>
              <w:spacing w:after="0" w:line="240" w:lineRule="auto"/>
              <w:jc w:val="center"/>
              <w:rPr>
                <w:rFonts w:ascii="Arial" w:eastAsia="Times New Roman" w:hAnsi="Arial" w:cs="Arial"/>
                <w:sz w:val="16"/>
                <w:szCs w:val="16"/>
                <w:lang w:val="en-US" w:bidi="he-IL"/>
              </w:rPr>
            </w:pPr>
            <w:r w:rsidRPr="00E108DD">
              <w:rPr>
                <w:rFonts w:ascii="Arial" w:eastAsia="Times New Roman" w:hAnsi="Arial" w:cs="Arial"/>
                <w:sz w:val="16"/>
                <w:szCs w:val="16"/>
                <w:lang w:val="en-US" w:bidi="he-IL"/>
              </w:rPr>
              <w:t>м</w:t>
            </w:r>
          </w:p>
        </w:tc>
        <w:tc>
          <w:tcPr>
            <w:tcW w:w="1800" w:type="dxa"/>
            <w:tcBorders>
              <w:top w:val="nil"/>
              <w:left w:val="nil"/>
              <w:bottom w:val="single" w:sz="4" w:space="0" w:color="auto"/>
              <w:right w:val="single" w:sz="4" w:space="0" w:color="auto"/>
            </w:tcBorders>
            <w:shd w:val="clear" w:color="auto" w:fill="auto"/>
            <w:noWrap/>
            <w:vAlign w:val="bottom"/>
            <w:hideMark/>
          </w:tcPr>
          <w:p w:rsidR="00E108DD" w:rsidRPr="00E108DD" w:rsidRDefault="00E108DD" w:rsidP="00E108DD">
            <w:pPr>
              <w:spacing w:after="0" w:line="240" w:lineRule="auto"/>
              <w:jc w:val="right"/>
              <w:rPr>
                <w:rFonts w:ascii="Arial" w:eastAsia="Times New Roman" w:hAnsi="Arial" w:cs="Arial"/>
                <w:sz w:val="20"/>
                <w:szCs w:val="20"/>
                <w:lang w:val="en-US" w:bidi="he-IL"/>
              </w:rPr>
            </w:pPr>
            <w:r w:rsidRPr="00E108DD">
              <w:rPr>
                <w:rFonts w:ascii="Arial" w:eastAsia="Times New Roman" w:hAnsi="Arial" w:cs="Arial"/>
                <w:sz w:val="20"/>
                <w:szCs w:val="20"/>
                <w:lang w:val="en-US" w:bidi="he-IL"/>
              </w:rPr>
              <w:t>5</w:t>
            </w:r>
          </w:p>
        </w:tc>
      </w:tr>
      <w:tr w:rsidR="00E108DD" w:rsidRPr="00E108DD" w:rsidTr="00E108DD">
        <w:trPr>
          <w:trHeight w:val="450"/>
        </w:trPr>
        <w:tc>
          <w:tcPr>
            <w:tcW w:w="5378" w:type="dxa"/>
            <w:tcBorders>
              <w:top w:val="single" w:sz="4" w:space="0" w:color="auto"/>
              <w:left w:val="single" w:sz="4" w:space="0" w:color="auto"/>
              <w:bottom w:val="single" w:sz="4" w:space="0" w:color="auto"/>
              <w:right w:val="single" w:sz="4" w:space="0" w:color="auto"/>
            </w:tcBorders>
            <w:shd w:val="clear" w:color="auto" w:fill="auto"/>
            <w:hideMark/>
          </w:tcPr>
          <w:p w:rsidR="00E108DD" w:rsidRPr="00743B31" w:rsidRDefault="00E108DD" w:rsidP="00E108DD">
            <w:pPr>
              <w:spacing w:after="0" w:line="240" w:lineRule="auto"/>
              <w:rPr>
                <w:rFonts w:ascii="Times New Roman" w:eastAsia="Times New Roman" w:hAnsi="Times New Roman" w:cs="Times New Roman"/>
                <w:sz w:val="24"/>
                <w:szCs w:val="24"/>
                <w:lang w:bidi="he-IL"/>
              </w:rPr>
            </w:pPr>
            <w:r w:rsidRPr="00743B31">
              <w:rPr>
                <w:rFonts w:ascii="Times New Roman" w:eastAsia="Times New Roman" w:hAnsi="Times New Roman" w:cs="Times New Roman"/>
                <w:sz w:val="24"/>
                <w:szCs w:val="24"/>
                <w:lang w:bidi="he-IL"/>
              </w:rPr>
              <w:t>ДОСТАВКА И МОНТАЖ ПОЛИЕТИЛЕНОВА ТРЪБА Ф25Х2 АЛ.</w:t>
            </w:r>
          </w:p>
        </w:tc>
        <w:tc>
          <w:tcPr>
            <w:tcW w:w="1350" w:type="dxa"/>
            <w:tcBorders>
              <w:top w:val="nil"/>
              <w:left w:val="nil"/>
              <w:bottom w:val="single" w:sz="4" w:space="0" w:color="auto"/>
              <w:right w:val="single" w:sz="4" w:space="0" w:color="auto"/>
            </w:tcBorders>
            <w:shd w:val="clear" w:color="auto" w:fill="auto"/>
            <w:noWrap/>
            <w:vAlign w:val="bottom"/>
            <w:hideMark/>
          </w:tcPr>
          <w:p w:rsidR="00E108DD" w:rsidRPr="00E108DD" w:rsidRDefault="00E108DD" w:rsidP="00E108DD">
            <w:pPr>
              <w:spacing w:after="0" w:line="240" w:lineRule="auto"/>
              <w:jc w:val="center"/>
              <w:rPr>
                <w:rFonts w:ascii="Arial" w:eastAsia="Times New Roman" w:hAnsi="Arial" w:cs="Arial"/>
                <w:sz w:val="16"/>
                <w:szCs w:val="16"/>
                <w:lang w:val="en-US" w:bidi="he-IL"/>
              </w:rPr>
            </w:pPr>
            <w:r w:rsidRPr="00E108DD">
              <w:rPr>
                <w:rFonts w:ascii="Arial" w:eastAsia="Times New Roman" w:hAnsi="Arial" w:cs="Arial"/>
                <w:sz w:val="16"/>
                <w:szCs w:val="16"/>
                <w:lang w:val="en-US" w:bidi="he-IL"/>
              </w:rPr>
              <w:t>м</w:t>
            </w:r>
          </w:p>
        </w:tc>
        <w:tc>
          <w:tcPr>
            <w:tcW w:w="1800" w:type="dxa"/>
            <w:tcBorders>
              <w:top w:val="nil"/>
              <w:left w:val="nil"/>
              <w:bottom w:val="single" w:sz="4" w:space="0" w:color="auto"/>
              <w:right w:val="single" w:sz="4" w:space="0" w:color="auto"/>
            </w:tcBorders>
            <w:shd w:val="clear" w:color="auto" w:fill="auto"/>
            <w:noWrap/>
            <w:vAlign w:val="bottom"/>
            <w:hideMark/>
          </w:tcPr>
          <w:p w:rsidR="00E108DD" w:rsidRPr="00E108DD" w:rsidRDefault="00E108DD" w:rsidP="00E108DD">
            <w:pPr>
              <w:spacing w:after="0" w:line="240" w:lineRule="auto"/>
              <w:jc w:val="right"/>
              <w:rPr>
                <w:rFonts w:ascii="Arial" w:eastAsia="Times New Roman" w:hAnsi="Arial" w:cs="Arial"/>
                <w:sz w:val="20"/>
                <w:szCs w:val="20"/>
                <w:lang w:val="en-US" w:bidi="he-IL"/>
              </w:rPr>
            </w:pPr>
            <w:r w:rsidRPr="00E108DD">
              <w:rPr>
                <w:rFonts w:ascii="Arial" w:eastAsia="Times New Roman" w:hAnsi="Arial" w:cs="Arial"/>
                <w:sz w:val="20"/>
                <w:szCs w:val="20"/>
                <w:lang w:val="en-US" w:bidi="he-IL"/>
              </w:rPr>
              <w:t>22</w:t>
            </w:r>
          </w:p>
        </w:tc>
      </w:tr>
      <w:tr w:rsidR="00E108DD" w:rsidRPr="00E108DD" w:rsidTr="00E108DD">
        <w:trPr>
          <w:trHeight w:val="450"/>
        </w:trPr>
        <w:tc>
          <w:tcPr>
            <w:tcW w:w="5378" w:type="dxa"/>
            <w:tcBorders>
              <w:top w:val="single" w:sz="4" w:space="0" w:color="auto"/>
              <w:left w:val="single" w:sz="4" w:space="0" w:color="auto"/>
              <w:bottom w:val="single" w:sz="4" w:space="0" w:color="auto"/>
              <w:right w:val="single" w:sz="4" w:space="0" w:color="auto"/>
            </w:tcBorders>
            <w:shd w:val="clear" w:color="auto" w:fill="auto"/>
            <w:hideMark/>
          </w:tcPr>
          <w:p w:rsidR="00E108DD" w:rsidRPr="00E108DD" w:rsidRDefault="00E108DD" w:rsidP="00E108DD">
            <w:pPr>
              <w:spacing w:after="0" w:line="240" w:lineRule="auto"/>
              <w:rPr>
                <w:rFonts w:ascii="Times New Roman" w:eastAsia="Times New Roman" w:hAnsi="Times New Roman" w:cs="Times New Roman"/>
                <w:sz w:val="24"/>
                <w:szCs w:val="24"/>
                <w:lang w:val="en-US" w:bidi="he-IL"/>
              </w:rPr>
            </w:pPr>
            <w:r w:rsidRPr="00743B31">
              <w:rPr>
                <w:rFonts w:ascii="Times New Roman" w:eastAsia="Times New Roman" w:hAnsi="Times New Roman" w:cs="Times New Roman"/>
                <w:sz w:val="24"/>
                <w:szCs w:val="24"/>
                <w:lang w:bidi="he-IL"/>
              </w:rPr>
              <w:lastRenderedPageBreak/>
              <w:t xml:space="preserve">ДОСТАВКА И МОНТАЖ ТРЪБНА ИЗОЛАЦИЯ МИН.ВАТА КАШИРАНА С АЛУ. </w:t>
            </w:r>
            <w:r w:rsidRPr="00E108DD">
              <w:rPr>
                <w:rFonts w:ascii="Times New Roman" w:eastAsia="Times New Roman" w:hAnsi="Times New Roman" w:cs="Times New Roman"/>
                <w:sz w:val="24"/>
                <w:szCs w:val="24"/>
                <w:lang w:val="en-US" w:bidi="he-IL"/>
              </w:rPr>
              <w:t>ФОЛИО 30ММ ЗА ТРЪБА 3/4"</w:t>
            </w:r>
          </w:p>
        </w:tc>
        <w:tc>
          <w:tcPr>
            <w:tcW w:w="1350" w:type="dxa"/>
            <w:tcBorders>
              <w:top w:val="nil"/>
              <w:left w:val="nil"/>
              <w:bottom w:val="single" w:sz="4" w:space="0" w:color="auto"/>
              <w:right w:val="single" w:sz="4" w:space="0" w:color="auto"/>
            </w:tcBorders>
            <w:shd w:val="clear" w:color="auto" w:fill="auto"/>
            <w:noWrap/>
            <w:vAlign w:val="bottom"/>
            <w:hideMark/>
          </w:tcPr>
          <w:p w:rsidR="00E108DD" w:rsidRPr="00E108DD" w:rsidRDefault="00E108DD" w:rsidP="00E108DD">
            <w:pPr>
              <w:spacing w:after="0" w:line="240" w:lineRule="auto"/>
              <w:jc w:val="center"/>
              <w:rPr>
                <w:rFonts w:ascii="Arial" w:eastAsia="Times New Roman" w:hAnsi="Arial" w:cs="Arial"/>
                <w:sz w:val="16"/>
                <w:szCs w:val="16"/>
                <w:lang w:val="en-US" w:bidi="he-IL"/>
              </w:rPr>
            </w:pPr>
            <w:r w:rsidRPr="00E108DD">
              <w:rPr>
                <w:rFonts w:ascii="Arial" w:eastAsia="Times New Roman" w:hAnsi="Arial" w:cs="Arial"/>
                <w:sz w:val="16"/>
                <w:szCs w:val="16"/>
                <w:lang w:val="en-US" w:bidi="he-IL"/>
              </w:rPr>
              <w:t>м</w:t>
            </w:r>
          </w:p>
        </w:tc>
        <w:tc>
          <w:tcPr>
            <w:tcW w:w="1800" w:type="dxa"/>
            <w:tcBorders>
              <w:top w:val="nil"/>
              <w:left w:val="nil"/>
              <w:bottom w:val="single" w:sz="4" w:space="0" w:color="auto"/>
              <w:right w:val="single" w:sz="4" w:space="0" w:color="auto"/>
            </w:tcBorders>
            <w:shd w:val="clear" w:color="auto" w:fill="auto"/>
            <w:noWrap/>
            <w:vAlign w:val="bottom"/>
            <w:hideMark/>
          </w:tcPr>
          <w:p w:rsidR="00E108DD" w:rsidRPr="00E108DD" w:rsidRDefault="00E108DD" w:rsidP="00E108DD">
            <w:pPr>
              <w:spacing w:after="0" w:line="240" w:lineRule="auto"/>
              <w:jc w:val="right"/>
              <w:rPr>
                <w:rFonts w:ascii="Arial" w:eastAsia="Times New Roman" w:hAnsi="Arial" w:cs="Arial"/>
                <w:sz w:val="20"/>
                <w:szCs w:val="20"/>
                <w:lang w:val="en-US" w:bidi="he-IL"/>
              </w:rPr>
            </w:pPr>
            <w:r w:rsidRPr="00E108DD">
              <w:rPr>
                <w:rFonts w:ascii="Arial" w:eastAsia="Times New Roman" w:hAnsi="Arial" w:cs="Arial"/>
                <w:sz w:val="20"/>
                <w:szCs w:val="20"/>
                <w:lang w:val="en-US" w:bidi="he-IL"/>
              </w:rPr>
              <w:t>5</w:t>
            </w:r>
          </w:p>
        </w:tc>
      </w:tr>
      <w:tr w:rsidR="00E108DD" w:rsidRPr="00E108DD" w:rsidTr="00E108DD">
        <w:trPr>
          <w:trHeight w:val="450"/>
        </w:trPr>
        <w:tc>
          <w:tcPr>
            <w:tcW w:w="5378" w:type="dxa"/>
            <w:tcBorders>
              <w:top w:val="single" w:sz="4" w:space="0" w:color="auto"/>
              <w:left w:val="single" w:sz="4" w:space="0" w:color="auto"/>
              <w:bottom w:val="single" w:sz="4" w:space="0" w:color="auto"/>
              <w:right w:val="single" w:sz="4" w:space="0" w:color="auto"/>
            </w:tcBorders>
            <w:shd w:val="clear" w:color="auto" w:fill="auto"/>
            <w:hideMark/>
          </w:tcPr>
          <w:p w:rsidR="00E108DD" w:rsidRPr="00E108DD" w:rsidRDefault="00E108DD" w:rsidP="00E108DD">
            <w:pPr>
              <w:spacing w:after="0" w:line="240" w:lineRule="auto"/>
              <w:rPr>
                <w:rFonts w:ascii="Times New Roman" w:eastAsia="Times New Roman" w:hAnsi="Times New Roman" w:cs="Times New Roman"/>
                <w:sz w:val="24"/>
                <w:szCs w:val="24"/>
                <w:lang w:val="en-US" w:bidi="he-IL"/>
              </w:rPr>
            </w:pPr>
            <w:r w:rsidRPr="00743B31">
              <w:rPr>
                <w:rFonts w:ascii="Times New Roman" w:eastAsia="Times New Roman" w:hAnsi="Times New Roman" w:cs="Times New Roman"/>
                <w:sz w:val="24"/>
                <w:szCs w:val="24"/>
                <w:lang w:bidi="he-IL"/>
              </w:rPr>
              <w:t xml:space="preserve">ДОСТАВКА И МОНТАЖ ТРЪБНА ИЗОЛАЦИЯ МИН.ВАТА КАШИРАНА С АЛУ. </w:t>
            </w:r>
            <w:r w:rsidRPr="00E108DD">
              <w:rPr>
                <w:rFonts w:ascii="Times New Roman" w:eastAsia="Times New Roman" w:hAnsi="Times New Roman" w:cs="Times New Roman"/>
                <w:sz w:val="24"/>
                <w:szCs w:val="24"/>
                <w:lang w:val="en-US" w:bidi="he-IL"/>
              </w:rPr>
              <w:t>ФОЛИО 30ММ ЗА ТРЪБА 1"</w:t>
            </w:r>
          </w:p>
        </w:tc>
        <w:tc>
          <w:tcPr>
            <w:tcW w:w="1350" w:type="dxa"/>
            <w:tcBorders>
              <w:top w:val="nil"/>
              <w:left w:val="nil"/>
              <w:bottom w:val="single" w:sz="4" w:space="0" w:color="auto"/>
              <w:right w:val="single" w:sz="4" w:space="0" w:color="auto"/>
            </w:tcBorders>
            <w:shd w:val="clear" w:color="auto" w:fill="auto"/>
            <w:noWrap/>
            <w:vAlign w:val="bottom"/>
            <w:hideMark/>
          </w:tcPr>
          <w:p w:rsidR="00E108DD" w:rsidRPr="00E108DD" w:rsidRDefault="00E108DD" w:rsidP="00E108DD">
            <w:pPr>
              <w:spacing w:after="0" w:line="240" w:lineRule="auto"/>
              <w:jc w:val="center"/>
              <w:rPr>
                <w:rFonts w:ascii="Arial" w:eastAsia="Times New Roman" w:hAnsi="Arial" w:cs="Arial"/>
                <w:sz w:val="16"/>
                <w:szCs w:val="16"/>
                <w:lang w:val="en-US" w:bidi="he-IL"/>
              </w:rPr>
            </w:pPr>
            <w:r w:rsidRPr="00E108DD">
              <w:rPr>
                <w:rFonts w:ascii="Arial" w:eastAsia="Times New Roman" w:hAnsi="Arial" w:cs="Arial"/>
                <w:sz w:val="16"/>
                <w:szCs w:val="16"/>
                <w:lang w:val="en-US" w:bidi="he-IL"/>
              </w:rPr>
              <w:t>м</w:t>
            </w:r>
          </w:p>
        </w:tc>
        <w:tc>
          <w:tcPr>
            <w:tcW w:w="1800" w:type="dxa"/>
            <w:tcBorders>
              <w:top w:val="nil"/>
              <w:left w:val="nil"/>
              <w:bottom w:val="single" w:sz="4" w:space="0" w:color="auto"/>
              <w:right w:val="single" w:sz="4" w:space="0" w:color="auto"/>
            </w:tcBorders>
            <w:shd w:val="clear" w:color="auto" w:fill="auto"/>
            <w:noWrap/>
            <w:vAlign w:val="bottom"/>
            <w:hideMark/>
          </w:tcPr>
          <w:p w:rsidR="00E108DD" w:rsidRPr="00E108DD" w:rsidRDefault="00E108DD" w:rsidP="00E108DD">
            <w:pPr>
              <w:spacing w:after="0" w:line="240" w:lineRule="auto"/>
              <w:jc w:val="right"/>
              <w:rPr>
                <w:rFonts w:ascii="Arial" w:eastAsia="Times New Roman" w:hAnsi="Arial" w:cs="Arial"/>
                <w:sz w:val="20"/>
                <w:szCs w:val="20"/>
                <w:lang w:val="en-US" w:bidi="he-IL"/>
              </w:rPr>
            </w:pPr>
            <w:r w:rsidRPr="00E108DD">
              <w:rPr>
                <w:rFonts w:ascii="Arial" w:eastAsia="Times New Roman" w:hAnsi="Arial" w:cs="Arial"/>
                <w:sz w:val="20"/>
                <w:szCs w:val="20"/>
                <w:lang w:val="en-US" w:bidi="he-IL"/>
              </w:rPr>
              <w:t>4</w:t>
            </w:r>
          </w:p>
        </w:tc>
      </w:tr>
      <w:tr w:rsidR="00E108DD" w:rsidRPr="00E108DD" w:rsidTr="00E108DD">
        <w:trPr>
          <w:trHeight w:val="450"/>
        </w:trPr>
        <w:tc>
          <w:tcPr>
            <w:tcW w:w="5378" w:type="dxa"/>
            <w:tcBorders>
              <w:top w:val="single" w:sz="4" w:space="0" w:color="auto"/>
              <w:left w:val="single" w:sz="4" w:space="0" w:color="auto"/>
              <w:bottom w:val="single" w:sz="4" w:space="0" w:color="auto"/>
              <w:right w:val="single" w:sz="4" w:space="0" w:color="auto"/>
            </w:tcBorders>
            <w:shd w:val="clear" w:color="auto" w:fill="auto"/>
            <w:hideMark/>
          </w:tcPr>
          <w:p w:rsidR="00E108DD" w:rsidRPr="00E108DD" w:rsidRDefault="00E108DD" w:rsidP="00E108DD">
            <w:pPr>
              <w:spacing w:after="0" w:line="240" w:lineRule="auto"/>
              <w:rPr>
                <w:rFonts w:ascii="Times New Roman" w:eastAsia="Times New Roman" w:hAnsi="Times New Roman" w:cs="Times New Roman"/>
                <w:sz w:val="24"/>
                <w:szCs w:val="24"/>
                <w:lang w:val="en-US" w:bidi="he-IL"/>
              </w:rPr>
            </w:pPr>
            <w:r w:rsidRPr="00743B31">
              <w:rPr>
                <w:rFonts w:ascii="Times New Roman" w:eastAsia="Times New Roman" w:hAnsi="Times New Roman" w:cs="Times New Roman"/>
                <w:sz w:val="24"/>
                <w:szCs w:val="24"/>
                <w:lang w:bidi="he-IL"/>
              </w:rPr>
              <w:t xml:space="preserve">ДОСТАВКА И МОНТАЖ ТРЪБНА ИЗОЛАЦИЯ МИН.ВАТА КАШИРАНА С АЛУ. </w:t>
            </w:r>
            <w:r w:rsidRPr="00E108DD">
              <w:rPr>
                <w:rFonts w:ascii="Times New Roman" w:eastAsia="Times New Roman" w:hAnsi="Times New Roman" w:cs="Times New Roman"/>
                <w:sz w:val="24"/>
                <w:szCs w:val="24"/>
                <w:lang w:val="en-US" w:bidi="he-IL"/>
              </w:rPr>
              <w:t>ФОЛИО 30ММ ЗА ТРЪБА 1 1/4"</w:t>
            </w:r>
          </w:p>
        </w:tc>
        <w:tc>
          <w:tcPr>
            <w:tcW w:w="1350" w:type="dxa"/>
            <w:tcBorders>
              <w:top w:val="nil"/>
              <w:left w:val="nil"/>
              <w:bottom w:val="single" w:sz="4" w:space="0" w:color="auto"/>
              <w:right w:val="single" w:sz="4" w:space="0" w:color="auto"/>
            </w:tcBorders>
            <w:shd w:val="clear" w:color="auto" w:fill="auto"/>
            <w:noWrap/>
            <w:vAlign w:val="bottom"/>
            <w:hideMark/>
          </w:tcPr>
          <w:p w:rsidR="00E108DD" w:rsidRPr="00E108DD" w:rsidRDefault="00E108DD" w:rsidP="00E108DD">
            <w:pPr>
              <w:spacing w:after="0" w:line="240" w:lineRule="auto"/>
              <w:jc w:val="center"/>
              <w:rPr>
                <w:rFonts w:ascii="Arial" w:eastAsia="Times New Roman" w:hAnsi="Arial" w:cs="Arial"/>
                <w:sz w:val="16"/>
                <w:szCs w:val="16"/>
                <w:lang w:val="en-US" w:bidi="he-IL"/>
              </w:rPr>
            </w:pPr>
            <w:r w:rsidRPr="00E108DD">
              <w:rPr>
                <w:rFonts w:ascii="Arial" w:eastAsia="Times New Roman" w:hAnsi="Arial" w:cs="Arial"/>
                <w:sz w:val="16"/>
                <w:szCs w:val="16"/>
                <w:lang w:val="en-US" w:bidi="he-IL"/>
              </w:rPr>
              <w:t>м</w:t>
            </w:r>
          </w:p>
        </w:tc>
        <w:tc>
          <w:tcPr>
            <w:tcW w:w="1800" w:type="dxa"/>
            <w:tcBorders>
              <w:top w:val="nil"/>
              <w:left w:val="nil"/>
              <w:bottom w:val="single" w:sz="4" w:space="0" w:color="auto"/>
              <w:right w:val="single" w:sz="4" w:space="0" w:color="auto"/>
            </w:tcBorders>
            <w:shd w:val="clear" w:color="auto" w:fill="auto"/>
            <w:noWrap/>
            <w:vAlign w:val="bottom"/>
            <w:hideMark/>
          </w:tcPr>
          <w:p w:rsidR="00E108DD" w:rsidRPr="00E108DD" w:rsidRDefault="00E108DD" w:rsidP="00E108DD">
            <w:pPr>
              <w:spacing w:after="0" w:line="240" w:lineRule="auto"/>
              <w:jc w:val="right"/>
              <w:rPr>
                <w:rFonts w:ascii="Arial" w:eastAsia="Times New Roman" w:hAnsi="Arial" w:cs="Arial"/>
                <w:sz w:val="20"/>
                <w:szCs w:val="20"/>
                <w:lang w:val="en-US" w:bidi="he-IL"/>
              </w:rPr>
            </w:pPr>
            <w:r w:rsidRPr="00E108DD">
              <w:rPr>
                <w:rFonts w:ascii="Arial" w:eastAsia="Times New Roman" w:hAnsi="Arial" w:cs="Arial"/>
                <w:sz w:val="20"/>
                <w:szCs w:val="20"/>
                <w:lang w:val="en-US" w:bidi="he-IL"/>
              </w:rPr>
              <w:t>5</w:t>
            </w:r>
          </w:p>
        </w:tc>
      </w:tr>
      <w:tr w:rsidR="00E108DD" w:rsidRPr="00E108DD" w:rsidTr="00E108DD">
        <w:trPr>
          <w:trHeight w:val="450"/>
        </w:trPr>
        <w:tc>
          <w:tcPr>
            <w:tcW w:w="5378" w:type="dxa"/>
            <w:tcBorders>
              <w:top w:val="single" w:sz="4" w:space="0" w:color="auto"/>
              <w:left w:val="single" w:sz="4" w:space="0" w:color="auto"/>
              <w:bottom w:val="single" w:sz="4" w:space="0" w:color="auto"/>
              <w:right w:val="single" w:sz="4" w:space="0" w:color="auto"/>
            </w:tcBorders>
            <w:shd w:val="clear" w:color="auto" w:fill="auto"/>
            <w:hideMark/>
          </w:tcPr>
          <w:p w:rsidR="00E108DD" w:rsidRPr="00E108DD" w:rsidRDefault="00E108DD" w:rsidP="00E108DD">
            <w:pPr>
              <w:spacing w:after="0" w:line="240" w:lineRule="auto"/>
              <w:rPr>
                <w:rFonts w:ascii="Times New Roman" w:eastAsia="Times New Roman" w:hAnsi="Times New Roman" w:cs="Times New Roman"/>
                <w:sz w:val="24"/>
                <w:szCs w:val="24"/>
                <w:lang w:val="en-US" w:bidi="he-IL"/>
              </w:rPr>
            </w:pPr>
            <w:r w:rsidRPr="00743B31">
              <w:rPr>
                <w:rFonts w:ascii="Times New Roman" w:eastAsia="Times New Roman" w:hAnsi="Times New Roman" w:cs="Times New Roman"/>
                <w:sz w:val="24"/>
                <w:szCs w:val="24"/>
                <w:lang w:bidi="he-IL"/>
              </w:rPr>
              <w:t xml:space="preserve">ДОСТАВКА И МОНТАЖ ТРЪБНА ИЗОЛАЦИЯ МИН.ВАТА КАШИРАНА С АЛУ. </w:t>
            </w:r>
            <w:r w:rsidRPr="00E108DD">
              <w:rPr>
                <w:rFonts w:ascii="Times New Roman" w:eastAsia="Times New Roman" w:hAnsi="Times New Roman" w:cs="Times New Roman"/>
                <w:sz w:val="24"/>
                <w:szCs w:val="24"/>
                <w:lang w:val="en-US" w:bidi="he-IL"/>
              </w:rPr>
              <w:t>ФОЛИО 40ММ ЗА ТРЪБА 1 1/2"</w:t>
            </w:r>
          </w:p>
        </w:tc>
        <w:tc>
          <w:tcPr>
            <w:tcW w:w="1350" w:type="dxa"/>
            <w:tcBorders>
              <w:top w:val="nil"/>
              <w:left w:val="nil"/>
              <w:bottom w:val="single" w:sz="4" w:space="0" w:color="auto"/>
              <w:right w:val="single" w:sz="4" w:space="0" w:color="auto"/>
            </w:tcBorders>
            <w:shd w:val="clear" w:color="auto" w:fill="auto"/>
            <w:noWrap/>
            <w:vAlign w:val="bottom"/>
            <w:hideMark/>
          </w:tcPr>
          <w:p w:rsidR="00E108DD" w:rsidRPr="00E108DD" w:rsidRDefault="00E108DD" w:rsidP="00E108DD">
            <w:pPr>
              <w:spacing w:after="0" w:line="240" w:lineRule="auto"/>
              <w:jc w:val="center"/>
              <w:rPr>
                <w:rFonts w:ascii="Arial" w:eastAsia="Times New Roman" w:hAnsi="Arial" w:cs="Arial"/>
                <w:sz w:val="16"/>
                <w:szCs w:val="16"/>
                <w:lang w:val="en-US" w:bidi="he-IL"/>
              </w:rPr>
            </w:pPr>
            <w:r w:rsidRPr="00E108DD">
              <w:rPr>
                <w:rFonts w:ascii="Arial" w:eastAsia="Times New Roman" w:hAnsi="Arial" w:cs="Arial"/>
                <w:sz w:val="16"/>
                <w:szCs w:val="16"/>
                <w:lang w:val="en-US" w:bidi="he-IL"/>
              </w:rPr>
              <w:t>м</w:t>
            </w:r>
          </w:p>
        </w:tc>
        <w:tc>
          <w:tcPr>
            <w:tcW w:w="1800" w:type="dxa"/>
            <w:tcBorders>
              <w:top w:val="nil"/>
              <w:left w:val="nil"/>
              <w:bottom w:val="single" w:sz="4" w:space="0" w:color="auto"/>
              <w:right w:val="single" w:sz="4" w:space="0" w:color="auto"/>
            </w:tcBorders>
            <w:shd w:val="clear" w:color="auto" w:fill="auto"/>
            <w:noWrap/>
            <w:vAlign w:val="bottom"/>
            <w:hideMark/>
          </w:tcPr>
          <w:p w:rsidR="00E108DD" w:rsidRPr="00E108DD" w:rsidRDefault="00E108DD" w:rsidP="00E108DD">
            <w:pPr>
              <w:spacing w:after="0" w:line="240" w:lineRule="auto"/>
              <w:jc w:val="right"/>
              <w:rPr>
                <w:rFonts w:ascii="Arial" w:eastAsia="Times New Roman" w:hAnsi="Arial" w:cs="Arial"/>
                <w:sz w:val="20"/>
                <w:szCs w:val="20"/>
                <w:lang w:val="en-US" w:bidi="he-IL"/>
              </w:rPr>
            </w:pPr>
            <w:r w:rsidRPr="00E108DD">
              <w:rPr>
                <w:rFonts w:ascii="Arial" w:eastAsia="Times New Roman" w:hAnsi="Arial" w:cs="Arial"/>
                <w:sz w:val="20"/>
                <w:szCs w:val="20"/>
                <w:lang w:val="en-US" w:bidi="he-IL"/>
              </w:rPr>
              <w:t>2</w:t>
            </w:r>
          </w:p>
        </w:tc>
      </w:tr>
      <w:tr w:rsidR="00E108DD" w:rsidRPr="00E108DD" w:rsidTr="00E108DD">
        <w:trPr>
          <w:trHeight w:val="450"/>
        </w:trPr>
        <w:tc>
          <w:tcPr>
            <w:tcW w:w="5378" w:type="dxa"/>
            <w:tcBorders>
              <w:top w:val="single" w:sz="4" w:space="0" w:color="auto"/>
              <w:left w:val="single" w:sz="4" w:space="0" w:color="auto"/>
              <w:bottom w:val="single" w:sz="4" w:space="0" w:color="auto"/>
              <w:right w:val="single" w:sz="4" w:space="0" w:color="auto"/>
            </w:tcBorders>
            <w:shd w:val="clear" w:color="auto" w:fill="auto"/>
            <w:hideMark/>
          </w:tcPr>
          <w:p w:rsidR="00E108DD" w:rsidRPr="00E108DD" w:rsidRDefault="00E108DD" w:rsidP="00E108DD">
            <w:pPr>
              <w:spacing w:after="0" w:line="240" w:lineRule="auto"/>
              <w:rPr>
                <w:rFonts w:ascii="Times New Roman" w:eastAsia="Times New Roman" w:hAnsi="Times New Roman" w:cs="Times New Roman"/>
                <w:sz w:val="24"/>
                <w:szCs w:val="24"/>
                <w:lang w:val="en-US" w:bidi="he-IL"/>
              </w:rPr>
            </w:pPr>
            <w:r w:rsidRPr="00743B31">
              <w:rPr>
                <w:rFonts w:ascii="Times New Roman" w:eastAsia="Times New Roman" w:hAnsi="Times New Roman" w:cs="Times New Roman"/>
                <w:sz w:val="24"/>
                <w:szCs w:val="24"/>
                <w:lang w:bidi="he-IL"/>
              </w:rPr>
              <w:t xml:space="preserve">ДОСТАВКА И МОНТАЖ ТРЪБНА ИЗОЛАЦИЯ МИН.ВАТА КАШИРАНА С АЛУ. </w:t>
            </w:r>
            <w:r w:rsidRPr="00E108DD">
              <w:rPr>
                <w:rFonts w:ascii="Times New Roman" w:eastAsia="Times New Roman" w:hAnsi="Times New Roman" w:cs="Times New Roman"/>
                <w:sz w:val="24"/>
                <w:szCs w:val="24"/>
                <w:lang w:val="en-US" w:bidi="he-IL"/>
              </w:rPr>
              <w:t>ФОЛИО 40ММ ЗА ТРЪБА 2"</w:t>
            </w:r>
          </w:p>
        </w:tc>
        <w:tc>
          <w:tcPr>
            <w:tcW w:w="1350" w:type="dxa"/>
            <w:tcBorders>
              <w:top w:val="nil"/>
              <w:left w:val="nil"/>
              <w:bottom w:val="single" w:sz="4" w:space="0" w:color="auto"/>
              <w:right w:val="single" w:sz="4" w:space="0" w:color="auto"/>
            </w:tcBorders>
            <w:shd w:val="clear" w:color="auto" w:fill="auto"/>
            <w:noWrap/>
            <w:vAlign w:val="bottom"/>
            <w:hideMark/>
          </w:tcPr>
          <w:p w:rsidR="00E108DD" w:rsidRPr="00E108DD" w:rsidRDefault="00E108DD" w:rsidP="00E108DD">
            <w:pPr>
              <w:spacing w:after="0" w:line="240" w:lineRule="auto"/>
              <w:jc w:val="center"/>
              <w:rPr>
                <w:rFonts w:ascii="Arial" w:eastAsia="Times New Roman" w:hAnsi="Arial" w:cs="Arial"/>
                <w:sz w:val="16"/>
                <w:szCs w:val="16"/>
                <w:lang w:val="en-US" w:bidi="he-IL"/>
              </w:rPr>
            </w:pPr>
            <w:r w:rsidRPr="00E108DD">
              <w:rPr>
                <w:rFonts w:ascii="Arial" w:eastAsia="Times New Roman" w:hAnsi="Arial" w:cs="Arial"/>
                <w:sz w:val="16"/>
                <w:szCs w:val="16"/>
                <w:lang w:val="en-US" w:bidi="he-IL"/>
              </w:rPr>
              <w:t>м</w:t>
            </w:r>
          </w:p>
        </w:tc>
        <w:tc>
          <w:tcPr>
            <w:tcW w:w="1800" w:type="dxa"/>
            <w:tcBorders>
              <w:top w:val="nil"/>
              <w:left w:val="nil"/>
              <w:bottom w:val="single" w:sz="4" w:space="0" w:color="auto"/>
              <w:right w:val="single" w:sz="4" w:space="0" w:color="auto"/>
            </w:tcBorders>
            <w:shd w:val="clear" w:color="auto" w:fill="auto"/>
            <w:noWrap/>
            <w:vAlign w:val="bottom"/>
            <w:hideMark/>
          </w:tcPr>
          <w:p w:rsidR="00E108DD" w:rsidRPr="00E108DD" w:rsidRDefault="00E108DD" w:rsidP="00E108DD">
            <w:pPr>
              <w:spacing w:after="0" w:line="240" w:lineRule="auto"/>
              <w:jc w:val="right"/>
              <w:rPr>
                <w:rFonts w:ascii="Arial" w:eastAsia="Times New Roman" w:hAnsi="Arial" w:cs="Arial"/>
                <w:sz w:val="20"/>
                <w:szCs w:val="20"/>
                <w:lang w:val="en-US" w:bidi="he-IL"/>
              </w:rPr>
            </w:pPr>
            <w:r w:rsidRPr="00E108DD">
              <w:rPr>
                <w:rFonts w:ascii="Arial" w:eastAsia="Times New Roman" w:hAnsi="Arial" w:cs="Arial"/>
                <w:sz w:val="20"/>
                <w:szCs w:val="20"/>
                <w:lang w:val="en-US" w:bidi="he-IL"/>
              </w:rPr>
              <w:t>8</w:t>
            </w:r>
          </w:p>
        </w:tc>
      </w:tr>
      <w:tr w:rsidR="00E108DD" w:rsidRPr="00E108DD" w:rsidTr="00E108DD">
        <w:trPr>
          <w:trHeight w:val="450"/>
        </w:trPr>
        <w:tc>
          <w:tcPr>
            <w:tcW w:w="5378" w:type="dxa"/>
            <w:tcBorders>
              <w:top w:val="single" w:sz="4" w:space="0" w:color="auto"/>
              <w:left w:val="single" w:sz="4" w:space="0" w:color="auto"/>
              <w:bottom w:val="single" w:sz="4" w:space="0" w:color="auto"/>
              <w:right w:val="single" w:sz="4" w:space="0" w:color="auto"/>
            </w:tcBorders>
            <w:shd w:val="clear" w:color="auto" w:fill="auto"/>
            <w:hideMark/>
          </w:tcPr>
          <w:p w:rsidR="00E108DD" w:rsidRPr="00743B31" w:rsidRDefault="00E108DD" w:rsidP="00E108DD">
            <w:pPr>
              <w:spacing w:after="0" w:line="240" w:lineRule="auto"/>
              <w:rPr>
                <w:rFonts w:ascii="Times New Roman" w:eastAsia="Times New Roman" w:hAnsi="Times New Roman" w:cs="Times New Roman"/>
                <w:sz w:val="24"/>
                <w:szCs w:val="24"/>
                <w:lang w:bidi="he-IL"/>
              </w:rPr>
            </w:pPr>
            <w:r w:rsidRPr="00743B31">
              <w:rPr>
                <w:rFonts w:ascii="Times New Roman" w:eastAsia="Times New Roman" w:hAnsi="Times New Roman" w:cs="Times New Roman"/>
                <w:sz w:val="24"/>
                <w:szCs w:val="24"/>
                <w:lang w:bidi="he-IL"/>
              </w:rPr>
              <w:t>ДОСТАВКА И МОНТАЖ ТРЪБНА ИЗОЛАЦИЯ МИН.ВАТА КАШИРАНА С АЛУ. ФОЛИО 40ММ ЗА ТРЪБА Ф76х3,5</w:t>
            </w:r>
          </w:p>
        </w:tc>
        <w:tc>
          <w:tcPr>
            <w:tcW w:w="1350" w:type="dxa"/>
            <w:tcBorders>
              <w:top w:val="nil"/>
              <w:left w:val="nil"/>
              <w:bottom w:val="single" w:sz="4" w:space="0" w:color="auto"/>
              <w:right w:val="single" w:sz="4" w:space="0" w:color="auto"/>
            </w:tcBorders>
            <w:shd w:val="clear" w:color="auto" w:fill="auto"/>
            <w:noWrap/>
            <w:vAlign w:val="bottom"/>
            <w:hideMark/>
          </w:tcPr>
          <w:p w:rsidR="00E108DD" w:rsidRPr="00E108DD" w:rsidRDefault="00E108DD" w:rsidP="00E108DD">
            <w:pPr>
              <w:spacing w:after="0" w:line="240" w:lineRule="auto"/>
              <w:jc w:val="center"/>
              <w:rPr>
                <w:rFonts w:ascii="Arial" w:eastAsia="Times New Roman" w:hAnsi="Arial" w:cs="Arial"/>
                <w:sz w:val="16"/>
                <w:szCs w:val="16"/>
                <w:lang w:val="en-US" w:bidi="he-IL"/>
              </w:rPr>
            </w:pPr>
            <w:r w:rsidRPr="00E108DD">
              <w:rPr>
                <w:rFonts w:ascii="Arial" w:eastAsia="Times New Roman" w:hAnsi="Arial" w:cs="Arial"/>
                <w:sz w:val="16"/>
                <w:szCs w:val="16"/>
                <w:lang w:val="en-US" w:bidi="he-IL"/>
              </w:rPr>
              <w:t>м</w:t>
            </w:r>
          </w:p>
        </w:tc>
        <w:tc>
          <w:tcPr>
            <w:tcW w:w="1800" w:type="dxa"/>
            <w:tcBorders>
              <w:top w:val="nil"/>
              <w:left w:val="nil"/>
              <w:bottom w:val="single" w:sz="4" w:space="0" w:color="auto"/>
              <w:right w:val="single" w:sz="4" w:space="0" w:color="auto"/>
            </w:tcBorders>
            <w:shd w:val="clear" w:color="auto" w:fill="auto"/>
            <w:noWrap/>
            <w:vAlign w:val="bottom"/>
            <w:hideMark/>
          </w:tcPr>
          <w:p w:rsidR="00E108DD" w:rsidRPr="00E108DD" w:rsidRDefault="00E108DD" w:rsidP="00E108DD">
            <w:pPr>
              <w:spacing w:after="0" w:line="240" w:lineRule="auto"/>
              <w:jc w:val="right"/>
              <w:rPr>
                <w:rFonts w:ascii="Arial" w:eastAsia="Times New Roman" w:hAnsi="Arial" w:cs="Arial"/>
                <w:sz w:val="20"/>
                <w:szCs w:val="20"/>
                <w:lang w:val="en-US" w:bidi="he-IL"/>
              </w:rPr>
            </w:pPr>
            <w:r w:rsidRPr="00E108DD">
              <w:rPr>
                <w:rFonts w:ascii="Arial" w:eastAsia="Times New Roman" w:hAnsi="Arial" w:cs="Arial"/>
                <w:sz w:val="20"/>
                <w:szCs w:val="20"/>
                <w:lang w:val="en-US" w:bidi="he-IL"/>
              </w:rPr>
              <w:t>7</w:t>
            </w:r>
          </w:p>
        </w:tc>
      </w:tr>
      <w:tr w:rsidR="00E108DD" w:rsidRPr="00E108DD" w:rsidTr="00E108DD">
        <w:trPr>
          <w:trHeight w:val="450"/>
        </w:trPr>
        <w:tc>
          <w:tcPr>
            <w:tcW w:w="5378" w:type="dxa"/>
            <w:tcBorders>
              <w:top w:val="single" w:sz="4" w:space="0" w:color="auto"/>
              <w:left w:val="single" w:sz="4" w:space="0" w:color="auto"/>
              <w:bottom w:val="single" w:sz="4" w:space="0" w:color="auto"/>
              <w:right w:val="single" w:sz="4" w:space="0" w:color="auto"/>
            </w:tcBorders>
            <w:shd w:val="clear" w:color="auto" w:fill="auto"/>
            <w:hideMark/>
          </w:tcPr>
          <w:p w:rsidR="00E108DD" w:rsidRPr="00743B31" w:rsidRDefault="00E108DD" w:rsidP="00E108DD">
            <w:pPr>
              <w:spacing w:after="0" w:line="240" w:lineRule="auto"/>
              <w:rPr>
                <w:rFonts w:ascii="Times New Roman" w:eastAsia="Times New Roman" w:hAnsi="Times New Roman" w:cs="Times New Roman"/>
                <w:sz w:val="24"/>
                <w:szCs w:val="24"/>
                <w:lang w:bidi="he-IL"/>
              </w:rPr>
            </w:pPr>
            <w:r w:rsidRPr="00743B31">
              <w:rPr>
                <w:rFonts w:ascii="Times New Roman" w:eastAsia="Times New Roman" w:hAnsi="Times New Roman" w:cs="Times New Roman"/>
                <w:sz w:val="24"/>
                <w:szCs w:val="24"/>
                <w:lang w:bidi="he-IL"/>
              </w:rPr>
              <w:t>ДОСТАВКА И МОНТАЖ ТРЪБНА ИЗОЛАЦИЯ МИН.ВАТА КАШИРАНА С АЛУ. ФОЛИО 40ММ ЗА ТРЪБА Ф89х4</w:t>
            </w:r>
          </w:p>
        </w:tc>
        <w:tc>
          <w:tcPr>
            <w:tcW w:w="1350" w:type="dxa"/>
            <w:tcBorders>
              <w:top w:val="nil"/>
              <w:left w:val="nil"/>
              <w:bottom w:val="single" w:sz="4" w:space="0" w:color="auto"/>
              <w:right w:val="single" w:sz="4" w:space="0" w:color="auto"/>
            </w:tcBorders>
            <w:shd w:val="clear" w:color="auto" w:fill="auto"/>
            <w:noWrap/>
            <w:vAlign w:val="bottom"/>
            <w:hideMark/>
          </w:tcPr>
          <w:p w:rsidR="00E108DD" w:rsidRPr="00E108DD" w:rsidRDefault="00E108DD" w:rsidP="00E108DD">
            <w:pPr>
              <w:spacing w:after="0" w:line="240" w:lineRule="auto"/>
              <w:jc w:val="center"/>
              <w:rPr>
                <w:rFonts w:ascii="Arial" w:eastAsia="Times New Roman" w:hAnsi="Arial" w:cs="Arial"/>
                <w:sz w:val="16"/>
                <w:szCs w:val="16"/>
                <w:lang w:val="en-US" w:bidi="he-IL"/>
              </w:rPr>
            </w:pPr>
            <w:r w:rsidRPr="00E108DD">
              <w:rPr>
                <w:rFonts w:ascii="Arial" w:eastAsia="Times New Roman" w:hAnsi="Arial" w:cs="Arial"/>
                <w:sz w:val="16"/>
                <w:szCs w:val="16"/>
                <w:lang w:val="en-US" w:bidi="he-IL"/>
              </w:rPr>
              <w:t>м</w:t>
            </w:r>
          </w:p>
        </w:tc>
        <w:tc>
          <w:tcPr>
            <w:tcW w:w="1800" w:type="dxa"/>
            <w:tcBorders>
              <w:top w:val="nil"/>
              <w:left w:val="nil"/>
              <w:bottom w:val="single" w:sz="4" w:space="0" w:color="auto"/>
              <w:right w:val="single" w:sz="4" w:space="0" w:color="auto"/>
            </w:tcBorders>
            <w:shd w:val="clear" w:color="auto" w:fill="auto"/>
            <w:noWrap/>
            <w:vAlign w:val="bottom"/>
            <w:hideMark/>
          </w:tcPr>
          <w:p w:rsidR="00E108DD" w:rsidRPr="00E108DD" w:rsidRDefault="00E108DD" w:rsidP="00E108DD">
            <w:pPr>
              <w:spacing w:after="0" w:line="240" w:lineRule="auto"/>
              <w:jc w:val="right"/>
              <w:rPr>
                <w:rFonts w:ascii="Arial" w:eastAsia="Times New Roman" w:hAnsi="Arial" w:cs="Arial"/>
                <w:sz w:val="20"/>
                <w:szCs w:val="20"/>
                <w:lang w:val="en-US" w:bidi="he-IL"/>
              </w:rPr>
            </w:pPr>
            <w:r w:rsidRPr="00E108DD">
              <w:rPr>
                <w:rFonts w:ascii="Arial" w:eastAsia="Times New Roman" w:hAnsi="Arial" w:cs="Arial"/>
                <w:sz w:val="20"/>
                <w:szCs w:val="20"/>
                <w:lang w:val="en-US" w:bidi="he-IL"/>
              </w:rPr>
              <w:t>7</w:t>
            </w:r>
          </w:p>
        </w:tc>
      </w:tr>
      <w:tr w:rsidR="00E108DD" w:rsidRPr="00E108DD" w:rsidTr="00E108DD">
        <w:trPr>
          <w:trHeight w:val="450"/>
        </w:trPr>
        <w:tc>
          <w:tcPr>
            <w:tcW w:w="5378" w:type="dxa"/>
            <w:tcBorders>
              <w:top w:val="single" w:sz="4" w:space="0" w:color="auto"/>
              <w:left w:val="single" w:sz="4" w:space="0" w:color="auto"/>
              <w:bottom w:val="single" w:sz="4" w:space="0" w:color="auto"/>
              <w:right w:val="single" w:sz="4" w:space="0" w:color="auto"/>
            </w:tcBorders>
            <w:shd w:val="clear" w:color="auto" w:fill="auto"/>
            <w:hideMark/>
          </w:tcPr>
          <w:p w:rsidR="00E108DD" w:rsidRPr="00743B31" w:rsidRDefault="00E108DD" w:rsidP="00E108DD">
            <w:pPr>
              <w:spacing w:after="0" w:line="240" w:lineRule="auto"/>
              <w:rPr>
                <w:rFonts w:ascii="Times New Roman" w:eastAsia="Times New Roman" w:hAnsi="Times New Roman" w:cs="Times New Roman"/>
                <w:sz w:val="24"/>
                <w:szCs w:val="24"/>
                <w:lang w:bidi="he-IL"/>
              </w:rPr>
            </w:pPr>
            <w:r w:rsidRPr="00743B31">
              <w:rPr>
                <w:rFonts w:ascii="Times New Roman" w:eastAsia="Times New Roman" w:hAnsi="Times New Roman" w:cs="Times New Roman"/>
                <w:sz w:val="24"/>
                <w:szCs w:val="24"/>
                <w:lang w:bidi="he-IL"/>
              </w:rPr>
              <w:t>ДОСТАВКА И МОНТАЖ ТРЪБНА ИЗОЛАЦИЯ МИН.ВАТА КАШИРАНА С АЛУ. ФОЛИО 40ММ ЗА ТРЪБА Ф108х4</w:t>
            </w:r>
          </w:p>
        </w:tc>
        <w:tc>
          <w:tcPr>
            <w:tcW w:w="1350" w:type="dxa"/>
            <w:tcBorders>
              <w:top w:val="nil"/>
              <w:left w:val="nil"/>
              <w:bottom w:val="single" w:sz="4" w:space="0" w:color="auto"/>
              <w:right w:val="single" w:sz="4" w:space="0" w:color="auto"/>
            </w:tcBorders>
            <w:shd w:val="clear" w:color="auto" w:fill="auto"/>
            <w:noWrap/>
            <w:vAlign w:val="bottom"/>
            <w:hideMark/>
          </w:tcPr>
          <w:p w:rsidR="00E108DD" w:rsidRPr="00E108DD" w:rsidRDefault="00E108DD" w:rsidP="00E108DD">
            <w:pPr>
              <w:spacing w:after="0" w:line="240" w:lineRule="auto"/>
              <w:jc w:val="center"/>
              <w:rPr>
                <w:rFonts w:ascii="Arial" w:eastAsia="Times New Roman" w:hAnsi="Arial" w:cs="Arial"/>
                <w:sz w:val="16"/>
                <w:szCs w:val="16"/>
                <w:lang w:val="en-US" w:bidi="he-IL"/>
              </w:rPr>
            </w:pPr>
            <w:r w:rsidRPr="00E108DD">
              <w:rPr>
                <w:rFonts w:ascii="Arial" w:eastAsia="Times New Roman" w:hAnsi="Arial" w:cs="Arial"/>
                <w:sz w:val="16"/>
                <w:szCs w:val="16"/>
                <w:lang w:val="en-US" w:bidi="he-IL"/>
              </w:rPr>
              <w:t>м</w:t>
            </w:r>
          </w:p>
        </w:tc>
        <w:tc>
          <w:tcPr>
            <w:tcW w:w="1800" w:type="dxa"/>
            <w:tcBorders>
              <w:top w:val="nil"/>
              <w:left w:val="nil"/>
              <w:bottom w:val="single" w:sz="4" w:space="0" w:color="auto"/>
              <w:right w:val="single" w:sz="4" w:space="0" w:color="auto"/>
            </w:tcBorders>
            <w:shd w:val="clear" w:color="auto" w:fill="auto"/>
            <w:noWrap/>
            <w:vAlign w:val="bottom"/>
            <w:hideMark/>
          </w:tcPr>
          <w:p w:rsidR="00E108DD" w:rsidRPr="00E108DD" w:rsidRDefault="00E108DD" w:rsidP="00E108DD">
            <w:pPr>
              <w:spacing w:after="0" w:line="240" w:lineRule="auto"/>
              <w:jc w:val="right"/>
              <w:rPr>
                <w:rFonts w:ascii="Arial" w:eastAsia="Times New Roman" w:hAnsi="Arial" w:cs="Arial"/>
                <w:sz w:val="20"/>
                <w:szCs w:val="20"/>
                <w:lang w:val="en-US" w:bidi="he-IL"/>
              </w:rPr>
            </w:pPr>
            <w:r w:rsidRPr="00E108DD">
              <w:rPr>
                <w:rFonts w:ascii="Arial" w:eastAsia="Times New Roman" w:hAnsi="Arial" w:cs="Arial"/>
                <w:sz w:val="20"/>
                <w:szCs w:val="20"/>
                <w:lang w:val="en-US" w:bidi="he-IL"/>
              </w:rPr>
              <w:t>17</w:t>
            </w:r>
          </w:p>
        </w:tc>
      </w:tr>
      <w:tr w:rsidR="00E108DD" w:rsidRPr="00E108DD" w:rsidTr="00E108DD">
        <w:trPr>
          <w:trHeight w:val="450"/>
        </w:trPr>
        <w:tc>
          <w:tcPr>
            <w:tcW w:w="5378" w:type="dxa"/>
            <w:tcBorders>
              <w:top w:val="single" w:sz="4" w:space="0" w:color="auto"/>
              <w:left w:val="single" w:sz="4" w:space="0" w:color="auto"/>
              <w:bottom w:val="single" w:sz="4" w:space="0" w:color="auto"/>
              <w:right w:val="single" w:sz="4" w:space="0" w:color="auto"/>
            </w:tcBorders>
            <w:shd w:val="clear" w:color="auto" w:fill="auto"/>
            <w:hideMark/>
          </w:tcPr>
          <w:p w:rsidR="00E108DD" w:rsidRPr="00743B31" w:rsidRDefault="00E108DD" w:rsidP="00E108DD">
            <w:pPr>
              <w:spacing w:after="0" w:line="240" w:lineRule="auto"/>
              <w:rPr>
                <w:rFonts w:ascii="Times New Roman" w:eastAsia="Times New Roman" w:hAnsi="Times New Roman" w:cs="Times New Roman"/>
                <w:sz w:val="24"/>
                <w:szCs w:val="24"/>
                <w:lang w:bidi="he-IL"/>
              </w:rPr>
            </w:pPr>
            <w:r w:rsidRPr="00743B31">
              <w:rPr>
                <w:rFonts w:ascii="Times New Roman" w:eastAsia="Times New Roman" w:hAnsi="Times New Roman" w:cs="Times New Roman"/>
                <w:sz w:val="24"/>
                <w:szCs w:val="24"/>
                <w:lang w:bidi="he-IL"/>
              </w:rPr>
              <w:t>ДОСТАВКА И МОНТАЖ ТРЪБНА ИЗОЛАЦИЯ МИН.ВАТА КАШИРАНА С АЛУ. ФОЛИО 40ММ ЗА ТРЪБА Ф133х4</w:t>
            </w:r>
          </w:p>
        </w:tc>
        <w:tc>
          <w:tcPr>
            <w:tcW w:w="1350" w:type="dxa"/>
            <w:tcBorders>
              <w:top w:val="nil"/>
              <w:left w:val="nil"/>
              <w:bottom w:val="single" w:sz="4" w:space="0" w:color="auto"/>
              <w:right w:val="single" w:sz="4" w:space="0" w:color="auto"/>
            </w:tcBorders>
            <w:shd w:val="clear" w:color="auto" w:fill="auto"/>
            <w:noWrap/>
            <w:vAlign w:val="bottom"/>
            <w:hideMark/>
          </w:tcPr>
          <w:p w:rsidR="00E108DD" w:rsidRPr="00E108DD" w:rsidRDefault="00E108DD" w:rsidP="00E108DD">
            <w:pPr>
              <w:spacing w:after="0" w:line="240" w:lineRule="auto"/>
              <w:jc w:val="center"/>
              <w:rPr>
                <w:rFonts w:ascii="Arial" w:eastAsia="Times New Roman" w:hAnsi="Arial" w:cs="Arial"/>
                <w:sz w:val="16"/>
                <w:szCs w:val="16"/>
                <w:lang w:val="en-US" w:bidi="he-IL"/>
              </w:rPr>
            </w:pPr>
            <w:r w:rsidRPr="00E108DD">
              <w:rPr>
                <w:rFonts w:ascii="Arial" w:eastAsia="Times New Roman" w:hAnsi="Arial" w:cs="Arial"/>
                <w:sz w:val="16"/>
                <w:szCs w:val="16"/>
                <w:lang w:val="en-US" w:bidi="he-IL"/>
              </w:rPr>
              <w:t>м</w:t>
            </w:r>
          </w:p>
        </w:tc>
        <w:tc>
          <w:tcPr>
            <w:tcW w:w="1800" w:type="dxa"/>
            <w:tcBorders>
              <w:top w:val="nil"/>
              <w:left w:val="nil"/>
              <w:bottom w:val="single" w:sz="4" w:space="0" w:color="auto"/>
              <w:right w:val="single" w:sz="4" w:space="0" w:color="auto"/>
            </w:tcBorders>
            <w:shd w:val="clear" w:color="auto" w:fill="auto"/>
            <w:noWrap/>
            <w:vAlign w:val="bottom"/>
            <w:hideMark/>
          </w:tcPr>
          <w:p w:rsidR="00E108DD" w:rsidRPr="00E108DD" w:rsidRDefault="00E108DD" w:rsidP="00E108DD">
            <w:pPr>
              <w:spacing w:after="0" w:line="240" w:lineRule="auto"/>
              <w:jc w:val="right"/>
              <w:rPr>
                <w:rFonts w:ascii="Arial" w:eastAsia="Times New Roman" w:hAnsi="Arial" w:cs="Arial"/>
                <w:sz w:val="20"/>
                <w:szCs w:val="20"/>
                <w:lang w:val="en-US" w:bidi="he-IL"/>
              </w:rPr>
            </w:pPr>
            <w:r w:rsidRPr="00E108DD">
              <w:rPr>
                <w:rFonts w:ascii="Arial" w:eastAsia="Times New Roman" w:hAnsi="Arial" w:cs="Arial"/>
                <w:sz w:val="20"/>
                <w:szCs w:val="20"/>
                <w:lang w:val="en-US" w:bidi="he-IL"/>
              </w:rPr>
              <w:t>7</w:t>
            </w:r>
          </w:p>
        </w:tc>
      </w:tr>
      <w:tr w:rsidR="00E108DD" w:rsidRPr="00E108DD" w:rsidTr="00E108DD">
        <w:trPr>
          <w:trHeight w:val="450"/>
        </w:trPr>
        <w:tc>
          <w:tcPr>
            <w:tcW w:w="5378" w:type="dxa"/>
            <w:tcBorders>
              <w:top w:val="single" w:sz="4" w:space="0" w:color="auto"/>
              <w:left w:val="single" w:sz="4" w:space="0" w:color="auto"/>
              <w:bottom w:val="single" w:sz="4" w:space="0" w:color="auto"/>
              <w:right w:val="single" w:sz="4" w:space="0" w:color="auto"/>
            </w:tcBorders>
            <w:shd w:val="clear" w:color="auto" w:fill="auto"/>
            <w:hideMark/>
          </w:tcPr>
          <w:p w:rsidR="00E108DD" w:rsidRPr="00743B31" w:rsidRDefault="00E108DD" w:rsidP="00E108DD">
            <w:pPr>
              <w:spacing w:after="0" w:line="240" w:lineRule="auto"/>
              <w:rPr>
                <w:rFonts w:ascii="Times New Roman" w:eastAsia="Times New Roman" w:hAnsi="Times New Roman" w:cs="Times New Roman"/>
                <w:sz w:val="24"/>
                <w:szCs w:val="24"/>
                <w:lang w:bidi="he-IL"/>
              </w:rPr>
            </w:pPr>
            <w:r w:rsidRPr="00743B31">
              <w:rPr>
                <w:rFonts w:ascii="Times New Roman" w:eastAsia="Times New Roman" w:hAnsi="Times New Roman" w:cs="Times New Roman"/>
                <w:sz w:val="24"/>
                <w:szCs w:val="24"/>
                <w:lang w:bidi="he-IL"/>
              </w:rPr>
              <w:t>ДОСТАВКА И МОНТАЖ ТРЪБНА ИЗОЛАЦИЯ МИН.ВАТА КАШИРАНА С АЛУ. ФОЛИО 40ММ ЗА ТРЪБА Ф159х4</w:t>
            </w:r>
          </w:p>
        </w:tc>
        <w:tc>
          <w:tcPr>
            <w:tcW w:w="1350" w:type="dxa"/>
            <w:tcBorders>
              <w:top w:val="nil"/>
              <w:left w:val="nil"/>
              <w:bottom w:val="single" w:sz="4" w:space="0" w:color="auto"/>
              <w:right w:val="single" w:sz="4" w:space="0" w:color="auto"/>
            </w:tcBorders>
            <w:shd w:val="clear" w:color="auto" w:fill="auto"/>
            <w:noWrap/>
            <w:vAlign w:val="bottom"/>
            <w:hideMark/>
          </w:tcPr>
          <w:p w:rsidR="00E108DD" w:rsidRPr="00E108DD" w:rsidRDefault="00E108DD" w:rsidP="00E108DD">
            <w:pPr>
              <w:spacing w:after="0" w:line="240" w:lineRule="auto"/>
              <w:jc w:val="center"/>
              <w:rPr>
                <w:rFonts w:ascii="Arial" w:eastAsia="Times New Roman" w:hAnsi="Arial" w:cs="Arial"/>
                <w:sz w:val="16"/>
                <w:szCs w:val="16"/>
                <w:lang w:val="en-US" w:bidi="he-IL"/>
              </w:rPr>
            </w:pPr>
            <w:r w:rsidRPr="00E108DD">
              <w:rPr>
                <w:rFonts w:ascii="Arial" w:eastAsia="Times New Roman" w:hAnsi="Arial" w:cs="Arial"/>
                <w:sz w:val="16"/>
                <w:szCs w:val="16"/>
                <w:lang w:val="en-US" w:bidi="he-IL"/>
              </w:rPr>
              <w:t>м</w:t>
            </w:r>
          </w:p>
        </w:tc>
        <w:tc>
          <w:tcPr>
            <w:tcW w:w="1800" w:type="dxa"/>
            <w:tcBorders>
              <w:top w:val="nil"/>
              <w:left w:val="nil"/>
              <w:bottom w:val="single" w:sz="4" w:space="0" w:color="auto"/>
              <w:right w:val="single" w:sz="4" w:space="0" w:color="auto"/>
            </w:tcBorders>
            <w:shd w:val="clear" w:color="auto" w:fill="auto"/>
            <w:noWrap/>
            <w:vAlign w:val="bottom"/>
            <w:hideMark/>
          </w:tcPr>
          <w:p w:rsidR="00E108DD" w:rsidRPr="00E108DD" w:rsidRDefault="00E108DD" w:rsidP="00E108DD">
            <w:pPr>
              <w:spacing w:after="0" w:line="240" w:lineRule="auto"/>
              <w:jc w:val="right"/>
              <w:rPr>
                <w:rFonts w:ascii="Arial" w:eastAsia="Times New Roman" w:hAnsi="Arial" w:cs="Arial"/>
                <w:sz w:val="20"/>
                <w:szCs w:val="20"/>
                <w:lang w:val="en-US" w:bidi="he-IL"/>
              </w:rPr>
            </w:pPr>
            <w:r w:rsidRPr="00E108DD">
              <w:rPr>
                <w:rFonts w:ascii="Arial" w:eastAsia="Times New Roman" w:hAnsi="Arial" w:cs="Arial"/>
                <w:sz w:val="20"/>
                <w:szCs w:val="20"/>
                <w:lang w:val="en-US" w:bidi="he-IL"/>
              </w:rPr>
              <w:t>7</w:t>
            </w:r>
          </w:p>
        </w:tc>
      </w:tr>
      <w:tr w:rsidR="00E108DD" w:rsidRPr="00E108DD" w:rsidTr="00E108DD">
        <w:trPr>
          <w:trHeight w:val="450"/>
        </w:trPr>
        <w:tc>
          <w:tcPr>
            <w:tcW w:w="5378" w:type="dxa"/>
            <w:tcBorders>
              <w:top w:val="single" w:sz="4" w:space="0" w:color="auto"/>
              <w:left w:val="single" w:sz="4" w:space="0" w:color="auto"/>
              <w:bottom w:val="single" w:sz="4" w:space="0" w:color="auto"/>
              <w:right w:val="single" w:sz="4" w:space="0" w:color="auto"/>
            </w:tcBorders>
            <w:shd w:val="clear" w:color="auto" w:fill="auto"/>
            <w:hideMark/>
          </w:tcPr>
          <w:p w:rsidR="00E108DD" w:rsidRPr="00743B31" w:rsidRDefault="00E108DD" w:rsidP="00E108DD">
            <w:pPr>
              <w:spacing w:after="0" w:line="240" w:lineRule="auto"/>
              <w:rPr>
                <w:rFonts w:ascii="Times New Roman" w:eastAsia="Times New Roman" w:hAnsi="Times New Roman" w:cs="Times New Roman"/>
                <w:sz w:val="24"/>
                <w:szCs w:val="24"/>
                <w:lang w:bidi="he-IL"/>
              </w:rPr>
            </w:pPr>
            <w:r w:rsidRPr="00743B31">
              <w:rPr>
                <w:rFonts w:ascii="Times New Roman" w:eastAsia="Times New Roman" w:hAnsi="Times New Roman" w:cs="Times New Roman"/>
                <w:sz w:val="24"/>
                <w:szCs w:val="24"/>
                <w:lang w:bidi="he-IL"/>
              </w:rPr>
              <w:t>ДОСТАВКА И МОНТАЖ ТРЪБНА ИЗОЛАЦИЯ 13мм ЗА ТРЪБИ ППР Ф20Х3</w:t>
            </w:r>
          </w:p>
        </w:tc>
        <w:tc>
          <w:tcPr>
            <w:tcW w:w="1350" w:type="dxa"/>
            <w:tcBorders>
              <w:top w:val="nil"/>
              <w:left w:val="nil"/>
              <w:bottom w:val="single" w:sz="4" w:space="0" w:color="auto"/>
              <w:right w:val="single" w:sz="4" w:space="0" w:color="auto"/>
            </w:tcBorders>
            <w:shd w:val="clear" w:color="auto" w:fill="auto"/>
            <w:noWrap/>
            <w:vAlign w:val="bottom"/>
            <w:hideMark/>
          </w:tcPr>
          <w:p w:rsidR="00E108DD" w:rsidRPr="00E108DD" w:rsidRDefault="00E108DD" w:rsidP="00E108DD">
            <w:pPr>
              <w:spacing w:after="0" w:line="240" w:lineRule="auto"/>
              <w:jc w:val="center"/>
              <w:rPr>
                <w:rFonts w:ascii="Arial" w:eastAsia="Times New Roman" w:hAnsi="Arial" w:cs="Arial"/>
                <w:sz w:val="16"/>
                <w:szCs w:val="16"/>
                <w:lang w:val="en-US" w:bidi="he-IL"/>
              </w:rPr>
            </w:pPr>
            <w:r w:rsidRPr="00E108DD">
              <w:rPr>
                <w:rFonts w:ascii="Arial" w:eastAsia="Times New Roman" w:hAnsi="Arial" w:cs="Arial"/>
                <w:sz w:val="16"/>
                <w:szCs w:val="16"/>
                <w:lang w:val="en-US" w:bidi="he-IL"/>
              </w:rPr>
              <w:t>м</w:t>
            </w:r>
          </w:p>
        </w:tc>
        <w:tc>
          <w:tcPr>
            <w:tcW w:w="1800" w:type="dxa"/>
            <w:tcBorders>
              <w:top w:val="nil"/>
              <w:left w:val="nil"/>
              <w:bottom w:val="single" w:sz="4" w:space="0" w:color="auto"/>
              <w:right w:val="single" w:sz="4" w:space="0" w:color="auto"/>
            </w:tcBorders>
            <w:shd w:val="clear" w:color="auto" w:fill="auto"/>
            <w:noWrap/>
            <w:vAlign w:val="bottom"/>
            <w:hideMark/>
          </w:tcPr>
          <w:p w:rsidR="00E108DD" w:rsidRPr="00E108DD" w:rsidRDefault="00E108DD" w:rsidP="00E108DD">
            <w:pPr>
              <w:spacing w:after="0" w:line="240" w:lineRule="auto"/>
              <w:jc w:val="right"/>
              <w:rPr>
                <w:rFonts w:ascii="Arial" w:eastAsia="Times New Roman" w:hAnsi="Arial" w:cs="Arial"/>
                <w:sz w:val="20"/>
                <w:szCs w:val="20"/>
                <w:lang w:val="en-US" w:bidi="he-IL"/>
              </w:rPr>
            </w:pPr>
            <w:r w:rsidRPr="00E108DD">
              <w:rPr>
                <w:rFonts w:ascii="Arial" w:eastAsia="Times New Roman" w:hAnsi="Arial" w:cs="Arial"/>
                <w:sz w:val="20"/>
                <w:szCs w:val="20"/>
                <w:lang w:val="en-US" w:bidi="he-IL"/>
              </w:rPr>
              <w:t>47</w:t>
            </w:r>
          </w:p>
        </w:tc>
      </w:tr>
      <w:tr w:rsidR="00E108DD" w:rsidRPr="00E108DD" w:rsidTr="00E108DD">
        <w:trPr>
          <w:trHeight w:val="450"/>
        </w:trPr>
        <w:tc>
          <w:tcPr>
            <w:tcW w:w="5378" w:type="dxa"/>
            <w:tcBorders>
              <w:top w:val="single" w:sz="4" w:space="0" w:color="auto"/>
              <w:left w:val="single" w:sz="4" w:space="0" w:color="auto"/>
              <w:bottom w:val="single" w:sz="4" w:space="0" w:color="auto"/>
              <w:right w:val="single" w:sz="4" w:space="0" w:color="auto"/>
            </w:tcBorders>
            <w:shd w:val="clear" w:color="auto" w:fill="auto"/>
            <w:hideMark/>
          </w:tcPr>
          <w:p w:rsidR="00E108DD" w:rsidRPr="00743B31" w:rsidRDefault="00E108DD" w:rsidP="00E108DD">
            <w:pPr>
              <w:spacing w:after="0" w:line="240" w:lineRule="auto"/>
              <w:rPr>
                <w:rFonts w:ascii="Times New Roman" w:eastAsia="Times New Roman" w:hAnsi="Times New Roman" w:cs="Times New Roman"/>
                <w:sz w:val="24"/>
                <w:szCs w:val="24"/>
                <w:lang w:bidi="he-IL"/>
              </w:rPr>
            </w:pPr>
            <w:r w:rsidRPr="00743B31">
              <w:rPr>
                <w:rFonts w:ascii="Times New Roman" w:eastAsia="Times New Roman" w:hAnsi="Times New Roman" w:cs="Times New Roman"/>
                <w:sz w:val="24"/>
                <w:szCs w:val="24"/>
                <w:lang w:bidi="he-IL"/>
              </w:rPr>
              <w:t>ДОСТАВКА И МОНТАЖ ТРЪБНА ИЗОЛАЦИЯ 13мм ЗА ТРЪБИ ППР Ф25Х3,5</w:t>
            </w:r>
          </w:p>
        </w:tc>
        <w:tc>
          <w:tcPr>
            <w:tcW w:w="1350" w:type="dxa"/>
            <w:tcBorders>
              <w:top w:val="nil"/>
              <w:left w:val="nil"/>
              <w:bottom w:val="single" w:sz="4" w:space="0" w:color="auto"/>
              <w:right w:val="single" w:sz="4" w:space="0" w:color="auto"/>
            </w:tcBorders>
            <w:shd w:val="clear" w:color="auto" w:fill="auto"/>
            <w:noWrap/>
            <w:vAlign w:val="bottom"/>
            <w:hideMark/>
          </w:tcPr>
          <w:p w:rsidR="00E108DD" w:rsidRPr="00E108DD" w:rsidRDefault="00E108DD" w:rsidP="00E108DD">
            <w:pPr>
              <w:spacing w:after="0" w:line="240" w:lineRule="auto"/>
              <w:jc w:val="center"/>
              <w:rPr>
                <w:rFonts w:ascii="Arial" w:eastAsia="Times New Roman" w:hAnsi="Arial" w:cs="Arial"/>
                <w:sz w:val="16"/>
                <w:szCs w:val="16"/>
                <w:lang w:val="en-US" w:bidi="he-IL"/>
              </w:rPr>
            </w:pPr>
            <w:r w:rsidRPr="00E108DD">
              <w:rPr>
                <w:rFonts w:ascii="Arial" w:eastAsia="Times New Roman" w:hAnsi="Arial" w:cs="Arial"/>
                <w:sz w:val="16"/>
                <w:szCs w:val="16"/>
                <w:lang w:val="en-US" w:bidi="he-IL"/>
              </w:rPr>
              <w:t>м</w:t>
            </w:r>
          </w:p>
        </w:tc>
        <w:tc>
          <w:tcPr>
            <w:tcW w:w="1800" w:type="dxa"/>
            <w:tcBorders>
              <w:top w:val="nil"/>
              <w:left w:val="nil"/>
              <w:bottom w:val="single" w:sz="4" w:space="0" w:color="auto"/>
              <w:right w:val="single" w:sz="4" w:space="0" w:color="auto"/>
            </w:tcBorders>
            <w:shd w:val="clear" w:color="auto" w:fill="auto"/>
            <w:noWrap/>
            <w:vAlign w:val="bottom"/>
            <w:hideMark/>
          </w:tcPr>
          <w:p w:rsidR="00E108DD" w:rsidRPr="00E108DD" w:rsidRDefault="00E108DD" w:rsidP="00E108DD">
            <w:pPr>
              <w:spacing w:after="0" w:line="240" w:lineRule="auto"/>
              <w:jc w:val="right"/>
              <w:rPr>
                <w:rFonts w:ascii="Arial" w:eastAsia="Times New Roman" w:hAnsi="Arial" w:cs="Arial"/>
                <w:sz w:val="20"/>
                <w:szCs w:val="20"/>
                <w:lang w:val="en-US" w:bidi="he-IL"/>
              </w:rPr>
            </w:pPr>
            <w:r w:rsidRPr="00E108DD">
              <w:rPr>
                <w:rFonts w:ascii="Arial" w:eastAsia="Times New Roman" w:hAnsi="Arial" w:cs="Arial"/>
                <w:sz w:val="20"/>
                <w:szCs w:val="20"/>
                <w:lang w:val="en-US" w:bidi="he-IL"/>
              </w:rPr>
              <w:t>8</w:t>
            </w:r>
          </w:p>
        </w:tc>
      </w:tr>
      <w:tr w:rsidR="00E108DD" w:rsidRPr="00E108DD" w:rsidTr="00E108DD">
        <w:trPr>
          <w:trHeight w:val="450"/>
        </w:trPr>
        <w:tc>
          <w:tcPr>
            <w:tcW w:w="5378" w:type="dxa"/>
            <w:tcBorders>
              <w:top w:val="single" w:sz="4" w:space="0" w:color="auto"/>
              <w:left w:val="single" w:sz="4" w:space="0" w:color="auto"/>
              <w:bottom w:val="single" w:sz="4" w:space="0" w:color="auto"/>
              <w:right w:val="single" w:sz="4" w:space="0" w:color="auto"/>
            </w:tcBorders>
            <w:shd w:val="clear" w:color="auto" w:fill="auto"/>
            <w:hideMark/>
          </w:tcPr>
          <w:p w:rsidR="00E108DD" w:rsidRPr="00743B31" w:rsidRDefault="00E108DD" w:rsidP="00E108DD">
            <w:pPr>
              <w:spacing w:after="0" w:line="240" w:lineRule="auto"/>
              <w:rPr>
                <w:rFonts w:ascii="Times New Roman" w:eastAsia="Times New Roman" w:hAnsi="Times New Roman" w:cs="Times New Roman"/>
                <w:sz w:val="24"/>
                <w:szCs w:val="24"/>
                <w:lang w:bidi="he-IL"/>
              </w:rPr>
            </w:pPr>
            <w:r w:rsidRPr="00743B31">
              <w:rPr>
                <w:rFonts w:ascii="Times New Roman" w:eastAsia="Times New Roman" w:hAnsi="Times New Roman" w:cs="Times New Roman"/>
                <w:sz w:val="24"/>
                <w:szCs w:val="24"/>
                <w:lang w:bidi="he-IL"/>
              </w:rPr>
              <w:t>ДОСТАВКА И МОНТАЖ ТРЪБНА ИЗОЛАЦИЯ 13мм ЗА ТРЪБИ ППР Ф32Х4,5</w:t>
            </w:r>
          </w:p>
        </w:tc>
        <w:tc>
          <w:tcPr>
            <w:tcW w:w="1350" w:type="dxa"/>
            <w:tcBorders>
              <w:top w:val="nil"/>
              <w:left w:val="nil"/>
              <w:bottom w:val="single" w:sz="4" w:space="0" w:color="auto"/>
              <w:right w:val="single" w:sz="4" w:space="0" w:color="auto"/>
            </w:tcBorders>
            <w:shd w:val="clear" w:color="auto" w:fill="auto"/>
            <w:noWrap/>
            <w:vAlign w:val="bottom"/>
            <w:hideMark/>
          </w:tcPr>
          <w:p w:rsidR="00E108DD" w:rsidRPr="00E108DD" w:rsidRDefault="00E108DD" w:rsidP="00E108DD">
            <w:pPr>
              <w:spacing w:after="0" w:line="240" w:lineRule="auto"/>
              <w:jc w:val="center"/>
              <w:rPr>
                <w:rFonts w:ascii="Arial" w:eastAsia="Times New Roman" w:hAnsi="Arial" w:cs="Arial"/>
                <w:sz w:val="16"/>
                <w:szCs w:val="16"/>
                <w:lang w:val="en-US" w:bidi="he-IL"/>
              </w:rPr>
            </w:pPr>
            <w:r w:rsidRPr="00E108DD">
              <w:rPr>
                <w:rFonts w:ascii="Arial" w:eastAsia="Times New Roman" w:hAnsi="Arial" w:cs="Arial"/>
                <w:sz w:val="16"/>
                <w:szCs w:val="16"/>
                <w:lang w:val="en-US" w:bidi="he-IL"/>
              </w:rPr>
              <w:t>м</w:t>
            </w:r>
          </w:p>
        </w:tc>
        <w:tc>
          <w:tcPr>
            <w:tcW w:w="1800" w:type="dxa"/>
            <w:tcBorders>
              <w:top w:val="nil"/>
              <w:left w:val="nil"/>
              <w:bottom w:val="single" w:sz="4" w:space="0" w:color="auto"/>
              <w:right w:val="single" w:sz="4" w:space="0" w:color="auto"/>
            </w:tcBorders>
            <w:shd w:val="clear" w:color="auto" w:fill="auto"/>
            <w:noWrap/>
            <w:vAlign w:val="bottom"/>
            <w:hideMark/>
          </w:tcPr>
          <w:p w:rsidR="00E108DD" w:rsidRPr="00E108DD" w:rsidRDefault="00E108DD" w:rsidP="00E108DD">
            <w:pPr>
              <w:spacing w:after="0" w:line="240" w:lineRule="auto"/>
              <w:jc w:val="right"/>
              <w:rPr>
                <w:rFonts w:ascii="Arial" w:eastAsia="Times New Roman" w:hAnsi="Arial" w:cs="Arial"/>
                <w:sz w:val="20"/>
                <w:szCs w:val="20"/>
                <w:lang w:val="en-US" w:bidi="he-IL"/>
              </w:rPr>
            </w:pPr>
            <w:r w:rsidRPr="00E108DD">
              <w:rPr>
                <w:rFonts w:ascii="Arial" w:eastAsia="Times New Roman" w:hAnsi="Arial" w:cs="Arial"/>
                <w:sz w:val="20"/>
                <w:szCs w:val="20"/>
                <w:lang w:val="en-US" w:bidi="he-IL"/>
              </w:rPr>
              <w:t>27</w:t>
            </w:r>
          </w:p>
        </w:tc>
      </w:tr>
      <w:tr w:rsidR="00E108DD" w:rsidRPr="00E108DD" w:rsidTr="00E108DD">
        <w:trPr>
          <w:trHeight w:val="450"/>
        </w:trPr>
        <w:tc>
          <w:tcPr>
            <w:tcW w:w="5378" w:type="dxa"/>
            <w:tcBorders>
              <w:top w:val="single" w:sz="4" w:space="0" w:color="auto"/>
              <w:left w:val="single" w:sz="4" w:space="0" w:color="auto"/>
              <w:bottom w:val="single" w:sz="4" w:space="0" w:color="auto"/>
              <w:right w:val="single" w:sz="4" w:space="0" w:color="auto"/>
            </w:tcBorders>
            <w:shd w:val="clear" w:color="auto" w:fill="auto"/>
            <w:hideMark/>
          </w:tcPr>
          <w:p w:rsidR="00E108DD" w:rsidRPr="00743B31" w:rsidRDefault="00E108DD" w:rsidP="00E108DD">
            <w:pPr>
              <w:spacing w:after="0" w:line="240" w:lineRule="auto"/>
              <w:rPr>
                <w:rFonts w:ascii="Times New Roman" w:eastAsia="Times New Roman" w:hAnsi="Times New Roman" w:cs="Times New Roman"/>
                <w:sz w:val="24"/>
                <w:szCs w:val="24"/>
                <w:lang w:bidi="he-IL"/>
              </w:rPr>
            </w:pPr>
            <w:r w:rsidRPr="00743B31">
              <w:rPr>
                <w:rFonts w:ascii="Times New Roman" w:eastAsia="Times New Roman" w:hAnsi="Times New Roman" w:cs="Times New Roman"/>
                <w:sz w:val="24"/>
                <w:szCs w:val="24"/>
                <w:lang w:bidi="he-IL"/>
              </w:rPr>
              <w:t>ДОСТАВКА И МОНТАЖ ТРЪБНА ИЗОЛАЦИЯ 13мм ЗА ТРЪБИ ППР Ф40Х5,6</w:t>
            </w:r>
          </w:p>
        </w:tc>
        <w:tc>
          <w:tcPr>
            <w:tcW w:w="1350" w:type="dxa"/>
            <w:tcBorders>
              <w:top w:val="nil"/>
              <w:left w:val="nil"/>
              <w:bottom w:val="single" w:sz="4" w:space="0" w:color="auto"/>
              <w:right w:val="single" w:sz="4" w:space="0" w:color="auto"/>
            </w:tcBorders>
            <w:shd w:val="clear" w:color="auto" w:fill="auto"/>
            <w:noWrap/>
            <w:vAlign w:val="bottom"/>
            <w:hideMark/>
          </w:tcPr>
          <w:p w:rsidR="00E108DD" w:rsidRPr="00E108DD" w:rsidRDefault="00E108DD" w:rsidP="00E108DD">
            <w:pPr>
              <w:spacing w:after="0" w:line="240" w:lineRule="auto"/>
              <w:jc w:val="center"/>
              <w:rPr>
                <w:rFonts w:ascii="Arial" w:eastAsia="Times New Roman" w:hAnsi="Arial" w:cs="Arial"/>
                <w:sz w:val="16"/>
                <w:szCs w:val="16"/>
                <w:lang w:val="en-US" w:bidi="he-IL"/>
              </w:rPr>
            </w:pPr>
            <w:r w:rsidRPr="00E108DD">
              <w:rPr>
                <w:rFonts w:ascii="Arial" w:eastAsia="Times New Roman" w:hAnsi="Arial" w:cs="Arial"/>
                <w:sz w:val="16"/>
                <w:szCs w:val="16"/>
                <w:lang w:val="en-US" w:bidi="he-IL"/>
              </w:rPr>
              <w:t>м</w:t>
            </w:r>
          </w:p>
        </w:tc>
        <w:tc>
          <w:tcPr>
            <w:tcW w:w="1800" w:type="dxa"/>
            <w:tcBorders>
              <w:top w:val="nil"/>
              <w:left w:val="nil"/>
              <w:bottom w:val="single" w:sz="4" w:space="0" w:color="auto"/>
              <w:right w:val="single" w:sz="4" w:space="0" w:color="auto"/>
            </w:tcBorders>
            <w:shd w:val="clear" w:color="auto" w:fill="auto"/>
            <w:noWrap/>
            <w:vAlign w:val="bottom"/>
            <w:hideMark/>
          </w:tcPr>
          <w:p w:rsidR="00E108DD" w:rsidRPr="00E108DD" w:rsidRDefault="00E108DD" w:rsidP="00E108DD">
            <w:pPr>
              <w:spacing w:after="0" w:line="240" w:lineRule="auto"/>
              <w:jc w:val="right"/>
              <w:rPr>
                <w:rFonts w:ascii="Arial" w:eastAsia="Times New Roman" w:hAnsi="Arial" w:cs="Arial"/>
                <w:sz w:val="20"/>
                <w:szCs w:val="20"/>
                <w:lang w:val="en-US" w:bidi="he-IL"/>
              </w:rPr>
            </w:pPr>
            <w:r w:rsidRPr="00E108DD">
              <w:rPr>
                <w:rFonts w:ascii="Arial" w:eastAsia="Times New Roman" w:hAnsi="Arial" w:cs="Arial"/>
                <w:sz w:val="20"/>
                <w:szCs w:val="20"/>
                <w:lang w:val="en-US" w:bidi="he-IL"/>
              </w:rPr>
              <w:t>13</w:t>
            </w:r>
          </w:p>
        </w:tc>
      </w:tr>
      <w:tr w:rsidR="00E108DD" w:rsidRPr="00E108DD" w:rsidTr="00E108DD">
        <w:trPr>
          <w:trHeight w:val="450"/>
        </w:trPr>
        <w:tc>
          <w:tcPr>
            <w:tcW w:w="5378" w:type="dxa"/>
            <w:tcBorders>
              <w:top w:val="single" w:sz="4" w:space="0" w:color="auto"/>
              <w:left w:val="single" w:sz="4" w:space="0" w:color="auto"/>
              <w:bottom w:val="single" w:sz="4" w:space="0" w:color="auto"/>
              <w:right w:val="single" w:sz="4" w:space="0" w:color="auto"/>
            </w:tcBorders>
            <w:shd w:val="clear" w:color="auto" w:fill="auto"/>
            <w:hideMark/>
          </w:tcPr>
          <w:p w:rsidR="00E108DD" w:rsidRPr="00743B31" w:rsidRDefault="00E108DD" w:rsidP="00E108DD">
            <w:pPr>
              <w:spacing w:after="0" w:line="240" w:lineRule="auto"/>
              <w:rPr>
                <w:rFonts w:ascii="Times New Roman" w:eastAsia="Times New Roman" w:hAnsi="Times New Roman" w:cs="Times New Roman"/>
                <w:sz w:val="24"/>
                <w:szCs w:val="24"/>
                <w:lang w:bidi="he-IL"/>
              </w:rPr>
            </w:pPr>
            <w:r w:rsidRPr="00743B31">
              <w:rPr>
                <w:rFonts w:ascii="Times New Roman" w:eastAsia="Times New Roman" w:hAnsi="Times New Roman" w:cs="Times New Roman"/>
                <w:sz w:val="24"/>
                <w:szCs w:val="24"/>
                <w:lang w:bidi="he-IL"/>
              </w:rPr>
              <w:t>ДОСТАВКА И МОНТАЖ ТРЪБНА ИЗОЛАЦИЯ 13мм ЗА ТРЪБИ ППР Ф63Х8,7</w:t>
            </w:r>
          </w:p>
        </w:tc>
        <w:tc>
          <w:tcPr>
            <w:tcW w:w="1350" w:type="dxa"/>
            <w:tcBorders>
              <w:top w:val="nil"/>
              <w:left w:val="nil"/>
              <w:bottom w:val="single" w:sz="4" w:space="0" w:color="auto"/>
              <w:right w:val="single" w:sz="4" w:space="0" w:color="auto"/>
            </w:tcBorders>
            <w:shd w:val="clear" w:color="auto" w:fill="auto"/>
            <w:noWrap/>
            <w:vAlign w:val="bottom"/>
            <w:hideMark/>
          </w:tcPr>
          <w:p w:rsidR="00E108DD" w:rsidRPr="00E108DD" w:rsidRDefault="00E108DD" w:rsidP="00E108DD">
            <w:pPr>
              <w:spacing w:after="0" w:line="240" w:lineRule="auto"/>
              <w:jc w:val="center"/>
              <w:rPr>
                <w:rFonts w:ascii="Arial" w:eastAsia="Times New Roman" w:hAnsi="Arial" w:cs="Arial"/>
                <w:sz w:val="16"/>
                <w:szCs w:val="16"/>
                <w:lang w:val="en-US" w:bidi="he-IL"/>
              </w:rPr>
            </w:pPr>
            <w:r w:rsidRPr="00E108DD">
              <w:rPr>
                <w:rFonts w:ascii="Arial" w:eastAsia="Times New Roman" w:hAnsi="Arial" w:cs="Arial"/>
                <w:sz w:val="16"/>
                <w:szCs w:val="16"/>
                <w:lang w:val="en-US" w:bidi="he-IL"/>
              </w:rPr>
              <w:t>м</w:t>
            </w:r>
          </w:p>
        </w:tc>
        <w:tc>
          <w:tcPr>
            <w:tcW w:w="1800" w:type="dxa"/>
            <w:tcBorders>
              <w:top w:val="nil"/>
              <w:left w:val="nil"/>
              <w:bottom w:val="single" w:sz="4" w:space="0" w:color="auto"/>
              <w:right w:val="single" w:sz="4" w:space="0" w:color="auto"/>
            </w:tcBorders>
            <w:shd w:val="clear" w:color="auto" w:fill="auto"/>
            <w:noWrap/>
            <w:vAlign w:val="bottom"/>
            <w:hideMark/>
          </w:tcPr>
          <w:p w:rsidR="00E108DD" w:rsidRPr="00E108DD" w:rsidRDefault="00E108DD" w:rsidP="00E108DD">
            <w:pPr>
              <w:spacing w:after="0" w:line="240" w:lineRule="auto"/>
              <w:jc w:val="right"/>
              <w:rPr>
                <w:rFonts w:ascii="Arial" w:eastAsia="Times New Roman" w:hAnsi="Arial" w:cs="Arial"/>
                <w:sz w:val="20"/>
                <w:szCs w:val="20"/>
                <w:lang w:val="en-US" w:bidi="he-IL"/>
              </w:rPr>
            </w:pPr>
            <w:r w:rsidRPr="00E108DD">
              <w:rPr>
                <w:rFonts w:ascii="Arial" w:eastAsia="Times New Roman" w:hAnsi="Arial" w:cs="Arial"/>
                <w:sz w:val="20"/>
                <w:szCs w:val="20"/>
                <w:lang w:val="en-US" w:bidi="he-IL"/>
              </w:rPr>
              <w:t>9</w:t>
            </w:r>
          </w:p>
        </w:tc>
      </w:tr>
      <w:tr w:rsidR="00E108DD" w:rsidRPr="00E108DD" w:rsidTr="00E108DD">
        <w:trPr>
          <w:trHeight w:val="450"/>
        </w:trPr>
        <w:tc>
          <w:tcPr>
            <w:tcW w:w="5378" w:type="dxa"/>
            <w:tcBorders>
              <w:top w:val="single" w:sz="4" w:space="0" w:color="auto"/>
              <w:left w:val="single" w:sz="4" w:space="0" w:color="auto"/>
              <w:bottom w:val="single" w:sz="4" w:space="0" w:color="auto"/>
              <w:right w:val="single" w:sz="4" w:space="0" w:color="auto"/>
            </w:tcBorders>
            <w:shd w:val="clear" w:color="auto" w:fill="auto"/>
            <w:hideMark/>
          </w:tcPr>
          <w:p w:rsidR="00E108DD" w:rsidRPr="00743B31" w:rsidRDefault="00E108DD" w:rsidP="00E108DD">
            <w:pPr>
              <w:spacing w:after="0" w:line="240" w:lineRule="auto"/>
              <w:rPr>
                <w:rFonts w:ascii="Times New Roman" w:eastAsia="Times New Roman" w:hAnsi="Times New Roman" w:cs="Times New Roman"/>
                <w:sz w:val="24"/>
                <w:szCs w:val="24"/>
                <w:lang w:bidi="he-IL"/>
              </w:rPr>
            </w:pPr>
            <w:r w:rsidRPr="00743B31">
              <w:rPr>
                <w:rFonts w:ascii="Times New Roman" w:eastAsia="Times New Roman" w:hAnsi="Times New Roman" w:cs="Times New Roman"/>
                <w:sz w:val="24"/>
                <w:szCs w:val="24"/>
                <w:lang w:bidi="he-IL"/>
              </w:rPr>
              <w:t>ДОСТАВКА И МОНТАЖ НА КРАН СФЕРИМАН С ИЗПРАЗНИТЕЛ 1/2"</w:t>
            </w:r>
          </w:p>
        </w:tc>
        <w:tc>
          <w:tcPr>
            <w:tcW w:w="1350" w:type="dxa"/>
            <w:tcBorders>
              <w:top w:val="nil"/>
              <w:left w:val="nil"/>
              <w:bottom w:val="single" w:sz="4" w:space="0" w:color="auto"/>
              <w:right w:val="single" w:sz="4" w:space="0" w:color="auto"/>
            </w:tcBorders>
            <w:shd w:val="clear" w:color="auto" w:fill="auto"/>
            <w:noWrap/>
            <w:vAlign w:val="bottom"/>
            <w:hideMark/>
          </w:tcPr>
          <w:p w:rsidR="00E108DD" w:rsidRPr="00E108DD" w:rsidRDefault="00E108DD" w:rsidP="00E108DD">
            <w:pPr>
              <w:spacing w:after="0" w:line="240" w:lineRule="auto"/>
              <w:jc w:val="center"/>
              <w:rPr>
                <w:rFonts w:ascii="Arial" w:eastAsia="Times New Roman" w:hAnsi="Arial" w:cs="Arial"/>
                <w:sz w:val="16"/>
                <w:szCs w:val="16"/>
                <w:lang w:val="en-US" w:bidi="he-IL"/>
              </w:rPr>
            </w:pPr>
            <w:proofErr w:type="spellStart"/>
            <w:r w:rsidRPr="00E108DD">
              <w:rPr>
                <w:rFonts w:ascii="Arial" w:eastAsia="Times New Roman" w:hAnsi="Arial" w:cs="Arial"/>
                <w:sz w:val="16"/>
                <w:szCs w:val="16"/>
                <w:lang w:val="en-US" w:bidi="he-IL"/>
              </w:rPr>
              <w:t>бр</w:t>
            </w:r>
            <w:proofErr w:type="spellEnd"/>
          </w:p>
        </w:tc>
        <w:tc>
          <w:tcPr>
            <w:tcW w:w="1800" w:type="dxa"/>
            <w:tcBorders>
              <w:top w:val="nil"/>
              <w:left w:val="nil"/>
              <w:bottom w:val="single" w:sz="4" w:space="0" w:color="auto"/>
              <w:right w:val="single" w:sz="4" w:space="0" w:color="auto"/>
            </w:tcBorders>
            <w:shd w:val="clear" w:color="auto" w:fill="auto"/>
            <w:noWrap/>
            <w:vAlign w:val="bottom"/>
            <w:hideMark/>
          </w:tcPr>
          <w:p w:rsidR="00E108DD" w:rsidRPr="00E108DD" w:rsidRDefault="00E108DD" w:rsidP="00E108DD">
            <w:pPr>
              <w:spacing w:after="0" w:line="240" w:lineRule="auto"/>
              <w:jc w:val="right"/>
              <w:rPr>
                <w:rFonts w:ascii="Arial" w:eastAsia="Times New Roman" w:hAnsi="Arial" w:cs="Arial"/>
                <w:sz w:val="20"/>
                <w:szCs w:val="20"/>
                <w:lang w:val="en-US" w:bidi="he-IL"/>
              </w:rPr>
            </w:pPr>
            <w:r w:rsidRPr="00E108DD">
              <w:rPr>
                <w:rFonts w:ascii="Arial" w:eastAsia="Times New Roman" w:hAnsi="Arial" w:cs="Arial"/>
                <w:sz w:val="20"/>
                <w:szCs w:val="20"/>
                <w:lang w:val="en-US" w:bidi="he-IL"/>
              </w:rPr>
              <w:t>9</w:t>
            </w:r>
          </w:p>
        </w:tc>
      </w:tr>
      <w:tr w:rsidR="00E108DD" w:rsidRPr="00E108DD" w:rsidTr="00E108DD">
        <w:trPr>
          <w:trHeight w:val="450"/>
        </w:trPr>
        <w:tc>
          <w:tcPr>
            <w:tcW w:w="5378" w:type="dxa"/>
            <w:tcBorders>
              <w:top w:val="single" w:sz="4" w:space="0" w:color="auto"/>
              <w:left w:val="single" w:sz="4" w:space="0" w:color="auto"/>
              <w:bottom w:val="single" w:sz="4" w:space="0" w:color="auto"/>
              <w:right w:val="single" w:sz="4" w:space="0" w:color="auto"/>
            </w:tcBorders>
            <w:shd w:val="clear" w:color="auto" w:fill="auto"/>
            <w:hideMark/>
          </w:tcPr>
          <w:p w:rsidR="00E108DD" w:rsidRPr="00743B31" w:rsidRDefault="00E108DD" w:rsidP="00E108DD">
            <w:pPr>
              <w:spacing w:after="0" w:line="240" w:lineRule="auto"/>
              <w:rPr>
                <w:rFonts w:ascii="Times New Roman" w:eastAsia="Times New Roman" w:hAnsi="Times New Roman" w:cs="Times New Roman"/>
                <w:sz w:val="24"/>
                <w:szCs w:val="24"/>
                <w:lang w:bidi="he-IL"/>
              </w:rPr>
            </w:pPr>
            <w:r w:rsidRPr="00743B31">
              <w:rPr>
                <w:rFonts w:ascii="Times New Roman" w:eastAsia="Times New Roman" w:hAnsi="Times New Roman" w:cs="Times New Roman"/>
                <w:sz w:val="24"/>
                <w:szCs w:val="24"/>
                <w:lang w:bidi="he-IL"/>
              </w:rPr>
              <w:t>ДОСТАВКА И МОНТАЖ НА КРАН СФЕРИМАН С ИЗПРАЗНИТЕЛ 3/4"</w:t>
            </w:r>
          </w:p>
        </w:tc>
        <w:tc>
          <w:tcPr>
            <w:tcW w:w="1350" w:type="dxa"/>
            <w:tcBorders>
              <w:top w:val="nil"/>
              <w:left w:val="nil"/>
              <w:bottom w:val="single" w:sz="4" w:space="0" w:color="auto"/>
              <w:right w:val="single" w:sz="4" w:space="0" w:color="auto"/>
            </w:tcBorders>
            <w:shd w:val="clear" w:color="auto" w:fill="auto"/>
            <w:noWrap/>
            <w:vAlign w:val="bottom"/>
            <w:hideMark/>
          </w:tcPr>
          <w:p w:rsidR="00E108DD" w:rsidRPr="00E108DD" w:rsidRDefault="00E108DD" w:rsidP="00E108DD">
            <w:pPr>
              <w:spacing w:after="0" w:line="240" w:lineRule="auto"/>
              <w:jc w:val="center"/>
              <w:rPr>
                <w:rFonts w:ascii="Arial" w:eastAsia="Times New Roman" w:hAnsi="Arial" w:cs="Arial"/>
                <w:sz w:val="16"/>
                <w:szCs w:val="16"/>
                <w:lang w:val="en-US" w:bidi="he-IL"/>
              </w:rPr>
            </w:pPr>
            <w:proofErr w:type="spellStart"/>
            <w:r w:rsidRPr="00E108DD">
              <w:rPr>
                <w:rFonts w:ascii="Arial" w:eastAsia="Times New Roman" w:hAnsi="Arial" w:cs="Arial"/>
                <w:sz w:val="16"/>
                <w:szCs w:val="16"/>
                <w:lang w:val="en-US" w:bidi="he-IL"/>
              </w:rPr>
              <w:t>бр</w:t>
            </w:r>
            <w:proofErr w:type="spellEnd"/>
          </w:p>
        </w:tc>
        <w:tc>
          <w:tcPr>
            <w:tcW w:w="1800" w:type="dxa"/>
            <w:tcBorders>
              <w:top w:val="nil"/>
              <w:left w:val="nil"/>
              <w:bottom w:val="single" w:sz="4" w:space="0" w:color="auto"/>
              <w:right w:val="single" w:sz="4" w:space="0" w:color="auto"/>
            </w:tcBorders>
            <w:shd w:val="clear" w:color="auto" w:fill="auto"/>
            <w:noWrap/>
            <w:vAlign w:val="bottom"/>
            <w:hideMark/>
          </w:tcPr>
          <w:p w:rsidR="00E108DD" w:rsidRPr="00E108DD" w:rsidRDefault="00E108DD" w:rsidP="00E108DD">
            <w:pPr>
              <w:spacing w:after="0" w:line="240" w:lineRule="auto"/>
              <w:jc w:val="right"/>
              <w:rPr>
                <w:rFonts w:ascii="Arial" w:eastAsia="Times New Roman" w:hAnsi="Arial" w:cs="Arial"/>
                <w:sz w:val="20"/>
                <w:szCs w:val="20"/>
                <w:lang w:val="en-US" w:bidi="he-IL"/>
              </w:rPr>
            </w:pPr>
            <w:r w:rsidRPr="00E108DD">
              <w:rPr>
                <w:rFonts w:ascii="Arial" w:eastAsia="Times New Roman" w:hAnsi="Arial" w:cs="Arial"/>
                <w:sz w:val="20"/>
                <w:szCs w:val="20"/>
                <w:lang w:val="en-US" w:bidi="he-IL"/>
              </w:rPr>
              <w:t>9.5</w:t>
            </w:r>
          </w:p>
        </w:tc>
      </w:tr>
      <w:tr w:rsidR="00E108DD" w:rsidRPr="00E108DD" w:rsidTr="00E108DD">
        <w:trPr>
          <w:trHeight w:val="450"/>
        </w:trPr>
        <w:tc>
          <w:tcPr>
            <w:tcW w:w="5378" w:type="dxa"/>
            <w:tcBorders>
              <w:top w:val="single" w:sz="4" w:space="0" w:color="auto"/>
              <w:left w:val="single" w:sz="4" w:space="0" w:color="auto"/>
              <w:bottom w:val="single" w:sz="4" w:space="0" w:color="auto"/>
              <w:right w:val="single" w:sz="4" w:space="0" w:color="auto"/>
            </w:tcBorders>
            <w:shd w:val="clear" w:color="auto" w:fill="auto"/>
            <w:hideMark/>
          </w:tcPr>
          <w:p w:rsidR="00E108DD" w:rsidRPr="00743B31" w:rsidRDefault="00E108DD" w:rsidP="00E108DD">
            <w:pPr>
              <w:spacing w:after="0" w:line="240" w:lineRule="auto"/>
              <w:rPr>
                <w:rFonts w:ascii="Times New Roman" w:eastAsia="Times New Roman" w:hAnsi="Times New Roman" w:cs="Times New Roman"/>
                <w:sz w:val="24"/>
                <w:szCs w:val="24"/>
                <w:lang w:bidi="he-IL"/>
              </w:rPr>
            </w:pPr>
            <w:r w:rsidRPr="00743B31">
              <w:rPr>
                <w:rFonts w:ascii="Times New Roman" w:eastAsia="Times New Roman" w:hAnsi="Times New Roman" w:cs="Times New Roman"/>
                <w:sz w:val="24"/>
                <w:szCs w:val="24"/>
                <w:lang w:bidi="he-IL"/>
              </w:rPr>
              <w:t>ДОСТАВКА И МОНТАЖ НА КРАН СФЕРИМАН С ИЗПРАЗНИТЕЛ 1"</w:t>
            </w:r>
          </w:p>
        </w:tc>
        <w:tc>
          <w:tcPr>
            <w:tcW w:w="1350" w:type="dxa"/>
            <w:tcBorders>
              <w:top w:val="nil"/>
              <w:left w:val="nil"/>
              <w:bottom w:val="single" w:sz="4" w:space="0" w:color="auto"/>
              <w:right w:val="single" w:sz="4" w:space="0" w:color="auto"/>
            </w:tcBorders>
            <w:shd w:val="clear" w:color="auto" w:fill="auto"/>
            <w:noWrap/>
            <w:vAlign w:val="bottom"/>
            <w:hideMark/>
          </w:tcPr>
          <w:p w:rsidR="00E108DD" w:rsidRPr="00E108DD" w:rsidRDefault="00E108DD" w:rsidP="00E108DD">
            <w:pPr>
              <w:spacing w:after="0" w:line="240" w:lineRule="auto"/>
              <w:jc w:val="center"/>
              <w:rPr>
                <w:rFonts w:ascii="Arial" w:eastAsia="Times New Roman" w:hAnsi="Arial" w:cs="Arial"/>
                <w:sz w:val="16"/>
                <w:szCs w:val="16"/>
                <w:lang w:val="en-US" w:bidi="he-IL"/>
              </w:rPr>
            </w:pPr>
            <w:proofErr w:type="spellStart"/>
            <w:r w:rsidRPr="00E108DD">
              <w:rPr>
                <w:rFonts w:ascii="Arial" w:eastAsia="Times New Roman" w:hAnsi="Arial" w:cs="Arial"/>
                <w:sz w:val="16"/>
                <w:szCs w:val="16"/>
                <w:lang w:val="en-US" w:bidi="he-IL"/>
              </w:rPr>
              <w:t>бр</w:t>
            </w:r>
            <w:proofErr w:type="spellEnd"/>
          </w:p>
        </w:tc>
        <w:tc>
          <w:tcPr>
            <w:tcW w:w="1800" w:type="dxa"/>
            <w:tcBorders>
              <w:top w:val="nil"/>
              <w:left w:val="nil"/>
              <w:bottom w:val="single" w:sz="4" w:space="0" w:color="auto"/>
              <w:right w:val="single" w:sz="4" w:space="0" w:color="auto"/>
            </w:tcBorders>
            <w:shd w:val="clear" w:color="auto" w:fill="auto"/>
            <w:noWrap/>
            <w:vAlign w:val="bottom"/>
            <w:hideMark/>
          </w:tcPr>
          <w:p w:rsidR="00E108DD" w:rsidRPr="00E108DD" w:rsidRDefault="00E108DD" w:rsidP="00E108DD">
            <w:pPr>
              <w:spacing w:after="0" w:line="240" w:lineRule="auto"/>
              <w:jc w:val="right"/>
              <w:rPr>
                <w:rFonts w:ascii="Arial" w:eastAsia="Times New Roman" w:hAnsi="Arial" w:cs="Arial"/>
                <w:sz w:val="20"/>
                <w:szCs w:val="20"/>
                <w:lang w:val="en-US" w:bidi="he-IL"/>
              </w:rPr>
            </w:pPr>
            <w:r w:rsidRPr="00E108DD">
              <w:rPr>
                <w:rFonts w:ascii="Arial" w:eastAsia="Times New Roman" w:hAnsi="Arial" w:cs="Arial"/>
                <w:sz w:val="20"/>
                <w:szCs w:val="20"/>
                <w:lang w:val="en-US" w:bidi="he-IL"/>
              </w:rPr>
              <w:t>9</w:t>
            </w:r>
          </w:p>
        </w:tc>
      </w:tr>
      <w:tr w:rsidR="00E108DD" w:rsidRPr="00E108DD" w:rsidTr="00E108DD">
        <w:trPr>
          <w:trHeight w:val="450"/>
        </w:trPr>
        <w:tc>
          <w:tcPr>
            <w:tcW w:w="5378" w:type="dxa"/>
            <w:tcBorders>
              <w:top w:val="single" w:sz="4" w:space="0" w:color="auto"/>
              <w:left w:val="single" w:sz="4" w:space="0" w:color="auto"/>
              <w:bottom w:val="single" w:sz="4" w:space="0" w:color="auto"/>
              <w:right w:val="single" w:sz="4" w:space="0" w:color="auto"/>
            </w:tcBorders>
            <w:shd w:val="clear" w:color="auto" w:fill="auto"/>
            <w:hideMark/>
          </w:tcPr>
          <w:p w:rsidR="00E108DD" w:rsidRPr="00743B31" w:rsidRDefault="00E108DD" w:rsidP="00E108DD">
            <w:pPr>
              <w:spacing w:after="0" w:line="240" w:lineRule="auto"/>
              <w:rPr>
                <w:rFonts w:ascii="Times New Roman" w:eastAsia="Times New Roman" w:hAnsi="Times New Roman" w:cs="Times New Roman"/>
                <w:sz w:val="24"/>
                <w:szCs w:val="24"/>
                <w:lang w:bidi="he-IL"/>
              </w:rPr>
            </w:pPr>
            <w:r w:rsidRPr="00743B31">
              <w:rPr>
                <w:rFonts w:ascii="Times New Roman" w:eastAsia="Times New Roman" w:hAnsi="Times New Roman" w:cs="Times New Roman"/>
                <w:sz w:val="24"/>
                <w:szCs w:val="24"/>
                <w:lang w:bidi="he-IL"/>
              </w:rPr>
              <w:t xml:space="preserve">ДОСТАВКА И МОНТАЖ НА КРАН СФЕРИМАН С ИЗПРАЗНИТЕЛ 1 </w:t>
            </w:r>
            <w:proofErr w:type="spellStart"/>
            <w:r w:rsidRPr="00743B31">
              <w:rPr>
                <w:rFonts w:ascii="Times New Roman" w:eastAsia="Times New Roman" w:hAnsi="Times New Roman" w:cs="Times New Roman"/>
                <w:sz w:val="24"/>
                <w:szCs w:val="24"/>
                <w:lang w:bidi="he-IL"/>
              </w:rPr>
              <w:t>1</w:t>
            </w:r>
            <w:proofErr w:type="spellEnd"/>
            <w:r w:rsidRPr="00743B31">
              <w:rPr>
                <w:rFonts w:ascii="Times New Roman" w:eastAsia="Times New Roman" w:hAnsi="Times New Roman" w:cs="Times New Roman"/>
                <w:sz w:val="24"/>
                <w:szCs w:val="24"/>
                <w:lang w:bidi="he-IL"/>
              </w:rPr>
              <w:t>/4"</w:t>
            </w:r>
          </w:p>
        </w:tc>
        <w:tc>
          <w:tcPr>
            <w:tcW w:w="1350" w:type="dxa"/>
            <w:tcBorders>
              <w:top w:val="nil"/>
              <w:left w:val="nil"/>
              <w:bottom w:val="single" w:sz="4" w:space="0" w:color="auto"/>
              <w:right w:val="single" w:sz="4" w:space="0" w:color="auto"/>
            </w:tcBorders>
            <w:shd w:val="clear" w:color="auto" w:fill="auto"/>
            <w:noWrap/>
            <w:vAlign w:val="bottom"/>
            <w:hideMark/>
          </w:tcPr>
          <w:p w:rsidR="00E108DD" w:rsidRPr="00E108DD" w:rsidRDefault="00E108DD" w:rsidP="00E108DD">
            <w:pPr>
              <w:spacing w:after="0" w:line="240" w:lineRule="auto"/>
              <w:jc w:val="center"/>
              <w:rPr>
                <w:rFonts w:ascii="Arial" w:eastAsia="Times New Roman" w:hAnsi="Arial" w:cs="Arial"/>
                <w:sz w:val="16"/>
                <w:szCs w:val="16"/>
                <w:lang w:val="en-US" w:bidi="he-IL"/>
              </w:rPr>
            </w:pPr>
            <w:proofErr w:type="spellStart"/>
            <w:r w:rsidRPr="00E108DD">
              <w:rPr>
                <w:rFonts w:ascii="Arial" w:eastAsia="Times New Roman" w:hAnsi="Arial" w:cs="Arial"/>
                <w:sz w:val="16"/>
                <w:szCs w:val="16"/>
                <w:lang w:val="en-US" w:bidi="he-IL"/>
              </w:rPr>
              <w:t>бр</w:t>
            </w:r>
            <w:proofErr w:type="spellEnd"/>
          </w:p>
        </w:tc>
        <w:tc>
          <w:tcPr>
            <w:tcW w:w="1800" w:type="dxa"/>
            <w:tcBorders>
              <w:top w:val="nil"/>
              <w:left w:val="nil"/>
              <w:bottom w:val="single" w:sz="4" w:space="0" w:color="auto"/>
              <w:right w:val="single" w:sz="4" w:space="0" w:color="auto"/>
            </w:tcBorders>
            <w:shd w:val="clear" w:color="auto" w:fill="auto"/>
            <w:noWrap/>
            <w:vAlign w:val="bottom"/>
            <w:hideMark/>
          </w:tcPr>
          <w:p w:rsidR="00E108DD" w:rsidRPr="00E108DD" w:rsidRDefault="00E108DD" w:rsidP="00E108DD">
            <w:pPr>
              <w:spacing w:after="0" w:line="240" w:lineRule="auto"/>
              <w:jc w:val="right"/>
              <w:rPr>
                <w:rFonts w:ascii="Arial" w:eastAsia="Times New Roman" w:hAnsi="Arial" w:cs="Arial"/>
                <w:sz w:val="20"/>
                <w:szCs w:val="20"/>
                <w:lang w:val="en-US" w:bidi="he-IL"/>
              </w:rPr>
            </w:pPr>
            <w:r w:rsidRPr="00E108DD">
              <w:rPr>
                <w:rFonts w:ascii="Arial" w:eastAsia="Times New Roman" w:hAnsi="Arial" w:cs="Arial"/>
                <w:sz w:val="20"/>
                <w:szCs w:val="20"/>
                <w:lang w:val="en-US" w:bidi="he-IL"/>
              </w:rPr>
              <w:t>10</w:t>
            </w:r>
          </w:p>
        </w:tc>
      </w:tr>
      <w:tr w:rsidR="00E108DD" w:rsidRPr="00E108DD" w:rsidTr="00E108DD">
        <w:trPr>
          <w:trHeight w:val="450"/>
        </w:trPr>
        <w:tc>
          <w:tcPr>
            <w:tcW w:w="5378" w:type="dxa"/>
            <w:tcBorders>
              <w:top w:val="single" w:sz="4" w:space="0" w:color="auto"/>
              <w:left w:val="single" w:sz="4" w:space="0" w:color="auto"/>
              <w:bottom w:val="single" w:sz="4" w:space="0" w:color="auto"/>
              <w:right w:val="single" w:sz="4" w:space="0" w:color="auto"/>
            </w:tcBorders>
            <w:shd w:val="clear" w:color="auto" w:fill="auto"/>
            <w:hideMark/>
          </w:tcPr>
          <w:p w:rsidR="00E108DD" w:rsidRPr="00743B31" w:rsidRDefault="00E108DD" w:rsidP="00E108DD">
            <w:pPr>
              <w:spacing w:after="0" w:line="240" w:lineRule="auto"/>
              <w:rPr>
                <w:rFonts w:ascii="Times New Roman" w:eastAsia="Times New Roman" w:hAnsi="Times New Roman" w:cs="Times New Roman"/>
                <w:sz w:val="24"/>
                <w:szCs w:val="24"/>
                <w:lang w:bidi="he-IL"/>
              </w:rPr>
            </w:pPr>
            <w:r w:rsidRPr="00743B31">
              <w:rPr>
                <w:rFonts w:ascii="Times New Roman" w:eastAsia="Times New Roman" w:hAnsi="Times New Roman" w:cs="Times New Roman"/>
                <w:sz w:val="24"/>
                <w:szCs w:val="24"/>
                <w:lang w:bidi="he-IL"/>
              </w:rPr>
              <w:t xml:space="preserve">ДОСТАВКА И МОНТАЖ НА КРАН СФЕРИМАН С ИЗПРАЗНИТЕЛ 1 </w:t>
            </w:r>
            <w:proofErr w:type="spellStart"/>
            <w:r w:rsidRPr="00743B31">
              <w:rPr>
                <w:rFonts w:ascii="Times New Roman" w:eastAsia="Times New Roman" w:hAnsi="Times New Roman" w:cs="Times New Roman"/>
                <w:sz w:val="24"/>
                <w:szCs w:val="24"/>
                <w:lang w:bidi="he-IL"/>
              </w:rPr>
              <w:t>1</w:t>
            </w:r>
            <w:proofErr w:type="spellEnd"/>
            <w:r w:rsidRPr="00743B31">
              <w:rPr>
                <w:rFonts w:ascii="Times New Roman" w:eastAsia="Times New Roman" w:hAnsi="Times New Roman" w:cs="Times New Roman"/>
                <w:sz w:val="24"/>
                <w:szCs w:val="24"/>
                <w:lang w:bidi="he-IL"/>
              </w:rPr>
              <w:t>/2"</w:t>
            </w:r>
          </w:p>
        </w:tc>
        <w:tc>
          <w:tcPr>
            <w:tcW w:w="1350" w:type="dxa"/>
            <w:tcBorders>
              <w:top w:val="nil"/>
              <w:left w:val="nil"/>
              <w:bottom w:val="single" w:sz="4" w:space="0" w:color="auto"/>
              <w:right w:val="single" w:sz="4" w:space="0" w:color="auto"/>
            </w:tcBorders>
            <w:shd w:val="clear" w:color="auto" w:fill="auto"/>
            <w:noWrap/>
            <w:vAlign w:val="bottom"/>
            <w:hideMark/>
          </w:tcPr>
          <w:p w:rsidR="00E108DD" w:rsidRPr="00E108DD" w:rsidRDefault="00E108DD" w:rsidP="00E108DD">
            <w:pPr>
              <w:spacing w:after="0" w:line="240" w:lineRule="auto"/>
              <w:jc w:val="center"/>
              <w:rPr>
                <w:rFonts w:ascii="Arial" w:eastAsia="Times New Roman" w:hAnsi="Arial" w:cs="Arial"/>
                <w:sz w:val="16"/>
                <w:szCs w:val="16"/>
                <w:lang w:val="en-US" w:bidi="he-IL"/>
              </w:rPr>
            </w:pPr>
            <w:proofErr w:type="spellStart"/>
            <w:r w:rsidRPr="00E108DD">
              <w:rPr>
                <w:rFonts w:ascii="Arial" w:eastAsia="Times New Roman" w:hAnsi="Arial" w:cs="Arial"/>
                <w:sz w:val="16"/>
                <w:szCs w:val="16"/>
                <w:lang w:val="en-US" w:bidi="he-IL"/>
              </w:rPr>
              <w:t>бр</w:t>
            </w:r>
            <w:proofErr w:type="spellEnd"/>
          </w:p>
        </w:tc>
        <w:tc>
          <w:tcPr>
            <w:tcW w:w="1800" w:type="dxa"/>
            <w:tcBorders>
              <w:top w:val="nil"/>
              <w:left w:val="nil"/>
              <w:bottom w:val="single" w:sz="4" w:space="0" w:color="auto"/>
              <w:right w:val="single" w:sz="4" w:space="0" w:color="auto"/>
            </w:tcBorders>
            <w:shd w:val="clear" w:color="auto" w:fill="auto"/>
            <w:noWrap/>
            <w:vAlign w:val="bottom"/>
            <w:hideMark/>
          </w:tcPr>
          <w:p w:rsidR="00E108DD" w:rsidRPr="00E108DD" w:rsidRDefault="00E108DD" w:rsidP="00E108DD">
            <w:pPr>
              <w:spacing w:after="0" w:line="240" w:lineRule="auto"/>
              <w:jc w:val="right"/>
              <w:rPr>
                <w:rFonts w:ascii="Arial" w:eastAsia="Times New Roman" w:hAnsi="Arial" w:cs="Arial"/>
                <w:sz w:val="20"/>
                <w:szCs w:val="20"/>
                <w:lang w:val="en-US" w:bidi="he-IL"/>
              </w:rPr>
            </w:pPr>
            <w:r w:rsidRPr="00E108DD">
              <w:rPr>
                <w:rFonts w:ascii="Arial" w:eastAsia="Times New Roman" w:hAnsi="Arial" w:cs="Arial"/>
                <w:sz w:val="20"/>
                <w:szCs w:val="20"/>
                <w:lang w:val="en-US" w:bidi="he-IL"/>
              </w:rPr>
              <w:t>10</w:t>
            </w:r>
          </w:p>
        </w:tc>
      </w:tr>
      <w:tr w:rsidR="00E108DD" w:rsidRPr="00E108DD" w:rsidTr="00E108DD">
        <w:trPr>
          <w:trHeight w:val="450"/>
        </w:trPr>
        <w:tc>
          <w:tcPr>
            <w:tcW w:w="5378" w:type="dxa"/>
            <w:tcBorders>
              <w:top w:val="single" w:sz="4" w:space="0" w:color="auto"/>
              <w:left w:val="single" w:sz="4" w:space="0" w:color="auto"/>
              <w:bottom w:val="single" w:sz="4" w:space="0" w:color="auto"/>
              <w:right w:val="single" w:sz="4" w:space="0" w:color="auto"/>
            </w:tcBorders>
            <w:shd w:val="clear" w:color="auto" w:fill="auto"/>
            <w:hideMark/>
          </w:tcPr>
          <w:p w:rsidR="00E108DD" w:rsidRPr="00743B31" w:rsidRDefault="00E108DD" w:rsidP="00E108DD">
            <w:pPr>
              <w:spacing w:after="0" w:line="240" w:lineRule="auto"/>
              <w:rPr>
                <w:rFonts w:ascii="Times New Roman" w:eastAsia="Times New Roman" w:hAnsi="Times New Roman" w:cs="Times New Roman"/>
                <w:sz w:val="24"/>
                <w:szCs w:val="24"/>
                <w:lang w:bidi="he-IL"/>
              </w:rPr>
            </w:pPr>
            <w:r w:rsidRPr="00743B31">
              <w:rPr>
                <w:rFonts w:ascii="Times New Roman" w:eastAsia="Times New Roman" w:hAnsi="Times New Roman" w:cs="Times New Roman"/>
                <w:sz w:val="24"/>
                <w:szCs w:val="24"/>
                <w:lang w:bidi="he-IL"/>
              </w:rPr>
              <w:t>ДОСТАВКА И МОНТАЖ НА КРАН СФЕРИМАН С ИЗПРАЗНИТЕЛ 2"</w:t>
            </w:r>
          </w:p>
        </w:tc>
        <w:tc>
          <w:tcPr>
            <w:tcW w:w="1350" w:type="dxa"/>
            <w:tcBorders>
              <w:top w:val="nil"/>
              <w:left w:val="nil"/>
              <w:bottom w:val="single" w:sz="4" w:space="0" w:color="auto"/>
              <w:right w:val="single" w:sz="4" w:space="0" w:color="auto"/>
            </w:tcBorders>
            <w:shd w:val="clear" w:color="auto" w:fill="auto"/>
            <w:noWrap/>
            <w:vAlign w:val="bottom"/>
            <w:hideMark/>
          </w:tcPr>
          <w:p w:rsidR="00E108DD" w:rsidRPr="00E108DD" w:rsidRDefault="00E108DD" w:rsidP="00E108DD">
            <w:pPr>
              <w:spacing w:after="0" w:line="240" w:lineRule="auto"/>
              <w:jc w:val="center"/>
              <w:rPr>
                <w:rFonts w:ascii="Arial" w:eastAsia="Times New Roman" w:hAnsi="Arial" w:cs="Arial"/>
                <w:sz w:val="16"/>
                <w:szCs w:val="16"/>
                <w:lang w:val="en-US" w:bidi="he-IL"/>
              </w:rPr>
            </w:pPr>
            <w:proofErr w:type="spellStart"/>
            <w:r w:rsidRPr="00E108DD">
              <w:rPr>
                <w:rFonts w:ascii="Arial" w:eastAsia="Times New Roman" w:hAnsi="Arial" w:cs="Arial"/>
                <w:sz w:val="16"/>
                <w:szCs w:val="16"/>
                <w:lang w:val="en-US" w:bidi="he-IL"/>
              </w:rPr>
              <w:t>бр</w:t>
            </w:r>
            <w:proofErr w:type="spellEnd"/>
          </w:p>
        </w:tc>
        <w:tc>
          <w:tcPr>
            <w:tcW w:w="1800" w:type="dxa"/>
            <w:tcBorders>
              <w:top w:val="nil"/>
              <w:left w:val="nil"/>
              <w:bottom w:val="single" w:sz="4" w:space="0" w:color="auto"/>
              <w:right w:val="single" w:sz="4" w:space="0" w:color="auto"/>
            </w:tcBorders>
            <w:shd w:val="clear" w:color="auto" w:fill="auto"/>
            <w:noWrap/>
            <w:vAlign w:val="bottom"/>
            <w:hideMark/>
          </w:tcPr>
          <w:p w:rsidR="00E108DD" w:rsidRPr="00E108DD" w:rsidRDefault="00E108DD" w:rsidP="00E108DD">
            <w:pPr>
              <w:spacing w:after="0" w:line="240" w:lineRule="auto"/>
              <w:jc w:val="right"/>
              <w:rPr>
                <w:rFonts w:ascii="Arial" w:eastAsia="Times New Roman" w:hAnsi="Arial" w:cs="Arial"/>
                <w:sz w:val="20"/>
                <w:szCs w:val="20"/>
                <w:lang w:val="en-US" w:bidi="he-IL"/>
              </w:rPr>
            </w:pPr>
            <w:r w:rsidRPr="00E108DD">
              <w:rPr>
                <w:rFonts w:ascii="Arial" w:eastAsia="Times New Roman" w:hAnsi="Arial" w:cs="Arial"/>
                <w:sz w:val="20"/>
                <w:szCs w:val="20"/>
                <w:lang w:val="en-US" w:bidi="he-IL"/>
              </w:rPr>
              <w:t>1</w:t>
            </w:r>
          </w:p>
        </w:tc>
      </w:tr>
      <w:tr w:rsidR="00E108DD" w:rsidRPr="00E108DD" w:rsidTr="00E108DD">
        <w:trPr>
          <w:trHeight w:val="450"/>
        </w:trPr>
        <w:tc>
          <w:tcPr>
            <w:tcW w:w="5378" w:type="dxa"/>
            <w:tcBorders>
              <w:top w:val="single" w:sz="4" w:space="0" w:color="auto"/>
              <w:left w:val="single" w:sz="4" w:space="0" w:color="auto"/>
              <w:bottom w:val="single" w:sz="4" w:space="0" w:color="auto"/>
              <w:right w:val="single" w:sz="4" w:space="0" w:color="auto"/>
            </w:tcBorders>
            <w:shd w:val="clear" w:color="auto" w:fill="auto"/>
            <w:hideMark/>
          </w:tcPr>
          <w:p w:rsidR="00E108DD" w:rsidRPr="00743B31" w:rsidRDefault="00E108DD" w:rsidP="00E108DD">
            <w:pPr>
              <w:spacing w:after="0" w:line="240" w:lineRule="auto"/>
              <w:rPr>
                <w:rFonts w:ascii="Times New Roman" w:eastAsia="Times New Roman" w:hAnsi="Times New Roman" w:cs="Times New Roman"/>
                <w:sz w:val="24"/>
                <w:szCs w:val="24"/>
                <w:lang w:bidi="he-IL"/>
              </w:rPr>
            </w:pPr>
            <w:r w:rsidRPr="00743B31">
              <w:rPr>
                <w:rFonts w:ascii="Times New Roman" w:eastAsia="Times New Roman" w:hAnsi="Times New Roman" w:cs="Times New Roman"/>
                <w:sz w:val="24"/>
                <w:szCs w:val="24"/>
                <w:lang w:bidi="he-IL"/>
              </w:rPr>
              <w:lastRenderedPageBreak/>
              <w:t>ДОСТАВКА И МОНТАЖ НА КРАН СФЕРИМАН С ИЗПРАЗНИТЕЛ ДУ65</w:t>
            </w:r>
          </w:p>
        </w:tc>
        <w:tc>
          <w:tcPr>
            <w:tcW w:w="1350" w:type="dxa"/>
            <w:tcBorders>
              <w:top w:val="nil"/>
              <w:left w:val="nil"/>
              <w:bottom w:val="single" w:sz="4" w:space="0" w:color="auto"/>
              <w:right w:val="single" w:sz="4" w:space="0" w:color="auto"/>
            </w:tcBorders>
            <w:shd w:val="clear" w:color="auto" w:fill="auto"/>
            <w:noWrap/>
            <w:vAlign w:val="bottom"/>
            <w:hideMark/>
          </w:tcPr>
          <w:p w:rsidR="00E108DD" w:rsidRPr="00E108DD" w:rsidRDefault="00E108DD" w:rsidP="00E108DD">
            <w:pPr>
              <w:spacing w:after="0" w:line="240" w:lineRule="auto"/>
              <w:jc w:val="center"/>
              <w:rPr>
                <w:rFonts w:ascii="Arial" w:eastAsia="Times New Roman" w:hAnsi="Arial" w:cs="Arial"/>
                <w:sz w:val="16"/>
                <w:szCs w:val="16"/>
                <w:lang w:val="en-US" w:bidi="he-IL"/>
              </w:rPr>
            </w:pPr>
            <w:proofErr w:type="spellStart"/>
            <w:r w:rsidRPr="00E108DD">
              <w:rPr>
                <w:rFonts w:ascii="Arial" w:eastAsia="Times New Roman" w:hAnsi="Arial" w:cs="Arial"/>
                <w:sz w:val="16"/>
                <w:szCs w:val="16"/>
                <w:lang w:val="en-US" w:bidi="he-IL"/>
              </w:rPr>
              <w:t>бр</w:t>
            </w:r>
            <w:proofErr w:type="spellEnd"/>
          </w:p>
        </w:tc>
        <w:tc>
          <w:tcPr>
            <w:tcW w:w="1800" w:type="dxa"/>
            <w:tcBorders>
              <w:top w:val="nil"/>
              <w:left w:val="nil"/>
              <w:bottom w:val="single" w:sz="4" w:space="0" w:color="auto"/>
              <w:right w:val="single" w:sz="4" w:space="0" w:color="auto"/>
            </w:tcBorders>
            <w:shd w:val="clear" w:color="auto" w:fill="auto"/>
            <w:noWrap/>
            <w:vAlign w:val="bottom"/>
            <w:hideMark/>
          </w:tcPr>
          <w:p w:rsidR="00E108DD" w:rsidRPr="00E108DD" w:rsidRDefault="00E108DD" w:rsidP="00E108DD">
            <w:pPr>
              <w:spacing w:after="0" w:line="240" w:lineRule="auto"/>
              <w:jc w:val="right"/>
              <w:rPr>
                <w:rFonts w:ascii="Arial" w:eastAsia="Times New Roman" w:hAnsi="Arial" w:cs="Arial"/>
                <w:sz w:val="20"/>
                <w:szCs w:val="20"/>
                <w:lang w:val="en-US" w:bidi="he-IL"/>
              </w:rPr>
            </w:pPr>
            <w:r w:rsidRPr="00E108DD">
              <w:rPr>
                <w:rFonts w:ascii="Arial" w:eastAsia="Times New Roman" w:hAnsi="Arial" w:cs="Arial"/>
                <w:sz w:val="20"/>
                <w:szCs w:val="20"/>
                <w:lang w:val="en-US" w:bidi="he-IL"/>
              </w:rPr>
              <w:t>1</w:t>
            </w:r>
          </w:p>
        </w:tc>
      </w:tr>
      <w:tr w:rsidR="00E108DD" w:rsidRPr="00E108DD" w:rsidTr="00E108DD">
        <w:trPr>
          <w:trHeight w:val="450"/>
        </w:trPr>
        <w:tc>
          <w:tcPr>
            <w:tcW w:w="5378" w:type="dxa"/>
            <w:tcBorders>
              <w:top w:val="single" w:sz="4" w:space="0" w:color="auto"/>
              <w:left w:val="single" w:sz="4" w:space="0" w:color="auto"/>
              <w:bottom w:val="single" w:sz="4" w:space="0" w:color="auto"/>
              <w:right w:val="single" w:sz="4" w:space="0" w:color="auto"/>
            </w:tcBorders>
            <w:shd w:val="clear" w:color="auto" w:fill="auto"/>
            <w:hideMark/>
          </w:tcPr>
          <w:p w:rsidR="00E108DD" w:rsidRPr="00743B31" w:rsidRDefault="00E108DD" w:rsidP="00E108DD">
            <w:pPr>
              <w:spacing w:after="0" w:line="240" w:lineRule="auto"/>
              <w:rPr>
                <w:rFonts w:ascii="Times New Roman" w:eastAsia="Times New Roman" w:hAnsi="Times New Roman" w:cs="Times New Roman"/>
                <w:sz w:val="24"/>
                <w:szCs w:val="24"/>
                <w:lang w:bidi="he-IL"/>
              </w:rPr>
            </w:pPr>
            <w:r w:rsidRPr="00743B31">
              <w:rPr>
                <w:rFonts w:ascii="Times New Roman" w:eastAsia="Times New Roman" w:hAnsi="Times New Roman" w:cs="Times New Roman"/>
                <w:sz w:val="24"/>
                <w:szCs w:val="24"/>
                <w:lang w:bidi="he-IL"/>
              </w:rPr>
              <w:t>ДОСТАВКА И МОНТАЖ СКОБИ ЗА УКРЕПВАНЕ НА ТРЪБИ ППР ДО ДУ 100</w:t>
            </w:r>
          </w:p>
        </w:tc>
        <w:tc>
          <w:tcPr>
            <w:tcW w:w="1350" w:type="dxa"/>
            <w:tcBorders>
              <w:top w:val="nil"/>
              <w:left w:val="nil"/>
              <w:bottom w:val="single" w:sz="4" w:space="0" w:color="auto"/>
              <w:right w:val="single" w:sz="4" w:space="0" w:color="auto"/>
            </w:tcBorders>
            <w:shd w:val="clear" w:color="auto" w:fill="auto"/>
            <w:noWrap/>
            <w:vAlign w:val="bottom"/>
            <w:hideMark/>
          </w:tcPr>
          <w:p w:rsidR="00E108DD" w:rsidRPr="00E108DD" w:rsidRDefault="00E108DD" w:rsidP="00E108DD">
            <w:pPr>
              <w:spacing w:after="0" w:line="240" w:lineRule="auto"/>
              <w:jc w:val="center"/>
              <w:rPr>
                <w:rFonts w:ascii="Arial" w:eastAsia="Times New Roman" w:hAnsi="Arial" w:cs="Arial"/>
                <w:sz w:val="16"/>
                <w:szCs w:val="16"/>
                <w:lang w:val="en-US" w:bidi="he-IL"/>
              </w:rPr>
            </w:pPr>
            <w:proofErr w:type="spellStart"/>
            <w:r w:rsidRPr="00E108DD">
              <w:rPr>
                <w:rFonts w:ascii="Arial" w:eastAsia="Times New Roman" w:hAnsi="Arial" w:cs="Arial"/>
                <w:sz w:val="16"/>
                <w:szCs w:val="16"/>
                <w:lang w:val="en-US" w:bidi="he-IL"/>
              </w:rPr>
              <w:t>бр</w:t>
            </w:r>
            <w:proofErr w:type="spellEnd"/>
          </w:p>
        </w:tc>
        <w:tc>
          <w:tcPr>
            <w:tcW w:w="1800" w:type="dxa"/>
            <w:tcBorders>
              <w:top w:val="nil"/>
              <w:left w:val="nil"/>
              <w:bottom w:val="single" w:sz="4" w:space="0" w:color="auto"/>
              <w:right w:val="single" w:sz="4" w:space="0" w:color="auto"/>
            </w:tcBorders>
            <w:shd w:val="clear" w:color="auto" w:fill="auto"/>
            <w:noWrap/>
            <w:vAlign w:val="bottom"/>
            <w:hideMark/>
          </w:tcPr>
          <w:p w:rsidR="00E108DD" w:rsidRPr="00E108DD" w:rsidRDefault="00E108DD" w:rsidP="00E108DD">
            <w:pPr>
              <w:spacing w:after="0" w:line="240" w:lineRule="auto"/>
              <w:jc w:val="right"/>
              <w:rPr>
                <w:rFonts w:ascii="Arial" w:eastAsia="Times New Roman" w:hAnsi="Arial" w:cs="Arial"/>
                <w:sz w:val="20"/>
                <w:szCs w:val="20"/>
                <w:lang w:val="en-US" w:bidi="he-IL"/>
              </w:rPr>
            </w:pPr>
            <w:r w:rsidRPr="00E108DD">
              <w:rPr>
                <w:rFonts w:ascii="Arial" w:eastAsia="Times New Roman" w:hAnsi="Arial" w:cs="Arial"/>
                <w:sz w:val="20"/>
                <w:szCs w:val="20"/>
                <w:lang w:val="en-US" w:bidi="he-IL"/>
              </w:rPr>
              <w:t>11</w:t>
            </w:r>
          </w:p>
        </w:tc>
      </w:tr>
      <w:tr w:rsidR="00E108DD" w:rsidRPr="00E108DD" w:rsidTr="00E108DD">
        <w:trPr>
          <w:trHeight w:val="450"/>
        </w:trPr>
        <w:tc>
          <w:tcPr>
            <w:tcW w:w="5378" w:type="dxa"/>
            <w:tcBorders>
              <w:top w:val="single" w:sz="4" w:space="0" w:color="auto"/>
              <w:left w:val="single" w:sz="4" w:space="0" w:color="auto"/>
              <w:bottom w:val="single" w:sz="4" w:space="0" w:color="auto"/>
              <w:right w:val="single" w:sz="4" w:space="0" w:color="auto"/>
            </w:tcBorders>
            <w:shd w:val="clear" w:color="auto" w:fill="auto"/>
            <w:hideMark/>
          </w:tcPr>
          <w:p w:rsidR="00E108DD" w:rsidRPr="00743B31" w:rsidRDefault="00E108DD" w:rsidP="00E108DD">
            <w:pPr>
              <w:spacing w:after="0" w:line="240" w:lineRule="auto"/>
              <w:rPr>
                <w:rFonts w:ascii="Times New Roman" w:eastAsia="Times New Roman" w:hAnsi="Times New Roman" w:cs="Times New Roman"/>
                <w:sz w:val="24"/>
                <w:szCs w:val="24"/>
                <w:lang w:bidi="he-IL"/>
              </w:rPr>
            </w:pPr>
            <w:r w:rsidRPr="00743B31">
              <w:rPr>
                <w:rFonts w:ascii="Times New Roman" w:eastAsia="Times New Roman" w:hAnsi="Times New Roman" w:cs="Times New Roman"/>
                <w:sz w:val="24"/>
                <w:szCs w:val="24"/>
                <w:lang w:bidi="he-IL"/>
              </w:rPr>
              <w:t>ДОСТАВКА И МОНТАЖ СКОБИ ЗА УКРЕПВАНЕ НА ПОЛИЕТИЛЕНОВИ ТРЪБИ ДО Ф25</w:t>
            </w:r>
          </w:p>
        </w:tc>
        <w:tc>
          <w:tcPr>
            <w:tcW w:w="1350" w:type="dxa"/>
            <w:tcBorders>
              <w:top w:val="nil"/>
              <w:left w:val="nil"/>
              <w:bottom w:val="single" w:sz="4" w:space="0" w:color="auto"/>
              <w:right w:val="single" w:sz="4" w:space="0" w:color="auto"/>
            </w:tcBorders>
            <w:shd w:val="clear" w:color="auto" w:fill="auto"/>
            <w:noWrap/>
            <w:vAlign w:val="bottom"/>
            <w:hideMark/>
          </w:tcPr>
          <w:p w:rsidR="00E108DD" w:rsidRPr="00E108DD" w:rsidRDefault="00E108DD" w:rsidP="00E108DD">
            <w:pPr>
              <w:spacing w:after="0" w:line="240" w:lineRule="auto"/>
              <w:jc w:val="center"/>
              <w:rPr>
                <w:rFonts w:ascii="Arial" w:eastAsia="Times New Roman" w:hAnsi="Arial" w:cs="Arial"/>
                <w:sz w:val="16"/>
                <w:szCs w:val="16"/>
                <w:lang w:val="en-US" w:bidi="he-IL"/>
              </w:rPr>
            </w:pPr>
            <w:proofErr w:type="spellStart"/>
            <w:r w:rsidRPr="00E108DD">
              <w:rPr>
                <w:rFonts w:ascii="Arial" w:eastAsia="Times New Roman" w:hAnsi="Arial" w:cs="Arial"/>
                <w:sz w:val="16"/>
                <w:szCs w:val="16"/>
                <w:lang w:val="en-US" w:bidi="he-IL"/>
              </w:rPr>
              <w:t>бр</w:t>
            </w:r>
            <w:proofErr w:type="spellEnd"/>
          </w:p>
        </w:tc>
        <w:tc>
          <w:tcPr>
            <w:tcW w:w="1800" w:type="dxa"/>
            <w:tcBorders>
              <w:top w:val="nil"/>
              <w:left w:val="nil"/>
              <w:bottom w:val="single" w:sz="4" w:space="0" w:color="auto"/>
              <w:right w:val="single" w:sz="4" w:space="0" w:color="auto"/>
            </w:tcBorders>
            <w:shd w:val="clear" w:color="auto" w:fill="auto"/>
            <w:noWrap/>
            <w:vAlign w:val="bottom"/>
            <w:hideMark/>
          </w:tcPr>
          <w:p w:rsidR="00E108DD" w:rsidRPr="00E108DD" w:rsidRDefault="00E108DD" w:rsidP="00E108DD">
            <w:pPr>
              <w:spacing w:after="0" w:line="240" w:lineRule="auto"/>
              <w:jc w:val="right"/>
              <w:rPr>
                <w:rFonts w:ascii="Arial" w:eastAsia="Times New Roman" w:hAnsi="Arial" w:cs="Arial"/>
                <w:sz w:val="20"/>
                <w:szCs w:val="20"/>
                <w:lang w:val="en-US" w:bidi="he-IL"/>
              </w:rPr>
            </w:pPr>
            <w:r w:rsidRPr="00E108DD">
              <w:rPr>
                <w:rFonts w:ascii="Arial" w:eastAsia="Times New Roman" w:hAnsi="Arial" w:cs="Arial"/>
                <w:sz w:val="20"/>
                <w:szCs w:val="20"/>
                <w:lang w:val="en-US" w:bidi="he-IL"/>
              </w:rPr>
              <w:t>11</w:t>
            </w:r>
          </w:p>
        </w:tc>
      </w:tr>
      <w:tr w:rsidR="00E108DD" w:rsidRPr="00E108DD" w:rsidTr="00E108DD">
        <w:trPr>
          <w:trHeight w:val="450"/>
        </w:trPr>
        <w:tc>
          <w:tcPr>
            <w:tcW w:w="5378" w:type="dxa"/>
            <w:tcBorders>
              <w:top w:val="single" w:sz="4" w:space="0" w:color="auto"/>
              <w:left w:val="single" w:sz="4" w:space="0" w:color="auto"/>
              <w:bottom w:val="single" w:sz="4" w:space="0" w:color="auto"/>
              <w:right w:val="single" w:sz="4" w:space="0" w:color="auto"/>
            </w:tcBorders>
            <w:shd w:val="clear" w:color="auto" w:fill="auto"/>
            <w:hideMark/>
          </w:tcPr>
          <w:p w:rsidR="00E108DD" w:rsidRPr="00743B31" w:rsidRDefault="00E108DD" w:rsidP="00E108DD">
            <w:pPr>
              <w:spacing w:after="0" w:line="240" w:lineRule="auto"/>
              <w:rPr>
                <w:rFonts w:ascii="Times New Roman" w:eastAsia="Times New Roman" w:hAnsi="Times New Roman" w:cs="Times New Roman"/>
                <w:sz w:val="24"/>
                <w:szCs w:val="24"/>
                <w:lang w:bidi="he-IL"/>
              </w:rPr>
            </w:pPr>
            <w:r w:rsidRPr="00743B31">
              <w:rPr>
                <w:rFonts w:ascii="Times New Roman" w:eastAsia="Times New Roman" w:hAnsi="Times New Roman" w:cs="Times New Roman"/>
                <w:sz w:val="24"/>
                <w:szCs w:val="24"/>
                <w:lang w:bidi="he-IL"/>
              </w:rPr>
              <w:t>ДОСТАВКА И МОНТАЖ АВТОМАТИЧЕН ОБЕЗВЪЗДУШИТЕЛ С КЛАПАН 1/2"</w:t>
            </w:r>
          </w:p>
        </w:tc>
        <w:tc>
          <w:tcPr>
            <w:tcW w:w="1350" w:type="dxa"/>
            <w:tcBorders>
              <w:top w:val="nil"/>
              <w:left w:val="nil"/>
              <w:bottom w:val="single" w:sz="4" w:space="0" w:color="auto"/>
              <w:right w:val="single" w:sz="4" w:space="0" w:color="auto"/>
            </w:tcBorders>
            <w:shd w:val="clear" w:color="auto" w:fill="auto"/>
            <w:noWrap/>
            <w:vAlign w:val="bottom"/>
            <w:hideMark/>
          </w:tcPr>
          <w:p w:rsidR="00E108DD" w:rsidRPr="00E108DD" w:rsidRDefault="00E108DD" w:rsidP="00E108DD">
            <w:pPr>
              <w:spacing w:after="0" w:line="240" w:lineRule="auto"/>
              <w:jc w:val="center"/>
              <w:rPr>
                <w:rFonts w:ascii="Arial" w:eastAsia="Times New Roman" w:hAnsi="Arial" w:cs="Arial"/>
                <w:sz w:val="16"/>
                <w:szCs w:val="16"/>
                <w:lang w:val="en-US" w:bidi="he-IL"/>
              </w:rPr>
            </w:pPr>
            <w:proofErr w:type="spellStart"/>
            <w:r w:rsidRPr="00E108DD">
              <w:rPr>
                <w:rFonts w:ascii="Arial" w:eastAsia="Times New Roman" w:hAnsi="Arial" w:cs="Arial"/>
                <w:sz w:val="16"/>
                <w:szCs w:val="16"/>
                <w:lang w:val="en-US" w:bidi="he-IL"/>
              </w:rPr>
              <w:t>бр</w:t>
            </w:r>
            <w:proofErr w:type="spellEnd"/>
          </w:p>
        </w:tc>
        <w:tc>
          <w:tcPr>
            <w:tcW w:w="1800" w:type="dxa"/>
            <w:tcBorders>
              <w:top w:val="nil"/>
              <w:left w:val="nil"/>
              <w:bottom w:val="single" w:sz="4" w:space="0" w:color="auto"/>
              <w:right w:val="single" w:sz="4" w:space="0" w:color="auto"/>
            </w:tcBorders>
            <w:shd w:val="clear" w:color="auto" w:fill="auto"/>
            <w:noWrap/>
            <w:vAlign w:val="bottom"/>
            <w:hideMark/>
          </w:tcPr>
          <w:p w:rsidR="00E108DD" w:rsidRPr="00E108DD" w:rsidRDefault="00E108DD" w:rsidP="00E108DD">
            <w:pPr>
              <w:spacing w:after="0" w:line="240" w:lineRule="auto"/>
              <w:jc w:val="right"/>
              <w:rPr>
                <w:rFonts w:ascii="Arial" w:eastAsia="Times New Roman" w:hAnsi="Arial" w:cs="Arial"/>
                <w:sz w:val="20"/>
                <w:szCs w:val="20"/>
                <w:lang w:val="en-US" w:bidi="he-IL"/>
              </w:rPr>
            </w:pPr>
            <w:r w:rsidRPr="00E108DD">
              <w:rPr>
                <w:rFonts w:ascii="Arial" w:eastAsia="Times New Roman" w:hAnsi="Arial" w:cs="Arial"/>
                <w:sz w:val="20"/>
                <w:szCs w:val="20"/>
                <w:lang w:val="en-US" w:bidi="he-IL"/>
              </w:rPr>
              <w:t>17</w:t>
            </w:r>
          </w:p>
        </w:tc>
      </w:tr>
      <w:tr w:rsidR="00E108DD" w:rsidRPr="00E108DD" w:rsidTr="00E108DD">
        <w:trPr>
          <w:trHeight w:val="450"/>
        </w:trPr>
        <w:tc>
          <w:tcPr>
            <w:tcW w:w="5378" w:type="dxa"/>
            <w:tcBorders>
              <w:top w:val="single" w:sz="4" w:space="0" w:color="auto"/>
              <w:left w:val="single" w:sz="4" w:space="0" w:color="auto"/>
              <w:bottom w:val="single" w:sz="4" w:space="0" w:color="auto"/>
              <w:right w:val="single" w:sz="4" w:space="0" w:color="auto"/>
            </w:tcBorders>
            <w:shd w:val="clear" w:color="auto" w:fill="auto"/>
            <w:hideMark/>
          </w:tcPr>
          <w:p w:rsidR="00E108DD" w:rsidRPr="00743B31" w:rsidRDefault="00E108DD" w:rsidP="00E108DD">
            <w:pPr>
              <w:spacing w:after="0" w:line="240" w:lineRule="auto"/>
              <w:rPr>
                <w:rFonts w:ascii="Times New Roman" w:eastAsia="Times New Roman" w:hAnsi="Times New Roman" w:cs="Times New Roman"/>
                <w:sz w:val="24"/>
                <w:szCs w:val="24"/>
                <w:lang w:bidi="he-IL"/>
              </w:rPr>
            </w:pPr>
            <w:r w:rsidRPr="00743B31">
              <w:rPr>
                <w:rFonts w:ascii="Times New Roman" w:eastAsia="Times New Roman" w:hAnsi="Times New Roman" w:cs="Times New Roman"/>
                <w:sz w:val="24"/>
                <w:szCs w:val="24"/>
                <w:lang w:bidi="he-IL"/>
              </w:rPr>
              <w:t>ДОСТАВКА И МОНТАЖ СТОМАНЕНА КОНСТРУКЦИЯ ЗА УКРЕПВАНЕ НА МЕТАЛНИ ТРЪБИ</w:t>
            </w:r>
          </w:p>
        </w:tc>
        <w:tc>
          <w:tcPr>
            <w:tcW w:w="1350" w:type="dxa"/>
            <w:tcBorders>
              <w:top w:val="nil"/>
              <w:left w:val="nil"/>
              <w:bottom w:val="single" w:sz="4" w:space="0" w:color="auto"/>
              <w:right w:val="single" w:sz="4" w:space="0" w:color="auto"/>
            </w:tcBorders>
            <w:shd w:val="clear" w:color="auto" w:fill="auto"/>
            <w:noWrap/>
            <w:vAlign w:val="bottom"/>
            <w:hideMark/>
          </w:tcPr>
          <w:p w:rsidR="00E108DD" w:rsidRPr="00E108DD" w:rsidRDefault="00E108DD" w:rsidP="00E108DD">
            <w:pPr>
              <w:spacing w:after="0" w:line="240" w:lineRule="auto"/>
              <w:jc w:val="center"/>
              <w:rPr>
                <w:rFonts w:ascii="Arial" w:eastAsia="Times New Roman" w:hAnsi="Arial" w:cs="Arial"/>
                <w:sz w:val="16"/>
                <w:szCs w:val="16"/>
                <w:lang w:val="en-US" w:bidi="he-IL"/>
              </w:rPr>
            </w:pPr>
            <w:proofErr w:type="spellStart"/>
            <w:r w:rsidRPr="00E108DD">
              <w:rPr>
                <w:rFonts w:ascii="Arial" w:eastAsia="Times New Roman" w:hAnsi="Arial" w:cs="Arial"/>
                <w:sz w:val="16"/>
                <w:szCs w:val="16"/>
                <w:lang w:val="en-US" w:bidi="he-IL"/>
              </w:rPr>
              <w:t>кг</w:t>
            </w:r>
            <w:proofErr w:type="spellEnd"/>
          </w:p>
        </w:tc>
        <w:tc>
          <w:tcPr>
            <w:tcW w:w="1800" w:type="dxa"/>
            <w:tcBorders>
              <w:top w:val="nil"/>
              <w:left w:val="nil"/>
              <w:bottom w:val="single" w:sz="4" w:space="0" w:color="auto"/>
              <w:right w:val="single" w:sz="4" w:space="0" w:color="auto"/>
            </w:tcBorders>
            <w:shd w:val="clear" w:color="auto" w:fill="auto"/>
            <w:noWrap/>
            <w:vAlign w:val="bottom"/>
            <w:hideMark/>
          </w:tcPr>
          <w:p w:rsidR="00E108DD" w:rsidRPr="00E108DD" w:rsidRDefault="00E108DD" w:rsidP="00E108DD">
            <w:pPr>
              <w:spacing w:after="0" w:line="240" w:lineRule="auto"/>
              <w:jc w:val="right"/>
              <w:rPr>
                <w:rFonts w:ascii="Arial" w:eastAsia="Times New Roman" w:hAnsi="Arial" w:cs="Arial"/>
                <w:sz w:val="20"/>
                <w:szCs w:val="20"/>
                <w:lang w:val="en-US" w:bidi="he-IL"/>
              </w:rPr>
            </w:pPr>
            <w:r w:rsidRPr="00E108DD">
              <w:rPr>
                <w:rFonts w:ascii="Arial" w:eastAsia="Times New Roman" w:hAnsi="Arial" w:cs="Arial"/>
                <w:sz w:val="20"/>
                <w:szCs w:val="20"/>
                <w:lang w:val="en-US" w:bidi="he-IL"/>
              </w:rPr>
              <w:t>11</w:t>
            </w:r>
          </w:p>
        </w:tc>
      </w:tr>
      <w:tr w:rsidR="00E108DD" w:rsidRPr="00E108DD" w:rsidTr="00E108DD">
        <w:trPr>
          <w:trHeight w:val="450"/>
        </w:trPr>
        <w:tc>
          <w:tcPr>
            <w:tcW w:w="5378" w:type="dxa"/>
            <w:tcBorders>
              <w:top w:val="single" w:sz="4" w:space="0" w:color="auto"/>
              <w:left w:val="single" w:sz="4" w:space="0" w:color="auto"/>
              <w:bottom w:val="single" w:sz="4" w:space="0" w:color="auto"/>
              <w:right w:val="single" w:sz="4" w:space="0" w:color="auto"/>
            </w:tcBorders>
            <w:shd w:val="clear" w:color="auto" w:fill="auto"/>
            <w:hideMark/>
          </w:tcPr>
          <w:p w:rsidR="00E108DD" w:rsidRPr="00743B31" w:rsidRDefault="00E108DD" w:rsidP="00E108DD">
            <w:pPr>
              <w:spacing w:after="0" w:line="240" w:lineRule="auto"/>
              <w:rPr>
                <w:rFonts w:ascii="Times New Roman" w:eastAsia="Times New Roman" w:hAnsi="Times New Roman" w:cs="Times New Roman"/>
                <w:sz w:val="24"/>
                <w:szCs w:val="24"/>
                <w:lang w:bidi="he-IL"/>
              </w:rPr>
            </w:pPr>
            <w:r w:rsidRPr="00743B31">
              <w:rPr>
                <w:rFonts w:ascii="Times New Roman" w:eastAsia="Times New Roman" w:hAnsi="Times New Roman" w:cs="Times New Roman"/>
                <w:sz w:val="24"/>
                <w:szCs w:val="24"/>
                <w:lang w:bidi="he-IL"/>
              </w:rPr>
              <w:t>ПРОБИВАНЕ ОТВОРИ ЗА ХОРИЗОНТАЛНИ ЛИНИИ В СТЕНА 200/200мм</w:t>
            </w:r>
          </w:p>
        </w:tc>
        <w:tc>
          <w:tcPr>
            <w:tcW w:w="1350" w:type="dxa"/>
            <w:tcBorders>
              <w:top w:val="nil"/>
              <w:left w:val="nil"/>
              <w:bottom w:val="single" w:sz="4" w:space="0" w:color="auto"/>
              <w:right w:val="single" w:sz="4" w:space="0" w:color="auto"/>
            </w:tcBorders>
            <w:shd w:val="clear" w:color="auto" w:fill="auto"/>
            <w:noWrap/>
            <w:vAlign w:val="bottom"/>
            <w:hideMark/>
          </w:tcPr>
          <w:p w:rsidR="00E108DD" w:rsidRPr="00E108DD" w:rsidRDefault="00E108DD" w:rsidP="00E108DD">
            <w:pPr>
              <w:spacing w:after="0" w:line="240" w:lineRule="auto"/>
              <w:jc w:val="center"/>
              <w:rPr>
                <w:rFonts w:ascii="Arial" w:eastAsia="Times New Roman" w:hAnsi="Arial" w:cs="Arial"/>
                <w:sz w:val="16"/>
                <w:szCs w:val="16"/>
                <w:lang w:val="en-US" w:bidi="he-IL"/>
              </w:rPr>
            </w:pPr>
            <w:proofErr w:type="spellStart"/>
            <w:r w:rsidRPr="00E108DD">
              <w:rPr>
                <w:rFonts w:ascii="Arial" w:eastAsia="Times New Roman" w:hAnsi="Arial" w:cs="Arial"/>
                <w:sz w:val="16"/>
                <w:szCs w:val="16"/>
                <w:lang w:val="en-US" w:bidi="he-IL"/>
              </w:rPr>
              <w:t>бр</w:t>
            </w:r>
            <w:proofErr w:type="spellEnd"/>
          </w:p>
        </w:tc>
        <w:tc>
          <w:tcPr>
            <w:tcW w:w="1800" w:type="dxa"/>
            <w:tcBorders>
              <w:top w:val="nil"/>
              <w:left w:val="nil"/>
              <w:bottom w:val="single" w:sz="4" w:space="0" w:color="auto"/>
              <w:right w:val="single" w:sz="4" w:space="0" w:color="auto"/>
            </w:tcBorders>
            <w:shd w:val="clear" w:color="auto" w:fill="auto"/>
            <w:noWrap/>
            <w:vAlign w:val="bottom"/>
            <w:hideMark/>
          </w:tcPr>
          <w:p w:rsidR="00E108DD" w:rsidRPr="00E108DD" w:rsidRDefault="00E108DD" w:rsidP="00E108DD">
            <w:pPr>
              <w:spacing w:after="0" w:line="240" w:lineRule="auto"/>
              <w:jc w:val="right"/>
              <w:rPr>
                <w:rFonts w:ascii="Arial" w:eastAsia="Times New Roman" w:hAnsi="Arial" w:cs="Arial"/>
                <w:sz w:val="20"/>
                <w:szCs w:val="20"/>
                <w:lang w:val="en-US" w:bidi="he-IL"/>
              </w:rPr>
            </w:pPr>
            <w:r w:rsidRPr="00E108DD">
              <w:rPr>
                <w:rFonts w:ascii="Arial" w:eastAsia="Times New Roman" w:hAnsi="Arial" w:cs="Arial"/>
                <w:sz w:val="20"/>
                <w:szCs w:val="20"/>
                <w:lang w:val="en-US" w:bidi="he-IL"/>
              </w:rPr>
              <w:t>44</w:t>
            </w:r>
          </w:p>
        </w:tc>
      </w:tr>
      <w:tr w:rsidR="00E108DD" w:rsidRPr="00E108DD" w:rsidTr="00E108DD">
        <w:trPr>
          <w:trHeight w:val="255"/>
        </w:trPr>
        <w:tc>
          <w:tcPr>
            <w:tcW w:w="5378" w:type="dxa"/>
            <w:tcBorders>
              <w:top w:val="single" w:sz="4" w:space="0" w:color="auto"/>
              <w:left w:val="single" w:sz="4" w:space="0" w:color="auto"/>
              <w:bottom w:val="single" w:sz="4" w:space="0" w:color="auto"/>
              <w:right w:val="single" w:sz="4" w:space="0" w:color="auto"/>
            </w:tcBorders>
            <w:shd w:val="clear" w:color="auto" w:fill="auto"/>
            <w:hideMark/>
          </w:tcPr>
          <w:p w:rsidR="00E108DD" w:rsidRPr="00E108DD" w:rsidRDefault="00E108DD" w:rsidP="00E108DD">
            <w:pPr>
              <w:spacing w:after="0" w:line="240" w:lineRule="auto"/>
              <w:rPr>
                <w:rFonts w:ascii="Times New Roman" w:eastAsia="Times New Roman" w:hAnsi="Times New Roman" w:cs="Times New Roman"/>
                <w:sz w:val="24"/>
                <w:szCs w:val="24"/>
                <w:lang w:val="en-US" w:bidi="he-IL"/>
              </w:rPr>
            </w:pPr>
            <w:r w:rsidRPr="00E108DD">
              <w:rPr>
                <w:rFonts w:ascii="Times New Roman" w:eastAsia="Times New Roman" w:hAnsi="Times New Roman" w:cs="Times New Roman"/>
                <w:sz w:val="24"/>
                <w:szCs w:val="24"/>
                <w:lang w:val="en-US" w:bidi="he-IL"/>
              </w:rPr>
              <w:t>ЗАМОНОЛИТВАНЕ ОТВОРИ</w:t>
            </w:r>
          </w:p>
        </w:tc>
        <w:tc>
          <w:tcPr>
            <w:tcW w:w="1350" w:type="dxa"/>
            <w:tcBorders>
              <w:top w:val="nil"/>
              <w:left w:val="nil"/>
              <w:bottom w:val="single" w:sz="4" w:space="0" w:color="auto"/>
              <w:right w:val="single" w:sz="4" w:space="0" w:color="auto"/>
            </w:tcBorders>
            <w:shd w:val="clear" w:color="auto" w:fill="auto"/>
            <w:noWrap/>
            <w:vAlign w:val="bottom"/>
            <w:hideMark/>
          </w:tcPr>
          <w:p w:rsidR="00E108DD" w:rsidRPr="00E108DD" w:rsidRDefault="00E108DD" w:rsidP="00E108DD">
            <w:pPr>
              <w:spacing w:after="0" w:line="240" w:lineRule="auto"/>
              <w:jc w:val="center"/>
              <w:rPr>
                <w:rFonts w:ascii="Arial" w:eastAsia="Times New Roman" w:hAnsi="Arial" w:cs="Arial"/>
                <w:sz w:val="16"/>
                <w:szCs w:val="16"/>
                <w:lang w:val="en-US" w:bidi="he-IL"/>
              </w:rPr>
            </w:pPr>
            <w:proofErr w:type="spellStart"/>
            <w:r w:rsidRPr="00E108DD">
              <w:rPr>
                <w:rFonts w:ascii="Arial" w:eastAsia="Times New Roman" w:hAnsi="Arial" w:cs="Arial"/>
                <w:sz w:val="16"/>
                <w:szCs w:val="16"/>
                <w:lang w:val="en-US" w:bidi="he-IL"/>
              </w:rPr>
              <w:t>бр</w:t>
            </w:r>
            <w:proofErr w:type="spellEnd"/>
          </w:p>
        </w:tc>
        <w:tc>
          <w:tcPr>
            <w:tcW w:w="1800" w:type="dxa"/>
            <w:tcBorders>
              <w:top w:val="nil"/>
              <w:left w:val="nil"/>
              <w:bottom w:val="single" w:sz="4" w:space="0" w:color="auto"/>
              <w:right w:val="single" w:sz="4" w:space="0" w:color="auto"/>
            </w:tcBorders>
            <w:shd w:val="clear" w:color="auto" w:fill="auto"/>
            <w:noWrap/>
            <w:vAlign w:val="bottom"/>
            <w:hideMark/>
          </w:tcPr>
          <w:p w:rsidR="00E108DD" w:rsidRPr="00E108DD" w:rsidRDefault="00E108DD" w:rsidP="00E108DD">
            <w:pPr>
              <w:spacing w:after="0" w:line="240" w:lineRule="auto"/>
              <w:jc w:val="right"/>
              <w:rPr>
                <w:rFonts w:ascii="Arial" w:eastAsia="Times New Roman" w:hAnsi="Arial" w:cs="Arial"/>
                <w:sz w:val="20"/>
                <w:szCs w:val="20"/>
                <w:lang w:val="en-US" w:bidi="he-IL"/>
              </w:rPr>
            </w:pPr>
            <w:r w:rsidRPr="00E108DD">
              <w:rPr>
                <w:rFonts w:ascii="Arial" w:eastAsia="Times New Roman" w:hAnsi="Arial" w:cs="Arial"/>
                <w:sz w:val="20"/>
                <w:szCs w:val="20"/>
                <w:lang w:val="en-US" w:bidi="he-IL"/>
              </w:rPr>
              <w:t>44</w:t>
            </w:r>
          </w:p>
        </w:tc>
      </w:tr>
      <w:tr w:rsidR="00E108DD" w:rsidRPr="00E108DD" w:rsidTr="00E108DD">
        <w:trPr>
          <w:trHeight w:val="450"/>
        </w:trPr>
        <w:tc>
          <w:tcPr>
            <w:tcW w:w="5378" w:type="dxa"/>
            <w:tcBorders>
              <w:top w:val="single" w:sz="4" w:space="0" w:color="auto"/>
              <w:left w:val="single" w:sz="4" w:space="0" w:color="auto"/>
              <w:bottom w:val="single" w:sz="4" w:space="0" w:color="auto"/>
              <w:right w:val="single" w:sz="4" w:space="0" w:color="auto"/>
            </w:tcBorders>
            <w:shd w:val="clear" w:color="auto" w:fill="auto"/>
            <w:hideMark/>
          </w:tcPr>
          <w:p w:rsidR="00E108DD" w:rsidRPr="00743B31" w:rsidRDefault="00E108DD" w:rsidP="00E108DD">
            <w:pPr>
              <w:spacing w:after="0" w:line="240" w:lineRule="auto"/>
              <w:rPr>
                <w:rFonts w:ascii="Times New Roman" w:eastAsia="Times New Roman" w:hAnsi="Times New Roman" w:cs="Times New Roman"/>
                <w:sz w:val="24"/>
                <w:szCs w:val="24"/>
                <w:lang w:bidi="he-IL"/>
              </w:rPr>
            </w:pPr>
            <w:r w:rsidRPr="00743B31">
              <w:rPr>
                <w:rFonts w:ascii="Times New Roman" w:eastAsia="Times New Roman" w:hAnsi="Times New Roman" w:cs="Times New Roman"/>
                <w:sz w:val="24"/>
                <w:szCs w:val="24"/>
                <w:lang w:bidi="he-IL"/>
              </w:rPr>
              <w:t>ПРОБИВАНЕ ОТВОРИ ЗА ВЕРТИКАЛНИ ЛИНИИ В СТЕНА 200/200мм</w:t>
            </w:r>
          </w:p>
        </w:tc>
        <w:tc>
          <w:tcPr>
            <w:tcW w:w="1350" w:type="dxa"/>
            <w:tcBorders>
              <w:top w:val="nil"/>
              <w:left w:val="nil"/>
              <w:bottom w:val="single" w:sz="4" w:space="0" w:color="auto"/>
              <w:right w:val="single" w:sz="4" w:space="0" w:color="auto"/>
            </w:tcBorders>
            <w:shd w:val="clear" w:color="auto" w:fill="auto"/>
            <w:noWrap/>
            <w:vAlign w:val="bottom"/>
            <w:hideMark/>
          </w:tcPr>
          <w:p w:rsidR="00E108DD" w:rsidRPr="00E108DD" w:rsidRDefault="00E108DD" w:rsidP="00E108DD">
            <w:pPr>
              <w:spacing w:after="0" w:line="240" w:lineRule="auto"/>
              <w:jc w:val="center"/>
              <w:rPr>
                <w:rFonts w:ascii="Arial" w:eastAsia="Times New Roman" w:hAnsi="Arial" w:cs="Arial"/>
                <w:sz w:val="16"/>
                <w:szCs w:val="16"/>
                <w:lang w:val="en-US" w:bidi="he-IL"/>
              </w:rPr>
            </w:pPr>
            <w:proofErr w:type="spellStart"/>
            <w:r w:rsidRPr="00E108DD">
              <w:rPr>
                <w:rFonts w:ascii="Arial" w:eastAsia="Times New Roman" w:hAnsi="Arial" w:cs="Arial"/>
                <w:sz w:val="16"/>
                <w:szCs w:val="16"/>
                <w:lang w:val="en-US" w:bidi="he-IL"/>
              </w:rPr>
              <w:t>бр</w:t>
            </w:r>
            <w:proofErr w:type="spellEnd"/>
          </w:p>
        </w:tc>
        <w:tc>
          <w:tcPr>
            <w:tcW w:w="1800" w:type="dxa"/>
            <w:tcBorders>
              <w:top w:val="nil"/>
              <w:left w:val="nil"/>
              <w:bottom w:val="single" w:sz="4" w:space="0" w:color="auto"/>
              <w:right w:val="single" w:sz="4" w:space="0" w:color="auto"/>
            </w:tcBorders>
            <w:shd w:val="clear" w:color="auto" w:fill="auto"/>
            <w:noWrap/>
            <w:vAlign w:val="bottom"/>
            <w:hideMark/>
          </w:tcPr>
          <w:p w:rsidR="00E108DD" w:rsidRPr="00E108DD" w:rsidRDefault="00E108DD" w:rsidP="00E108DD">
            <w:pPr>
              <w:spacing w:after="0" w:line="240" w:lineRule="auto"/>
              <w:jc w:val="right"/>
              <w:rPr>
                <w:rFonts w:ascii="Arial" w:eastAsia="Times New Roman" w:hAnsi="Arial" w:cs="Arial"/>
                <w:sz w:val="20"/>
                <w:szCs w:val="20"/>
                <w:lang w:val="en-US" w:bidi="he-IL"/>
              </w:rPr>
            </w:pPr>
            <w:r w:rsidRPr="00E108DD">
              <w:rPr>
                <w:rFonts w:ascii="Arial" w:eastAsia="Times New Roman" w:hAnsi="Arial" w:cs="Arial"/>
                <w:sz w:val="20"/>
                <w:szCs w:val="20"/>
                <w:lang w:val="en-US" w:bidi="he-IL"/>
              </w:rPr>
              <w:t>76</w:t>
            </w:r>
          </w:p>
        </w:tc>
      </w:tr>
      <w:tr w:rsidR="00E108DD" w:rsidRPr="00E108DD" w:rsidTr="00E108DD">
        <w:trPr>
          <w:trHeight w:val="255"/>
        </w:trPr>
        <w:tc>
          <w:tcPr>
            <w:tcW w:w="5378" w:type="dxa"/>
            <w:tcBorders>
              <w:top w:val="single" w:sz="4" w:space="0" w:color="auto"/>
              <w:left w:val="single" w:sz="4" w:space="0" w:color="auto"/>
              <w:bottom w:val="single" w:sz="4" w:space="0" w:color="auto"/>
              <w:right w:val="single" w:sz="4" w:space="0" w:color="auto"/>
            </w:tcBorders>
            <w:shd w:val="clear" w:color="auto" w:fill="auto"/>
            <w:hideMark/>
          </w:tcPr>
          <w:p w:rsidR="00E108DD" w:rsidRPr="00E108DD" w:rsidRDefault="00E108DD" w:rsidP="00E108DD">
            <w:pPr>
              <w:spacing w:after="0" w:line="240" w:lineRule="auto"/>
              <w:rPr>
                <w:rFonts w:ascii="Times New Roman" w:eastAsia="Times New Roman" w:hAnsi="Times New Roman" w:cs="Times New Roman"/>
                <w:sz w:val="24"/>
                <w:szCs w:val="24"/>
                <w:lang w:val="en-US" w:bidi="he-IL"/>
              </w:rPr>
            </w:pPr>
            <w:r w:rsidRPr="00E108DD">
              <w:rPr>
                <w:rFonts w:ascii="Times New Roman" w:eastAsia="Times New Roman" w:hAnsi="Times New Roman" w:cs="Times New Roman"/>
                <w:sz w:val="24"/>
                <w:szCs w:val="24"/>
                <w:lang w:val="en-US" w:bidi="he-IL"/>
              </w:rPr>
              <w:t>ЗАМОНОЛИТВАНЕ ОТВОРИ</w:t>
            </w:r>
          </w:p>
        </w:tc>
        <w:tc>
          <w:tcPr>
            <w:tcW w:w="1350" w:type="dxa"/>
            <w:tcBorders>
              <w:top w:val="nil"/>
              <w:left w:val="nil"/>
              <w:bottom w:val="single" w:sz="4" w:space="0" w:color="auto"/>
              <w:right w:val="single" w:sz="4" w:space="0" w:color="auto"/>
            </w:tcBorders>
            <w:shd w:val="clear" w:color="auto" w:fill="auto"/>
            <w:noWrap/>
            <w:vAlign w:val="bottom"/>
            <w:hideMark/>
          </w:tcPr>
          <w:p w:rsidR="00E108DD" w:rsidRPr="00E108DD" w:rsidRDefault="00E108DD" w:rsidP="00E108DD">
            <w:pPr>
              <w:spacing w:after="0" w:line="240" w:lineRule="auto"/>
              <w:jc w:val="center"/>
              <w:rPr>
                <w:rFonts w:ascii="Arial" w:eastAsia="Times New Roman" w:hAnsi="Arial" w:cs="Arial"/>
                <w:sz w:val="16"/>
                <w:szCs w:val="16"/>
                <w:lang w:val="en-US" w:bidi="he-IL"/>
              </w:rPr>
            </w:pPr>
            <w:proofErr w:type="spellStart"/>
            <w:r w:rsidRPr="00E108DD">
              <w:rPr>
                <w:rFonts w:ascii="Arial" w:eastAsia="Times New Roman" w:hAnsi="Arial" w:cs="Arial"/>
                <w:sz w:val="16"/>
                <w:szCs w:val="16"/>
                <w:lang w:val="en-US" w:bidi="he-IL"/>
              </w:rPr>
              <w:t>бр</w:t>
            </w:r>
            <w:proofErr w:type="spellEnd"/>
          </w:p>
        </w:tc>
        <w:tc>
          <w:tcPr>
            <w:tcW w:w="1800" w:type="dxa"/>
            <w:tcBorders>
              <w:top w:val="nil"/>
              <w:left w:val="nil"/>
              <w:bottom w:val="single" w:sz="4" w:space="0" w:color="auto"/>
              <w:right w:val="single" w:sz="4" w:space="0" w:color="auto"/>
            </w:tcBorders>
            <w:shd w:val="clear" w:color="auto" w:fill="auto"/>
            <w:noWrap/>
            <w:vAlign w:val="bottom"/>
            <w:hideMark/>
          </w:tcPr>
          <w:p w:rsidR="00E108DD" w:rsidRPr="00E108DD" w:rsidRDefault="00E108DD" w:rsidP="00E108DD">
            <w:pPr>
              <w:spacing w:after="0" w:line="240" w:lineRule="auto"/>
              <w:jc w:val="right"/>
              <w:rPr>
                <w:rFonts w:ascii="Arial" w:eastAsia="Times New Roman" w:hAnsi="Arial" w:cs="Arial"/>
                <w:sz w:val="20"/>
                <w:szCs w:val="20"/>
                <w:lang w:val="en-US" w:bidi="he-IL"/>
              </w:rPr>
            </w:pPr>
            <w:r w:rsidRPr="00E108DD">
              <w:rPr>
                <w:rFonts w:ascii="Arial" w:eastAsia="Times New Roman" w:hAnsi="Arial" w:cs="Arial"/>
                <w:sz w:val="20"/>
                <w:szCs w:val="20"/>
                <w:lang w:val="en-US" w:bidi="he-IL"/>
              </w:rPr>
              <w:t>76</w:t>
            </w:r>
          </w:p>
        </w:tc>
      </w:tr>
      <w:tr w:rsidR="00E108DD" w:rsidRPr="00E108DD" w:rsidTr="00E108DD">
        <w:trPr>
          <w:trHeight w:val="255"/>
        </w:trPr>
        <w:tc>
          <w:tcPr>
            <w:tcW w:w="5378" w:type="dxa"/>
            <w:tcBorders>
              <w:top w:val="single" w:sz="4" w:space="0" w:color="auto"/>
              <w:left w:val="single" w:sz="4" w:space="0" w:color="auto"/>
              <w:bottom w:val="single" w:sz="4" w:space="0" w:color="auto"/>
              <w:right w:val="single" w:sz="4" w:space="0" w:color="auto"/>
            </w:tcBorders>
            <w:shd w:val="clear" w:color="auto" w:fill="auto"/>
            <w:hideMark/>
          </w:tcPr>
          <w:p w:rsidR="00E108DD" w:rsidRPr="00E108DD" w:rsidRDefault="00E108DD" w:rsidP="00E108DD">
            <w:pPr>
              <w:spacing w:after="0" w:line="240" w:lineRule="auto"/>
              <w:rPr>
                <w:rFonts w:ascii="Times New Roman" w:eastAsia="Times New Roman" w:hAnsi="Times New Roman" w:cs="Times New Roman"/>
                <w:sz w:val="24"/>
                <w:szCs w:val="24"/>
                <w:lang w:val="en-US" w:bidi="he-IL"/>
              </w:rPr>
            </w:pPr>
            <w:r w:rsidRPr="00E108DD">
              <w:rPr>
                <w:rFonts w:ascii="Times New Roman" w:eastAsia="Times New Roman" w:hAnsi="Times New Roman" w:cs="Times New Roman"/>
                <w:sz w:val="24"/>
                <w:szCs w:val="24"/>
                <w:lang w:val="en-US" w:bidi="he-IL"/>
              </w:rPr>
              <w:t>НАПРАВА НА ХИДРАВЛИЧНА ПРОБА</w:t>
            </w:r>
          </w:p>
        </w:tc>
        <w:tc>
          <w:tcPr>
            <w:tcW w:w="1350" w:type="dxa"/>
            <w:tcBorders>
              <w:top w:val="nil"/>
              <w:left w:val="nil"/>
              <w:bottom w:val="single" w:sz="4" w:space="0" w:color="auto"/>
              <w:right w:val="single" w:sz="4" w:space="0" w:color="auto"/>
            </w:tcBorders>
            <w:shd w:val="clear" w:color="auto" w:fill="auto"/>
            <w:noWrap/>
            <w:vAlign w:val="bottom"/>
            <w:hideMark/>
          </w:tcPr>
          <w:p w:rsidR="00E108DD" w:rsidRPr="00E108DD" w:rsidRDefault="00E108DD" w:rsidP="00E108DD">
            <w:pPr>
              <w:spacing w:after="0" w:line="240" w:lineRule="auto"/>
              <w:jc w:val="center"/>
              <w:rPr>
                <w:rFonts w:ascii="Arial" w:eastAsia="Times New Roman" w:hAnsi="Arial" w:cs="Arial"/>
                <w:sz w:val="16"/>
                <w:szCs w:val="16"/>
                <w:lang w:val="en-US" w:bidi="he-IL"/>
              </w:rPr>
            </w:pPr>
            <w:proofErr w:type="spellStart"/>
            <w:r w:rsidRPr="00E108DD">
              <w:rPr>
                <w:rFonts w:ascii="Arial" w:eastAsia="Times New Roman" w:hAnsi="Arial" w:cs="Arial"/>
                <w:sz w:val="16"/>
                <w:szCs w:val="16"/>
                <w:lang w:val="en-US" w:bidi="he-IL"/>
              </w:rPr>
              <w:t>бр</w:t>
            </w:r>
            <w:proofErr w:type="spellEnd"/>
          </w:p>
        </w:tc>
        <w:tc>
          <w:tcPr>
            <w:tcW w:w="1800" w:type="dxa"/>
            <w:tcBorders>
              <w:top w:val="nil"/>
              <w:left w:val="nil"/>
              <w:bottom w:val="single" w:sz="4" w:space="0" w:color="auto"/>
              <w:right w:val="single" w:sz="4" w:space="0" w:color="auto"/>
            </w:tcBorders>
            <w:shd w:val="clear" w:color="auto" w:fill="auto"/>
            <w:noWrap/>
            <w:vAlign w:val="bottom"/>
            <w:hideMark/>
          </w:tcPr>
          <w:p w:rsidR="00E108DD" w:rsidRPr="00E108DD" w:rsidRDefault="00E108DD" w:rsidP="00E108DD">
            <w:pPr>
              <w:spacing w:after="0" w:line="240" w:lineRule="auto"/>
              <w:jc w:val="right"/>
              <w:rPr>
                <w:rFonts w:ascii="Arial" w:eastAsia="Times New Roman" w:hAnsi="Arial" w:cs="Arial"/>
                <w:sz w:val="20"/>
                <w:szCs w:val="20"/>
                <w:lang w:val="en-US" w:bidi="he-IL"/>
              </w:rPr>
            </w:pPr>
            <w:r w:rsidRPr="00E108DD">
              <w:rPr>
                <w:rFonts w:ascii="Arial" w:eastAsia="Times New Roman" w:hAnsi="Arial" w:cs="Arial"/>
                <w:sz w:val="20"/>
                <w:szCs w:val="20"/>
                <w:lang w:val="en-US" w:bidi="he-IL"/>
              </w:rPr>
              <w:t>1</w:t>
            </w:r>
          </w:p>
        </w:tc>
      </w:tr>
    </w:tbl>
    <w:p w:rsidR="00B41138" w:rsidRDefault="00B41138" w:rsidP="009C1934">
      <w:pPr>
        <w:tabs>
          <w:tab w:val="left" w:pos="567"/>
        </w:tabs>
        <w:spacing w:after="0" w:line="240" w:lineRule="auto"/>
        <w:jc w:val="both"/>
        <w:rPr>
          <w:rFonts w:ascii="Times New Roman" w:hAnsi="Times New Roman" w:cs="Times New Roman"/>
          <w:color w:val="FF0000"/>
          <w:spacing w:val="-5"/>
          <w:sz w:val="24"/>
          <w:szCs w:val="24"/>
          <w:lang w:val="en-US"/>
        </w:rPr>
      </w:pPr>
    </w:p>
    <w:p w:rsidR="00762C94" w:rsidRDefault="00762C94" w:rsidP="0012724A">
      <w:pPr>
        <w:tabs>
          <w:tab w:val="left" w:pos="567"/>
        </w:tabs>
        <w:spacing w:after="0" w:line="240" w:lineRule="auto"/>
        <w:jc w:val="both"/>
        <w:rPr>
          <w:rFonts w:ascii="Times New Roman" w:hAnsi="Times New Roman" w:cs="Times New Roman"/>
          <w:spacing w:val="-5"/>
          <w:sz w:val="24"/>
          <w:szCs w:val="24"/>
        </w:rPr>
      </w:pPr>
      <w:r>
        <w:rPr>
          <w:rFonts w:ascii="Times New Roman" w:hAnsi="Times New Roman" w:cs="Times New Roman"/>
          <w:color w:val="FF0000"/>
          <w:spacing w:val="-5"/>
          <w:sz w:val="24"/>
          <w:szCs w:val="24"/>
          <w:lang w:val="en-US"/>
        </w:rPr>
        <w:tab/>
      </w:r>
      <w:r w:rsidRPr="00762C94">
        <w:rPr>
          <w:rFonts w:ascii="Times New Roman" w:hAnsi="Times New Roman" w:cs="Times New Roman"/>
          <w:b/>
          <w:bCs/>
          <w:spacing w:val="-5"/>
          <w:sz w:val="24"/>
          <w:szCs w:val="24"/>
        </w:rPr>
        <w:t xml:space="preserve">1.9. </w:t>
      </w:r>
      <w:r w:rsidRPr="00762C94">
        <w:rPr>
          <w:rFonts w:ascii="Times New Roman" w:hAnsi="Times New Roman" w:cs="Times New Roman"/>
          <w:spacing w:val="-5"/>
          <w:sz w:val="24"/>
          <w:szCs w:val="24"/>
        </w:rPr>
        <w:t>Специфични изисквания при изпълнение на строителните работи</w:t>
      </w:r>
    </w:p>
    <w:p w:rsidR="00762C94" w:rsidRPr="00762C94" w:rsidRDefault="00762C94" w:rsidP="0012724A">
      <w:pPr>
        <w:tabs>
          <w:tab w:val="left" w:pos="567"/>
        </w:tabs>
        <w:spacing w:after="0" w:line="240" w:lineRule="auto"/>
        <w:jc w:val="both"/>
        <w:rPr>
          <w:rFonts w:ascii="Times New Roman" w:hAnsi="Times New Roman" w:cs="Times New Roman"/>
          <w:b/>
          <w:bCs/>
          <w:spacing w:val="-5"/>
          <w:sz w:val="24"/>
          <w:szCs w:val="24"/>
        </w:rPr>
      </w:pPr>
    </w:p>
    <w:p w:rsidR="00762C94" w:rsidRPr="00762C94" w:rsidRDefault="00762C94" w:rsidP="0012724A">
      <w:pPr>
        <w:widowControl w:val="0"/>
        <w:tabs>
          <w:tab w:val="left" w:pos="1164"/>
        </w:tabs>
        <w:spacing w:after="0" w:line="240" w:lineRule="auto"/>
        <w:jc w:val="both"/>
        <w:rPr>
          <w:rFonts w:ascii="Times New Roman" w:eastAsia="Times New Roman" w:hAnsi="Times New Roman" w:cs="Times New Roman"/>
          <w:bCs/>
          <w:color w:val="000000"/>
          <w:sz w:val="24"/>
          <w:szCs w:val="24"/>
          <w:lang w:eastAsia="bg-BG" w:bidi="bg-BG"/>
        </w:rPr>
      </w:pPr>
      <w:r w:rsidRPr="00762C94">
        <w:rPr>
          <w:rFonts w:ascii="Times New Roman" w:eastAsia="Times New Roman" w:hAnsi="Times New Roman" w:cs="Times New Roman"/>
          <w:bCs/>
          <w:color w:val="000000"/>
          <w:sz w:val="24"/>
          <w:szCs w:val="24"/>
          <w:lang w:eastAsia="bg-BG" w:bidi="bg-BG"/>
        </w:rPr>
        <w:t>Предметът на поръчката включва изпълнението на следните дейности:</w:t>
      </w:r>
    </w:p>
    <w:p w:rsidR="00762C94" w:rsidRPr="00762C94" w:rsidRDefault="00762C94" w:rsidP="0012724A">
      <w:pPr>
        <w:widowControl w:val="0"/>
        <w:tabs>
          <w:tab w:val="left" w:pos="1164"/>
        </w:tabs>
        <w:spacing w:after="0" w:line="240" w:lineRule="auto"/>
        <w:jc w:val="both"/>
        <w:rPr>
          <w:rFonts w:ascii="Times New Roman" w:eastAsia="Times New Roman" w:hAnsi="Times New Roman" w:cs="Times New Roman"/>
          <w:bCs/>
          <w:color w:val="000000"/>
          <w:sz w:val="24"/>
          <w:szCs w:val="24"/>
          <w:lang w:eastAsia="bg-BG" w:bidi="bg-BG"/>
        </w:rPr>
      </w:pPr>
      <w:r w:rsidRPr="00762C94">
        <w:rPr>
          <w:rFonts w:ascii="Times New Roman" w:eastAsia="Times New Roman" w:hAnsi="Times New Roman" w:cs="Times New Roman"/>
          <w:bCs/>
          <w:color w:val="000000"/>
          <w:sz w:val="24"/>
          <w:szCs w:val="24"/>
          <w:lang w:eastAsia="bg-BG" w:bidi="bg-BG"/>
        </w:rPr>
        <w:t>•</w:t>
      </w:r>
      <w:r w:rsidRPr="00762C94">
        <w:rPr>
          <w:rFonts w:ascii="Times New Roman" w:eastAsia="Times New Roman" w:hAnsi="Times New Roman" w:cs="Times New Roman"/>
          <w:bCs/>
          <w:color w:val="000000"/>
          <w:sz w:val="24"/>
          <w:szCs w:val="24"/>
          <w:lang w:eastAsia="bg-BG" w:bidi="bg-BG"/>
        </w:rPr>
        <w:tab/>
        <w:t>изготвяне на План за безопасност и здраве за видовете строителни дейности за изпълнение по приложените количествени сметки.</w:t>
      </w:r>
    </w:p>
    <w:p w:rsidR="00762C94" w:rsidRPr="00762C94" w:rsidRDefault="00762C94" w:rsidP="0012724A">
      <w:pPr>
        <w:widowControl w:val="0"/>
        <w:tabs>
          <w:tab w:val="left" w:pos="1164"/>
        </w:tabs>
        <w:spacing w:after="0" w:line="240" w:lineRule="auto"/>
        <w:jc w:val="both"/>
        <w:rPr>
          <w:rFonts w:ascii="Times New Roman" w:eastAsia="Times New Roman" w:hAnsi="Times New Roman" w:cs="Times New Roman"/>
          <w:bCs/>
          <w:color w:val="000000"/>
          <w:sz w:val="24"/>
          <w:szCs w:val="24"/>
          <w:lang w:eastAsia="bg-BG" w:bidi="bg-BG"/>
        </w:rPr>
      </w:pPr>
      <w:r w:rsidRPr="00762C94">
        <w:rPr>
          <w:rFonts w:ascii="Times New Roman" w:eastAsia="Times New Roman" w:hAnsi="Times New Roman" w:cs="Times New Roman"/>
          <w:bCs/>
          <w:color w:val="000000"/>
          <w:sz w:val="24"/>
          <w:szCs w:val="24"/>
          <w:lang w:eastAsia="bg-BG" w:bidi="bg-BG"/>
        </w:rPr>
        <w:t>•</w:t>
      </w:r>
      <w:r w:rsidRPr="00762C94">
        <w:rPr>
          <w:rFonts w:ascii="Times New Roman" w:eastAsia="Times New Roman" w:hAnsi="Times New Roman" w:cs="Times New Roman"/>
          <w:bCs/>
          <w:color w:val="000000"/>
          <w:sz w:val="24"/>
          <w:szCs w:val="24"/>
          <w:lang w:eastAsia="bg-BG" w:bidi="bg-BG"/>
        </w:rPr>
        <w:tab/>
        <w:t>изготвяне на План за управление на строителните отпадъци за видовете строителни дейности по приложените количествени сметки.</w:t>
      </w:r>
    </w:p>
    <w:p w:rsidR="00762C94" w:rsidRPr="00762C94" w:rsidRDefault="00762C94" w:rsidP="0012724A">
      <w:pPr>
        <w:widowControl w:val="0"/>
        <w:tabs>
          <w:tab w:val="left" w:pos="1164"/>
        </w:tabs>
        <w:spacing w:after="0" w:line="240" w:lineRule="auto"/>
        <w:jc w:val="both"/>
        <w:rPr>
          <w:rFonts w:ascii="Times New Roman" w:eastAsia="Times New Roman" w:hAnsi="Times New Roman" w:cs="Times New Roman"/>
          <w:bCs/>
          <w:color w:val="000000"/>
          <w:sz w:val="24"/>
          <w:szCs w:val="24"/>
          <w:lang w:eastAsia="bg-BG" w:bidi="bg-BG"/>
        </w:rPr>
      </w:pPr>
      <w:r w:rsidRPr="00762C94">
        <w:rPr>
          <w:rFonts w:ascii="Times New Roman" w:eastAsia="Times New Roman" w:hAnsi="Times New Roman" w:cs="Times New Roman"/>
          <w:bCs/>
          <w:color w:val="000000"/>
          <w:sz w:val="24"/>
          <w:szCs w:val="24"/>
          <w:lang w:eastAsia="bg-BG" w:bidi="bg-BG"/>
        </w:rPr>
        <w:t>•</w:t>
      </w:r>
      <w:r w:rsidRPr="00762C94">
        <w:rPr>
          <w:rFonts w:ascii="Times New Roman" w:eastAsia="Times New Roman" w:hAnsi="Times New Roman" w:cs="Times New Roman"/>
          <w:bCs/>
          <w:color w:val="000000"/>
          <w:sz w:val="24"/>
          <w:szCs w:val="24"/>
          <w:lang w:eastAsia="bg-BG" w:bidi="bg-BG"/>
        </w:rPr>
        <w:tab/>
        <w:t>организиране, обезопасяване на строителните площадки и обособяване на складова база.</w:t>
      </w:r>
    </w:p>
    <w:p w:rsidR="00762C94" w:rsidRPr="00762C94" w:rsidRDefault="00762C94" w:rsidP="0012724A">
      <w:pPr>
        <w:widowControl w:val="0"/>
        <w:tabs>
          <w:tab w:val="left" w:pos="1164"/>
        </w:tabs>
        <w:spacing w:after="0" w:line="240" w:lineRule="auto"/>
        <w:jc w:val="both"/>
        <w:rPr>
          <w:rFonts w:ascii="Times New Roman" w:eastAsia="Times New Roman" w:hAnsi="Times New Roman" w:cs="Times New Roman"/>
          <w:bCs/>
          <w:color w:val="000000"/>
          <w:sz w:val="24"/>
          <w:szCs w:val="24"/>
          <w:lang w:eastAsia="bg-BG" w:bidi="bg-BG"/>
        </w:rPr>
      </w:pPr>
      <w:r w:rsidRPr="00762C94">
        <w:rPr>
          <w:rFonts w:ascii="Times New Roman" w:eastAsia="Times New Roman" w:hAnsi="Times New Roman" w:cs="Times New Roman"/>
          <w:bCs/>
          <w:color w:val="000000"/>
          <w:sz w:val="24"/>
          <w:szCs w:val="24"/>
          <w:lang w:eastAsia="bg-BG" w:bidi="bg-BG"/>
        </w:rPr>
        <w:t>•</w:t>
      </w:r>
      <w:r w:rsidRPr="00762C94">
        <w:rPr>
          <w:rFonts w:ascii="Times New Roman" w:eastAsia="Times New Roman" w:hAnsi="Times New Roman" w:cs="Times New Roman"/>
          <w:bCs/>
          <w:color w:val="000000"/>
          <w:sz w:val="24"/>
          <w:szCs w:val="24"/>
          <w:lang w:eastAsia="bg-BG" w:bidi="bg-BG"/>
        </w:rPr>
        <w:tab/>
      </w:r>
      <w:proofErr w:type="spellStart"/>
      <w:r w:rsidRPr="00762C94">
        <w:rPr>
          <w:rFonts w:ascii="Times New Roman" w:eastAsia="Times New Roman" w:hAnsi="Times New Roman" w:cs="Times New Roman"/>
          <w:bCs/>
          <w:color w:val="000000"/>
          <w:sz w:val="24"/>
          <w:szCs w:val="24"/>
          <w:lang w:eastAsia="bg-BG" w:bidi="bg-BG"/>
        </w:rPr>
        <w:t>демонтажни</w:t>
      </w:r>
      <w:proofErr w:type="spellEnd"/>
      <w:r w:rsidRPr="00762C94">
        <w:rPr>
          <w:rFonts w:ascii="Times New Roman" w:eastAsia="Times New Roman" w:hAnsi="Times New Roman" w:cs="Times New Roman"/>
          <w:bCs/>
          <w:color w:val="000000"/>
          <w:sz w:val="24"/>
          <w:szCs w:val="24"/>
          <w:lang w:eastAsia="bg-BG" w:bidi="bg-BG"/>
        </w:rPr>
        <w:t xml:space="preserve"> работи.</w:t>
      </w:r>
    </w:p>
    <w:p w:rsidR="00762C94" w:rsidRPr="00762C94" w:rsidRDefault="00762C94" w:rsidP="0012724A">
      <w:pPr>
        <w:widowControl w:val="0"/>
        <w:tabs>
          <w:tab w:val="left" w:pos="1164"/>
        </w:tabs>
        <w:spacing w:after="0" w:line="240" w:lineRule="auto"/>
        <w:jc w:val="both"/>
        <w:rPr>
          <w:rFonts w:ascii="Times New Roman" w:eastAsia="Times New Roman" w:hAnsi="Times New Roman" w:cs="Times New Roman"/>
          <w:bCs/>
          <w:color w:val="000000"/>
          <w:sz w:val="24"/>
          <w:szCs w:val="24"/>
          <w:lang w:eastAsia="bg-BG" w:bidi="bg-BG"/>
        </w:rPr>
      </w:pPr>
      <w:r w:rsidRPr="00762C94">
        <w:rPr>
          <w:rFonts w:ascii="Times New Roman" w:eastAsia="Times New Roman" w:hAnsi="Times New Roman" w:cs="Times New Roman"/>
          <w:bCs/>
          <w:color w:val="000000"/>
          <w:sz w:val="24"/>
          <w:szCs w:val="24"/>
          <w:lang w:eastAsia="bg-BG" w:bidi="bg-BG"/>
        </w:rPr>
        <w:t>•</w:t>
      </w:r>
      <w:r w:rsidRPr="00762C94">
        <w:rPr>
          <w:rFonts w:ascii="Times New Roman" w:eastAsia="Times New Roman" w:hAnsi="Times New Roman" w:cs="Times New Roman"/>
          <w:bCs/>
          <w:color w:val="000000"/>
          <w:sz w:val="24"/>
          <w:szCs w:val="24"/>
          <w:lang w:eastAsia="bg-BG" w:bidi="bg-BG"/>
        </w:rPr>
        <w:tab/>
        <w:t>доставка на необходимите строителни продукти, материали, изделия и оборудване.</w:t>
      </w:r>
    </w:p>
    <w:p w:rsidR="00762C94" w:rsidRPr="00762C94" w:rsidRDefault="00762C94" w:rsidP="0012724A">
      <w:pPr>
        <w:widowControl w:val="0"/>
        <w:tabs>
          <w:tab w:val="left" w:pos="1164"/>
        </w:tabs>
        <w:spacing w:after="0" w:line="240" w:lineRule="auto"/>
        <w:jc w:val="both"/>
        <w:rPr>
          <w:rFonts w:ascii="Times New Roman" w:eastAsia="Times New Roman" w:hAnsi="Times New Roman" w:cs="Times New Roman"/>
          <w:bCs/>
          <w:color w:val="000000"/>
          <w:sz w:val="24"/>
          <w:szCs w:val="24"/>
          <w:lang w:eastAsia="bg-BG" w:bidi="bg-BG"/>
        </w:rPr>
      </w:pPr>
      <w:r w:rsidRPr="00762C94">
        <w:rPr>
          <w:rFonts w:ascii="Times New Roman" w:eastAsia="Times New Roman" w:hAnsi="Times New Roman" w:cs="Times New Roman"/>
          <w:bCs/>
          <w:color w:val="000000"/>
          <w:sz w:val="24"/>
          <w:szCs w:val="24"/>
          <w:lang w:eastAsia="bg-BG" w:bidi="bg-BG"/>
        </w:rPr>
        <w:t>•</w:t>
      </w:r>
      <w:r w:rsidRPr="00762C94">
        <w:rPr>
          <w:rFonts w:ascii="Times New Roman" w:eastAsia="Times New Roman" w:hAnsi="Times New Roman" w:cs="Times New Roman"/>
          <w:bCs/>
          <w:color w:val="000000"/>
          <w:sz w:val="24"/>
          <w:szCs w:val="24"/>
          <w:lang w:eastAsia="bg-BG" w:bidi="bg-BG"/>
        </w:rPr>
        <w:tab/>
        <w:t>строителни и монтажни работи (СМР).</w:t>
      </w:r>
    </w:p>
    <w:p w:rsidR="00762C94" w:rsidRPr="00762C94" w:rsidRDefault="00762C94" w:rsidP="0012724A">
      <w:pPr>
        <w:widowControl w:val="0"/>
        <w:tabs>
          <w:tab w:val="left" w:pos="1164"/>
        </w:tabs>
        <w:spacing w:after="0" w:line="240" w:lineRule="auto"/>
        <w:jc w:val="both"/>
        <w:rPr>
          <w:rFonts w:ascii="Times New Roman" w:eastAsia="Times New Roman" w:hAnsi="Times New Roman" w:cs="Times New Roman"/>
          <w:bCs/>
          <w:color w:val="000000"/>
          <w:sz w:val="24"/>
          <w:szCs w:val="24"/>
          <w:lang w:eastAsia="bg-BG" w:bidi="bg-BG"/>
        </w:rPr>
      </w:pPr>
      <w:r w:rsidRPr="00762C94">
        <w:rPr>
          <w:rFonts w:ascii="Times New Roman" w:eastAsia="Times New Roman" w:hAnsi="Times New Roman" w:cs="Times New Roman"/>
          <w:bCs/>
          <w:color w:val="000000"/>
          <w:sz w:val="24"/>
          <w:szCs w:val="24"/>
          <w:lang w:eastAsia="bg-BG" w:bidi="bg-BG"/>
        </w:rPr>
        <w:t>•</w:t>
      </w:r>
      <w:r w:rsidRPr="00762C94">
        <w:rPr>
          <w:rFonts w:ascii="Times New Roman" w:eastAsia="Times New Roman" w:hAnsi="Times New Roman" w:cs="Times New Roman"/>
          <w:bCs/>
          <w:color w:val="000000"/>
          <w:sz w:val="24"/>
          <w:szCs w:val="24"/>
          <w:lang w:eastAsia="bg-BG" w:bidi="bg-BG"/>
        </w:rPr>
        <w:tab/>
        <w:t>постилане и завиване с найлони на повърхности, които не трябва да се наранят и захабят при изпълнение на СМР.</w:t>
      </w:r>
    </w:p>
    <w:p w:rsidR="00762C94" w:rsidRPr="00762C94" w:rsidRDefault="00762C94" w:rsidP="0012724A">
      <w:pPr>
        <w:widowControl w:val="0"/>
        <w:tabs>
          <w:tab w:val="left" w:pos="1164"/>
        </w:tabs>
        <w:spacing w:after="0" w:line="240" w:lineRule="auto"/>
        <w:jc w:val="both"/>
        <w:rPr>
          <w:rFonts w:ascii="Times New Roman" w:eastAsia="Times New Roman" w:hAnsi="Times New Roman" w:cs="Times New Roman"/>
          <w:bCs/>
          <w:color w:val="000000"/>
          <w:sz w:val="24"/>
          <w:szCs w:val="24"/>
          <w:lang w:eastAsia="bg-BG" w:bidi="bg-BG"/>
        </w:rPr>
      </w:pPr>
      <w:r w:rsidRPr="00762C94">
        <w:rPr>
          <w:rFonts w:ascii="Times New Roman" w:eastAsia="Times New Roman" w:hAnsi="Times New Roman" w:cs="Times New Roman"/>
          <w:bCs/>
          <w:color w:val="000000"/>
          <w:sz w:val="24"/>
          <w:szCs w:val="24"/>
          <w:lang w:eastAsia="bg-BG" w:bidi="bg-BG"/>
        </w:rPr>
        <w:t>•</w:t>
      </w:r>
      <w:r w:rsidRPr="00762C94">
        <w:rPr>
          <w:rFonts w:ascii="Times New Roman" w:eastAsia="Times New Roman" w:hAnsi="Times New Roman" w:cs="Times New Roman"/>
          <w:bCs/>
          <w:color w:val="000000"/>
          <w:sz w:val="24"/>
          <w:szCs w:val="24"/>
          <w:lang w:eastAsia="bg-BG" w:bidi="bg-BG"/>
        </w:rPr>
        <w:tab/>
        <w:t>почистване на зоните където се извършват строителните дейности-поддържането на хигиена е от основно значение.</w:t>
      </w:r>
    </w:p>
    <w:p w:rsidR="00762C94" w:rsidRPr="00762C94" w:rsidRDefault="00762C94" w:rsidP="0012724A">
      <w:pPr>
        <w:widowControl w:val="0"/>
        <w:tabs>
          <w:tab w:val="left" w:pos="1164"/>
        </w:tabs>
        <w:spacing w:after="0" w:line="240" w:lineRule="auto"/>
        <w:jc w:val="both"/>
        <w:rPr>
          <w:rFonts w:ascii="Times New Roman" w:eastAsia="Times New Roman" w:hAnsi="Times New Roman" w:cs="Times New Roman"/>
          <w:bCs/>
          <w:color w:val="000000"/>
          <w:sz w:val="24"/>
          <w:szCs w:val="24"/>
          <w:lang w:eastAsia="bg-BG" w:bidi="bg-BG"/>
        </w:rPr>
      </w:pPr>
      <w:r w:rsidRPr="00762C94">
        <w:rPr>
          <w:rFonts w:ascii="Times New Roman" w:eastAsia="Times New Roman" w:hAnsi="Times New Roman" w:cs="Times New Roman"/>
          <w:bCs/>
          <w:color w:val="000000"/>
          <w:sz w:val="24"/>
          <w:szCs w:val="24"/>
          <w:lang w:eastAsia="bg-BG" w:bidi="bg-BG"/>
        </w:rPr>
        <w:t>•</w:t>
      </w:r>
      <w:r w:rsidRPr="00762C94">
        <w:rPr>
          <w:rFonts w:ascii="Times New Roman" w:eastAsia="Times New Roman" w:hAnsi="Times New Roman" w:cs="Times New Roman"/>
          <w:bCs/>
          <w:color w:val="000000"/>
          <w:sz w:val="24"/>
          <w:szCs w:val="24"/>
          <w:lang w:eastAsia="bg-BG" w:bidi="bg-BG"/>
        </w:rPr>
        <w:tab/>
        <w:t>събиране, пренос, товарени и извозване на строителните отпадъци на определени от Столична община за това депа с всички платени такси.</w:t>
      </w:r>
    </w:p>
    <w:p w:rsidR="00762C94" w:rsidRPr="00762C94" w:rsidRDefault="00762C94" w:rsidP="0012724A">
      <w:pPr>
        <w:widowControl w:val="0"/>
        <w:tabs>
          <w:tab w:val="left" w:pos="1164"/>
        </w:tabs>
        <w:spacing w:after="0" w:line="240" w:lineRule="auto"/>
        <w:jc w:val="both"/>
        <w:rPr>
          <w:rFonts w:ascii="Times New Roman" w:eastAsia="Times New Roman" w:hAnsi="Times New Roman" w:cs="Times New Roman"/>
          <w:bCs/>
          <w:color w:val="000000"/>
          <w:sz w:val="24"/>
          <w:szCs w:val="24"/>
          <w:lang w:eastAsia="bg-BG" w:bidi="bg-BG"/>
        </w:rPr>
      </w:pPr>
      <w:r w:rsidRPr="00762C94">
        <w:rPr>
          <w:rFonts w:ascii="Times New Roman" w:eastAsia="Times New Roman" w:hAnsi="Times New Roman" w:cs="Times New Roman"/>
          <w:bCs/>
          <w:color w:val="000000"/>
          <w:sz w:val="24"/>
          <w:szCs w:val="24"/>
          <w:lang w:eastAsia="bg-BG" w:bidi="bg-BG"/>
        </w:rPr>
        <w:t>•</w:t>
      </w:r>
      <w:r w:rsidRPr="00762C94">
        <w:rPr>
          <w:rFonts w:ascii="Times New Roman" w:eastAsia="Times New Roman" w:hAnsi="Times New Roman" w:cs="Times New Roman"/>
          <w:bCs/>
          <w:color w:val="000000"/>
          <w:sz w:val="24"/>
          <w:szCs w:val="24"/>
          <w:lang w:eastAsia="bg-BG" w:bidi="bg-BG"/>
        </w:rPr>
        <w:tab/>
        <w:t>контролни измервания, единични, комплексни и приемни изпитания изпълнявани от лицензирани органи.</w:t>
      </w:r>
    </w:p>
    <w:p w:rsidR="00762C94" w:rsidRPr="00762C94" w:rsidRDefault="00762C94" w:rsidP="0012724A">
      <w:pPr>
        <w:widowControl w:val="0"/>
        <w:tabs>
          <w:tab w:val="left" w:pos="1164"/>
        </w:tabs>
        <w:spacing w:after="0" w:line="240" w:lineRule="auto"/>
        <w:jc w:val="both"/>
        <w:rPr>
          <w:rFonts w:ascii="Times New Roman" w:eastAsia="Times New Roman" w:hAnsi="Times New Roman" w:cs="Times New Roman"/>
          <w:bCs/>
          <w:color w:val="000000"/>
          <w:sz w:val="24"/>
          <w:szCs w:val="24"/>
          <w:lang w:eastAsia="bg-BG" w:bidi="bg-BG"/>
        </w:rPr>
      </w:pPr>
      <w:r w:rsidRPr="00762C94">
        <w:rPr>
          <w:rFonts w:ascii="Times New Roman" w:eastAsia="Times New Roman" w:hAnsi="Times New Roman" w:cs="Times New Roman"/>
          <w:bCs/>
          <w:color w:val="000000"/>
          <w:sz w:val="24"/>
          <w:szCs w:val="24"/>
          <w:lang w:eastAsia="bg-BG" w:bidi="bg-BG"/>
        </w:rPr>
        <w:t>•</w:t>
      </w:r>
      <w:r w:rsidRPr="00762C94">
        <w:rPr>
          <w:rFonts w:ascii="Times New Roman" w:eastAsia="Times New Roman" w:hAnsi="Times New Roman" w:cs="Times New Roman"/>
          <w:bCs/>
          <w:color w:val="000000"/>
          <w:sz w:val="24"/>
          <w:szCs w:val="24"/>
          <w:lang w:eastAsia="bg-BG" w:bidi="bg-BG"/>
        </w:rPr>
        <w:tab/>
        <w:t>съставяне на строителни книжа, изработване на изпълнителна и екзекутивна документации (при необходимост).</w:t>
      </w:r>
    </w:p>
    <w:p w:rsidR="00762C94" w:rsidRPr="00762C94" w:rsidRDefault="00762C94" w:rsidP="0012724A">
      <w:pPr>
        <w:widowControl w:val="0"/>
        <w:tabs>
          <w:tab w:val="left" w:pos="1164"/>
        </w:tabs>
        <w:spacing w:after="0" w:line="240" w:lineRule="auto"/>
        <w:jc w:val="both"/>
        <w:rPr>
          <w:rFonts w:ascii="Times New Roman" w:eastAsia="Times New Roman" w:hAnsi="Times New Roman" w:cs="Times New Roman"/>
          <w:bCs/>
          <w:color w:val="000000"/>
          <w:sz w:val="24"/>
          <w:szCs w:val="24"/>
          <w:lang w:eastAsia="bg-BG" w:bidi="bg-BG"/>
        </w:rPr>
      </w:pPr>
    </w:p>
    <w:p w:rsidR="00762C94" w:rsidRPr="00762C94" w:rsidRDefault="00762C94" w:rsidP="0012724A">
      <w:pPr>
        <w:widowControl w:val="0"/>
        <w:tabs>
          <w:tab w:val="left" w:pos="1164"/>
        </w:tabs>
        <w:spacing w:after="0" w:line="240" w:lineRule="auto"/>
        <w:jc w:val="both"/>
        <w:rPr>
          <w:rFonts w:ascii="Times New Roman" w:eastAsia="Times New Roman" w:hAnsi="Times New Roman" w:cs="Times New Roman"/>
          <w:bCs/>
          <w:color w:val="000000"/>
          <w:sz w:val="24"/>
          <w:szCs w:val="24"/>
          <w:lang w:eastAsia="bg-BG" w:bidi="bg-BG"/>
        </w:rPr>
      </w:pPr>
      <w:r w:rsidRPr="00762C94">
        <w:rPr>
          <w:rFonts w:ascii="Times New Roman" w:eastAsia="Times New Roman" w:hAnsi="Times New Roman" w:cs="Times New Roman"/>
          <w:bCs/>
          <w:color w:val="000000"/>
          <w:sz w:val="24"/>
          <w:szCs w:val="24"/>
          <w:lang w:eastAsia="bg-BG" w:bidi="bg-BG"/>
        </w:rPr>
        <w:t xml:space="preserve">Всички строителни и </w:t>
      </w:r>
      <w:r>
        <w:rPr>
          <w:rFonts w:ascii="Times New Roman" w:eastAsia="Times New Roman" w:hAnsi="Times New Roman" w:cs="Times New Roman"/>
          <w:bCs/>
          <w:color w:val="000000"/>
          <w:sz w:val="24"/>
          <w:szCs w:val="24"/>
          <w:lang w:eastAsia="bg-BG" w:bidi="bg-BG"/>
        </w:rPr>
        <w:t xml:space="preserve">работи </w:t>
      </w:r>
      <w:r w:rsidRPr="00762C94">
        <w:rPr>
          <w:rFonts w:ascii="Times New Roman" w:eastAsia="Times New Roman" w:hAnsi="Times New Roman" w:cs="Times New Roman"/>
          <w:bCs/>
          <w:color w:val="000000"/>
          <w:sz w:val="24"/>
          <w:szCs w:val="24"/>
          <w:lang w:eastAsia="bg-BG" w:bidi="bg-BG"/>
        </w:rPr>
        <w:t>да се извършат, съгласно изискванията на Възложителя и нормативната уредба в Р България, свързана със строителния процес, пожарна безопасност и здравословните и безопасни условия на труд.</w:t>
      </w:r>
    </w:p>
    <w:p w:rsidR="00762C94" w:rsidRPr="00762C94" w:rsidRDefault="00762C94" w:rsidP="0012724A">
      <w:pPr>
        <w:widowControl w:val="0"/>
        <w:tabs>
          <w:tab w:val="left" w:pos="1164"/>
        </w:tabs>
        <w:spacing w:after="0" w:line="240" w:lineRule="auto"/>
        <w:jc w:val="both"/>
        <w:rPr>
          <w:rFonts w:ascii="Times New Roman" w:eastAsia="Times New Roman" w:hAnsi="Times New Roman" w:cs="Times New Roman"/>
          <w:bCs/>
          <w:color w:val="000000"/>
          <w:sz w:val="24"/>
          <w:szCs w:val="24"/>
          <w:lang w:eastAsia="bg-BG" w:bidi="bg-BG"/>
        </w:rPr>
      </w:pPr>
      <w:r w:rsidRPr="00762C94">
        <w:rPr>
          <w:rFonts w:ascii="Times New Roman" w:eastAsia="Times New Roman" w:hAnsi="Times New Roman" w:cs="Times New Roman"/>
          <w:bCs/>
          <w:color w:val="000000"/>
          <w:sz w:val="24"/>
          <w:szCs w:val="24"/>
          <w:lang w:eastAsia="bg-BG" w:bidi="bg-BG"/>
        </w:rPr>
        <w:t>Изпълнителят следва да има възможност за изпълнение на всички видове СМР, посочени в настоящата документация, както и да има възможност да осигури извършването и на допълнителни СМР, които могат да възникнат.</w:t>
      </w:r>
    </w:p>
    <w:p w:rsidR="00762C94" w:rsidRPr="00762C94" w:rsidRDefault="00762C94" w:rsidP="0012724A">
      <w:pPr>
        <w:widowControl w:val="0"/>
        <w:tabs>
          <w:tab w:val="left" w:pos="1164"/>
        </w:tabs>
        <w:spacing w:after="0" w:line="240" w:lineRule="auto"/>
        <w:jc w:val="both"/>
        <w:rPr>
          <w:rFonts w:ascii="Times New Roman" w:eastAsia="Times New Roman" w:hAnsi="Times New Roman" w:cs="Times New Roman"/>
          <w:bCs/>
          <w:color w:val="000000"/>
          <w:sz w:val="24"/>
          <w:szCs w:val="24"/>
          <w:lang w:eastAsia="bg-BG" w:bidi="bg-BG"/>
        </w:rPr>
      </w:pPr>
      <w:r w:rsidRPr="00762C94">
        <w:rPr>
          <w:rFonts w:ascii="Times New Roman" w:eastAsia="Times New Roman" w:hAnsi="Times New Roman" w:cs="Times New Roman"/>
          <w:bCs/>
          <w:color w:val="000000"/>
          <w:sz w:val="24"/>
          <w:szCs w:val="24"/>
          <w:lang w:eastAsia="bg-BG" w:bidi="bg-BG"/>
        </w:rPr>
        <w:t xml:space="preserve">В процеса на изпълнение Възложителят може да заменя количества от един вид договорена работа с количества от друг вид договорена работа, с цел предаване на </w:t>
      </w:r>
      <w:r w:rsidRPr="00762C94">
        <w:rPr>
          <w:rFonts w:ascii="Times New Roman" w:eastAsia="Times New Roman" w:hAnsi="Times New Roman" w:cs="Times New Roman"/>
          <w:bCs/>
          <w:color w:val="000000"/>
          <w:sz w:val="24"/>
          <w:szCs w:val="24"/>
          <w:lang w:eastAsia="bg-BG" w:bidi="bg-BG"/>
        </w:rPr>
        <w:lastRenderedPageBreak/>
        <w:t>обекта в завършен вид.</w:t>
      </w:r>
    </w:p>
    <w:p w:rsidR="00762C94" w:rsidRPr="00762C94" w:rsidRDefault="00762C94" w:rsidP="0012724A">
      <w:pPr>
        <w:widowControl w:val="0"/>
        <w:tabs>
          <w:tab w:val="left" w:pos="1164"/>
        </w:tabs>
        <w:spacing w:after="0" w:line="240" w:lineRule="auto"/>
        <w:jc w:val="both"/>
        <w:rPr>
          <w:rFonts w:ascii="Times New Roman" w:eastAsia="Times New Roman" w:hAnsi="Times New Roman" w:cs="Times New Roman"/>
          <w:bCs/>
          <w:color w:val="000000"/>
          <w:sz w:val="24"/>
          <w:szCs w:val="24"/>
          <w:lang w:eastAsia="bg-BG" w:bidi="bg-BG"/>
        </w:rPr>
      </w:pPr>
      <w:r w:rsidRPr="00762C94">
        <w:rPr>
          <w:rFonts w:ascii="Times New Roman" w:eastAsia="Times New Roman" w:hAnsi="Times New Roman" w:cs="Times New Roman"/>
          <w:bCs/>
          <w:color w:val="000000"/>
          <w:sz w:val="24"/>
          <w:szCs w:val="24"/>
          <w:lang w:eastAsia="bg-BG" w:bidi="bg-BG"/>
        </w:rPr>
        <w:t>Преди започване на строителни и монтажни работи, Изпълнителят трябва да предостави на Възложителя за разглеждане и одобрение подробен план за изпълнението на СМР, който да отчита спецификата на сградите (където трябва да се изпълнят) и да съдържа:</w:t>
      </w:r>
    </w:p>
    <w:p w:rsidR="00762C94" w:rsidRPr="00762C94" w:rsidRDefault="00762C94" w:rsidP="0012724A">
      <w:pPr>
        <w:widowControl w:val="0"/>
        <w:tabs>
          <w:tab w:val="left" w:pos="1164"/>
        </w:tabs>
        <w:spacing w:after="0" w:line="240" w:lineRule="auto"/>
        <w:jc w:val="both"/>
        <w:rPr>
          <w:rFonts w:ascii="Times New Roman" w:eastAsia="Times New Roman" w:hAnsi="Times New Roman" w:cs="Times New Roman"/>
          <w:bCs/>
          <w:color w:val="000000"/>
          <w:sz w:val="24"/>
          <w:szCs w:val="24"/>
          <w:lang w:eastAsia="bg-BG" w:bidi="bg-BG"/>
        </w:rPr>
      </w:pPr>
      <w:r w:rsidRPr="00762C94">
        <w:rPr>
          <w:rFonts w:ascii="Times New Roman" w:eastAsia="Times New Roman" w:hAnsi="Times New Roman" w:cs="Times New Roman"/>
          <w:bCs/>
          <w:color w:val="000000"/>
          <w:sz w:val="24"/>
          <w:szCs w:val="24"/>
          <w:lang w:eastAsia="bg-BG" w:bidi="bg-BG"/>
        </w:rPr>
        <w:t>•</w:t>
      </w:r>
      <w:r w:rsidRPr="00762C94">
        <w:rPr>
          <w:rFonts w:ascii="Times New Roman" w:eastAsia="Times New Roman" w:hAnsi="Times New Roman" w:cs="Times New Roman"/>
          <w:bCs/>
          <w:color w:val="000000"/>
          <w:sz w:val="24"/>
          <w:szCs w:val="24"/>
          <w:lang w:eastAsia="bg-BG" w:bidi="bg-BG"/>
        </w:rPr>
        <w:tab/>
        <w:t xml:space="preserve">„План за </w:t>
      </w:r>
      <w:proofErr w:type="spellStart"/>
      <w:r w:rsidRPr="00762C94">
        <w:rPr>
          <w:rFonts w:ascii="Times New Roman" w:eastAsia="Times New Roman" w:hAnsi="Times New Roman" w:cs="Times New Roman"/>
          <w:bCs/>
          <w:color w:val="000000"/>
          <w:sz w:val="24"/>
          <w:szCs w:val="24"/>
          <w:lang w:eastAsia="bg-BG" w:bidi="bg-BG"/>
        </w:rPr>
        <w:t>безопасности</w:t>
      </w:r>
      <w:proofErr w:type="spellEnd"/>
      <w:r w:rsidRPr="00762C94">
        <w:rPr>
          <w:rFonts w:ascii="Times New Roman" w:eastAsia="Times New Roman" w:hAnsi="Times New Roman" w:cs="Times New Roman"/>
          <w:bCs/>
          <w:color w:val="000000"/>
          <w:sz w:val="24"/>
          <w:szCs w:val="24"/>
          <w:lang w:eastAsia="bg-BG" w:bidi="bg-BG"/>
        </w:rPr>
        <w:t xml:space="preserve"> и здраве“</w:t>
      </w:r>
    </w:p>
    <w:p w:rsidR="00762C94" w:rsidRPr="00762C94" w:rsidRDefault="00762C94" w:rsidP="0012724A">
      <w:pPr>
        <w:widowControl w:val="0"/>
        <w:tabs>
          <w:tab w:val="left" w:pos="1164"/>
        </w:tabs>
        <w:spacing w:after="0" w:line="240" w:lineRule="auto"/>
        <w:jc w:val="both"/>
        <w:rPr>
          <w:rFonts w:ascii="Times New Roman" w:eastAsia="Times New Roman" w:hAnsi="Times New Roman" w:cs="Times New Roman"/>
          <w:bCs/>
          <w:color w:val="000000"/>
          <w:sz w:val="24"/>
          <w:szCs w:val="24"/>
          <w:lang w:eastAsia="bg-BG" w:bidi="bg-BG"/>
        </w:rPr>
      </w:pPr>
      <w:r w:rsidRPr="00762C94">
        <w:rPr>
          <w:rFonts w:ascii="Times New Roman" w:eastAsia="Times New Roman" w:hAnsi="Times New Roman" w:cs="Times New Roman"/>
          <w:bCs/>
          <w:color w:val="000000"/>
          <w:sz w:val="24"/>
          <w:szCs w:val="24"/>
          <w:lang w:eastAsia="bg-BG" w:bidi="bg-BG"/>
        </w:rPr>
        <w:t>•</w:t>
      </w:r>
      <w:r w:rsidRPr="00762C94">
        <w:rPr>
          <w:rFonts w:ascii="Times New Roman" w:eastAsia="Times New Roman" w:hAnsi="Times New Roman" w:cs="Times New Roman"/>
          <w:bCs/>
          <w:color w:val="000000"/>
          <w:sz w:val="24"/>
          <w:szCs w:val="24"/>
          <w:lang w:eastAsia="bg-BG" w:bidi="bg-BG"/>
        </w:rPr>
        <w:tab/>
        <w:t>„План за управление на строителните отпадъци“</w:t>
      </w:r>
    </w:p>
    <w:p w:rsidR="00762C94" w:rsidRPr="00762C94" w:rsidRDefault="00762C94" w:rsidP="0012724A">
      <w:pPr>
        <w:widowControl w:val="0"/>
        <w:tabs>
          <w:tab w:val="left" w:pos="1164"/>
        </w:tabs>
        <w:spacing w:after="0" w:line="240" w:lineRule="auto"/>
        <w:jc w:val="both"/>
        <w:rPr>
          <w:rFonts w:ascii="Times New Roman" w:eastAsia="Times New Roman" w:hAnsi="Times New Roman" w:cs="Times New Roman"/>
          <w:bCs/>
          <w:color w:val="000000"/>
          <w:sz w:val="24"/>
          <w:szCs w:val="24"/>
          <w:lang w:eastAsia="bg-BG" w:bidi="bg-BG"/>
        </w:rPr>
      </w:pPr>
      <w:r w:rsidRPr="00762C94">
        <w:rPr>
          <w:rFonts w:ascii="Times New Roman" w:eastAsia="Times New Roman" w:hAnsi="Times New Roman" w:cs="Times New Roman"/>
          <w:bCs/>
          <w:color w:val="000000"/>
          <w:sz w:val="24"/>
          <w:szCs w:val="24"/>
          <w:lang w:eastAsia="bg-BG" w:bidi="bg-BG"/>
        </w:rPr>
        <w:t>•</w:t>
      </w:r>
      <w:r w:rsidRPr="00762C94">
        <w:rPr>
          <w:rFonts w:ascii="Times New Roman" w:eastAsia="Times New Roman" w:hAnsi="Times New Roman" w:cs="Times New Roman"/>
          <w:bCs/>
          <w:color w:val="000000"/>
          <w:sz w:val="24"/>
          <w:szCs w:val="24"/>
          <w:lang w:eastAsia="bg-BG" w:bidi="bg-BG"/>
        </w:rPr>
        <w:tab/>
        <w:t>Опис на годната за използване строителна механизация.</w:t>
      </w:r>
    </w:p>
    <w:p w:rsidR="00762C94" w:rsidRPr="00762C94" w:rsidRDefault="00E108DD" w:rsidP="0012724A">
      <w:pPr>
        <w:widowControl w:val="0"/>
        <w:tabs>
          <w:tab w:val="left" w:pos="1164"/>
        </w:tabs>
        <w:spacing w:after="0" w:line="240" w:lineRule="auto"/>
        <w:jc w:val="both"/>
        <w:rPr>
          <w:rFonts w:ascii="Times New Roman" w:eastAsia="Times New Roman" w:hAnsi="Times New Roman" w:cs="Times New Roman"/>
          <w:bCs/>
          <w:color w:val="000000"/>
          <w:sz w:val="24"/>
          <w:szCs w:val="24"/>
          <w:lang w:eastAsia="bg-BG" w:bidi="bg-BG"/>
        </w:rPr>
      </w:pPr>
      <w:r>
        <w:rPr>
          <w:rFonts w:ascii="Times New Roman" w:eastAsia="Times New Roman" w:hAnsi="Times New Roman" w:cs="Times New Roman"/>
          <w:bCs/>
          <w:color w:val="000000"/>
          <w:sz w:val="24"/>
          <w:szCs w:val="24"/>
          <w:lang w:eastAsia="bg-BG" w:bidi="bg-BG"/>
        </w:rPr>
        <w:t xml:space="preserve">След приключване на СМР, </w:t>
      </w:r>
      <w:r w:rsidR="00762C94" w:rsidRPr="00762C94">
        <w:rPr>
          <w:rFonts w:ascii="Times New Roman" w:eastAsia="Times New Roman" w:hAnsi="Times New Roman" w:cs="Times New Roman"/>
          <w:bCs/>
          <w:color w:val="000000"/>
          <w:sz w:val="24"/>
          <w:szCs w:val="24"/>
          <w:lang w:eastAsia="bg-BG" w:bidi="bg-BG"/>
        </w:rPr>
        <w:t>Изпълнителят да почисти и приведе в нормален експлоатационен вид зоните където са извършвани строителните дейности.</w:t>
      </w:r>
    </w:p>
    <w:p w:rsidR="00762C94" w:rsidRPr="00762C94" w:rsidRDefault="00762C94" w:rsidP="0012724A">
      <w:pPr>
        <w:widowControl w:val="0"/>
        <w:tabs>
          <w:tab w:val="left" w:pos="1164"/>
        </w:tabs>
        <w:spacing w:after="0" w:line="240" w:lineRule="auto"/>
        <w:jc w:val="both"/>
        <w:rPr>
          <w:rFonts w:ascii="Times New Roman" w:eastAsia="Times New Roman" w:hAnsi="Times New Roman" w:cs="Times New Roman"/>
          <w:bCs/>
          <w:color w:val="000000"/>
          <w:sz w:val="24"/>
          <w:szCs w:val="24"/>
          <w:lang w:eastAsia="bg-BG" w:bidi="bg-BG"/>
        </w:rPr>
      </w:pPr>
      <w:r w:rsidRPr="00762C94">
        <w:rPr>
          <w:rFonts w:ascii="Times New Roman" w:eastAsia="Times New Roman" w:hAnsi="Times New Roman" w:cs="Times New Roman"/>
          <w:bCs/>
          <w:color w:val="000000"/>
          <w:sz w:val="24"/>
          <w:szCs w:val="24"/>
          <w:lang w:eastAsia="bg-BG" w:bidi="bg-BG"/>
        </w:rPr>
        <w:t xml:space="preserve">При изпълнение на обектите, Изпълнителят трябва да достави и вложи строителни продукти, материали, изделия и оборудване, които отговарят на техническите изисквания към строителните продукти, съгласно Закона за техническите изисквания към продуктите и Наредба № РД-02-20-1 от 5.02.2015 г. за условията и реда за влагане на строителни продукти в строежите на Република България. Съответствието се удостоверява по реда на наредбата. </w:t>
      </w:r>
    </w:p>
    <w:p w:rsidR="00762C94" w:rsidRDefault="00762C94" w:rsidP="0012724A">
      <w:pPr>
        <w:widowControl w:val="0"/>
        <w:tabs>
          <w:tab w:val="left" w:pos="1164"/>
        </w:tabs>
        <w:spacing w:after="0" w:line="240" w:lineRule="auto"/>
        <w:jc w:val="both"/>
        <w:rPr>
          <w:rFonts w:ascii="Times New Roman" w:eastAsia="Times New Roman" w:hAnsi="Times New Roman" w:cs="Times New Roman"/>
          <w:bCs/>
          <w:color w:val="000000"/>
          <w:sz w:val="24"/>
          <w:szCs w:val="24"/>
          <w:lang w:eastAsia="bg-BG" w:bidi="bg-BG"/>
        </w:rPr>
      </w:pPr>
      <w:r w:rsidRPr="00762C94">
        <w:rPr>
          <w:rFonts w:ascii="Times New Roman" w:eastAsia="Times New Roman" w:hAnsi="Times New Roman" w:cs="Times New Roman"/>
          <w:bCs/>
          <w:color w:val="000000"/>
          <w:sz w:val="24"/>
          <w:szCs w:val="24"/>
          <w:lang w:eastAsia="bg-BG" w:bidi="bg-BG"/>
        </w:rPr>
        <w:t xml:space="preserve">Преди изпълнение на </w:t>
      </w:r>
      <w:r>
        <w:rPr>
          <w:rFonts w:ascii="Times New Roman" w:eastAsia="Times New Roman" w:hAnsi="Times New Roman" w:cs="Times New Roman"/>
          <w:bCs/>
          <w:color w:val="000000"/>
          <w:sz w:val="24"/>
          <w:szCs w:val="24"/>
          <w:lang w:eastAsia="bg-BG" w:bidi="bg-BG"/>
        </w:rPr>
        <w:t>строителните работи</w:t>
      </w:r>
      <w:r w:rsidRPr="00762C94">
        <w:rPr>
          <w:rFonts w:ascii="Times New Roman" w:eastAsia="Times New Roman" w:hAnsi="Times New Roman" w:cs="Times New Roman"/>
          <w:bCs/>
          <w:color w:val="000000"/>
          <w:sz w:val="24"/>
          <w:szCs w:val="24"/>
          <w:lang w:eastAsia="bg-BG" w:bidi="bg-BG"/>
        </w:rPr>
        <w:t xml:space="preserve">, изпълнителят се задължава да изработи и </w:t>
      </w:r>
      <w:r w:rsidR="00E108DD">
        <w:rPr>
          <w:rFonts w:ascii="Times New Roman" w:eastAsia="Times New Roman" w:hAnsi="Times New Roman" w:cs="Times New Roman"/>
          <w:bCs/>
          <w:color w:val="000000"/>
          <w:sz w:val="24"/>
          <w:szCs w:val="24"/>
          <w:lang w:eastAsia="bg-BG" w:bidi="bg-BG"/>
        </w:rPr>
        <w:t xml:space="preserve">съгласува работния си график с </w:t>
      </w:r>
      <w:r w:rsidRPr="00762C94">
        <w:rPr>
          <w:rFonts w:ascii="Times New Roman" w:eastAsia="Times New Roman" w:hAnsi="Times New Roman" w:cs="Times New Roman"/>
          <w:bCs/>
          <w:color w:val="000000"/>
          <w:sz w:val="24"/>
          <w:szCs w:val="24"/>
          <w:lang w:eastAsia="bg-BG" w:bidi="bg-BG"/>
        </w:rPr>
        <w:t>МБАЛ „</w:t>
      </w:r>
      <w:r w:rsidR="00E108DD">
        <w:rPr>
          <w:rFonts w:ascii="Times New Roman" w:eastAsia="Times New Roman" w:hAnsi="Times New Roman" w:cs="Times New Roman"/>
          <w:bCs/>
          <w:color w:val="000000"/>
          <w:sz w:val="24"/>
          <w:szCs w:val="24"/>
          <w:lang w:eastAsia="bg-BG" w:bidi="bg-BG"/>
        </w:rPr>
        <w:t>Христо Ботев</w:t>
      </w:r>
      <w:r w:rsidRPr="00762C94">
        <w:rPr>
          <w:rFonts w:ascii="Times New Roman" w:eastAsia="Times New Roman" w:hAnsi="Times New Roman" w:cs="Times New Roman"/>
          <w:bCs/>
          <w:color w:val="000000"/>
          <w:sz w:val="24"/>
          <w:szCs w:val="24"/>
          <w:lang w:eastAsia="bg-BG" w:bidi="bg-BG"/>
        </w:rPr>
        <w:t>“</w:t>
      </w:r>
      <w:r>
        <w:rPr>
          <w:rFonts w:ascii="Times New Roman" w:eastAsia="Times New Roman" w:hAnsi="Times New Roman" w:cs="Times New Roman"/>
          <w:bCs/>
          <w:color w:val="000000"/>
          <w:sz w:val="24"/>
          <w:szCs w:val="24"/>
          <w:lang w:eastAsia="bg-BG" w:bidi="bg-BG"/>
        </w:rPr>
        <w:t xml:space="preserve">, </w:t>
      </w:r>
      <w:r w:rsidRPr="00762C94">
        <w:rPr>
          <w:rFonts w:ascii="Times New Roman" w:eastAsia="Times New Roman" w:hAnsi="Times New Roman" w:cs="Times New Roman"/>
          <w:bCs/>
          <w:color w:val="000000"/>
          <w:sz w:val="24"/>
          <w:szCs w:val="24"/>
          <w:lang w:eastAsia="bg-BG" w:bidi="bg-BG"/>
        </w:rPr>
        <w:t xml:space="preserve"> като не нарушава работния процес и спазва пропускателния режим и правилата за вътрешен ред </w:t>
      </w:r>
      <w:r w:rsidR="00E108DD">
        <w:rPr>
          <w:rFonts w:ascii="Times New Roman" w:eastAsia="Times New Roman" w:hAnsi="Times New Roman" w:cs="Times New Roman"/>
          <w:bCs/>
          <w:color w:val="000000"/>
          <w:sz w:val="24"/>
          <w:szCs w:val="24"/>
          <w:lang w:eastAsia="bg-BG" w:bidi="bg-BG"/>
        </w:rPr>
        <w:t xml:space="preserve">в </w:t>
      </w:r>
      <w:r w:rsidRPr="00762C94">
        <w:rPr>
          <w:rFonts w:ascii="Times New Roman" w:eastAsia="Times New Roman" w:hAnsi="Times New Roman" w:cs="Times New Roman"/>
          <w:bCs/>
          <w:color w:val="000000"/>
          <w:sz w:val="24"/>
          <w:szCs w:val="24"/>
          <w:lang w:eastAsia="bg-BG" w:bidi="bg-BG"/>
        </w:rPr>
        <w:t>болница</w:t>
      </w:r>
      <w:r w:rsidR="00E108DD">
        <w:rPr>
          <w:rFonts w:ascii="Times New Roman" w:eastAsia="Times New Roman" w:hAnsi="Times New Roman" w:cs="Times New Roman"/>
          <w:bCs/>
          <w:color w:val="000000"/>
          <w:sz w:val="24"/>
          <w:szCs w:val="24"/>
          <w:lang w:eastAsia="bg-BG" w:bidi="bg-BG"/>
        </w:rPr>
        <w:t>та</w:t>
      </w:r>
      <w:r w:rsidRPr="00762C94">
        <w:rPr>
          <w:rFonts w:ascii="Times New Roman" w:eastAsia="Times New Roman" w:hAnsi="Times New Roman" w:cs="Times New Roman"/>
          <w:bCs/>
          <w:color w:val="000000"/>
          <w:sz w:val="24"/>
          <w:szCs w:val="24"/>
          <w:lang w:eastAsia="bg-BG" w:bidi="bg-BG"/>
        </w:rPr>
        <w:t>.</w:t>
      </w:r>
    </w:p>
    <w:p w:rsidR="00762C94" w:rsidRPr="00762C94" w:rsidRDefault="00762C94" w:rsidP="0012724A">
      <w:pPr>
        <w:widowControl w:val="0"/>
        <w:tabs>
          <w:tab w:val="left" w:pos="1164"/>
        </w:tabs>
        <w:spacing w:after="0" w:line="240" w:lineRule="auto"/>
        <w:jc w:val="both"/>
        <w:rPr>
          <w:rFonts w:ascii="Times New Roman" w:eastAsia="Times New Roman" w:hAnsi="Times New Roman" w:cs="Times New Roman"/>
          <w:bCs/>
          <w:color w:val="000000"/>
          <w:sz w:val="24"/>
          <w:szCs w:val="24"/>
          <w:lang w:eastAsia="bg-BG" w:bidi="bg-BG"/>
        </w:rPr>
      </w:pPr>
    </w:p>
    <w:p w:rsidR="00762C94" w:rsidRPr="00762C94" w:rsidRDefault="00762C94" w:rsidP="0012724A">
      <w:pPr>
        <w:widowControl w:val="0"/>
        <w:tabs>
          <w:tab w:val="left" w:pos="1164"/>
        </w:tabs>
        <w:spacing w:after="0" w:line="240" w:lineRule="auto"/>
        <w:jc w:val="both"/>
        <w:rPr>
          <w:rFonts w:ascii="Times New Roman" w:eastAsia="Times New Roman" w:hAnsi="Times New Roman" w:cs="Times New Roman"/>
          <w:bCs/>
          <w:caps/>
          <w:color w:val="000000"/>
          <w:sz w:val="24"/>
          <w:szCs w:val="24"/>
          <w:lang w:eastAsia="bg-BG" w:bidi="bg-BG"/>
        </w:rPr>
      </w:pPr>
      <w:r w:rsidRPr="00762C94">
        <w:rPr>
          <w:rFonts w:ascii="Times New Roman" w:eastAsia="Times New Roman" w:hAnsi="Times New Roman" w:cs="Times New Roman"/>
          <w:bCs/>
          <w:caps/>
          <w:color w:val="000000"/>
          <w:sz w:val="24"/>
          <w:szCs w:val="24"/>
          <w:lang w:eastAsia="bg-BG" w:bidi="bg-BG"/>
        </w:rPr>
        <w:t>Актове и протоколи в процеса на строителстовото</w:t>
      </w:r>
    </w:p>
    <w:p w:rsidR="00762C94" w:rsidRPr="00762C94" w:rsidRDefault="00762C94" w:rsidP="0012724A">
      <w:pPr>
        <w:widowControl w:val="0"/>
        <w:tabs>
          <w:tab w:val="left" w:pos="1164"/>
        </w:tabs>
        <w:spacing w:after="0" w:line="240" w:lineRule="auto"/>
        <w:jc w:val="both"/>
        <w:rPr>
          <w:rFonts w:ascii="Times New Roman" w:eastAsia="Times New Roman" w:hAnsi="Times New Roman" w:cs="Times New Roman"/>
          <w:bCs/>
          <w:color w:val="000000"/>
          <w:sz w:val="24"/>
          <w:szCs w:val="24"/>
          <w:lang w:eastAsia="bg-BG" w:bidi="bg-BG"/>
        </w:rPr>
      </w:pPr>
      <w:r w:rsidRPr="00762C94">
        <w:rPr>
          <w:rFonts w:ascii="Times New Roman" w:eastAsia="Times New Roman" w:hAnsi="Times New Roman" w:cs="Times New Roman"/>
          <w:bCs/>
          <w:color w:val="000000"/>
          <w:sz w:val="24"/>
          <w:szCs w:val="24"/>
          <w:lang w:eastAsia="bg-BG" w:bidi="bg-BG"/>
        </w:rPr>
        <w:t>Изпълнителя се задължава да създаде и подпише всички Актове и Протоколи, съгласно Наредба № 3 от 31 юли 2003 г. за съставяне на актове и протоколи по време на строителството, за съответната категория строеж.</w:t>
      </w:r>
    </w:p>
    <w:p w:rsidR="00762C94" w:rsidRPr="00762C94" w:rsidRDefault="00762C94" w:rsidP="0012724A">
      <w:pPr>
        <w:widowControl w:val="0"/>
        <w:tabs>
          <w:tab w:val="left" w:pos="1164"/>
        </w:tabs>
        <w:spacing w:after="0" w:line="240" w:lineRule="auto"/>
        <w:jc w:val="both"/>
        <w:rPr>
          <w:rFonts w:ascii="Times New Roman" w:eastAsia="Times New Roman" w:hAnsi="Times New Roman" w:cs="Times New Roman"/>
          <w:bCs/>
          <w:color w:val="000000"/>
          <w:sz w:val="24"/>
          <w:szCs w:val="24"/>
          <w:lang w:eastAsia="bg-BG" w:bidi="bg-BG"/>
        </w:rPr>
      </w:pPr>
      <w:r w:rsidRPr="00762C94">
        <w:rPr>
          <w:rFonts w:ascii="Times New Roman" w:eastAsia="Times New Roman" w:hAnsi="Times New Roman" w:cs="Times New Roman"/>
          <w:bCs/>
          <w:color w:val="000000"/>
          <w:sz w:val="24"/>
          <w:szCs w:val="24"/>
          <w:lang w:eastAsia="bg-BG" w:bidi="bg-BG"/>
        </w:rPr>
        <w:t>Изпълнителят е длъжен да окаже пълно съдействие на останалите участници при подготовката на досието на обекта за организиране на приемателна комисия.</w:t>
      </w:r>
    </w:p>
    <w:p w:rsidR="00762C94" w:rsidRPr="00762C94" w:rsidRDefault="00762C94" w:rsidP="0012724A">
      <w:pPr>
        <w:widowControl w:val="0"/>
        <w:tabs>
          <w:tab w:val="left" w:pos="1164"/>
        </w:tabs>
        <w:spacing w:after="0" w:line="240" w:lineRule="auto"/>
        <w:jc w:val="both"/>
        <w:rPr>
          <w:rFonts w:ascii="Times New Roman" w:eastAsia="Times New Roman" w:hAnsi="Times New Roman" w:cs="Times New Roman"/>
          <w:bCs/>
          <w:color w:val="000000"/>
          <w:sz w:val="24"/>
          <w:szCs w:val="24"/>
          <w:lang w:eastAsia="bg-BG" w:bidi="bg-BG"/>
        </w:rPr>
      </w:pPr>
      <w:r w:rsidRPr="00762C94">
        <w:rPr>
          <w:rFonts w:ascii="Times New Roman" w:eastAsia="Times New Roman" w:hAnsi="Times New Roman" w:cs="Times New Roman"/>
          <w:bCs/>
          <w:color w:val="000000"/>
          <w:sz w:val="24"/>
          <w:szCs w:val="24"/>
          <w:lang w:eastAsia="bg-BG" w:bidi="bg-BG"/>
        </w:rPr>
        <w:t>Изпълнителят е длъжен да изпълнява всички указания в съответствие с нормативните изисквания и в съответствие с договорните условия, които са възникнали по време на подготовката и провеждането на приемателния процес.</w:t>
      </w:r>
    </w:p>
    <w:p w:rsidR="00762C94" w:rsidRPr="00762C94" w:rsidRDefault="00762C94" w:rsidP="0012724A">
      <w:pPr>
        <w:widowControl w:val="0"/>
        <w:tabs>
          <w:tab w:val="left" w:pos="1164"/>
        </w:tabs>
        <w:spacing w:after="0" w:line="240" w:lineRule="auto"/>
        <w:jc w:val="both"/>
        <w:rPr>
          <w:rFonts w:ascii="Times New Roman" w:eastAsia="Times New Roman" w:hAnsi="Times New Roman" w:cs="Times New Roman"/>
          <w:bCs/>
          <w:color w:val="000000"/>
          <w:sz w:val="24"/>
          <w:szCs w:val="24"/>
          <w:lang w:eastAsia="bg-BG" w:bidi="bg-BG"/>
        </w:rPr>
      </w:pPr>
      <w:r w:rsidRPr="00762C94">
        <w:rPr>
          <w:rFonts w:ascii="Times New Roman" w:eastAsia="Times New Roman" w:hAnsi="Times New Roman" w:cs="Times New Roman"/>
          <w:bCs/>
          <w:color w:val="000000"/>
          <w:sz w:val="24"/>
          <w:szCs w:val="24"/>
          <w:lang w:eastAsia="bg-BG" w:bidi="bg-BG"/>
        </w:rPr>
        <w:t xml:space="preserve">Приемането на </w:t>
      </w:r>
      <w:r>
        <w:rPr>
          <w:rFonts w:ascii="Times New Roman" w:eastAsia="Times New Roman" w:hAnsi="Times New Roman" w:cs="Times New Roman"/>
          <w:bCs/>
          <w:color w:val="000000"/>
          <w:sz w:val="24"/>
          <w:szCs w:val="24"/>
          <w:lang w:eastAsia="bg-BG" w:bidi="bg-BG"/>
        </w:rPr>
        <w:t>строителните работи</w:t>
      </w:r>
      <w:r w:rsidRPr="00762C94">
        <w:rPr>
          <w:rFonts w:ascii="Times New Roman" w:eastAsia="Times New Roman" w:hAnsi="Times New Roman" w:cs="Times New Roman"/>
          <w:bCs/>
          <w:color w:val="000000"/>
          <w:sz w:val="24"/>
          <w:szCs w:val="24"/>
          <w:lang w:eastAsia="bg-BG" w:bidi="bg-BG"/>
        </w:rPr>
        <w:t xml:space="preserve"> ще се извърши с </w:t>
      </w:r>
      <w:proofErr w:type="spellStart"/>
      <w:r w:rsidRPr="00762C94">
        <w:rPr>
          <w:rFonts w:ascii="Times New Roman" w:eastAsia="Times New Roman" w:hAnsi="Times New Roman" w:cs="Times New Roman"/>
          <w:bCs/>
          <w:color w:val="000000"/>
          <w:sz w:val="24"/>
          <w:szCs w:val="24"/>
          <w:lang w:eastAsia="bg-BG" w:bidi="bg-BG"/>
        </w:rPr>
        <w:t>приемо-предавателен</w:t>
      </w:r>
      <w:proofErr w:type="spellEnd"/>
      <w:r w:rsidRPr="00762C94">
        <w:rPr>
          <w:rFonts w:ascii="Times New Roman" w:eastAsia="Times New Roman" w:hAnsi="Times New Roman" w:cs="Times New Roman"/>
          <w:bCs/>
          <w:color w:val="000000"/>
          <w:sz w:val="24"/>
          <w:szCs w:val="24"/>
          <w:lang w:eastAsia="bg-BG" w:bidi="bg-BG"/>
        </w:rPr>
        <w:t xml:space="preserve"> протокол и/или съгласно Наредба № 3 от 31 юли 2003 г. за съставяне на актове и протоколи по време на строителството, за съответната категория строеж.</w:t>
      </w:r>
    </w:p>
    <w:p w:rsidR="00762C94" w:rsidRPr="00762C94" w:rsidRDefault="00762C94" w:rsidP="0012724A">
      <w:pPr>
        <w:widowControl w:val="0"/>
        <w:tabs>
          <w:tab w:val="left" w:pos="1164"/>
        </w:tabs>
        <w:spacing w:after="0" w:line="240" w:lineRule="auto"/>
        <w:jc w:val="both"/>
        <w:rPr>
          <w:rFonts w:ascii="Times New Roman" w:eastAsia="Times New Roman" w:hAnsi="Times New Roman" w:cs="Times New Roman"/>
          <w:bCs/>
          <w:caps/>
          <w:color w:val="000000"/>
          <w:sz w:val="24"/>
          <w:szCs w:val="24"/>
          <w:lang w:eastAsia="bg-BG" w:bidi="bg-BG"/>
        </w:rPr>
      </w:pPr>
      <w:r w:rsidRPr="00762C94">
        <w:rPr>
          <w:rFonts w:ascii="Times New Roman" w:eastAsia="Times New Roman" w:hAnsi="Times New Roman" w:cs="Times New Roman"/>
          <w:bCs/>
          <w:caps/>
          <w:color w:val="000000"/>
          <w:sz w:val="24"/>
          <w:szCs w:val="24"/>
          <w:lang w:eastAsia="bg-BG" w:bidi="bg-BG"/>
        </w:rPr>
        <w:t>Изисквания относно осигуряване на безопасни и здравословни условия на труд. План за безопасност и здраве</w:t>
      </w:r>
    </w:p>
    <w:p w:rsidR="00762C94" w:rsidRPr="00762C94" w:rsidRDefault="00762C94" w:rsidP="0012724A">
      <w:pPr>
        <w:widowControl w:val="0"/>
        <w:tabs>
          <w:tab w:val="left" w:pos="1164"/>
        </w:tabs>
        <w:spacing w:after="0" w:line="240" w:lineRule="auto"/>
        <w:jc w:val="both"/>
        <w:rPr>
          <w:rFonts w:ascii="Times New Roman" w:eastAsia="Times New Roman" w:hAnsi="Times New Roman" w:cs="Times New Roman"/>
          <w:bCs/>
          <w:color w:val="000000"/>
          <w:sz w:val="24"/>
          <w:szCs w:val="24"/>
          <w:lang w:eastAsia="bg-BG" w:bidi="bg-BG"/>
        </w:rPr>
      </w:pPr>
      <w:r w:rsidRPr="00762C94">
        <w:rPr>
          <w:rFonts w:ascii="Times New Roman" w:eastAsia="Times New Roman" w:hAnsi="Times New Roman" w:cs="Times New Roman"/>
          <w:bCs/>
          <w:color w:val="000000"/>
          <w:sz w:val="24"/>
          <w:szCs w:val="24"/>
          <w:lang w:eastAsia="bg-BG" w:bidi="bg-BG"/>
        </w:rPr>
        <w:t>По време на изпълнение на строителните и монтажните работи Изпълнителят трябва да спазва изискванията на Наредба № 2 от 2004 г. за минимални изисквания за здравословни и безопасни условия на труд при извършване на строителни и монтажни работи, както и по всички други действащи нормативни актове и стандарти относно безопасността и хигиената на труда, техническата и пожарната безопасност при строителство и експлоатация на подобни обекти, а също и да се грижи за сигурността на всички лица, които се намират на строителната площадка.</w:t>
      </w:r>
    </w:p>
    <w:p w:rsidR="00762C94" w:rsidRPr="00762C94" w:rsidRDefault="00762C94" w:rsidP="0012724A">
      <w:pPr>
        <w:widowControl w:val="0"/>
        <w:tabs>
          <w:tab w:val="left" w:pos="1164"/>
        </w:tabs>
        <w:spacing w:after="0" w:line="240" w:lineRule="auto"/>
        <w:jc w:val="both"/>
        <w:rPr>
          <w:rFonts w:ascii="Times New Roman" w:eastAsia="Times New Roman" w:hAnsi="Times New Roman" w:cs="Times New Roman"/>
          <w:bCs/>
          <w:color w:val="000000"/>
          <w:sz w:val="24"/>
          <w:szCs w:val="24"/>
          <w:lang w:eastAsia="bg-BG" w:bidi="bg-BG"/>
        </w:rPr>
      </w:pPr>
      <w:r w:rsidRPr="00762C94">
        <w:rPr>
          <w:rFonts w:ascii="Times New Roman" w:eastAsia="Times New Roman" w:hAnsi="Times New Roman" w:cs="Times New Roman"/>
          <w:bCs/>
          <w:color w:val="000000"/>
          <w:sz w:val="24"/>
          <w:szCs w:val="24"/>
          <w:lang w:eastAsia="bg-BG" w:bidi="bg-BG"/>
        </w:rPr>
        <w:t>Изпълнителят е длъжен да спазва изискванията на нормативните документи в страната по безопасност и хигиена на труда, пожарна безопасност, екологични изисквания и други свързани със строителството по действащите в страната стандарти и технически нормативни документи за строителство.</w:t>
      </w:r>
    </w:p>
    <w:p w:rsidR="00762C94" w:rsidRPr="00762C94" w:rsidRDefault="00762C94" w:rsidP="0012724A">
      <w:pPr>
        <w:widowControl w:val="0"/>
        <w:tabs>
          <w:tab w:val="left" w:pos="1164"/>
        </w:tabs>
        <w:spacing w:after="0" w:line="240" w:lineRule="auto"/>
        <w:jc w:val="both"/>
        <w:rPr>
          <w:rFonts w:ascii="Times New Roman" w:eastAsia="Times New Roman" w:hAnsi="Times New Roman" w:cs="Times New Roman"/>
          <w:bCs/>
          <w:color w:val="000000"/>
          <w:sz w:val="24"/>
          <w:szCs w:val="24"/>
          <w:lang w:eastAsia="bg-BG" w:bidi="bg-BG"/>
        </w:rPr>
      </w:pPr>
      <w:r w:rsidRPr="00762C94">
        <w:rPr>
          <w:rFonts w:ascii="Times New Roman" w:eastAsia="Times New Roman" w:hAnsi="Times New Roman" w:cs="Times New Roman"/>
          <w:bCs/>
          <w:color w:val="000000"/>
          <w:sz w:val="24"/>
          <w:szCs w:val="24"/>
          <w:lang w:eastAsia="bg-BG" w:bidi="bg-BG"/>
        </w:rPr>
        <w:t>Изпълнителят е длъжен да изготви и представи за одобрение на Възложителя</w:t>
      </w:r>
      <w:r>
        <w:rPr>
          <w:rFonts w:ascii="Times New Roman" w:eastAsia="Times New Roman" w:hAnsi="Times New Roman" w:cs="Times New Roman"/>
          <w:bCs/>
          <w:color w:val="000000"/>
          <w:sz w:val="24"/>
          <w:szCs w:val="24"/>
          <w:lang w:eastAsia="bg-BG" w:bidi="bg-BG"/>
        </w:rPr>
        <w:t xml:space="preserve">, </w:t>
      </w:r>
      <w:r w:rsidRPr="00762C94">
        <w:rPr>
          <w:rFonts w:ascii="Times New Roman" w:eastAsia="Times New Roman" w:hAnsi="Times New Roman" w:cs="Times New Roman"/>
          <w:bCs/>
          <w:color w:val="000000"/>
          <w:sz w:val="24"/>
          <w:szCs w:val="24"/>
          <w:lang w:eastAsia="bg-BG" w:bidi="bg-BG"/>
        </w:rPr>
        <w:t xml:space="preserve"> План за безопасност и здраве.</w:t>
      </w:r>
    </w:p>
    <w:p w:rsidR="00762C94" w:rsidRPr="00762C94" w:rsidRDefault="00762C94" w:rsidP="0012724A">
      <w:pPr>
        <w:widowControl w:val="0"/>
        <w:tabs>
          <w:tab w:val="left" w:pos="1164"/>
        </w:tabs>
        <w:spacing w:after="0" w:line="240" w:lineRule="auto"/>
        <w:jc w:val="both"/>
        <w:rPr>
          <w:rFonts w:ascii="Times New Roman" w:eastAsia="Times New Roman" w:hAnsi="Times New Roman" w:cs="Times New Roman"/>
          <w:bCs/>
          <w:color w:val="000000"/>
          <w:sz w:val="24"/>
          <w:szCs w:val="24"/>
          <w:lang w:eastAsia="bg-BG" w:bidi="bg-BG"/>
        </w:rPr>
      </w:pPr>
      <w:r w:rsidRPr="00762C94">
        <w:rPr>
          <w:rFonts w:ascii="Times New Roman" w:eastAsia="Times New Roman" w:hAnsi="Times New Roman" w:cs="Times New Roman"/>
          <w:bCs/>
          <w:color w:val="000000"/>
          <w:sz w:val="24"/>
          <w:szCs w:val="24"/>
          <w:lang w:eastAsia="bg-BG" w:bidi="bg-BG"/>
        </w:rPr>
        <w:t>Изпълнителят е длъжен да определи лице, което ще изпълнява функциите на Координатор по безопасност и здраве за етапа на строителството в съответствие с изискванията на Наредба № 2 от 2004 г. за минимални изисквания за здравословни и безопасни условия на труд при извършване на строителни и монтажни работи.</w:t>
      </w:r>
    </w:p>
    <w:p w:rsidR="00762C94" w:rsidRPr="00762C94" w:rsidRDefault="00762C94" w:rsidP="0012724A">
      <w:pPr>
        <w:widowControl w:val="0"/>
        <w:tabs>
          <w:tab w:val="left" w:pos="1164"/>
        </w:tabs>
        <w:spacing w:after="0" w:line="240" w:lineRule="auto"/>
        <w:jc w:val="both"/>
        <w:rPr>
          <w:rFonts w:ascii="Times New Roman" w:eastAsia="Times New Roman" w:hAnsi="Times New Roman" w:cs="Times New Roman"/>
          <w:bCs/>
          <w:color w:val="000000"/>
          <w:sz w:val="24"/>
          <w:szCs w:val="24"/>
          <w:lang w:eastAsia="bg-BG" w:bidi="bg-BG"/>
        </w:rPr>
      </w:pPr>
      <w:r w:rsidRPr="00762C94">
        <w:rPr>
          <w:rFonts w:ascii="Times New Roman" w:eastAsia="Times New Roman" w:hAnsi="Times New Roman" w:cs="Times New Roman"/>
          <w:bCs/>
          <w:color w:val="000000"/>
          <w:sz w:val="24"/>
          <w:szCs w:val="24"/>
          <w:lang w:eastAsia="bg-BG" w:bidi="bg-BG"/>
        </w:rPr>
        <w:t>Изисквания относно опазване на околната среда</w:t>
      </w:r>
    </w:p>
    <w:p w:rsidR="00762C94" w:rsidRPr="00762C94" w:rsidRDefault="00762C94" w:rsidP="0012724A">
      <w:pPr>
        <w:widowControl w:val="0"/>
        <w:tabs>
          <w:tab w:val="left" w:pos="1164"/>
        </w:tabs>
        <w:spacing w:after="0" w:line="240" w:lineRule="auto"/>
        <w:jc w:val="both"/>
        <w:rPr>
          <w:rFonts w:ascii="Times New Roman" w:eastAsia="Times New Roman" w:hAnsi="Times New Roman" w:cs="Times New Roman"/>
          <w:bCs/>
          <w:color w:val="000000"/>
          <w:sz w:val="24"/>
          <w:szCs w:val="24"/>
          <w:lang w:eastAsia="bg-BG" w:bidi="bg-BG"/>
        </w:rPr>
      </w:pPr>
      <w:r w:rsidRPr="00762C94">
        <w:rPr>
          <w:rFonts w:ascii="Times New Roman" w:eastAsia="Times New Roman" w:hAnsi="Times New Roman" w:cs="Times New Roman"/>
          <w:bCs/>
          <w:color w:val="000000"/>
          <w:sz w:val="24"/>
          <w:szCs w:val="24"/>
          <w:lang w:eastAsia="bg-BG" w:bidi="bg-BG"/>
        </w:rPr>
        <w:t xml:space="preserve">При изпълнение на строителните работи Изпълнителят трябва да ограничи своите </w:t>
      </w:r>
      <w:r w:rsidRPr="00762C94">
        <w:rPr>
          <w:rFonts w:ascii="Times New Roman" w:eastAsia="Times New Roman" w:hAnsi="Times New Roman" w:cs="Times New Roman"/>
          <w:bCs/>
          <w:color w:val="000000"/>
          <w:sz w:val="24"/>
          <w:szCs w:val="24"/>
          <w:lang w:eastAsia="bg-BG" w:bidi="bg-BG"/>
        </w:rPr>
        <w:lastRenderedPageBreak/>
        <w:t>действия в рамките само на зоните, където се извършват.</w:t>
      </w:r>
    </w:p>
    <w:p w:rsidR="00762C94" w:rsidRPr="00762C94" w:rsidRDefault="00762C94" w:rsidP="0012724A">
      <w:pPr>
        <w:widowControl w:val="0"/>
        <w:tabs>
          <w:tab w:val="left" w:pos="1164"/>
        </w:tabs>
        <w:spacing w:after="0" w:line="240" w:lineRule="auto"/>
        <w:jc w:val="both"/>
        <w:rPr>
          <w:rFonts w:ascii="Times New Roman" w:eastAsia="Times New Roman" w:hAnsi="Times New Roman" w:cs="Times New Roman"/>
          <w:bCs/>
          <w:color w:val="000000"/>
          <w:sz w:val="24"/>
          <w:szCs w:val="24"/>
          <w:lang w:eastAsia="bg-BG" w:bidi="bg-BG"/>
        </w:rPr>
      </w:pPr>
      <w:r w:rsidRPr="00762C94">
        <w:rPr>
          <w:rFonts w:ascii="Times New Roman" w:eastAsia="Times New Roman" w:hAnsi="Times New Roman" w:cs="Times New Roman"/>
          <w:bCs/>
          <w:color w:val="000000"/>
          <w:sz w:val="24"/>
          <w:szCs w:val="24"/>
          <w:lang w:eastAsia="bg-BG" w:bidi="bg-BG"/>
        </w:rPr>
        <w:t>Изпълнителя е длъжен да извозва строителните отпадъци на депо за отпадъци, определено от Столична община, като таксите да са за негова сметка.</w:t>
      </w:r>
    </w:p>
    <w:p w:rsidR="00762C94" w:rsidRPr="00762C94" w:rsidRDefault="00762C94" w:rsidP="0012724A">
      <w:pPr>
        <w:widowControl w:val="0"/>
        <w:tabs>
          <w:tab w:val="left" w:pos="1164"/>
        </w:tabs>
        <w:spacing w:after="0" w:line="240" w:lineRule="auto"/>
        <w:jc w:val="both"/>
        <w:rPr>
          <w:rFonts w:ascii="Times New Roman" w:eastAsia="Times New Roman" w:hAnsi="Times New Roman" w:cs="Times New Roman"/>
          <w:bCs/>
          <w:caps/>
          <w:color w:val="000000"/>
          <w:sz w:val="24"/>
          <w:szCs w:val="24"/>
          <w:lang w:eastAsia="bg-BG" w:bidi="bg-BG"/>
        </w:rPr>
      </w:pPr>
      <w:r w:rsidRPr="00762C94">
        <w:rPr>
          <w:rFonts w:ascii="Times New Roman" w:eastAsia="Times New Roman" w:hAnsi="Times New Roman" w:cs="Times New Roman"/>
          <w:bCs/>
          <w:caps/>
          <w:color w:val="000000"/>
          <w:sz w:val="24"/>
          <w:szCs w:val="24"/>
          <w:lang w:eastAsia="bg-BG" w:bidi="bg-BG"/>
        </w:rPr>
        <w:t>Проверки и изпитвания</w:t>
      </w:r>
    </w:p>
    <w:p w:rsidR="00762C94" w:rsidRPr="00762C94" w:rsidRDefault="00762C94" w:rsidP="0012724A">
      <w:pPr>
        <w:widowControl w:val="0"/>
        <w:tabs>
          <w:tab w:val="left" w:pos="1164"/>
        </w:tabs>
        <w:spacing w:after="0" w:line="240" w:lineRule="auto"/>
        <w:jc w:val="both"/>
        <w:rPr>
          <w:rFonts w:ascii="Times New Roman" w:eastAsia="Times New Roman" w:hAnsi="Times New Roman" w:cs="Times New Roman"/>
          <w:bCs/>
          <w:color w:val="000000"/>
          <w:sz w:val="24"/>
          <w:szCs w:val="24"/>
          <w:lang w:eastAsia="bg-BG" w:bidi="bg-BG"/>
        </w:rPr>
      </w:pPr>
      <w:r w:rsidRPr="00762C94">
        <w:rPr>
          <w:rFonts w:ascii="Times New Roman" w:eastAsia="Times New Roman" w:hAnsi="Times New Roman" w:cs="Times New Roman"/>
          <w:bCs/>
          <w:color w:val="000000"/>
          <w:sz w:val="24"/>
          <w:szCs w:val="24"/>
          <w:lang w:eastAsia="bg-BG" w:bidi="bg-BG"/>
        </w:rPr>
        <w:t>Изпълнителят е длъжен да осигурява винаги достъп до строителната площадка на упълномощени представители на Възложителя и Консултанта (при определяне на такъв).</w:t>
      </w:r>
    </w:p>
    <w:p w:rsidR="00762C94" w:rsidRPr="00762C94" w:rsidRDefault="00762C94" w:rsidP="0012724A">
      <w:pPr>
        <w:widowControl w:val="0"/>
        <w:tabs>
          <w:tab w:val="left" w:pos="1164"/>
        </w:tabs>
        <w:spacing w:after="0" w:line="240" w:lineRule="auto"/>
        <w:jc w:val="both"/>
        <w:rPr>
          <w:rFonts w:ascii="Times New Roman" w:eastAsia="Times New Roman" w:hAnsi="Times New Roman" w:cs="Times New Roman"/>
          <w:bCs/>
          <w:color w:val="000000"/>
          <w:sz w:val="24"/>
          <w:szCs w:val="24"/>
          <w:lang w:eastAsia="bg-BG" w:bidi="bg-BG"/>
        </w:rPr>
      </w:pPr>
      <w:r w:rsidRPr="00762C94">
        <w:rPr>
          <w:rFonts w:ascii="Times New Roman" w:eastAsia="Times New Roman" w:hAnsi="Times New Roman" w:cs="Times New Roman"/>
          <w:bCs/>
          <w:color w:val="000000"/>
          <w:sz w:val="24"/>
          <w:szCs w:val="24"/>
          <w:lang w:eastAsia="bg-BG" w:bidi="bg-BG"/>
        </w:rPr>
        <w:t>Изпитванията и измерванията на извършените строителни и монтажни работи следва да се изпълняват от акредитирани лаборатории и да се удостоверяват с протоколи.</w:t>
      </w:r>
    </w:p>
    <w:p w:rsidR="00762C94" w:rsidRPr="00762C94" w:rsidRDefault="00762C94" w:rsidP="0012724A">
      <w:pPr>
        <w:widowControl w:val="0"/>
        <w:tabs>
          <w:tab w:val="left" w:pos="1164"/>
        </w:tabs>
        <w:spacing w:after="0" w:line="240" w:lineRule="auto"/>
        <w:jc w:val="both"/>
        <w:rPr>
          <w:rFonts w:ascii="Times New Roman" w:eastAsia="Times New Roman" w:hAnsi="Times New Roman" w:cs="Times New Roman"/>
          <w:bCs/>
          <w:color w:val="000000"/>
          <w:sz w:val="24"/>
          <w:szCs w:val="24"/>
          <w:lang w:eastAsia="bg-BG" w:bidi="bg-BG"/>
        </w:rPr>
      </w:pPr>
      <w:r w:rsidRPr="00762C94">
        <w:rPr>
          <w:rFonts w:ascii="Times New Roman" w:eastAsia="Times New Roman" w:hAnsi="Times New Roman" w:cs="Times New Roman"/>
          <w:bCs/>
          <w:color w:val="000000"/>
          <w:sz w:val="24"/>
          <w:szCs w:val="24"/>
          <w:lang w:eastAsia="bg-BG" w:bidi="bg-BG"/>
        </w:rPr>
        <w:t>Текущият контрол от Изпълнителя на СМР следва да се извършва по начин осигуряващ необходимото качество на изпълнение и да бъде осъществяван съобразно предложените от Изпълнителя в Техническото му предложение от офертата Методи и организация на текущ контрол.</w:t>
      </w:r>
    </w:p>
    <w:p w:rsidR="00762C94" w:rsidRPr="00762C94" w:rsidRDefault="00762C94" w:rsidP="0012724A">
      <w:pPr>
        <w:widowControl w:val="0"/>
        <w:tabs>
          <w:tab w:val="left" w:pos="1164"/>
        </w:tabs>
        <w:spacing w:after="0" w:line="240" w:lineRule="auto"/>
        <w:jc w:val="both"/>
        <w:rPr>
          <w:rFonts w:ascii="Times New Roman" w:eastAsia="Times New Roman" w:hAnsi="Times New Roman" w:cs="Times New Roman"/>
          <w:bCs/>
          <w:color w:val="000000"/>
          <w:sz w:val="24"/>
          <w:szCs w:val="24"/>
          <w:lang w:eastAsia="bg-BG" w:bidi="bg-BG"/>
        </w:rPr>
      </w:pPr>
      <w:r w:rsidRPr="00762C94">
        <w:rPr>
          <w:rFonts w:ascii="Times New Roman" w:eastAsia="Times New Roman" w:hAnsi="Times New Roman" w:cs="Times New Roman"/>
          <w:bCs/>
          <w:color w:val="000000"/>
          <w:sz w:val="24"/>
          <w:szCs w:val="24"/>
          <w:lang w:eastAsia="bg-BG" w:bidi="bg-BG"/>
        </w:rPr>
        <w:t>Отстраняване на дефекти, появили се при експлоатация на строежите</w:t>
      </w:r>
    </w:p>
    <w:p w:rsidR="00762C94" w:rsidRPr="00762C94" w:rsidRDefault="00762C94" w:rsidP="0012724A">
      <w:pPr>
        <w:widowControl w:val="0"/>
        <w:tabs>
          <w:tab w:val="left" w:pos="1164"/>
        </w:tabs>
        <w:spacing w:after="0" w:line="240" w:lineRule="auto"/>
        <w:jc w:val="both"/>
        <w:rPr>
          <w:rFonts w:ascii="Times New Roman" w:eastAsia="Times New Roman" w:hAnsi="Times New Roman" w:cs="Times New Roman"/>
          <w:bCs/>
          <w:color w:val="000000"/>
          <w:sz w:val="24"/>
          <w:szCs w:val="24"/>
          <w:lang w:eastAsia="bg-BG" w:bidi="bg-BG"/>
        </w:rPr>
      </w:pPr>
      <w:r w:rsidRPr="00762C94">
        <w:rPr>
          <w:rFonts w:ascii="Times New Roman" w:eastAsia="Times New Roman" w:hAnsi="Times New Roman" w:cs="Times New Roman"/>
          <w:bCs/>
          <w:color w:val="000000"/>
          <w:sz w:val="24"/>
          <w:szCs w:val="24"/>
          <w:lang w:eastAsia="bg-BG" w:bidi="bg-BG"/>
        </w:rPr>
        <w:t>Всички дефекти, възникнали преди края на гаранционния срок се констатират с протокол, съставен и подписан от представители на Възложителя. Този протокол незабавно се изпраща на Изпълнителя с указан срок за отстраняване на дефекта.</w:t>
      </w:r>
    </w:p>
    <w:p w:rsidR="00762C94" w:rsidRPr="00762C94" w:rsidRDefault="00762C94" w:rsidP="0012724A">
      <w:pPr>
        <w:widowControl w:val="0"/>
        <w:tabs>
          <w:tab w:val="left" w:pos="1164"/>
        </w:tabs>
        <w:spacing w:after="0" w:line="240" w:lineRule="auto"/>
        <w:jc w:val="both"/>
        <w:rPr>
          <w:rFonts w:ascii="Times New Roman" w:eastAsia="Times New Roman" w:hAnsi="Times New Roman" w:cs="Times New Roman"/>
          <w:bCs/>
          <w:color w:val="000000"/>
          <w:sz w:val="24"/>
          <w:szCs w:val="24"/>
          <w:lang w:eastAsia="bg-BG" w:bidi="bg-BG"/>
        </w:rPr>
      </w:pPr>
      <w:r w:rsidRPr="00762C94">
        <w:rPr>
          <w:rFonts w:ascii="Times New Roman" w:eastAsia="Times New Roman" w:hAnsi="Times New Roman" w:cs="Times New Roman"/>
          <w:bCs/>
          <w:color w:val="000000"/>
          <w:sz w:val="24"/>
          <w:szCs w:val="24"/>
          <w:lang w:eastAsia="bg-BG" w:bidi="bg-BG"/>
        </w:rPr>
        <w:t>При проявени дефекти преди края на гаранционния срок, в резултат на вложени некачествени материали или оборудване или некачествено извършени работи от Изпълнителя, същият ще ги отстрани за собствена сметка в срок, определен от Възложителя.</w:t>
      </w:r>
    </w:p>
    <w:p w:rsidR="00762C94" w:rsidRPr="00762C94" w:rsidRDefault="00762C94" w:rsidP="0012724A">
      <w:pPr>
        <w:widowControl w:val="0"/>
        <w:tabs>
          <w:tab w:val="left" w:pos="1164"/>
        </w:tabs>
        <w:spacing w:after="0" w:line="240" w:lineRule="auto"/>
        <w:jc w:val="both"/>
        <w:rPr>
          <w:rFonts w:ascii="Times New Roman" w:eastAsia="Times New Roman" w:hAnsi="Times New Roman" w:cs="Times New Roman"/>
          <w:bCs/>
          <w:color w:val="000000"/>
          <w:sz w:val="24"/>
          <w:szCs w:val="24"/>
          <w:lang w:eastAsia="bg-BG" w:bidi="bg-BG"/>
        </w:rPr>
      </w:pPr>
      <w:r w:rsidRPr="00762C94">
        <w:rPr>
          <w:rFonts w:ascii="Times New Roman" w:eastAsia="Times New Roman" w:hAnsi="Times New Roman" w:cs="Times New Roman"/>
          <w:bCs/>
          <w:color w:val="000000"/>
          <w:sz w:val="24"/>
          <w:szCs w:val="24"/>
          <w:lang w:eastAsia="bg-BG" w:bidi="bg-BG"/>
        </w:rPr>
        <w:t xml:space="preserve">Гаранционният срок не тече и се удължава с времето, през което строежа е имал проявен дефект, до неговото </w:t>
      </w:r>
      <w:proofErr w:type="spellStart"/>
      <w:r w:rsidRPr="00762C94">
        <w:rPr>
          <w:rFonts w:ascii="Times New Roman" w:eastAsia="Times New Roman" w:hAnsi="Times New Roman" w:cs="Times New Roman"/>
          <w:bCs/>
          <w:color w:val="000000"/>
          <w:sz w:val="24"/>
          <w:szCs w:val="24"/>
          <w:lang w:eastAsia="bg-BG" w:bidi="bg-BG"/>
        </w:rPr>
        <w:t>отстранявяне</w:t>
      </w:r>
      <w:proofErr w:type="spellEnd"/>
      <w:r w:rsidRPr="00762C94">
        <w:rPr>
          <w:rFonts w:ascii="Times New Roman" w:eastAsia="Times New Roman" w:hAnsi="Times New Roman" w:cs="Times New Roman"/>
          <w:bCs/>
          <w:color w:val="000000"/>
          <w:sz w:val="24"/>
          <w:szCs w:val="24"/>
          <w:lang w:eastAsia="bg-BG" w:bidi="bg-BG"/>
        </w:rPr>
        <w:t>.</w:t>
      </w:r>
    </w:p>
    <w:p w:rsidR="00762C94" w:rsidRPr="00762C94" w:rsidRDefault="00762C94" w:rsidP="0012724A">
      <w:pPr>
        <w:widowControl w:val="0"/>
        <w:tabs>
          <w:tab w:val="left" w:pos="1164"/>
        </w:tabs>
        <w:spacing w:after="0" w:line="240" w:lineRule="auto"/>
        <w:jc w:val="both"/>
        <w:rPr>
          <w:rFonts w:ascii="Times New Roman" w:eastAsia="Times New Roman" w:hAnsi="Times New Roman" w:cs="Times New Roman"/>
          <w:bCs/>
          <w:color w:val="000000"/>
          <w:sz w:val="24"/>
          <w:szCs w:val="24"/>
          <w:lang w:eastAsia="bg-BG" w:bidi="bg-BG"/>
        </w:rPr>
      </w:pPr>
    </w:p>
    <w:p w:rsidR="00762C94" w:rsidRPr="00762C94" w:rsidRDefault="00762C94" w:rsidP="0012724A">
      <w:pPr>
        <w:widowControl w:val="0"/>
        <w:tabs>
          <w:tab w:val="left" w:pos="1164"/>
        </w:tabs>
        <w:spacing w:after="0" w:line="240" w:lineRule="auto"/>
        <w:jc w:val="both"/>
        <w:rPr>
          <w:rFonts w:ascii="Times New Roman" w:eastAsia="Times New Roman" w:hAnsi="Times New Roman" w:cs="Times New Roman"/>
          <w:bCs/>
          <w:color w:val="000000"/>
          <w:sz w:val="24"/>
          <w:szCs w:val="24"/>
          <w:lang w:eastAsia="bg-BG" w:bidi="bg-BG"/>
        </w:rPr>
      </w:pPr>
      <w:r w:rsidRPr="00762C94">
        <w:rPr>
          <w:rFonts w:ascii="Times New Roman" w:eastAsia="Times New Roman" w:hAnsi="Times New Roman" w:cs="Times New Roman"/>
          <w:bCs/>
          <w:color w:val="000000"/>
          <w:sz w:val="24"/>
          <w:szCs w:val="24"/>
          <w:lang w:eastAsia="bg-BG" w:bidi="bg-BG"/>
        </w:rPr>
        <w:t>ИЗИСКВАНИЯ ЗА ДОСТАВЕНИТЕ И ВЛАГАНИ СТРОИТЕЛНИ ПРОДУКТИ</w:t>
      </w:r>
    </w:p>
    <w:p w:rsidR="00762C94" w:rsidRPr="00762C94" w:rsidRDefault="00762C94" w:rsidP="0012724A">
      <w:pPr>
        <w:widowControl w:val="0"/>
        <w:tabs>
          <w:tab w:val="left" w:pos="1164"/>
        </w:tabs>
        <w:spacing w:after="0" w:line="240" w:lineRule="auto"/>
        <w:jc w:val="both"/>
        <w:rPr>
          <w:rFonts w:ascii="Times New Roman" w:eastAsia="Times New Roman" w:hAnsi="Times New Roman" w:cs="Times New Roman"/>
          <w:bCs/>
          <w:color w:val="000000"/>
          <w:sz w:val="24"/>
          <w:szCs w:val="24"/>
          <w:lang w:eastAsia="bg-BG" w:bidi="bg-BG"/>
        </w:rPr>
      </w:pPr>
      <w:r w:rsidRPr="00762C94">
        <w:rPr>
          <w:rFonts w:ascii="Times New Roman" w:eastAsia="Times New Roman" w:hAnsi="Times New Roman" w:cs="Times New Roman"/>
          <w:bCs/>
          <w:color w:val="000000"/>
          <w:sz w:val="24"/>
          <w:szCs w:val="24"/>
          <w:lang w:eastAsia="bg-BG" w:bidi="bg-BG"/>
        </w:rPr>
        <w:t>Доставката на всички строителни продукти, материали, изделия и оборудване, необходими за изпълнение на строителните и монтажните работи е задължение на Изпълнителя.</w:t>
      </w:r>
    </w:p>
    <w:p w:rsidR="00762C94" w:rsidRPr="00762C94" w:rsidRDefault="00762C94" w:rsidP="0012724A">
      <w:pPr>
        <w:widowControl w:val="0"/>
        <w:tabs>
          <w:tab w:val="left" w:pos="1164"/>
        </w:tabs>
        <w:spacing w:after="0" w:line="240" w:lineRule="auto"/>
        <w:jc w:val="both"/>
        <w:rPr>
          <w:rFonts w:ascii="Times New Roman" w:eastAsia="Times New Roman" w:hAnsi="Times New Roman" w:cs="Times New Roman"/>
          <w:bCs/>
          <w:color w:val="000000"/>
          <w:sz w:val="24"/>
          <w:szCs w:val="24"/>
          <w:lang w:eastAsia="bg-BG" w:bidi="bg-BG"/>
        </w:rPr>
      </w:pPr>
      <w:r w:rsidRPr="00762C94">
        <w:rPr>
          <w:rFonts w:ascii="Times New Roman" w:eastAsia="Times New Roman" w:hAnsi="Times New Roman" w:cs="Times New Roman"/>
          <w:bCs/>
          <w:color w:val="000000"/>
          <w:sz w:val="24"/>
          <w:szCs w:val="24"/>
          <w:lang w:eastAsia="bg-BG" w:bidi="bg-BG"/>
        </w:rPr>
        <w:t>Не се допуска влагането на неодобрени строителни продукти, материали, изделия и оборудване, такива ще бъдат отстранявани от строежите и заменяни с одобрени по нареждане на Възложителя.</w:t>
      </w:r>
    </w:p>
    <w:p w:rsidR="00762C94" w:rsidRPr="00762C94" w:rsidRDefault="00762C94" w:rsidP="0012724A">
      <w:pPr>
        <w:widowControl w:val="0"/>
        <w:tabs>
          <w:tab w:val="left" w:pos="1164"/>
        </w:tabs>
        <w:spacing w:after="0" w:line="240" w:lineRule="auto"/>
        <w:jc w:val="both"/>
        <w:rPr>
          <w:rFonts w:ascii="Times New Roman" w:eastAsia="Times New Roman" w:hAnsi="Times New Roman" w:cs="Times New Roman"/>
          <w:bCs/>
          <w:color w:val="000000"/>
          <w:sz w:val="24"/>
          <w:szCs w:val="24"/>
          <w:lang w:eastAsia="bg-BG" w:bidi="bg-BG"/>
        </w:rPr>
      </w:pPr>
      <w:r w:rsidRPr="00762C94">
        <w:rPr>
          <w:rFonts w:ascii="Times New Roman" w:eastAsia="Times New Roman" w:hAnsi="Times New Roman" w:cs="Times New Roman"/>
          <w:bCs/>
          <w:color w:val="000000"/>
          <w:sz w:val="24"/>
          <w:szCs w:val="24"/>
          <w:lang w:eastAsia="bg-BG" w:bidi="bg-BG"/>
        </w:rPr>
        <w:t>1. Доставка и монтаж на дограма</w:t>
      </w:r>
    </w:p>
    <w:p w:rsidR="00762C94" w:rsidRPr="00762C94" w:rsidRDefault="00762C94" w:rsidP="0012724A">
      <w:pPr>
        <w:widowControl w:val="0"/>
        <w:tabs>
          <w:tab w:val="left" w:pos="1164"/>
        </w:tabs>
        <w:spacing w:after="0" w:line="240" w:lineRule="auto"/>
        <w:jc w:val="both"/>
        <w:rPr>
          <w:rFonts w:ascii="Times New Roman" w:eastAsia="Times New Roman" w:hAnsi="Times New Roman" w:cs="Times New Roman"/>
          <w:bCs/>
          <w:color w:val="000000"/>
          <w:sz w:val="24"/>
          <w:szCs w:val="24"/>
          <w:lang w:eastAsia="bg-BG" w:bidi="bg-BG"/>
        </w:rPr>
      </w:pPr>
      <w:r w:rsidRPr="00762C94">
        <w:rPr>
          <w:rFonts w:ascii="Times New Roman" w:eastAsia="Times New Roman" w:hAnsi="Times New Roman" w:cs="Times New Roman"/>
          <w:bCs/>
          <w:color w:val="000000"/>
          <w:sz w:val="24"/>
          <w:szCs w:val="24"/>
          <w:lang w:eastAsia="bg-BG" w:bidi="bg-BG"/>
        </w:rPr>
        <w:t>Всички прозорци и врати трябва да са в съответствие с изискванията на Възложителя:</w:t>
      </w:r>
    </w:p>
    <w:p w:rsidR="00762C94" w:rsidRPr="00762C94" w:rsidRDefault="00762C94" w:rsidP="0012724A">
      <w:pPr>
        <w:widowControl w:val="0"/>
        <w:tabs>
          <w:tab w:val="left" w:pos="1164"/>
        </w:tabs>
        <w:spacing w:after="0" w:line="240" w:lineRule="auto"/>
        <w:jc w:val="both"/>
        <w:rPr>
          <w:rFonts w:ascii="Times New Roman" w:eastAsia="Times New Roman" w:hAnsi="Times New Roman" w:cs="Times New Roman"/>
          <w:bCs/>
          <w:color w:val="000000"/>
          <w:sz w:val="24"/>
          <w:szCs w:val="24"/>
          <w:lang w:eastAsia="bg-BG" w:bidi="bg-BG"/>
        </w:rPr>
      </w:pPr>
      <w:r w:rsidRPr="00762C94">
        <w:rPr>
          <w:rFonts w:ascii="Times New Roman" w:eastAsia="Times New Roman" w:hAnsi="Times New Roman" w:cs="Times New Roman"/>
          <w:bCs/>
          <w:color w:val="000000"/>
          <w:sz w:val="24"/>
          <w:szCs w:val="24"/>
          <w:lang w:eastAsia="bg-BG" w:bidi="bg-BG"/>
        </w:rPr>
        <w:t>Технически стандарти:</w:t>
      </w:r>
    </w:p>
    <w:p w:rsidR="00762C94" w:rsidRPr="00762C94" w:rsidRDefault="00762C94" w:rsidP="0012724A">
      <w:pPr>
        <w:widowControl w:val="0"/>
        <w:tabs>
          <w:tab w:val="left" w:pos="1164"/>
        </w:tabs>
        <w:spacing w:after="0" w:line="240" w:lineRule="auto"/>
        <w:jc w:val="both"/>
        <w:rPr>
          <w:rFonts w:ascii="Times New Roman" w:eastAsia="Times New Roman" w:hAnsi="Times New Roman" w:cs="Times New Roman"/>
          <w:bCs/>
          <w:color w:val="000000"/>
          <w:sz w:val="24"/>
          <w:szCs w:val="24"/>
          <w:lang w:eastAsia="bg-BG" w:bidi="bg-BG"/>
        </w:rPr>
      </w:pPr>
      <w:r w:rsidRPr="00762C94">
        <w:rPr>
          <w:rFonts w:ascii="Times New Roman" w:eastAsia="Times New Roman" w:hAnsi="Times New Roman" w:cs="Times New Roman"/>
          <w:bCs/>
          <w:color w:val="000000"/>
          <w:sz w:val="24"/>
          <w:szCs w:val="24"/>
          <w:lang w:eastAsia="bg-BG" w:bidi="bg-BG"/>
        </w:rPr>
        <w:t xml:space="preserve">- БДС EN 477:2003 Профили от </w:t>
      </w:r>
      <w:proofErr w:type="spellStart"/>
      <w:r w:rsidRPr="00762C94">
        <w:rPr>
          <w:rFonts w:ascii="Times New Roman" w:eastAsia="Times New Roman" w:hAnsi="Times New Roman" w:cs="Times New Roman"/>
          <w:bCs/>
          <w:color w:val="000000"/>
          <w:sz w:val="24"/>
          <w:szCs w:val="24"/>
          <w:lang w:eastAsia="bg-BG" w:bidi="bg-BG"/>
        </w:rPr>
        <w:t>пластифициран</w:t>
      </w:r>
      <w:proofErr w:type="spellEnd"/>
      <w:r w:rsidRPr="00762C94">
        <w:rPr>
          <w:rFonts w:ascii="Times New Roman" w:eastAsia="Times New Roman" w:hAnsi="Times New Roman" w:cs="Times New Roman"/>
          <w:bCs/>
          <w:color w:val="000000"/>
          <w:sz w:val="24"/>
          <w:szCs w:val="24"/>
          <w:lang w:eastAsia="bg-BG" w:bidi="bg-BG"/>
        </w:rPr>
        <w:t xml:space="preserve"> поливинилхлорид (PVC-U) за производство на врати и прозорци. Определяне чрез падащо тяло устойчивостта на удар на основните профили, или еквивалент;</w:t>
      </w:r>
    </w:p>
    <w:p w:rsidR="00762C94" w:rsidRPr="00762C94" w:rsidRDefault="00762C94" w:rsidP="0012724A">
      <w:pPr>
        <w:widowControl w:val="0"/>
        <w:tabs>
          <w:tab w:val="left" w:pos="1164"/>
        </w:tabs>
        <w:spacing w:after="0" w:line="240" w:lineRule="auto"/>
        <w:jc w:val="both"/>
        <w:rPr>
          <w:rFonts w:ascii="Times New Roman" w:eastAsia="Times New Roman" w:hAnsi="Times New Roman" w:cs="Times New Roman"/>
          <w:bCs/>
          <w:color w:val="000000"/>
          <w:sz w:val="24"/>
          <w:szCs w:val="24"/>
          <w:lang w:eastAsia="bg-BG" w:bidi="bg-BG"/>
        </w:rPr>
      </w:pPr>
      <w:r w:rsidRPr="00762C94">
        <w:rPr>
          <w:rFonts w:ascii="Times New Roman" w:eastAsia="Times New Roman" w:hAnsi="Times New Roman" w:cs="Times New Roman"/>
          <w:bCs/>
          <w:color w:val="000000"/>
          <w:sz w:val="24"/>
          <w:szCs w:val="24"/>
          <w:lang w:eastAsia="bg-BG" w:bidi="bg-BG"/>
        </w:rPr>
        <w:t xml:space="preserve">-  БДС EN 479:2002 Профили от </w:t>
      </w:r>
      <w:proofErr w:type="spellStart"/>
      <w:r w:rsidRPr="00762C94">
        <w:rPr>
          <w:rFonts w:ascii="Times New Roman" w:eastAsia="Times New Roman" w:hAnsi="Times New Roman" w:cs="Times New Roman"/>
          <w:bCs/>
          <w:color w:val="000000"/>
          <w:sz w:val="24"/>
          <w:szCs w:val="24"/>
          <w:lang w:eastAsia="bg-BG" w:bidi="bg-BG"/>
        </w:rPr>
        <w:t>пластифициран</w:t>
      </w:r>
      <w:proofErr w:type="spellEnd"/>
      <w:r w:rsidRPr="00762C94">
        <w:rPr>
          <w:rFonts w:ascii="Times New Roman" w:eastAsia="Times New Roman" w:hAnsi="Times New Roman" w:cs="Times New Roman"/>
          <w:bCs/>
          <w:color w:val="000000"/>
          <w:sz w:val="24"/>
          <w:szCs w:val="24"/>
          <w:lang w:eastAsia="bg-BG" w:bidi="bg-BG"/>
        </w:rPr>
        <w:t xml:space="preserve"> поливинилхлорид (PVC-U) за производство на врати и прозорци. Метод за определяне на топлинното свиване, или еквивалент;</w:t>
      </w:r>
    </w:p>
    <w:p w:rsidR="00762C94" w:rsidRPr="00762C94" w:rsidRDefault="00762C94" w:rsidP="0012724A">
      <w:pPr>
        <w:widowControl w:val="0"/>
        <w:tabs>
          <w:tab w:val="left" w:pos="1164"/>
        </w:tabs>
        <w:spacing w:after="0" w:line="240" w:lineRule="auto"/>
        <w:jc w:val="both"/>
        <w:rPr>
          <w:rFonts w:ascii="Times New Roman" w:eastAsia="Times New Roman" w:hAnsi="Times New Roman" w:cs="Times New Roman"/>
          <w:bCs/>
          <w:color w:val="000000"/>
          <w:sz w:val="24"/>
          <w:szCs w:val="24"/>
          <w:lang w:eastAsia="bg-BG" w:bidi="bg-BG"/>
        </w:rPr>
      </w:pPr>
      <w:r w:rsidRPr="00762C94">
        <w:rPr>
          <w:rFonts w:ascii="Times New Roman" w:eastAsia="Times New Roman" w:hAnsi="Times New Roman" w:cs="Times New Roman"/>
          <w:bCs/>
          <w:color w:val="000000"/>
          <w:sz w:val="24"/>
          <w:szCs w:val="24"/>
          <w:lang w:eastAsia="bg-BG" w:bidi="bg-BG"/>
        </w:rPr>
        <w:t xml:space="preserve">- БДС EN 513:2003 Профили от </w:t>
      </w:r>
      <w:proofErr w:type="spellStart"/>
      <w:r w:rsidRPr="00762C94">
        <w:rPr>
          <w:rFonts w:ascii="Times New Roman" w:eastAsia="Times New Roman" w:hAnsi="Times New Roman" w:cs="Times New Roman"/>
          <w:bCs/>
          <w:color w:val="000000"/>
          <w:sz w:val="24"/>
          <w:szCs w:val="24"/>
          <w:lang w:eastAsia="bg-BG" w:bidi="bg-BG"/>
        </w:rPr>
        <w:t>пластифициран</w:t>
      </w:r>
      <w:proofErr w:type="spellEnd"/>
      <w:r w:rsidRPr="00762C94">
        <w:rPr>
          <w:rFonts w:ascii="Times New Roman" w:eastAsia="Times New Roman" w:hAnsi="Times New Roman" w:cs="Times New Roman"/>
          <w:bCs/>
          <w:color w:val="000000"/>
          <w:sz w:val="24"/>
          <w:szCs w:val="24"/>
          <w:lang w:eastAsia="bg-BG" w:bidi="bg-BG"/>
        </w:rPr>
        <w:t xml:space="preserve"> поливинилхлорид (PVC-U) за производство на врати и прозорци. Определяне устойчивостта на изкуствено стареене, или еквивалент;</w:t>
      </w:r>
    </w:p>
    <w:p w:rsidR="00762C94" w:rsidRPr="00762C94" w:rsidRDefault="00762C94" w:rsidP="0012724A">
      <w:pPr>
        <w:widowControl w:val="0"/>
        <w:tabs>
          <w:tab w:val="left" w:pos="1164"/>
        </w:tabs>
        <w:spacing w:after="0" w:line="240" w:lineRule="auto"/>
        <w:jc w:val="both"/>
        <w:rPr>
          <w:rFonts w:ascii="Times New Roman" w:eastAsia="Times New Roman" w:hAnsi="Times New Roman" w:cs="Times New Roman"/>
          <w:bCs/>
          <w:color w:val="000000"/>
          <w:sz w:val="24"/>
          <w:szCs w:val="24"/>
          <w:lang w:eastAsia="bg-BG" w:bidi="bg-BG"/>
        </w:rPr>
      </w:pPr>
      <w:r w:rsidRPr="00762C94">
        <w:rPr>
          <w:rFonts w:ascii="Times New Roman" w:eastAsia="Times New Roman" w:hAnsi="Times New Roman" w:cs="Times New Roman"/>
          <w:bCs/>
          <w:color w:val="000000"/>
          <w:sz w:val="24"/>
          <w:szCs w:val="24"/>
          <w:lang w:eastAsia="bg-BG" w:bidi="bg-BG"/>
        </w:rPr>
        <w:t xml:space="preserve">-  БДС EN 514:2003 Профили от </w:t>
      </w:r>
      <w:proofErr w:type="spellStart"/>
      <w:r w:rsidRPr="00762C94">
        <w:rPr>
          <w:rFonts w:ascii="Times New Roman" w:eastAsia="Times New Roman" w:hAnsi="Times New Roman" w:cs="Times New Roman"/>
          <w:bCs/>
          <w:color w:val="000000"/>
          <w:sz w:val="24"/>
          <w:szCs w:val="24"/>
          <w:lang w:eastAsia="bg-BG" w:bidi="bg-BG"/>
        </w:rPr>
        <w:t>пластифициран</w:t>
      </w:r>
      <w:proofErr w:type="spellEnd"/>
      <w:r w:rsidRPr="00762C94">
        <w:rPr>
          <w:rFonts w:ascii="Times New Roman" w:eastAsia="Times New Roman" w:hAnsi="Times New Roman" w:cs="Times New Roman"/>
          <w:bCs/>
          <w:color w:val="000000"/>
          <w:sz w:val="24"/>
          <w:szCs w:val="24"/>
          <w:lang w:eastAsia="bg-BG" w:bidi="bg-BG"/>
        </w:rPr>
        <w:t xml:space="preserve"> поливинилхлорид (PVC-U/) за производство на врати и прозорци. Определяне якостта на заварени ъгли и Т-образни съединения, или еквивалент;</w:t>
      </w:r>
    </w:p>
    <w:p w:rsidR="00762C94" w:rsidRPr="00762C94" w:rsidRDefault="00762C94" w:rsidP="0012724A">
      <w:pPr>
        <w:widowControl w:val="0"/>
        <w:tabs>
          <w:tab w:val="left" w:pos="1164"/>
        </w:tabs>
        <w:spacing w:after="0" w:line="240" w:lineRule="auto"/>
        <w:jc w:val="both"/>
        <w:rPr>
          <w:rFonts w:ascii="Times New Roman" w:eastAsia="Times New Roman" w:hAnsi="Times New Roman" w:cs="Times New Roman"/>
          <w:bCs/>
          <w:color w:val="000000"/>
          <w:sz w:val="24"/>
          <w:szCs w:val="24"/>
          <w:lang w:eastAsia="bg-BG" w:bidi="bg-BG"/>
        </w:rPr>
      </w:pPr>
      <w:r w:rsidRPr="00762C94">
        <w:rPr>
          <w:rFonts w:ascii="Times New Roman" w:eastAsia="Times New Roman" w:hAnsi="Times New Roman" w:cs="Times New Roman"/>
          <w:bCs/>
          <w:color w:val="000000"/>
          <w:sz w:val="24"/>
          <w:szCs w:val="24"/>
          <w:lang w:eastAsia="bg-BG" w:bidi="bg-BG"/>
        </w:rPr>
        <w:t>- БДС EN 12758:2011 Стъкло за строителството. Остъкляване и изолация от въздушен шум. Описание на продукта и определяне на свойствата, или еквивалент;</w:t>
      </w:r>
    </w:p>
    <w:p w:rsidR="00762C94" w:rsidRPr="00762C94" w:rsidRDefault="00762C94" w:rsidP="0012724A">
      <w:pPr>
        <w:widowControl w:val="0"/>
        <w:tabs>
          <w:tab w:val="left" w:pos="1164"/>
        </w:tabs>
        <w:spacing w:after="0" w:line="240" w:lineRule="auto"/>
        <w:jc w:val="both"/>
        <w:rPr>
          <w:rFonts w:ascii="Times New Roman" w:eastAsia="Times New Roman" w:hAnsi="Times New Roman" w:cs="Times New Roman"/>
          <w:bCs/>
          <w:color w:val="000000"/>
          <w:sz w:val="24"/>
          <w:szCs w:val="24"/>
          <w:lang w:eastAsia="bg-BG" w:bidi="bg-BG"/>
        </w:rPr>
      </w:pPr>
      <w:r w:rsidRPr="00762C94">
        <w:rPr>
          <w:rFonts w:ascii="Times New Roman" w:eastAsia="Times New Roman" w:hAnsi="Times New Roman" w:cs="Times New Roman"/>
          <w:bCs/>
          <w:color w:val="000000"/>
          <w:sz w:val="24"/>
          <w:szCs w:val="24"/>
          <w:lang w:eastAsia="bg-BG" w:bidi="bg-BG"/>
        </w:rPr>
        <w:t>- БДС EN 1090-1:2009+А 1:2012/ NA:2013 Изпълнение на стоманени конструкции и конструкции от алуминиеви сплави. Част 1. Изисквания за оценяване на съответствието на конструктивни компоненти. БДС EN 1090:2008+А1:2011. Части 2 и 3, или еквивалент;</w:t>
      </w:r>
    </w:p>
    <w:p w:rsidR="00762C94" w:rsidRPr="00762C94" w:rsidRDefault="00762C94" w:rsidP="0012724A">
      <w:pPr>
        <w:widowControl w:val="0"/>
        <w:tabs>
          <w:tab w:val="left" w:pos="1164"/>
        </w:tabs>
        <w:spacing w:after="0" w:line="240" w:lineRule="auto"/>
        <w:jc w:val="both"/>
        <w:rPr>
          <w:rFonts w:ascii="Times New Roman" w:eastAsia="Times New Roman" w:hAnsi="Times New Roman" w:cs="Times New Roman"/>
          <w:bCs/>
          <w:color w:val="000000"/>
          <w:sz w:val="24"/>
          <w:szCs w:val="24"/>
          <w:lang w:eastAsia="bg-BG" w:bidi="bg-BG"/>
        </w:rPr>
      </w:pPr>
      <w:r w:rsidRPr="00762C94">
        <w:rPr>
          <w:rFonts w:ascii="Times New Roman" w:eastAsia="Times New Roman" w:hAnsi="Times New Roman" w:cs="Times New Roman"/>
          <w:bCs/>
          <w:color w:val="000000"/>
          <w:sz w:val="24"/>
          <w:szCs w:val="24"/>
          <w:lang w:eastAsia="bg-BG" w:bidi="bg-BG"/>
        </w:rPr>
        <w:t xml:space="preserve">- БДС EN 14351-1:2006+A1:2010/NA:2010 Врати и прозорци. Стандарт за продукт, </w:t>
      </w:r>
      <w:r w:rsidRPr="00762C94">
        <w:rPr>
          <w:rFonts w:ascii="Times New Roman" w:eastAsia="Times New Roman" w:hAnsi="Times New Roman" w:cs="Times New Roman"/>
          <w:bCs/>
          <w:color w:val="000000"/>
          <w:sz w:val="24"/>
          <w:szCs w:val="24"/>
          <w:lang w:eastAsia="bg-BG" w:bidi="bg-BG"/>
        </w:rPr>
        <w:lastRenderedPageBreak/>
        <w:t>технически характеристики. Част 1: Прозорци и външни врати без характеристики за устойчивост на огън и/или пропускане на дим. Национално приложение (NA) на БДС EN 14351-1:2006, или еквивалент;</w:t>
      </w:r>
    </w:p>
    <w:p w:rsidR="00762C94" w:rsidRPr="00762C94" w:rsidRDefault="00762C94" w:rsidP="0012724A">
      <w:pPr>
        <w:widowControl w:val="0"/>
        <w:tabs>
          <w:tab w:val="left" w:pos="1164"/>
        </w:tabs>
        <w:spacing w:after="0" w:line="240" w:lineRule="auto"/>
        <w:jc w:val="both"/>
        <w:rPr>
          <w:rFonts w:ascii="Times New Roman" w:eastAsia="Times New Roman" w:hAnsi="Times New Roman" w:cs="Times New Roman"/>
          <w:bCs/>
          <w:color w:val="000000"/>
          <w:sz w:val="24"/>
          <w:szCs w:val="24"/>
          <w:lang w:eastAsia="bg-BG" w:bidi="bg-BG"/>
        </w:rPr>
      </w:pPr>
      <w:r w:rsidRPr="00762C94">
        <w:rPr>
          <w:rFonts w:ascii="Times New Roman" w:eastAsia="Times New Roman" w:hAnsi="Times New Roman" w:cs="Times New Roman"/>
          <w:bCs/>
          <w:color w:val="000000"/>
          <w:sz w:val="24"/>
          <w:szCs w:val="24"/>
          <w:lang w:eastAsia="bg-BG" w:bidi="bg-BG"/>
        </w:rPr>
        <w:t xml:space="preserve">- БДС EN 1634-1:2014 Изпитвания за устойчивост на огън и управление на дима на комплекти врати и затварящи устройства, </w:t>
      </w:r>
      <w:proofErr w:type="spellStart"/>
      <w:r w:rsidRPr="00762C94">
        <w:rPr>
          <w:rFonts w:ascii="Times New Roman" w:eastAsia="Times New Roman" w:hAnsi="Times New Roman" w:cs="Times New Roman"/>
          <w:bCs/>
          <w:color w:val="000000"/>
          <w:sz w:val="24"/>
          <w:szCs w:val="24"/>
          <w:lang w:eastAsia="bg-BG" w:bidi="bg-BG"/>
        </w:rPr>
        <w:t>отваряеми</w:t>
      </w:r>
      <w:proofErr w:type="spellEnd"/>
      <w:r w:rsidRPr="00762C94">
        <w:rPr>
          <w:rFonts w:ascii="Times New Roman" w:eastAsia="Times New Roman" w:hAnsi="Times New Roman" w:cs="Times New Roman"/>
          <w:bCs/>
          <w:color w:val="000000"/>
          <w:sz w:val="24"/>
          <w:szCs w:val="24"/>
          <w:lang w:eastAsia="bg-BG" w:bidi="bg-BG"/>
        </w:rPr>
        <w:t xml:space="preserve"> прозорци и елементи на строителния </w:t>
      </w:r>
      <w:proofErr w:type="spellStart"/>
      <w:r w:rsidRPr="00762C94">
        <w:rPr>
          <w:rFonts w:ascii="Times New Roman" w:eastAsia="Times New Roman" w:hAnsi="Times New Roman" w:cs="Times New Roman"/>
          <w:bCs/>
          <w:color w:val="000000"/>
          <w:sz w:val="24"/>
          <w:szCs w:val="24"/>
          <w:lang w:eastAsia="bg-BG" w:bidi="bg-BG"/>
        </w:rPr>
        <w:t>обков</w:t>
      </w:r>
      <w:proofErr w:type="spellEnd"/>
      <w:r w:rsidRPr="00762C94">
        <w:rPr>
          <w:rFonts w:ascii="Times New Roman" w:eastAsia="Times New Roman" w:hAnsi="Times New Roman" w:cs="Times New Roman"/>
          <w:bCs/>
          <w:color w:val="000000"/>
          <w:sz w:val="24"/>
          <w:szCs w:val="24"/>
          <w:lang w:eastAsia="bg-BG" w:bidi="bg-BG"/>
        </w:rPr>
        <w:t xml:space="preserve">. Част 1: Изпитвания за устойчивост на огън за комплекти врати и затварящи устройства и </w:t>
      </w:r>
      <w:proofErr w:type="spellStart"/>
      <w:r w:rsidRPr="00762C94">
        <w:rPr>
          <w:rFonts w:ascii="Times New Roman" w:eastAsia="Times New Roman" w:hAnsi="Times New Roman" w:cs="Times New Roman"/>
          <w:bCs/>
          <w:color w:val="000000"/>
          <w:sz w:val="24"/>
          <w:szCs w:val="24"/>
          <w:lang w:eastAsia="bg-BG" w:bidi="bg-BG"/>
        </w:rPr>
        <w:t>отваряеми</w:t>
      </w:r>
      <w:proofErr w:type="spellEnd"/>
      <w:r w:rsidRPr="00762C94">
        <w:rPr>
          <w:rFonts w:ascii="Times New Roman" w:eastAsia="Times New Roman" w:hAnsi="Times New Roman" w:cs="Times New Roman"/>
          <w:bCs/>
          <w:color w:val="000000"/>
          <w:sz w:val="24"/>
          <w:szCs w:val="24"/>
          <w:lang w:eastAsia="bg-BG" w:bidi="bg-BG"/>
        </w:rPr>
        <w:t xml:space="preserve"> прозорци, или еквивалент;</w:t>
      </w:r>
    </w:p>
    <w:p w:rsidR="00762C94" w:rsidRPr="00762C94" w:rsidRDefault="00762C94" w:rsidP="0012724A">
      <w:pPr>
        <w:widowControl w:val="0"/>
        <w:tabs>
          <w:tab w:val="left" w:pos="1164"/>
        </w:tabs>
        <w:spacing w:after="0" w:line="240" w:lineRule="auto"/>
        <w:jc w:val="both"/>
        <w:rPr>
          <w:rFonts w:ascii="Times New Roman" w:eastAsia="Times New Roman" w:hAnsi="Times New Roman" w:cs="Times New Roman"/>
          <w:bCs/>
          <w:color w:val="000000"/>
          <w:sz w:val="24"/>
          <w:szCs w:val="24"/>
          <w:lang w:eastAsia="bg-BG" w:bidi="bg-BG"/>
        </w:rPr>
      </w:pPr>
      <w:r w:rsidRPr="00762C94">
        <w:rPr>
          <w:rFonts w:ascii="Times New Roman" w:eastAsia="Times New Roman" w:hAnsi="Times New Roman" w:cs="Times New Roman"/>
          <w:bCs/>
          <w:color w:val="000000"/>
          <w:sz w:val="24"/>
          <w:szCs w:val="24"/>
          <w:lang w:eastAsia="bg-BG" w:bidi="bg-BG"/>
        </w:rPr>
        <w:t>- БДС EN 1191:2013 Прозорци и врати. Устойчивост при многократно отваряне и затваряне. Метод за изпитване, или еквивалент;</w:t>
      </w:r>
    </w:p>
    <w:p w:rsidR="00762C94" w:rsidRPr="00762C94" w:rsidRDefault="00762C94" w:rsidP="0012724A">
      <w:pPr>
        <w:widowControl w:val="0"/>
        <w:tabs>
          <w:tab w:val="left" w:pos="1164"/>
        </w:tabs>
        <w:spacing w:after="0" w:line="240" w:lineRule="auto"/>
        <w:jc w:val="both"/>
        <w:rPr>
          <w:rFonts w:ascii="Times New Roman" w:eastAsia="Times New Roman" w:hAnsi="Times New Roman" w:cs="Times New Roman"/>
          <w:bCs/>
          <w:color w:val="000000"/>
          <w:sz w:val="24"/>
          <w:szCs w:val="24"/>
          <w:lang w:eastAsia="bg-BG" w:bidi="bg-BG"/>
        </w:rPr>
      </w:pPr>
      <w:r w:rsidRPr="00762C94">
        <w:rPr>
          <w:rFonts w:ascii="Times New Roman" w:eastAsia="Times New Roman" w:hAnsi="Times New Roman" w:cs="Times New Roman"/>
          <w:bCs/>
          <w:color w:val="000000"/>
          <w:sz w:val="24"/>
          <w:szCs w:val="24"/>
          <w:lang w:eastAsia="bg-BG" w:bidi="bg-BG"/>
        </w:rPr>
        <w:t xml:space="preserve">- БДС EN 13126-1:2011 Строителен </w:t>
      </w:r>
      <w:proofErr w:type="spellStart"/>
      <w:r w:rsidRPr="00762C94">
        <w:rPr>
          <w:rFonts w:ascii="Times New Roman" w:eastAsia="Times New Roman" w:hAnsi="Times New Roman" w:cs="Times New Roman"/>
          <w:bCs/>
          <w:color w:val="000000"/>
          <w:sz w:val="24"/>
          <w:szCs w:val="24"/>
          <w:lang w:eastAsia="bg-BG" w:bidi="bg-BG"/>
        </w:rPr>
        <w:t>обков</w:t>
      </w:r>
      <w:proofErr w:type="spellEnd"/>
      <w:r w:rsidRPr="00762C94">
        <w:rPr>
          <w:rFonts w:ascii="Times New Roman" w:eastAsia="Times New Roman" w:hAnsi="Times New Roman" w:cs="Times New Roman"/>
          <w:bCs/>
          <w:color w:val="000000"/>
          <w:sz w:val="24"/>
          <w:szCs w:val="24"/>
          <w:lang w:eastAsia="bg-BG" w:bidi="bg-BG"/>
        </w:rPr>
        <w:t xml:space="preserve">. Изисквания и методи за изпитване, за прозорци и врати - Част 1. Общи изисквания за всички видове </w:t>
      </w:r>
      <w:proofErr w:type="spellStart"/>
      <w:r w:rsidRPr="00762C94">
        <w:rPr>
          <w:rFonts w:ascii="Times New Roman" w:eastAsia="Times New Roman" w:hAnsi="Times New Roman" w:cs="Times New Roman"/>
          <w:bCs/>
          <w:color w:val="000000"/>
          <w:sz w:val="24"/>
          <w:szCs w:val="24"/>
          <w:lang w:eastAsia="bg-BG" w:bidi="bg-BG"/>
        </w:rPr>
        <w:t>обков</w:t>
      </w:r>
      <w:proofErr w:type="spellEnd"/>
      <w:r w:rsidRPr="00762C94">
        <w:rPr>
          <w:rFonts w:ascii="Times New Roman" w:eastAsia="Times New Roman" w:hAnsi="Times New Roman" w:cs="Times New Roman"/>
          <w:bCs/>
          <w:color w:val="000000"/>
          <w:sz w:val="24"/>
          <w:szCs w:val="24"/>
          <w:lang w:eastAsia="bg-BG" w:bidi="bg-BG"/>
        </w:rPr>
        <w:t>. БДС EN 13126 (2008-2013) Части 2-19., или еквивалент.</w:t>
      </w:r>
    </w:p>
    <w:p w:rsidR="00762C94" w:rsidRPr="00762C94" w:rsidRDefault="00762C94" w:rsidP="0012724A">
      <w:pPr>
        <w:widowControl w:val="0"/>
        <w:tabs>
          <w:tab w:val="left" w:pos="1164"/>
        </w:tabs>
        <w:spacing w:after="0" w:line="240" w:lineRule="auto"/>
        <w:jc w:val="both"/>
        <w:rPr>
          <w:rFonts w:ascii="Times New Roman" w:eastAsia="Times New Roman" w:hAnsi="Times New Roman" w:cs="Times New Roman"/>
          <w:bCs/>
          <w:color w:val="000000"/>
          <w:sz w:val="24"/>
          <w:szCs w:val="24"/>
          <w:lang w:eastAsia="bg-BG" w:bidi="bg-BG"/>
        </w:rPr>
      </w:pPr>
      <w:r w:rsidRPr="00762C94">
        <w:rPr>
          <w:rFonts w:ascii="Times New Roman" w:eastAsia="Times New Roman" w:hAnsi="Times New Roman" w:cs="Times New Roman"/>
          <w:bCs/>
          <w:color w:val="000000"/>
          <w:sz w:val="24"/>
          <w:szCs w:val="24"/>
          <w:lang w:eastAsia="bg-BG" w:bidi="bg-BG"/>
        </w:rPr>
        <w:t xml:space="preserve">Влаганите заготовки да бъдат удостоверени с Декларации за </w:t>
      </w:r>
      <w:proofErr w:type="spellStart"/>
      <w:r w:rsidRPr="00762C94">
        <w:rPr>
          <w:rFonts w:ascii="Times New Roman" w:eastAsia="Times New Roman" w:hAnsi="Times New Roman" w:cs="Times New Roman"/>
          <w:bCs/>
          <w:color w:val="000000"/>
          <w:sz w:val="24"/>
          <w:szCs w:val="24"/>
          <w:lang w:eastAsia="bg-BG" w:bidi="bg-BG"/>
        </w:rPr>
        <w:t>експлотационни</w:t>
      </w:r>
      <w:proofErr w:type="spellEnd"/>
      <w:r w:rsidRPr="00762C94">
        <w:rPr>
          <w:rFonts w:ascii="Times New Roman" w:eastAsia="Times New Roman" w:hAnsi="Times New Roman" w:cs="Times New Roman"/>
          <w:bCs/>
          <w:color w:val="000000"/>
          <w:sz w:val="24"/>
          <w:szCs w:val="24"/>
          <w:lang w:eastAsia="bg-BG" w:bidi="bg-BG"/>
        </w:rPr>
        <w:t xml:space="preserve"> показатели, издадени от </w:t>
      </w:r>
      <w:proofErr w:type="spellStart"/>
      <w:r w:rsidRPr="00762C94">
        <w:rPr>
          <w:rFonts w:ascii="Times New Roman" w:eastAsia="Times New Roman" w:hAnsi="Times New Roman" w:cs="Times New Roman"/>
          <w:bCs/>
          <w:color w:val="000000"/>
          <w:sz w:val="24"/>
          <w:szCs w:val="24"/>
          <w:lang w:eastAsia="bg-BG" w:bidi="bg-BG"/>
        </w:rPr>
        <w:t>заготовчиците</w:t>
      </w:r>
      <w:proofErr w:type="spellEnd"/>
      <w:r w:rsidRPr="00762C94">
        <w:rPr>
          <w:rFonts w:ascii="Times New Roman" w:eastAsia="Times New Roman" w:hAnsi="Times New Roman" w:cs="Times New Roman"/>
          <w:bCs/>
          <w:color w:val="000000"/>
          <w:sz w:val="24"/>
          <w:szCs w:val="24"/>
          <w:lang w:eastAsia="bg-BG" w:bidi="bg-BG"/>
        </w:rPr>
        <w:t xml:space="preserve">, придружени с Декларации за </w:t>
      </w:r>
      <w:proofErr w:type="spellStart"/>
      <w:r w:rsidRPr="00762C94">
        <w:rPr>
          <w:rFonts w:ascii="Times New Roman" w:eastAsia="Times New Roman" w:hAnsi="Times New Roman" w:cs="Times New Roman"/>
          <w:bCs/>
          <w:color w:val="000000"/>
          <w:sz w:val="24"/>
          <w:szCs w:val="24"/>
          <w:lang w:eastAsia="bg-BG" w:bidi="bg-BG"/>
        </w:rPr>
        <w:t>експлотационни</w:t>
      </w:r>
      <w:proofErr w:type="spellEnd"/>
      <w:r w:rsidRPr="00762C94">
        <w:rPr>
          <w:rFonts w:ascii="Times New Roman" w:eastAsia="Times New Roman" w:hAnsi="Times New Roman" w:cs="Times New Roman"/>
          <w:bCs/>
          <w:color w:val="000000"/>
          <w:sz w:val="24"/>
          <w:szCs w:val="24"/>
          <w:lang w:eastAsia="bg-BG" w:bidi="bg-BG"/>
        </w:rPr>
        <w:t xml:space="preserve"> показатели, издадени от производителите, за вложените материали, отговарящи на Техническата Спецификация.</w:t>
      </w:r>
    </w:p>
    <w:p w:rsidR="00762C94" w:rsidRPr="00762C94" w:rsidRDefault="00293386" w:rsidP="0012724A">
      <w:pPr>
        <w:widowControl w:val="0"/>
        <w:tabs>
          <w:tab w:val="left" w:pos="1164"/>
        </w:tabs>
        <w:spacing w:after="0" w:line="240" w:lineRule="auto"/>
        <w:jc w:val="both"/>
        <w:rPr>
          <w:rFonts w:ascii="Times New Roman" w:eastAsia="Times New Roman" w:hAnsi="Times New Roman" w:cs="Times New Roman"/>
          <w:bCs/>
          <w:color w:val="000000"/>
          <w:sz w:val="24"/>
          <w:szCs w:val="24"/>
          <w:lang w:eastAsia="bg-BG" w:bidi="bg-BG"/>
        </w:rPr>
      </w:pPr>
      <w:r>
        <w:rPr>
          <w:rFonts w:ascii="Times New Roman" w:eastAsia="Times New Roman" w:hAnsi="Times New Roman" w:cs="Times New Roman"/>
          <w:bCs/>
          <w:color w:val="000000"/>
          <w:sz w:val="24"/>
          <w:szCs w:val="24"/>
          <w:lang w:eastAsia="bg-BG" w:bidi="bg-BG"/>
        </w:rPr>
        <w:t>1</w:t>
      </w:r>
      <w:r w:rsidR="00762C94" w:rsidRPr="00762C94">
        <w:rPr>
          <w:rFonts w:ascii="Times New Roman" w:eastAsia="Times New Roman" w:hAnsi="Times New Roman" w:cs="Times New Roman"/>
          <w:bCs/>
          <w:color w:val="000000"/>
          <w:sz w:val="24"/>
          <w:szCs w:val="24"/>
          <w:lang w:eastAsia="bg-BG" w:bidi="bg-BG"/>
        </w:rPr>
        <w:t xml:space="preserve">. </w:t>
      </w:r>
      <w:proofErr w:type="spellStart"/>
      <w:r w:rsidR="00762C94" w:rsidRPr="00762C94">
        <w:rPr>
          <w:rFonts w:ascii="Times New Roman" w:eastAsia="Times New Roman" w:hAnsi="Times New Roman" w:cs="Times New Roman"/>
          <w:bCs/>
          <w:color w:val="000000"/>
          <w:sz w:val="24"/>
          <w:szCs w:val="24"/>
          <w:lang w:eastAsia="bg-BG" w:bidi="bg-BG"/>
        </w:rPr>
        <w:t>Теракотна</w:t>
      </w:r>
      <w:proofErr w:type="spellEnd"/>
      <w:r w:rsidR="00762C94" w:rsidRPr="00762C94">
        <w:rPr>
          <w:rFonts w:ascii="Times New Roman" w:eastAsia="Times New Roman" w:hAnsi="Times New Roman" w:cs="Times New Roman"/>
          <w:bCs/>
          <w:color w:val="000000"/>
          <w:sz w:val="24"/>
          <w:szCs w:val="24"/>
          <w:lang w:eastAsia="bg-BG" w:bidi="bg-BG"/>
        </w:rPr>
        <w:t xml:space="preserve"> настилка</w:t>
      </w:r>
    </w:p>
    <w:p w:rsidR="00762C94" w:rsidRPr="00762C94" w:rsidRDefault="00762C94" w:rsidP="0012724A">
      <w:pPr>
        <w:widowControl w:val="0"/>
        <w:tabs>
          <w:tab w:val="left" w:pos="1164"/>
        </w:tabs>
        <w:spacing w:after="0" w:line="240" w:lineRule="auto"/>
        <w:jc w:val="both"/>
        <w:rPr>
          <w:rFonts w:ascii="Times New Roman" w:eastAsia="Times New Roman" w:hAnsi="Times New Roman" w:cs="Times New Roman"/>
          <w:bCs/>
          <w:color w:val="000000"/>
          <w:sz w:val="24"/>
          <w:szCs w:val="24"/>
          <w:lang w:eastAsia="bg-BG" w:bidi="bg-BG"/>
        </w:rPr>
      </w:pPr>
      <w:r w:rsidRPr="00762C94">
        <w:rPr>
          <w:rFonts w:ascii="Times New Roman" w:eastAsia="Times New Roman" w:hAnsi="Times New Roman" w:cs="Times New Roman"/>
          <w:bCs/>
          <w:color w:val="000000"/>
          <w:sz w:val="24"/>
          <w:szCs w:val="24"/>
          <w:lang w:eastAsia="bg-BG" w:bidi="bg-BG"/>
        </w:rPr>
        <w:t>-</w:t>
      </w:r>
      <w:r w:rsidRPr="00762C94">
        <w:rPr>
          <w:rFonts w:ascii="Times New Roman" w:eastAsia="Times New Roman" w:hAnsi="Times New Roman" w:cs="Times New Roman"/>
          <w:bCs/>
          <w:color w:val="000000"/>
          <w:sz w:val="24"/>
          <w:szCs w:val="24"/>
          <w:lang w:eastAsia="bg-BG" w:bidi="bg-BG"/>
        </w:rPr>
        <w:tab/>
        <w:t>Минимална дебелина 7мм;</w:t>
      </w:r>
    </w:p>
    <w:p w:rsidR="00762C94" w:rsidRPr="00762C94" w:rsidRDefault="00762C94" w:rsidP="0012724A">
      <w:pPr>
        <w:widowControl w:val="0"/>
        <w:tabs>
          <w:tab w:val="left" w:pos="1164"/>
        </w:tabs>
        <w:spacing w:after="0" w:line="240" w:lineRule="auto"/>
        <w:jc w:val="both"/>
        <w:rPr>
          <w:rFonts w:ascii="Times New Roman" w:eastAsia="Times New Roman" w:hAnsi="Times New Roman" w:cs="Times New Roman"/>
          <w:bCs/>
          <w:color w:val="000000"/>
          <w:sz w:val="24"/>
          <w:szCs w:val="24"/>
          <w:lang w:eastAsia="bg-BG" w:bidi="bg-BG"/>
        </w:rPr>
      </w:pPr>
      <w:r w:rsidRPr="00762C94">
        <w:rPr>
          <w:rFonts w:ascii="Times New Roman" w:eastAsia="Times New Roman" w:hAnsi="Times New Roman" w:cs="Times New Roman"/>
          <w:bCs/>
          <w:color w:val="000000"/>
          <w:sz w:val="24"/>
          <w:szCs w:val="24"/>
          <w:lang w:eastAsia="bg-BG" w:bidi="bg-BG"/>
        </w:rPr>
        <w:t>-</w:t>
      </w:r>
      <w:r w:rsidRPr="00762C94">
        <w:rPr>
          <w:rFonts w:ascii="Times New Roman" w:eastAsia="Times New Roman" w:hAnsi="Times New Roman" w:cs="Times New Roman"/>
          <w:bCs/>
          <w:color w:val="000000"/>
          <w:sz w:val="24"/>
          <w:szCs w:val="24"/>
          <w:lang w:eastAsia="bg-BG" w:bidi="bg-BG"/>
        </w:rPr>
        <w:tab/>
      </w:r>
      <w:proofErr w:type="spellStart"/>
      <w:r w:rsidRPr="00762C94">
        <w:rPr>
          <w:rFonts w:ascii="Times New Roman" w:eastAsia="Times New Roman" w:hAnsi="Times New Roman" w:cs="Times New Roman"/>
          <w:bCs/>
          <w:color w:val="000000"/>
          <w:sz w:val="24"/>
          <w:szCs w:val="24"/>
          <w:lang w:eastAsia="bg-BG" w:bidi="bg-BG"/>
        </w:rPr>
        <w:t>I-во</w:t>
      </w:r>
      <w:proofErr w:type="spellEnd"/>
      <w:r w:rsidRPr="00762C94">
        <w:rPr>
          <w:rFonts w:ascii="Times New Roman" w:eastAsia="Times New Roman" w:hAnsi="Times New Roman" w:cs="Times New Roman"/>
          <w:bCs/>
          <w:color w:val="000000"/>
          <w:sz w:val="24"/>
          <w:szCs w:val="24"/>
          <w:lang w:eastAsia="bg-BG" w:bidi="bg-BG"/>
        </w:rPr>
        <w:t xml:space="preserve"> качество;</w:t>
      </w:r>
    </w:p>
    <w:p w:rsidR="00762C94" w:rsidRPr="00762C94" w:rsidRDefault="00762C94" w:rsidP="0012724A">
      <w:pPr>
        <w:widowControl w:val="0"/>
        <w:tabs>
          <w:tab w:val="left" w:pos="1164"/>
        </w:tabs>
        <w:spacing w:after="0" w:line="240" w:lineRule="auto"/>
        <w:jc w:val="both"/>
        <w:rPr>
          <w:rFonts w:ascii="Times New Roman" w:eastAsia="Times New Roman" w:hAnsi="Times New Roman" w:cs="Times New Roman"/>
          <w:bCs/>
          <w:color w:val="000000"/>
          <w:sz w:val="24"/>
          <w:szCs w:val="24"/>
          <w:lang w:eastAsia="bg-BG" w:bidi="bg-BG"/>
        </w:rPr>
      </w:pPr>
      <w:r w:rsidRPr="00762C94">
        <w:rPr>
          <w:rFonts w:ascii="Times New Roman" w:eastAsia="Times New Roman" w:hAnsi="Times New Roman" w:cs="Times New Roman"/>
          <w:bCs/>
          <w:color w:val="000000"/>
          <w:sz w:val="24"/>
          <w:szCs w:val="24"/>
          <w:lang w:eastAsia="bg-BG" w:bidi="bg-BG"/>
        </w:rPr>
        <w:t>-</w:t>
      </w:r>
      <w:r w:rsidRPr="00762C94">
        <w:rPr>
          <w:rFonts w:ascii="Times New Roman" w:eastAsia="Times New Roman" w:hAnsi="Times New Roman" w:cs="Times New Roman"/>
          <w:bCs/>
          <w:color w:val="000000"/>
          <w:sz w:val="24"/>
          <w:szCs w:val="24"/>
          <w:lang w:eastAsia="bg-BG" w:bidi="bg-BG"/>
        </w:rPr>
        <w:tab/>
        <w:t>Устойчивост на въздействие на химични вещества;</w:t>
      </w:r>
    </w:p>
    <w:p w:rsidR="00762C94" w:rsidRPr="00762C94" w:rsidRDefault="00762C94" w:rsidP="0012724A">
      <w:pPr>
        <w:widowControl w:val="0"/>
        <w:tabs>
          <w:tab w:val="left" w:pos="1164"/>
        </w:tabs>
        <w:spacing w:after="0" w:line="240" w:lineRule="auto"/>
        <w:jc w:val="both"/>
        <w:rPr>
          <w:rFonts w:ascii="Times New Roman" w:eastAsia="Times New Roman" w:hAnsi="Times New Roman" w:cs="Times New Roman"/>
          <w:bCs/>
          <w:color w:val="000000"/>
          <w:sz w:val="24"/>
          <w:szCs w:val="24"/>
          <w:lang w:eastAsia="bg-BG" w:bidi="bg-BG"/>
        </w:rPr>
      </w:pPr>
      <w:r w:rsidRPr="00762C94">
        <w:rPr>
          <w:rFonts w:ascii="Times New Roman" w:eastAsia="Times New Roman" w:hAnsi="Times New Roman" w:cs="Times New Roman"/>
          <w:bCs/>
          <w:color w:val="000000"/>
          <w:sz w:val="24"/>
          <w:szCs w:val="24"/>
          <w:lang w:eastAsia="bg-BG" w:bidi="bg-BG"/>
        </w:rPr>
        <w:t>-</w:t>
      </w:r>
      <w:r w:rsidRPr="00762C94">
        <w:rPr>
          <w:rFonts w:ascii="Times New Roman" w:eastAsia="Times New Roman" w:hAnsi="Times New Roman" w:cs="Times New Roman"/>
          <w:bCs/>
          <w:color w:val="000000"/>
          <w:sz w:val="24"/>
          <w:szCs w:val="24"/>
          <w:lang w:eastAsia="bg-BG" w:bidi="bg-BG"/>
        </w:rPr>
        <w:tab/>
        <w:t xml:space="preserve">Лесен за </w:t>
      </w:r>
      <w:proofErr w:type="spellStart"/>
      <w:r w:rsidRPr="00762C94">
        <w:rPr>
          <w:rFonts w:ascii="Times New Roman" w:eastAsia="Times New Roman" w:hAnsi="Times New Roman" w:cs="Times New Roman"/>
          <w:bCs/>
          <w:color w:val="000000"/>
          <w:sz w:val="24"/>
          <w:szCs w:val="24"/>
          <w:lang w:eastAsia="bg-BG" w:bidi="bg-BG"/>
        </w:rPr>
        <w:t>подръжка</w:t>
      </w:r>
      <w:proofErr w:type="spellEnd"/>
      <w:r w:rsidRPr="00762C94">
        <w:rPr>
          <w:rFonts w:ascii="Times New Roman" w:eastAsia="Times New Roman" w:hAnsi="Times New Roman" w:cs="Times New Roman"/>
          <w:bCs/>
          <w:color w:val="000000"/>
          <w:sz w:val="24"/>
          <w:szCs w:val="24"/>
          <w:lang w:eastAsia="bg-BG" w:bidi="bg-BG"/>
        </w:rPr>
        <w:t xml:space="preserve">, позволява използването на </w:t>
      </w:r>
      <w:proofErr w:type="spellStart"/>
      <w:r w:rsidRPr="00762C94">
        <w:rPr>
          <w:rFonts w:ascii="Times New Roman" w:eastAsia="Times New Roman" w:hAnsi="Times New Roman" w:cs="Times New Roman"/>
          <w:bCs/>
          <w:color w:val="000000"/>
          <w:sz w:val="24"/>
          <w:szCs w:val="24"/>
          <w:lang w:eastAsia="bg-BG" w:bidi="bg-BG"/>
        </w:rPr>
        <w:t>силнодействащи</w:t>
      </w:r>
      <w:proofErr w:type="spellEnd"/>
      <w:r w:rsidRPr="00762C94">
        <w:rPr>
          <w:rFonts w:ascii="Times New Roman" w:eastAsia="Times New Roman" w:hAnsi="Times New Roman" w:cs="Times New Roman"/>
          <w:bCs/>
          <w:color w:val="000000"/>
          <w:sz w:val="24"/>
          <w:szCs w:val="24"/>
          <w:lang w:eastAsia="bg-BG" w:bidi="bg-BG"/>
        </w:rPr>
        <w:t xml:space="preserve"> и дезинфекционни препарати;</w:t>
      </w:r>
    </w:p>
    <w:p w:rsidR="00762C94" w:rsidRPr="00762C94" w:rsidRDefault="00762C94" w:rsidP="0012724A">
      <w:pPr>
        <w:widowControl w:val="0"/>
        <w:tabs>
          <w:tab w:val="left" w:pos="1164"/>
        </w:tabs>
        <w:spacing w:after="0" w:line="240" w:lineRule="auto"/>
        <w:jc w:val="both"/>
        <w:rPr>
          <w:rFonts w:ascii="Times New Roman" w:eastAsia="Times New Roman" w:hAnsi="Times New Roman" w:cs="Times New Roman"/>
          <w:bCs/>
          <w:color w:val="000000"/>
          <w:sz w:val="24"/>
          <w:szCs w:val="24"/>
          <w:lang w:eastAsia="bg-BG" w:bidi="bg-BG"/>
        </w:rPr>
      </w:pPr>
      <w:r w:rsidRPr="00762C94">
        <w:rPr>
          <w:rFonts w:ascii="Times New Roman" w:eastAsia="Times New Roman" w:hAnsi="Times New Roman" w:cs="Times New Roman"/>
          <w:bCs/>
          <w:color w:val="000000"/>
          <w:sz w:val="24"/>
          <w:szCs w:val="24"/>
          <w:lang w:eastAsia="bg-BG" w:bidi="bg-BG"/>
        </w:rPr>
        <w:t>-</w:t>
      </w:r>
      <w:r w:rsidRPr="00762C94">
        <w:rPr>
          <w:rFonts w:ascii="Times New Roman" w:eastAsia="Times New Roman" w:hAnsi="Times New Roman" w:cs="Times New Roman"/>
          <w:bCs/>
          <w:color w:val="000000"/>
          <w:sz w:val="24"/>
          <w:szCs w:val="24"/>
          <w:lang w:eastAsia="bg-BG" w:bidi="bg-BG"/>
        </w:rPr>
        <w:tab/>
        <w:t>Устойчивост на петна;</w:t>
      </w:r>
    </w:p>
    <w:p w:rsidR="00762C94" w:rsidRPr="00762C94" w:rsidRDefault="00762C94" w:rsidP="0012724A">
      <w:pPr>
        <w:widowControl w:val="0"/>
        <w:tabs>
          <w:tab w:val="left" w:pos="1164"/>
        </w:tabs>
        <w:spacing w:after="0" w:line="240" w:lineRule="auto"/>
        <w:jc w:val="both"/>
        <w:rPr>
          <w:rFonts w:ascii="Times New Roman" w:eastAsia="Times New Roman" w:hAnsi="Times New Roman" w:cs="Times New Roman"/>
          <w:bCs/>
          <w:color w:val="000000"/>
          <w:sz w:val="24"/>
          <w:szCs w:val="24"/>
          <w:lang w:eastAsia="bg-BG" w:bidi="bg-BG"/>
        </w:rPr>
      </w:pPr>
      <w:r w:rsidRPr="00762C94">
        <w:rPr>
          <w:rFonts w:ascii="Times New Roman" w:eastAsia="Times New Roman" w:hAnsi="Times New Roman" w:cs="Times New Roman"/>
          <w:bCs/>
          <w:color w:val="000000"/>
          <w:sz w:val="24"/>
          <w:szCs w:val="24"/>
          <w:lang w:eastAsia="bg-BG" w:bidi="bg-BG"/>
        </w:rPr>
        <w:t>-</w:t>
      </w:r>
      <w:r w:rsidRPr="00762C94">
        <w:rPr>
          <w:rFonts w:ascii="Times New Roman" w:eastAsia="Times New Roman" w:hAnsi="Times New Roman" w:cs="Times New Roman"/>
          <w:bCs/>
          <w:color w:val="000000"/>
          <w:sz w:val="24"/>
          <w:szCs w:val="24"/>
          <w:lang w:eastAsia="bg-BG" w:bidi="bg-BG"/>
        </w:rPr>
        <w:tab/>
        <w:t>Абсолютна устойчивост на цвета.</w:t>
      </w:r>
    </w:p>
    <w:p w:rsidR="00762C94" w:rsidRPr="00762C94" w:rsidRDefault="00762C94" w:rsidP="0012724A">
      <w:pPr>
        <w:widowControl w:val="0"/>
        <w:tabs>
          <w:tab w:val="left" w:pos="1164"/>
        </w:tabs>
        <w:spacing w:after="0" w:line="240" w:lineRule="auto"/>
        <w:jc w:val="both"/>
        <w:rPr>
          <w:rFonts w:ascii="Times New Roman" w:eastAsia="Times New Roman" w:hAnsi="Times New Roman" w:cs="Times New Roman"/>
          <w:bCs/>
          <w:color w:val="000000"/>
          <w:sz w:val="24"/>
          <w:szCs w:val="24"/>
          <w:lang w:eastAsia="bg-BG" w:bidi="bg-BG"/>
        </w:rPr>
      </w:pPr>
      <w:r w:rsidRPr="00762C94">
        <w:rPr>
          <w:rFonts w:ascii="Times New Roman" w:eastAsia="Times New Roman" w:hAnsi="Times New Roman" w:cs="Times New Roman"/>
          <w:bCs/>
          <w:color w:val="000000"/>
          <w:sz w:val="24"/>
          <w:szCs w:val="24"/>
          <w:lang w:eastAsia="bg-BG" w:bidi="bg-BG"/>
        </w:rPr>
        <w:t xml:space="preserve">-БДС 217-77 - Плочки </w:t>
      </w:r>
      <w:proofErr w:type="spellStart"/>
      <w:r w:rsidRPr="00762C94">
        <w:rPr>
          <w:rFonts w:ascii="Times New Roman" w:eastAsia="Times New Roman" w:hAnsi="Times New Roman" w:cs="Times New Roman"/>
          <w:bCs/>
          <w:color w:val="000000"/>
          <w:sz w:val="24"/>
          <w:szCs w:val="24"/>
          <w:lang w:eastAsia="bg-BG" w:bidi="bg-BG"/>
        </w:rPr>
        <w:t>теракот</w:t>
      </w:r>
      <w:proofErr w:type="spellEnd"/>
      <w:r w:rsidRPr="00762C94">
        <w:rPr>
          <w:rFonts w:ascii="Times New Roman" w:eastAsia="Times New Roman" w:hAnsi="Times New Roman" w:cs="Times New Roman"/>
          <w:bCs/>
          <w:color w:val="000000"/>
          <w:sz w:val="24"/>
          <w:szCs w:val="24"/>
          <w:lang w:eastAsia="bg-BG" w:bidi="bg-BG"/>
        </w:rPr>
        <w:t>.</w:t>
      </w:r>
    </w:p>
    <w:p w:rsidR="00762C94" w:rsidRPr="00762C94" w:rsidRDefault="00293386" w:rsidP="0012724A">
      <w:pPr>
        <w:widowControl w:val="0"/>
        <w:tabs>
          <w:tab w:val="left" w:pos="1164"/>
        </w:tabs>
        <w:spacing w:after="0" w:line="240" w:lineRule="auto"/>
        <w:jc w:val="both"/>
        <w:rPr>
          <w:rFonts w:ascii="Times New Roman" w:eastAsia="Times New Roman" w:hAnsi="Times New Roman" w:cs="Times New Roman"/>
          <w:bCs/>
          <w:color w:val="000000"/>
          <w:sz w:val="24"/>
          <w:szCs w:val="24"/>
          <w:lang w:eastAsia="bg-BG" w:bidi="bg-BG"/>
        </w:rPr>
      </w:pPr>
      <w:r>
        <w:rPr>
          <w:rFonts w:ascii="Times New Roman" w:eastAsia="Times New Roman" w:hAnsi="Times New Roman" w:cs="Times New Roman"/>
          <w:bCs/>
          <w:color w:val="000000"/>
          <w:sz w:val="24"/>
          <w:szCs w:val="24"/>
          <w:lang w:eastAsia="bg-BG" w:bidi="bg-BG"/>
        </w:rPr>
        <w:t>2</w:t>
      </w:r>
      <w:r w:rsidR="00762C94" w:rsidRPr="00762C94">
        <w:rPr>
          <w:rFonts w:ascii="Times New Roman" w:eastAsia="Times New Roman" w:hAnsi="Times New Roman" w:cs="Times New Roman"/>
          <w:bCs/>
          <w:color w:val="000000"/>
          <w:sz w:val="24"/>
          <w:szCs w:val="24"/>
          <w:lang w:eastAsia="bg-BG" w:bidi="bg-BG"/>
        </w:rPr>
        <w:t>. Фаянсова облицовка</w:t>
      </w:r>
    </w:p>
    <w:p w:rsidR="00762C94" w:rsidRPr="00762C94" w:rsidRDefault="00762C94" w:rsidP="0012724A">
      <w:pPr>
        <w:widowControl w:val="0"/>
        <w:tabs>
          <w:tab w:val="left" w:pos="1164"/>
        </w:tabs>
        <w:spacing w:after="0" w:line="240" w:lineRule="auto"/>
        <w:jc w:val="both"/>
        <w:rPr>
          <w:rFonts w:ascii="Times New Roman" w:eastAsia="Times New Roman" w:hAnsi="Times New Roman" w:cs="Times New Roman"/>
          <w:bCs/>
          <w:color w:val="000000"/>
          <w:sz w:val="24"/>
          <w:szCs w:val="24"/>
          <w:lang w:eastAsia="bg-BG" w:bidi="bg-BG"/>
        </w:rPr>
      </w:pPr>
      <w:r w:rsidRPr="00762C94">
        <w:rPr>
          <w:rFonts w:ascii="Times New Roman" w:eastAsia="Times New Roman" w:hAnsi="Times New Roman" w:cs="Times New Roman"/>
          <w:bCs/>
          <w:color w:val="000000"/>
          <w:sz w:val="24"/>
          <w:szCs w:val="24"/>
          <w:lang w:eastAsia="bg-BG" w:bidi="bg-BG"/>
        </w:rPr>
        <w:t>-</w:t>
      </w:r>
      <w:r w:rsidRPr="00762C94">
        <w:rPr>
          <w:rFonts w:ascii="Times New Roman" w:eastAsia="Times New Roman" w:hAnsi="Times New Roman" w:cs="Times New Roman"/>
          <w:bCs/>
          <w:color w:val="000000"/>
          <w:sz w:val="24"/>
          <w:szCs w:val="24"/>
          <w:lang w:eastAsia="bg-BG" w:bidi="bg-BG"/>
        </w:rPr>
        <w:tab/>
        <w:t>Минимална дебелина 6мм;</w:t>
      </w:r>
    </w:p>
    <w:p w:rsidR="00762C94" w:rsidRPr="00762C94" w:rsidRDefault="00762C94" w:rsidP="0012724A">
      <w:pPr>
        <w:widowControl w:val="0"/>
        <w:tabs>
          <w:tab w:val="left" w:pos="1164"/>
        </w:tabs>
        <w:spacing w:after="0" w:line="240" w:lineRule="auto"/>
        <w:jc w:val="both"/>
        <w:rPr>
          <w:rFonts w:ascii="Times New Roman" w:eastAsia="Times New Roman" w:hAnsi="Times New Roman" w:cs="Times New Roman"/>
          <w:bCs/>
          <w:color w:val="000000"/>
          <w:sz w:val="24"/>
          <w:szCs w:val="24"/>
          <w:lang w:eastAsia="bg-BG" w:bidi="bg-BG"/>
        </w:rPr>
      </w:pPr>
      <w:r w:rsidRPr="00762C94">
        <w:rPr>
          <w:rFonts w:ascii="Times New Roman" w:eastAsia="Times New Roman" w:hAnsi="Times New Roman" w:cs="Times New Roman"/>
          <w:bCs/>
          <w:color w:val="000000"/>
          <w:sz w:val="24"/>
          <w:szCs w:val="24"/>
          <w:lang w:eastAsia="bg-BG" w:bidi="bg-BG"/>
        </w:rPr>
        <w:t>-</w:t>
      </w:r>
      <w:r w:rsidRPr="00762C94">
        <w:rPr>
          <w:rFonts w:ascii="Times New Roman" w:eastAsia="Times New Roman" w:hAnsi="Times New Roman" w:cs="Times New Roman"/>
          <w:bCs/>
          <w:color w:val="000000"/>
          <w:sz w:val="24"/>
          <w:szCs w:val="24"/>
          <w:lang w:eastAsia="bg-BG" w:bidi="bg-BG"/>
        </w:rPr>
        <w:tab/>
      </w:r>
      <w:proofErr w:type="spellStart"/>
      <w:r w:rsidRPr="00762C94">
        <w:rPr>
          <w:rFonts w:ascii="Times New Roman" w:eastAsia="Times New Roman" w:hAnsi="Times New Roman" w:cs="Times New Roman"/>
          <w:bCs/>
          <w:color w:val="000000"/>
          <w:sz w:val="24"/>
          <w:szCs w:val="24"/>
          <w:lang w:eastAsia="bg-BG" w:bidi="bg-BG"/>
        </w:rPr>
        <w:t>I-во</w:t>
      </w:r>
      <w:proofErr w:type="spellEnd"/>
      <w:r w:rsidRPr="00762C94">
        <w:rPr>
          <w:rFonts w:ascii="Times New Roman" w:eastAsia="Times New Roman" w:hAnsi="Times New Roman" w:cs="Times New Roman"/>
          <w:bCs/>
          <w:color w:val="000000"/>
          <w:sz w:val="24"/>
          <w:szCs w:val="24"/>
          <w:lang w:eastAsia="bg-BG" w:bidi="bg-BG"/>
        </w:rPr>
        <w:t xml:space="preserve"> качество;</w:t>
      </w:r>
    </w:p>
    <w:p w:rsidR="00762C94" w:rsidRPr="00762C94" w:rsidRDefault="00762C94" w:rsidP="0012724A">
      <w:pPr>
        <w:widowControl w:val="0"/>
        <w:tabs>
          <w:tab w:val="left" w:pos="1164"/>
        </w:tabs>
        <w:spacing w:after="0" w:line="240" w:lineRule="auto"/>
        <w:jc w:val="both"/>
        <w:rPr>
          <w:rFonts w:ascii="Times New Roman" w:eastAsia="Times New Roman" w:hAnsi="Times New Roman" w:cs="Times New Roman"/>
          <w:bCs/>
          <w:color w:val="000000"/>
          <w:sz w:val="24"/>
          <w:szCs w:val="24"/>
          <w:lang w:eastAsia="bg-BG" w:bidi="bg-BG"/>
        </w:rPr>
      </w:pPr>
      <w:r w:rsidRPr="00762C94">
        <w:rPr>
          <w:rFonts w:ascii="Times New Roman" w:eastAsia="Times New Roman" w:hAnsi="Times New Roman" w:cs="Times New Roman"/>
          <w:bCs/>
          <w:color w:val="000000"/>
          <w:sz w:val="24"/>
          <w:szCs w:val="24"/>
          <w:lang w:eastAsia="bg-BG" w:bidi="bg-BG"/>
        </w:rPr>
        <w:t>-</w:t>
      </w:r>
      <w:r w:rsidRPr="00762C94">
        <w:rPr>
          <w:rFonts w:ascii="Times New Roman" w:eastAsia="Times New Roman" w:hAnsi="Times New Roman" w:cs="Times New Roman"/>
          <w:bCs/>
          <w:color w:val="000000"/>
          <w:sz w:val="24"/>
          <w:szCs w:val="24"/>
          <w:lang w:eastAsia="bg-BG" w:bidi="bg-BG"/>
        </w:rPr>
        <w:tab/>
        <w:t>Устойчивост на въздействие на химични вещества;</w:t>
      </w:r>
    </w:p>
    <w:p w:rsidR="00762C94" w:rsidRPr="00762C94" w:rsidRDefault="00762C94" w:rsidP="0012724A">
      <w:pPr>
        <w:widowControl w:val="0"/>
        <w:tabs>
          <w:tab w:val="left" w:pos="1164"/>
        </w:tabs>
        <w:spacing w:after="0" w:line="240" w:lineRule="auto"/>
        <w:jc w:val="both"/>
        <w:rPr>
          <w:rFonts w:ascii="Times New Roman" w:eastAsia="Times New Roman" w:hAnsi="Times New Roman" w:cs="Times New Roman"/>
          <w:bCs/>
          <w:color w:val="000000"/>
          <w:sz w:val="24"/>
          <w:szCs w:val="24"/>
          <w:lang w:eastAsia="bg-BG" w:bidi="bg-BG"/>
        </w:rPr>
      </w:pPr>
      <w:r w:rsidRPr="00762C94">
        <w:rPr>
          <w:rFonts w:ascii="Times New Roman" w:eastAsia="Times New Roman" w:hAnsi="Times New Roman" w:cs="Times New Roman"/>
          <w:bCs/>
          <w:color w:val="000000"/>
          <w:sz w:val="24"/>
          <w:szCs w:val="24"/>
          <w:lang w:eastAsia="bg-BG" w:bidi="bg-BG"/>
        </w:rPr>
        <w:t>-</w:t>
      </w:r>
      <w:r w:rsidRPr="00762C94">
        <w:rPr>
          <w:rFonts w:ascii="Times New Roman" w:eastAsia="Times New Roman" w:hAnsi="Times New Roman" w:cs="Times New Roman"/>
          <w:bCs/>
          <w:color w:val="000000"/>
          <w:sz w:val="24"/>
          <w:szCs w:val="24"/>
          <w:lang w:eastAsia="bg-BG" w:bidi="bg-BG"/>
        </w:rPr>
        <w:tab/>
        <w:t xml:space="preserve">Лесен за </w:t>
      </w:r>
      <w:proofErr w:type="spellStart"/>
      <w:r w:rsidRPr="00762C94">
        <w:rPr>
          <w:rFonts w:ascii="Times New Roman" w:eastAsia="Times New Roman" w:hAnsi="Times New Roman" w:cs="Times New Roman"/>
          <w:bCs/>
          <w:color w:val="000000"/>
          <w:sz w:val="24"/>
          <w:szCs w:val="24"/>
          <w:lang w:eastAsia="bg-BG" w:bidi="bg-BG"/>
        </w:rPr>
        <w:t>подръжка</w:t>
      </w:r>
      <w:proofErr w:type="spellEnd"/>
      <w:r w:rsidRPr="00762C94">
        <w:rPr>
          <w:rFonts w:ascii="Times New Roman" w:eastAsia="Times New Roman" w:hAnsi="Times New Roman" w:cs="Times New Roman"/>
          <w:bCs/>
          <w:color w:val="000000"/>
          <w:sz w:val="24"/>
          <w:szCs w:val="24"/>
          <w:lang w:eastAsia="bg-BG" w:bidi="bg-BG"/>
        </w:rPr>
        <w:t xml:space="preserve">, позволява използването на </w:t>
      </w:r>
      <w:proofErr w:type="spellStart"/>
      <w:r w:rsidRPr="00762C94">
        <w:rPr>
          <w:rFonts w:ascii="Times New Roman" w:eastAsia="Times New Roman" w:hAnsi="Times New Roman" w:cs="Times New Roman"/>
          <w:bCs/>
          <w:color w:val="000000"/>
          <w:sz w:val="24"/>
          <w:szCs w:val="24"/>
          <w:lang w:eastAsia="bg-BG" w:bidi="bg-BG"/>
        </w:rPr>
        <w:t>силнодействащи</w:t>
      </w:r>
      <w:proofErr w:type="spellEnd"/>
      <w:r w:rsidRPr="00762C94">
        <w:rPr>
          <w:rFonts w:ascii="Times New Roman" w:eastAsia="Times New Roman" w:hAnsi="Times New Roman" w:cs="Times New Roman"/>
          <w:bCs/>
          <w:color w:val="000000"/>
          <w:sz w:val="24"/>
          <w:szCs w:val="24"/>
          <w:lang w:eastAsia="bg-BG" w:bidi="bg-BG"/>
        </w:rPr>
        <w:t xml:space="preserve"> и дезинфекционни препарати;</w:t>
      </w:r>
    </w:p>
    <w:p w:rsidR="00762C94" w:rsidRPr="00762C94" w:rsidRDefault="00762C94" w:rsidP="0012724A">
      <w:pPr>
        <w:widowControl w:val="0"/>
        <w:tabs>
          <w:tab w:val="left" w:pos="1164"/>
        </w:tabs>
        <w:spacing w:after="0" w:line="240" w:lineRule="auto"/>
        <w:jc w:val="both"/>
        <w:rPr>
          <w:rFonts w:ascii="Times New Roman" w:eastAsia="Times New Roman" w:hAnsi="Times New Roman" w:cs="Times New Roman"/>
          <w:bCs/>
          <w:color w:val="000000"/>
          <w:sz w:val="24"/>
          <w:szCs w:val="24"/>
          <w:lang w:eastAsia="bg-BG" w:bidi="bg-BG"/>
        </w:rPr>
      </w:pPr>
      <w:r w:rsidRPr="00762C94">
        <w:rPr>
          <w:rFonts w:ascii="Times New Roman" w:eastAsia="Times New Roman" w:hAnsi="Times New Roman" w:cs="Times New Roman"/>
          <w:bCs/>
          <w:color w:val="000000"/>
          <w:sz w:val="24"/>
          <w:szCs w:val="24"/>
          <w:lang w:eastAsia="bg-BG" w:bidi="bg-BG"/>
        </w:rPr>
        <w:t>-</w:t>
      </w:r>
      <w:r w:rsidRPr="00762C94">
        <w:rPr>
          <w:rFonts w:ascii="Times New Roman" w:eastAsia="Times New Roman" w:hAnsi="Times New Roman" w:cs="Times New Roman"/>
          <w:bCs/>
          <w:color w:val="000000"/>
          <w:sz w:val="24"/>
          <w:szCs w:val="24"/>
          <w:lang w:eastAsia="bg-BG" w:bidi="bg-BG"/>
        </w:rPr>
        <w:tab/>
        <w:t>Устойчивост на петна;</w:t>
      </w:r>
    </w:p>
    <w:p w:rsidR="00762C94" w:rsidRPr="00762C94" w:rsidRDefault="00762C94" w:rsidP="0012724A">
      <w:pPr>
        <w:widowControl w:val="0"/>
        <w:tabs>
          <w:tab w:val="left" w:pos="1164"/>
        </w:tabs>
        <w:spacing w:after="0" w:line="240" w:lineRule="auto"/>
        <w:jc w:val="both"/>
        <w:rPr>
          <w:rFonts w:ascii="Times New Roman" w:eastAsia="Times New Roman" w:hAnsi="Times New Roman" w:cs="Times New Roman"/>
          <w:bCs/>
          <w:color w:val="000000"/>
          <w:sz w:val="24"/>
          <w:szCs w:val="24"/>
          <w:lang w:eastAsia="bg-BG" w:bidi="bg-BG"/>
        </w:rPr>
      </w:pPr>
      <w:r w:rsidRPr="00762C94">
        <w:rPr>
          <w:rFonts w:ascii="Times New Roman" w:eastAsia="Times New Roman" w:hAnsi="Times New Roman" w:cs="Times New Roman"/>
          <w:bCs/>
          <w:color w:val="000000"/>
          <w:sz w:val="24"/>
          <w:szCs w:val="24"/>
          <w:lang w:eastAsia="bg-BG" w:bidi="bg-BG"/>
        </w:rPr>
        <w:t>-</w:t>
      </w:r>
      <w:r w:rsidRPr="00762C94">
        <w:rPr>
          <w:rFonts w:ascii="Times New Roman" w:eastAsia="Times New Roman" w:hAnsi="Times New Roman" w:cs="Times New Roman"/>
          <w:bCs/>
          <w:color w:val="000000"/>
          <w:sz w:val="24"/>
          <w:szCs w:val="24"/>
          <w:lang w:eastAsia="bg-BG" w:bidi="bg-BG"/>
        </w:rPr>
        <w:tab/>
        <w:t>Абсолютна устойчивост на цвета.</w:t>
      </w:r>
    </w:p>
    <w:p w:rsidR="00762C94" w:rsidRPr="00762C94" w:rsidRDefault="00762C94" w:rsidP="0012724A">
      <w:pPr>
        <w:widowControl w:val="0"/>
        <w:tabs>
          <w:tab w:val="left" w:pos="1164"/>
        </w:tabs>
        <w:spacing w:after="0" w:line="240" w:lineRule="auto"/>
        <w:jc w:val="both"/>
        <w:rPr>
          <w:rFonts w:ascii="Times New Roman" w:eastAsia="Times New Roman" w:hAnsi="Times New Roman" w:cs="Times New Roman"/>
          <w:bCs/>
          <w:color w:val="000000"/>
          <w:sz w:val="24"/>
          <w:szCs w:val="24"/>
          <w:lang w:eastAsia="bg-BG" w:bidi="bg-BG"/>
        </w:rPr>
      </w:pPr>
      <w:r w:rsidRPr="00762C94">
        <w:rPr>
          <w:rFonts w:ascii="Times New Roman" w:eastAsia="Times New Roman" w:hAnsi="Times New Roman" w:cs="Times New Roman"/>
          <w:bCs/>
          <w:color w:val="000000"/>
          <w:sz w:val="24"/>
          <w:szCs w:val="24"/>
          <w:lang w:eastAsia="bg-BG" w:bidi="bg-BG"/>
        </w:rPr>
        <w:t>- БДС 9-85 - Плочи фаянсови облицовъчни.</w:t>
      </w:r>
    </w:p>
    <w:p w:rsidR="00762C94" w:rsidRPr="00762C94" w:rsidRDefault="00762C94" w:rsidP="0012724A">
      <w:pPr>
        <w:widowControl w:val="0"/>
        <w:tabs>
          <w:tab w:val="left" w:pos="1164"/>
        </w:tabs>
        <w:spacing w:after="0" w:line="240" w:lineRule="auto"/>
        <w:jc w:val="both"/>
        <w:rPr>
          <w:rFonts w:ascii="Times New Roman" w:eastAsia="Times New Roman" w:hAnsi="Times New Roman" w:cs="Times New Roman"/>
          <w:bCs/>
          <w:color w:val="000000"/>
          <w:sz w:val="24"/>
          <w:szCs w:val="24"/>
          <w:lang w:eastAsia="bg-BG" w:bidi="bg-BG"/>
        </w:rPr>
      </w:pPr>
      <w:proofErr w:type="spellStart"/>
      <w:r w:rsidRPr="00762C94">
        <w:rPr>
          <w:rFonts w:ascii="Times New Roman" w:eastAsia="Times New Roman" w:hAnsi="Times New Roman" w:cs="Times New Roman"/>
          <w:bCs/>
          <w:color w:val="000000"/>
          <w:sz w:val="24"/>
          <w:szCs w:val="24"/>
          <w:lang w:eastAsia="bg-BG" w:bidi="bg-BG"/>
        </w:rPr>
        <w:t>Водопоглъщането</w:t>
      </w:r>
      <w:proofErr w:type="spellEnd"/>
      <w:r w:rsidRPr="00762C94">
        <w:rPr>
          <w:rFonts w:ascii="Times New Roman" w:eastAsia="Times New Roman" w:hAnsi="Times New Roman" w:cs="Times New Roman"/>
          <w:bCs/>
          <w:color w:val="000000"/>
          <w:sz w:val="24"/>
          <w:szCs w:val="24"/>
          <w:lang w:eastAsia="bg-BG" w:bidi="bg-BG"/>
        </w:rPr>
        <w:t xml:space="preserve"> на двата вида плочките не трябва да превишава 16 %.</w:t>
      </w:r>
    </w:p>
    <w:p w:rsidR="00762C94" w:rsidRPr="00762C94" w:rsidRDefault="00762C94" w:rsidP="0012724A">
      <w:pPr>
        <w:widowControl w:val="0"/>
        <w:tabs>
          <w:tab w:val="left" w:pos="1164"/>
        </w:tabs>
        <w:spacing w:after="0" w:line="240" w:lineRule="auto"/>
        <w:jc w:val="both"/>
        <w:rPr>
          <w:rFonts w:ascii="Times New Roman" w:eastAsia="Times New Roman" w:hAnsi="Times New Roman" w:cs="Times New Roman"/>
          <w:bCs/>
          <w:color w:val="000000"/>
          <w:sz w:val="24"/>
          <w:szCs w:val="24"/>
          <w:lang w:eastAsia="bg-BG" w:bidi="bg-BG"/>
        </w:rPr>
      </w:pPr>
      <w:r w:rsidRPr="00762C94">
        <w:rPr>
          <w:rFonts w:ascii="Times New Roman" w:eastAsia="Times New Roman" w:hAnsi="Times New Roman" w:cs="Times New Roman"/>
          <w:bCs/>
          <w:color w:val="000000"/>
          <w:sz w:val="24"/>
          <w:szCs w:val="24"/>
          <w:lang w:eastAsia="bg-BG" w:bidi="bg-BG"/>
        </w:rPr>
        <w:t xml:space="preserve">Характеристиките на доставените </w:t>
      </w:r>
      <w:proofErr w:type="spellStart"/>
      <w:r w:rsidRPr="00762C94">
        <w:rPr>
          <w:rFonts w:ascii="Times New Roman" w:eastAsia="Times New Roman" w:hAnsi="Times New Roman" w:cs="Times New Roman"/>
          <w:bCs/>
          <w:color w:val="000000"/>
          <w:sz w:val="24"/>
          <w:szCs w:val="24"/>
          <w:lang w:eastAsia="bg-BG" w:bidi="bg-BG"/>
        </w:rPr>
        <w:t>терактони</w:t>
      </w:r>
      <w:proofErr w:type="spellEnd"/>
      <w:r w:rsidRPr="00762C94">
        <w:rPr>
          <w:rFonts w:ascii="Times New Roman" w:eastAsia="Times New Roman" w:hAnsi="Times New Roman" w:cs="Times New Roman"/>
          <w:bCs/>
          <w:color w:val="000000"/>
          <w:sz w:val="24"/>
          <w:szCs w:val="24"/>
          <w:lang w:eastAsia="bg-BG" w:bidi="bg-BG"/>
        </w:rPr>
        <w:t xml:space="preserve"> и фаянсови плочи трябва да се докажат с декларации за </w:t>
      </w:r>
      <w:proofErr w:type="spellStart"/>
      <w:r w:rsidRPr="00762C94">
        <w:rPr>
          <w:rFonts w:ascii="Times New Roman" w:eastAsia="Times New Roman" w:hAnsi="Times New Roman" w:cs="Times New Roman"/>
          <w:bCs/>
          <w:color w:val="000000"/>
          <w:sz w:val="24"/>
          <w:szCs w:val="24"/>
          <w:lang w:eastAsia="bg-BG" w:bidi="bg-BG"/>
        </w:rPr>
        <w:t>експлотационни</w:t>
      </w:r>
      <w:proofErr w:type="spellEnd"/>
      <w:r w:rsidRPr="00762C94">
        <w:rPr>
          <w:rFonts w:ascii="Times New Roman" w:eastAsia="Times New Roman" w:hAnsi="Times New Roman" w:cs="Times New Roman"/>
          <w:bCs/>
          <w:color w:val="000000"/>
          <w:sz w:val="24"/>
          <w:szCs w:val="24"/>
          <w:lang w:eastAsia="bg-BG" w:bidi="bg-BG"/>
        </w:rPr>
        <w:t xml:space="preserve"> показатели и мостра.</w:t>
      </w:r>
    </w:p>
    <w:p w:rsidR="00762C94" w:rsidRPr="00762C94" w:rsidRDefault="00293386" w:rsidP="0012724A">
      <w:pPr>
        <w:widowControl w:val="0"/>
        <w:tabs>
          <w:tab w:val="left" w:pos="1164"/>
        </w:tabs>
        <w:spacing w:after="0" w:line="240" w:lineRule="auto"/>
        <w:jc w:val="both"/>
        <w:rPr>
          <w:rFonts w:ascii="Times New Roman" w:eastAsia="Times New Roman" w:hAnsi="Times New Roman" w:cs="Times New Roman"/>
          <w:bCs/>
          <w:color w:val="000000"/>
          <w:sz w:val="24"/>
          <w:szCs w:val="24"/>
          <w:lang w:eastAsia="bg-BG" w:bidi="bg-BG"/>
        </w:rPr>
      </w:pPr>
      <w:r>
        <w:rPr>
          <w:rFonts w:ascii="Times New Roman" w:eastAsia="Times New Roman" w:hAnsi="Times New Roman" w:cs="Times New Roman"/>
          <w:bCs/>
          <w:color w:val="000000"/>
          <w:sz w:val="24"/>
          <w:szCs w:val="24"/>
          <w:lang w:eastAsia="bg-BG" w:bidi="bg-BG"/>
        </w:rPr>
        <w:t>3</w:t>
      </w:r>
      <w:r w:rsidR="00762C94" w:rsidRPr="00762C94">
        <w:rPr>
          <w:rFonts w:ascii="Times New Roman" w:eastAsia="Times New Roman" w:hAnsi="Times New Roman" w:cs="Times New Roman"/>
          <w:bCs/>
          <w:color w:val="000000"/>
          <w:sz w:val="24"/>
          <w:szCs w:val="24"/>
          <w:lang w:eastAsia="bg-BG" w:bidi="bg-BG"/>
        </w:rPr>
        <w:t xml:space="preserve">. Хетерогенна </w:t>
      </w:r>
      <w:proofErr w:type="spellStart"/>
      <w:r w:rsidR="00762C94" w:rsidRPr="00762C94">
        <w:rPr>
          <w:rFonts w:ascii="Times New Roman" w:eastAsia="Times New Roman" w:hAnsi="Times New Roman" w:cs="Times New Roman"/>
          <w:bCs/>
          <w:color w:val="000000"/>
          <w:sz w:val="24"/>
          <w:szCs w:val="24"/>
          <w:lang w:eastAsia="bg-BG" w:bidi="bg-BG"/>
        </w:rPr>
        <w:t>винилова</w:t>
      </w:r>
      <w:proofErr w:type="spellEnd"/>
      <w:r w:rsidR="00762C94" w:rsidRPr="00762C94">
        <w:rPr>
          <w:rFonts w:ascii="Times New Roman" w:eastAsia="Times New Roman" w:hAnsi="Times New Roman" w:cs="Times New Roman"/>
          <w:bCs/>
          <w:color w:val="000000"/>
          <w:sz w:val="24"/>
          <w:szCs w:val="24"/>
          <w:lang w:eastAsia="bg-BG" w:bidi="bg-BG"/>
        </w:rPr>
        <w:t xml:space="preserve"> настилка и облицовка за болнични помещения – задължително е да са приложима за болнични заведения</w:t>
      </w:r>
    </w:p>
    <w:p w:rsidR="00762C94" w:rsidRPr="00762C94" w:rsidRDefault="00762C94" w:rsidP="0012724A">
      <w:pPr>
        <w:widowControl w:val="0"/>
        <w:tabs>
          <w:tab w:val="left" w:pos="1164"/>
        </w:tabs>
        <w:spacing w:after="0" w:line="240" w:lineRule="auto"/>
        <w:jc w:val="both"/>
        <w:rPr>
          <w:rFonts w:ascii="Times New Roman" w:eastAsia="Times New Roman" w:hAnsi="Times New Roman" w:cs="Times New Roman"/>
          <w:bCs/>
          <w:color w:val="000000"/>
          <w:sz w:val="24"/>
          <w:szCs w:val="24"/>
          <w:lang w:eastAsia="bg-BG" w:bidi="bg-BG"/>
        </w:rPr>
      </w:pPr>
      <w:r w:rsidRPr="00762C94">
        <w:rPr>
          <w:rFonts w:ascii="Times New Roman" w:eastAsia="Times New Roman" w:hAnsi="Times New Roman" w:cs="Times New Roman"/>
          <w:bCs/>
          <w:color w:val="000000"/>
          <w:sz w:val="24"/>
          <w:szCs w:val="24"/>
          <w:lang w:eastAsia="bg-BG" w:bidi="bg-BG"/>
        </w:rPr>
        <w:t xml:space="preserve">Характеристиките на доставените настилки и облицовки трябва да се докажат с декларации за </w:t>
      </w:r>
      <w:proofErr w:type="spellStart"/>
      <w:r w:rsidRPr="00762C94">
        <w:rPr>
          <w:rFonts w:ascii="Times New Roman" w:eastAsia="Times New Roman" w:hAnsi="Times New Roman" w:cs="Times New Roman"/>
          <w:bCs/>
          <w:color w:val="000000"/>
          <w:sz w:val="24"/>
          <w:szCs w:val="24"/>
          <w:lang w:eastAsia="bg-BG" w:bidi="bg-BG"/>
        </w:rPr>
        <w:t>експлотационни</w:t>
      </w:r>
      <w:proofErr w:type="spellEnd"/>
      <w:r w:rsidRPr="00762C94">
        <w:rPr>
          <w:rFonts w:ascii="Times New Roman" w:eastAsia="Times New Roman" w:hAnsi="Times New Roman" w:cs="Times New Roman"/>
          <w:bCs/>
          <w:color w:val="000000"/>
          <w:sz w:val="24"/>
          <w:szCs w:val="24"/>
          <w:lang w:eastAsia="bg-BG" w:bidi="bg-BG"/>
        </w:rPr>
        <w:t xml:space="preserve"> показатели и мостра.</w:t>
      </w:r>
    </w:p>
    <w:p w:rsidR="00762C94" w:rsidRPr="00762C94" w:rsidRDefault="00293386" w:rsidP="0012724A">
      <w:pPr>
        <w:widowControl w:val="0"/>
        <w:tabs>
          <w:tab w:val="left" w:pos="1164"/>
        </w:tabs>
        <w:spacing w:after="0" w:line="240" w:lineRule="auto"/>
        <w:jc w:val="both"/>
        <w:rPr>
          <w:rFonts w:ascii="Times New Roman" w:eastAsia="Times New Roman" w:hAnsi="Times New Roman" w:cs="Times New Roman"/>
          <w:bCs/>
          <w:color w:val="000000"/>
          <w:sz w:val="24"/>
          <w:szCs w:val="24"/>
          <w:lang w:eastAsia="bg-BG" w:bidi="bg-BG"/>
        </w:rPr>
      </w:pPr>
      <w:r>
        <w:rPr>
          <w:rFonts w:ascii="Times New Roman" w:eastAsia="Times New Roman" w:hAnsi="Times New Roman" w:cs="Times New Roman"/>
          <w:bCs/>
          <w:color w:val="000000"/>
          <w:sz w:val="24"/>
          <w:szCs w:val="24"/>
          <w:lang w:eastAsia="bg-BG" w:bidi="bg-BG"/>
        </w:rPr>
        <w:t>4</w:t>
      </w:r>
      <w:r w:rsidR="00762C94" w:rsidRPr="00762C94">
        <w:rPr>
          <w:rFonts w:ascii="Times New Roman" w:eastAsia="Times New Roman" w:hAnsi="Times New Roman" w:cs="Times New Roman"/>
          <w:bCs/>
          <w:color w:val="000000"/>
          <w:sz w:val="24"/>
          <w:szCs w:val="24"/>
          <w:lang w:eastAsia="bg-BG" w:bidi="bg-BG"/>
        </w:rPr>
        <w:t xml:space="preserve">. Шпакловки, </w:t>
      </w:r>
      <w:proofErr w:type="spellStart"/>
      <w:r w:rsidR="00762C94" w:rsidRPr="00762C94">
        <w:rPr>
          <w:rFonts w:ascii="Times New Roman" w:eastAsia="Times New Roman" w:hAnsi="Times New Roman" w:cs="Times New Roman"/>
          <w:bCs/>
          <w:color w:val="000000"/>
          <w:sz w:val="24"/>
          <w:szCs w:val="24"/>
          <w:lang w:eastAsia="bg-BG" w:bidi="bg-BG"/>
        </w:rPr>
        <w:t>вододисперсни</w:t>
      </w:r>
      <w:proofErr w:type="spellEnd"/>
      <w:r w:rsidR="00762C94" w:rsidRPr="00762C94">
        <w:rPr>
          <w:rFonts w:ascii="Times New Roman" w:eastAsia="Times New Roman" w:hAnsi="Times New Roman" w:cs="Times New Roman"/>
          <w:bCs/>
          <w:color w:val="000000"/>
          <w:sz w:val="24"/>
          <w:szCs w:val="24"/>
          <w:lang w:eastAsia="bg-BG" w:bidi="bg-BG"/>
        </w:rPr>
        <w:t xml:space="preserve"> бои и </w:t>
      </w:r>
      <w:proofErr w:type="spellStart"/>
      <w:r w:rsidR="00762C94" w:rsidRPr="00762C94">
        <w:rPr>
          <w:rFonts w:ascii="Times New Roman" w:eastAsia="Times New Roman" w:hAnsi="Times New Roman" w:cs="Times New Roman"/>
          <w:bCs/>
          <w:color w:val="000000"/>
          <w:sz w:val="24"/>
          <w:szCs w:val="24"/>
          <w:lang w:eastAsia="bg-BG" w:bidi="bg-BG"/>
        </w:rPr>
        <w:t>саморазливни</w:t>
      </w:r>
      <w:proofErr w:type="spellEnd"/>
      <w:r w:rsidR="00762C94" w:rsidRPr="00762C94">
        <w:rPr>
          <w:rFonts w:ascii="Times New Roman" w:eastAsia="Times New Roman" w:hAnsi="Times New Roman" w:cs="Times New Roman"/>
          <w:bCs/>
          <w:color w:val="000000"/>
          <w:sz w:val="24"/>
          <w:szCs w:val="24"/>
          <w:lang w:eastAsia="bg-BG" w:bidi="bg-BG"/>
        </w:rPr>
        <w:t xml:space="preserve"> замазки</w:t>
      </w:r>
    </w:p>
    <w:p w:rsidR="00762C94" w:rsidRPr="00762C94" w:rsidRDefault="00762C94" w:rsidP="0012724A">
      <w:pPr>
        <w:widowControl w:val="0"/>
        <w:tabs>
          <w:tab w:val="left" w:pos="1164"/>
        </w:tabs>
        <w:spacing w:after="0" w:line="240" w:lineRule="auto"/>
        <w:jc w:val="both"/>
        <w:rPr>
          <w:rFonts w:ascii="Times New Roman" w:eastAsia="Times New Roman" w:hAnsi="Times New Roman" w:cs="Times New Roman"/>
          <w:bCs/>
          <w:color w:val="000000"/>
          <w:sz w:val="24"/>
          <w:szCs w:val="24"/>
          <w:lang w:eastAsia="bg-BG" w:bidi="bg-BG"/>
        </w:rPr>
      </w:pPr>
      <w:r w:rsidRPr="00762C94">
        <w:rPr>
          <w:rFonts w:ascii="Times New Roman" w:eastAsia="Times New Roman" w:hAnsi="Times New Roman" w:cs="Times New Roman"/>
          <w:bCs/>
          <w:color w:val="000000"/>
          <w:sz w:val="24"/>
          <w:szCs w:val="24"/>
          <w:lang w:eastAsia="bg-BG" w:bidi="bg-BG"/>
        </w:rPr>
        <w:t>Шпакловки – да се изпълнят с фабрично произведени гипсови прахообразни смеси за ръчно шпакловане, които са готови за разбъркване в чиста студена вода.</w:t>
      </w:r>
    </w:p>
    <w:p w:rsidR="00762C94" w:rsidRPr="00762C94" w:rsidRDefault="00762C94" w:rsidP="0012724A">
      <w:pPr>
        <w:widowControl w:val="0"/>
        <w:tabs>
          <w:tab w:val="left" w:pos="1164"/>
        </w:tabs>
        <w:spacing w:after="0" w:line="240" w:lineRule="auto"/>
        <w:jc w:val="both"/>
        <w:rPr>
          <w:rFonts w:ascii="Times New Roman" w:eastAsia="Times New Roman" w:hAnsi="Times New Roman" w:cs="Times New Roman"/>
          <w:bCs/>
          <w:color w:val="000000"/>
          <w:sz w:val="24"/>
          <w:szCs w:val="24"/>
          <w:lang w:eastAsia="bg-BG" w:bidi="bg-BG"/>
        </w:rPr>
      </w:pPr>
      <w:proofErr w:type="spellStart"/>
      <w:r w:rsidRPr="00762C94">
        <w:rPr>
          <w:rFonts w:ascii="Times New Roman" w:eastAsia="Times New Roman" w:hAnsi="Times New Roman" w:cs="Times New Roman"/>
          <w:bCs/>
          <w:color w:val="000000"/>
          <w:sz w:val="24"/>
          <w:szCs w:val="24"/>
          <w:lang w:eastAsia="bg-BG" w:bidi="bg-BG"/>
        </w:rPr>
        <w:t>Вододисперсни</w:t>
      </w:r>
      <w:proofErr w:type="spellEnd"/>
      <w:r w:rsidRPr="00762C94">
        <w:rPr>
          <w:rFonts w:ascii="Times New Roman" w:eastAsia="Times New Roman" w:hAnsi="Times New Roman" w:cs="Times New Roman"/>
          <w:bCs/>
          <w:color w:val="000000"/>
          <w:sz w:val="24"/>
          <w:szCs w:val="24"/>
          <w:lang w:eastAsia="bg-BG" w:bidi="bg-BG"/>
        </w:rPr>
        <w:t xml:space="preserve"> бои:</w:t>
      </w:r>
    </w:p>
    <w:p w:rsidR="00762C94" w:rsidRPr="00762C94" w:rsidRDefault="00762C94" w:rsidP="0012724A">
      <w:pPr>
        <w:widowControl w:val="0"/>
        <w:tabs>
          <w:tab w:val="left" w:pos="1164"/>
        </w:tabs>
        <w:spacing w:after="0" w:line="240" w:lineRule="auto"/>
        <w:jc w:val="both"/>
        <w:rPr>
          <w:rFonts w:ascii="Times New Roman" w:eastAsia="Times New Roman" w:hAnsi="Times New Roman" w:cs="Times New Roman"/>
          <w:bCs/>
          <w:color w:val="000000"/>
          <w:sz w:val="24"/>
          <w:szCs w:val="24"/>
          <w:lang w:eastAsia="bg-BG" w:bidi="bg-BG"/>
        </w:rPr>
      </w:pPr>
      <w:r w:rsidRPr="00762C94">
        <w:rPr>
          <w:rFonts w:ascii="Times New Roman" w:eastAsia="Times New Roman" w:hAnsi="Times New Roman" w:cs="Times New Roman"/>
          <w:bCs/>
          <w:color w:val="000000"/>
          <w:sz w:val="24"/>
          <w:szCs w:val="24"/>
          <w:lang w:eastAsia="bg-BG" w:bidi="bg-BG"/>
        </w:rPr>
        <w:t xml:space="preserve">- фабрично произведена </w:t>
      </w:r>
      <w:proofErr w:type="spellStart"/>
      <w:r w:rsidRPr="00762C94">
        <w:rPr>
          <w:rFonts w:ascii="Times New Roman" w:eastAsia="Times New Roman" w:hAnsi="Times New Roman" w:cs="Times New Roman"/>
          <w:bCs/>
          <w:color w:val="000000"/>
          <w:sz w:val="24"/>
          <w:szCs w:val="24"/>
          <w:lang w:eastAsia="bg-BG" w:bidi="bg-BG"/>
        </w:rPr>
        <w:t>водоразредима</w:t>
      </w:r>
      <w:proofErr w:type="spellEnd"/>
      <w:r w:rsidRPr="00762C94">
        <w:rPr>
          <w:rFonts w:ascii="Times New Roman" w:eastAsia="Times New Roman" w:hAnsi="Times New Roman" w:cs="Times New Roman"/>
          <w:bCs/>
          <w:color w:val="000000"/>
          <w:sz w:val="24"/>
          <w:szCs w:val="24"/>
          <w:lang w:eastAsia="bg-BG" w:bidi="bg-BG"/>
        </w:rPr>
        <w:t xml:space="preserve"> боя за вътрешно боядисване на стени и тавани, устойчивост на миене и триене в болнични заведения.</w:t>
      </w:r>
    </w:p>
    <w:p w:rsidR="00762C94" w:rsidRPr="00762C94" w:rsidRDefault="00762C94" w:rsidP="0012724A">
      <w:pPr>
        <w:widowControl w:val="0"/>
        <w:tabs>
          <w:tab w:val="left" w:pos="1164"/>
        </w:tabs>
        <w:spacing w:after="0" w:line="240" w:lineRule="auto"/>
        <w:jc w:val="both"/>
        <w:rPr>
          <w:rFonts w:ascii="Times New Roman" w:eastAsia="Times New Roman" w:hAnsi="Times New Roman" w:cs="Times New Roman"/>
          <w:bCs/>
          <w:color w:val="000000"/>
          <w:sz w:val="24"/>
          <w:szCs w:val="24"/>
          <w:lang w:eastAsia="bg-BG" w:bidi="bg-BG"/>
        </w:rPr>
      </w:pPr>
      <w:r w:rsidRPr="00762C94">
        <w:rPr>
          <w:rFonts w:ascii="Times New Roman" w:eastAsia="Times New Roman" w:hAnsi="Times New Roman" w:cs="Times New Roman"/>
          <w:bCs/>
          <w:color w:val="000000"/>
          <w:sz w:val="24"/>
          <w:szCs w:val="24"/>
          <w:lang w:eastAsia="bg-BG" w:bidi="bg-BG"/>
        </w:rPr>
        <w:t xml:space="preserve">- фабрично произведена </w:t>
      </w:r>
      <w:proofErr w:type="spellStart"/>
      <w:r w:rsidRPr="00762C94">
        <w:rPr>
          <w:rFonts w:ascii="Times New Roman" w:eastAsia="Times New Roman" w:hAnsi="Times New Roman" w:cs="Times New Roman"/>
          <w:bCs/>
          <w:color w:val="000000"/>
          <w:sz w:val="24"/>
          <w:szCs w:val="24"/>
          <w:lang w:eastAsia="bg-BG" w:bidi="bg-BG"/>
        </w:rPr>
        <w:t>водоразредима</w:t>
      </w:r>
      <w:proofErr w:type="spellEnd"/>
      <w:r w:rsidRPr="00762C94">
        <w:rPr>
          <w:rFonts w:ascii="Times New Roman" w:eastAsia="Times New Roman" w:hAnsi="Times New Roman" w:cs="Times New Roman"/>
          <w:bCs/>
          <w:color w:val="000000"/>
          <w:sz w:val="24"/>
          <w:szCs w:val="24"/>
          <w:lang w:eastAsia="bg-BG" w:bidi="bg-BG"/>
        </w:rPr>
        <w:t xml:space="preserve"> боя, предназначена е за вътрешно боядисване на стени и тавани в болнични заведения, лекарски кабинети, манипулационни ; операционни зали, стационари за лежащо болни; клинични лаборатории, биохимични, микробиологични. Боя устойчива на плесени, </w:t>
      </w:r>
      <w:proofErr w:type="spellStart"/>
      <w:r w:rsidRPr="00762C94">
        <w:rPr>
          <w:rFonts w:ascii="Times New Roman" w:eastAsia="Times New Roman" w:hAnsi="Times New Roman" w:cs="Times New Roman"/>
          <w:bCs/>
          <w:color w:val="000000"/>
          <w:sz w:val="24"/>
          <w:szCs w:val="24"/>
          <w:lang w:eastAsia="bg-BG" w:bidi="bg-BG"/>
        </w:rPr>
        <w:t>фунги</w:t>
      </w:r>
      <w:proofErr w:type="spellEnd"/>
      <w:r w:rsidRPr="00762C94">
        <w:rPr>
          <w:rFonts w:ascii="Times New Roman" w:eastAsia="Times New Roman" w:hAnsi="Times New Roman" w:cs="Times New Roman"/>
          <w:bCs/>
          <w:color w:val="000000"/>
          <w:sz w:val="24"/>
          <w:szCs w:val="24"/>
          <w:lang w:eastAsia="bg-BG" w:bidi="bg-BG"/>
        </w:rPr>
        <w:t xml:space="preserve"> и бактерии, клас 1 EN 13300, Директива 2004/42/ЕС</w:t>
      </w:r>
    </w:p>
    <w:p w:rsidR="00762C94" w:rsidRPr="00762C94" w:rsidRDefault="00762C94" w:rsidP="0012724A">
      <w:pPr>
        <w:widowControl w:val="0"/>
        <w:tabs>
          <w:tab w:val="left" w:pos="1164"/>
        </w:tabs>
        <w:spacing w:after="0" w:line="240" w:lineRule="auto"/>
        <w:jc w:val="both"/>
        <w:rPr>
          <w:rFonts w:ascii="Times New Roman" w:eastAsia="Times New Roman" w:hAnsi="Times New Roman" w:cs="Times New Roman"/>
          <w:bCs/>
          <w:color w:val="000000"/>
          <w:sz w:val="24"/>
          <w:szCs w:val="24"/>
          <w:lang w:eastAsia="bg-BG" w:bidi="bg-BG"/>
        </w:rPr>
      </w:pPr>
      <w:proofErr w:type="spellStart"/>
      <w:r w:rsidRPr="00762C94">
        <w:rPr>
          <w:rFonts w:ascii="Times New Roman" w:eastAsia="Times New Roman" w:hAnsi="Times New Roman" w:cs="Times New Roman"/>
          <w:bCs/>
          <w:color w:val="000000"/>
          <w:sz w:val="24"/>
          <w:szCs w:val="24"/>
          <w:lang w:eastAsia="bg-BG" w:bidi="bg-BG"/>
        </w:rPr>
        <w:t>Саморазливна</w:t>
      </w:r>
      <w:proofErr w:type="spellEnd"/>
      <w:r w:rsidRPr="00762C94">
        <w:rPr>
          <w:rFonts w:ascii="Times New Roman" w:eastAsia="Times New Roman" w:hAnsi="Times New Roman" w:cs="Times New Roman"/>
          <w:bCs/>
          <w:color w:val="000000"/>
          <w:sz w:val="24"/>
          <w:szCs w:val="24"/>
          <w:lang w:eastAsia="bg-BG" w:bidi="bg-BG"/>
        </w:rPr>
        <w:t xml:space="preserve"> замазка - фабрично произведен сух разтвор за полагане на замазка, </w:t>
      </w:r>
      <w:r w:rsidRPr="00762C94">
        <w:rPr>
          <w:rFonts w:ascii="Times New Roman" w:eastAsia="Times New Roman" w:hAnsi="Times New Roman" w:cs="Times New Roman"/>
          <w:bCs/>
          <w:color w:val="000000"/>
          <w:sz w:val="24"/>
          <w:szCs w:val="24"/>
          <w:lang w:eastAsia="bg-BG" w:bidi="bg-BG"/>
        </w:rPr>
        <w:lastRenderedPageBreak/>
        <w:t>базиращ се на калциево-сулфатна основа, цимент, който се смесва и разбърква с чиста вода.</w:t>
      </w:r>
    </w:p>
    <w:p w:rsidR="00762C94" w:rsidRPr="00762C94" w:rsidRDefault="00762C94" w:rsidP="0012724A">
      <w:pPr>
        <w:widowControl w:val="0"/>
        <w:tabs>
          <w:tab w:val="left" w:pos="1164"/>
        </w:tabs>
        <w:spacing w:after="0" w:line="240" w:lineRule="auto"/>
        <w:jc w:val="both"/>
        <w:rPr>
          <w:rFonts w:ascii="Times New Roman" w:eastAsia="Times New Roman" w:hAnsi="Times New Roman" w:cs="Times New Roman"/>
          <w:bCs/>
          <w:color w:val="000000"/>
          <w:sz w:val="24"/>
          <w:szCs w:val="24"/>
          <w:lang w:eastAsia="bg-BG" w:bidi="bg-BG"/>
        </w:rPr>
      </w:pPr>
      <w:r w:rsidRPr="00762C94">
        <w:rPr>
          <w:rFonts w:ascii="Times New Roman" w:eastAsia="Times New Roman" w:hAnsi="Times New Roman" w:cs="Times New Roman"/>
          <w:bCs/>
          <w:color w:val="000000"/>
          <w:sz w:val="24"/>
          <w:szCs w:val="24"/>
          <w:lang w:eastAsia="bg-BG" w:bidi="bg-BG"/>
        </w:rPr>
        <w:t xml:space="preserve">Техническите характеристики на строителните продукти се доказват с декларации за </w:t>
      </w:r>
      <w:proofErr w:type="spellStart"/>
      <w:r w:rsidRPr="00762C94">
        <w:rPr>
          <w:rFonts w:ascii="Times New Roman" w:eastAsia="Times New Roman" w:hAnsi="Times New Roman" w:cs="Times New Roman"/>
          <w:bCs/>
          <w:color w:val="000000"/>
          <w:sz w:val="24"/>
          <w:szCs w:val="24"/>
          <w:lang w:eastAsia="bg-BG" w:bidi="bg-BG"/>
        </w:rPr>
        <w:t>експлотационни</w:t>
      </w:r>
      <w:proofErr w:type="spellEnd"/>
      <w:r w:rsidRPr="00762C94">
        <w:rPr>
          <w:rFonts w:ascii="Times New Roman" w:eastAsia="Times New Roman" w:hAnsi="Times New Roman" w:cs="Times New Roman"/>
          <w:bCs/>
          <w:color w:val="000000"/>
          <w:sz w:val="24"/>
          <w:szCs w:val="24"/>
          <w:lang w:eastAsia="bg-BG" w:bidi="bg-BG"/>
        </w:rPr>
        <w:t xml:space="preserve"> показатели.</w:t>
      </w:r>
    </w:p>
    <w:p w:rsidR="00D50C4F" w:rsidRPr="00762C94" w:rsidRDefault="00D50C4F" w:rsidP="0012724A">
      <w:pPr>
        <w:widowControl w:val="0"/>
        <w:tabs>
          <w:tab w:val="left" w:pos="1164"/>
        </w:tabs>
        <w:spacing w:after="0" w:line="240" w:lineRule="auto"/>
        <w:jc w:val="both"/>
        <w:rPr>
          <w:rFonts w:ascii="Times New Roman" w:eastAsia="Times New Roman" w:hAnsi="Times New Roman" w:cs="Times New Roman"/>
          <w:bCs/>
          <w:color w:val="000000"/>
          <w:sz w:val="24"/>
          <w:szCs w:val="24"/>
          <w:lang w:eastAsia="bg-BG" w:bidi="bg-BG"/>
        </w:rPr>
      </w:pPr>
    </w:p>
    <w:p w:rsidR="00762C94" w:rsidRPr="00D50C4F" w:rsidRDefault="00762C94" w:rsidP="0012724A">
      <w:pPr>
        <w:widowControl w:val="0"/>
        <w:tabs>
          <w:tab w:val="left" w:pos="1164"/>
        </w:tabs>
        <w:spacing w:after="0" w:line="240" w:lineRule="auto"/>
        <w:jc w:val="both"/>
        <w:rPr>
          <w:rFonts w:ascii="Times New Roman" w:eastAsia="Times New Roman" w:hAnsi="Times New Roman" w:cs="Times New Roman"/>
          <w:bCs/>
          <w:caps/>
          <w:color w:val="000000"/>
          <w:sz w:val="24"/>
          <w:szCs w:val="24"/>
          <w:lang w:eastAsia="bg-BG" w:bidi="bg-BG"/>
        </w:rPr>
      </w:pPr>
      <w:r w:rsidRPr="00D50C4F">
        <w:rPr>
          <w:rFonts w:ascii="Times New Roman" w:eastAsia="Times New Roman" w:hAnsi="Times New Roman" w:cs="Times New Roman"/>
          <w:bCs/>
          <w:caps/>
          <w:color w:val="000000"/>
          <w:sz w:val="24"/>
          <w:szCs w:val="24"/>
          <w:lang w:eastAsia="bg-BG" w:bidi="bg-BG"/>
        </w:rPr>
        <w:t>Нормативна уредба</w:t>
      </w:r>
    </w:p>
    <w:p w:rsidR="00762C94" w:rsidRPr="00762C94" w:rsidRDefault="00762C94" w:rsidP="0012724A">
      <w:pPr>
        <w:widowControl w:val="0"/>
        <w:tabs>
          <w:tab w:val="left" w:pos="1164"/>
        </w:tabs>
        <w:spacing w:after="0" w:line="240" w:lineRule="auto"/>
        <w:jc w:val="both"/>
        <w:rPr>
          <w:rFonts w:ascii="Times New Roman" w:eastAsia="Times New Roman" w:hAnsi="Times New Roman" w:cs="Times New Roman"/>
          <w:bCs/>
          <w:color w:val="000000"/>
          <w:sz w:val="24"/>
          <w:szCs w:val="24"/>
          <w:lang w:eastAsia="bg-BG" w:bidi="bg-BG"/>
        </w:rPr>
      </w:pPr>
      <w:r w:rsidRPr="00762C94">
        <w:rPr>
          <w:rFonts w:ascii="Times New Roman" w:eastAsia="Times New Roman" w:hAnsi="Times New Roman" w:cs="Times New Roman"/>
          <w:bCs/>
          <w:color w:val="000000"/>
          <w:sz w:val="24"/>
          <w:szCs w:val="24"/>
          <w:lang w:eastAsia="bg-BG" w:bidi="bg-BG"/>
        </w:rPr>
        <w:t>Приложимите нормативните актове, които поставят изисквания към проектирането и изпълнението на СМР са както следва:</w:t>
      </w:r>
    </w:p>
    <w:p w:rsidR="00762C94" w:rsidRPr="00762C94" w:rsidRDefault="00762C94" w:rsidP="0012724A">
      <w:pPr>
        <w:widowControl w:val="0"/>
        <w:tabs>
          <w:tab w:val="left" w:pos="1164"/>
        </w:tabs>
        <w:spacing w:after="0" w:line="240" w:lineRule="auto"/>
        <w:jc w:val="both"/>
        <w:rPr>
          <w:rFonts w:ascii="Times New Roman" w:eastAsia="Times New Roman" w:hAnsi="Times New Roman" w:cs="Times New Roman"/>
          <w:bCs/>
          <w:color w:val="000000"/>
          <w:sz w:val="24"/>
          <w:szCs w:val="24"/>
          <w:lang w:eastAsia="bg-BG" w:bidi="bg-BG"/>
        </w:rPr>
      </w:pPr>
      <w:r w:rsidRPr="00762C94">
        <w:rPr>
          <w:rFonts w:ascii="Times New Roman" w:eastAsia="Times New Roman" w:hAnsi="Times New Roman" w:cs="Times New Roman"/>
          <w:bCs/>
          <w:color w:val="000000"/>
          <w:sz w:val="24"/>
          <w:szCs w:val="24"/>
          <w:lang w:eastAsia="bg-BG" w:bidi="bg-BG"/>
        </w:rPr>
        <w:t>•</w:t>
      </w:r>
      <w:r w:rsidRPr="00762C94">
        <w:rPr>
          <w:rFonts w:ascii="Times New Roman" w:eastAsia="Times New Roman" w:hAnsi="Times New Roman" w:cs="Times New Roman"/>
          <w:bCs/>
          <w:color w:val="000000"/>
          <w:sz w:val="24"/>
          <w:szCs w:val="24"/>
          <w:lang w:eastAsia="bg-BG" w:bidi="bg-BG"/>
        </w:rPr>
        <w:tab/>
        <w:t>Закон за устройство на територията (ЗУТ);</w:t>
      </w:r>
    </w:p>
    <w:p w:rsidR="00762C94" w:rsidRPr="00762C94" w:rsidRDefault="00762C94" w:rsidP="0012724A">
      <w:pPr>
        <w:widowControl w:val="0"/>
        <w:tabs>
          <w:tab w:val="left" w:pos="1164"/>
        </w:tabs>
        <w:spacing w:after="0" w:line="240" w:lineRule="auto"/>
        <w:jc w:val="both"/>
        <w:rPr>
          <w:rFonts w:ascii="Times New Roman" w:eastAsia="Times New Roman" w:hAnsi="Times New Roman" w:cs="Times New Roman"/>
          <w:bCs/>
          <w:color w:val="000000"/>
          <w:sz w:val="24"/>
          <w:szCs w:val="24"/>
          <w:lang w:eastAsia="bg-BG" w:bidi="bg-BG"/>
        </w:rPr>
      </w:pPr>
      <w:r w:rsidRPr="00762C94">
        <w:rPr>
          <w:rFonts w:ascii="Times New Roman" w:eastAsia="Times New Roman" w:hAnsi="Times New Roman" w:cs="Times New Roman"/>
          <w:bCs/>
          <w:color w:val="000000"/>
          <w:sz w:val="24"/>
          <w:szCs w:val="24"/>
          <w:lang w:eastAsia="bg-BG" w:bidi="bg-BG"/>
        </w:rPr>
        <w:t>•</w:t>
      </w:r>
      <w:r w:rsidRPr="00762C94">
        <w:rPr>
          <w:rFonts w:ascii="Times New Roman" w:eastAsia="Times New Roman" w:hAnsi="Times New Roman" w:cs="Times New Roman"/>
          <w:bCs/>
          <w:color w:val="000000"/>
          <w:sz w:val="24"/>
          <w:szCs w:val="24"/>
          <w:lang w:eastAsia="bg-BG" w:bidi="bg-BG"/>
        </w:rPr>
        <w:tab/>
        <w:t>Закон за техническите изисквания към продуктите, изм. ДВ. бр. 68 от 02.08.2013г.;</w:t>
      </w:r>
    </w:p>
    <w:p w:rsidR="00762C94" w:rsidRPr="00762C94" w:rsidRDefault="00762C94" w:rsidP="0012724A">
      <w:pPr>
        <w:widowControl w:val="0"/>
        <w:tabs>
          <w:tab w:val="left" w:pos="1164"/>
        </w:tabs>
        <w:spacing w:after="0" w:line="240" w:lineRule="auto"/>
        <w:jc w:val="both"/>
        <w:rPr>
          <w:rFonts w:ascii="Times New Roman" w:eastAsia="Times New Roman" w:hAnsi="Times New Roman" w:cs="Times New Roman"/>
          <w:bCs/>
          <w:color w:val="000000"/>
          <w:sz w:val="24"/>
          <w:szCs w:val="24"/>
          <w:lang w:eastAsia="bg-BG" w:bidi="bg-BG"/>
        </w:rPr>
      </w:pPr>
      <w:r w:rsidRPr="00762C94">
        <w:rPr>
          <w:rFonts w:ascii="Times New Roman" w:eastAsia="Times New Roman" w:hAnsi="Times New Roman" w:cs="Times New Roman"/>
          <w:bCs/>
          <w:color w:val="000000"/>
          <w:sz w:val="24"/>
          <w:szCs w:val="24"/>
          <w:lang w:eastAsia="bg-BG" w:bidi="bg-BG"/>
        </w:rPr>
        <w:t>•</w:t>
      </w:r>
      <w:r w:rsidRPr="00762C94">
        <w:rPr>
          <w:rFonts w:ascii="Times New Roman" w:eastAsia="Times New Roman" w:hAnsi="Times New Roman" w:cs="Times New Roman"/>
          <w:bCs/>
          <w:color w:val="000000"/>
          <w:sz w:val="24"/>
          <w:szCs w:val="24"/>
          <w:lang w:eastAsia="bg-BG" w:bidi="bg-BG"/>
        </w:rPr>
        <w:tab/>
        <w:t>Закон за здравословни и безопасни условия на труд (ЗЗБУТ) /</w:t>
      </w:r>
      <w:proofErr w:type="spellStart"/>
      <w:r w:rsidRPr="00762C94">
        <w:rPr>
          <w:rFonts w:ascii="Times New Roman" w:eastAsia="Times New Roman" w:hAnsi="Times New Roman" w:cs="Times New Roman"/>
          <w:bCs/>
          <w:color w:val="000000"/>
          <w:sz w:val="24"/>
          <w:szCs w:val="24"/>
          <w:lang w:eastAsia="bg-BG" w:bidi="bg-BG"/>
        </w:rPr>
        <w:t>посл</w:t>
      </w:r>
      <w:proofErr w:type="spellEnd"/>
      <w:r w:rsidRPr="00762C94">
        <w:rPr>
          <w:rFonts w:ascii="Times New Roman" w:eastAsia="Times New Roman" w:hAnsi="Times New Roman" w:cs="Times New Roman"/>
          <w:bCs/>
          <w:color w:val="000000"/>
          <w:sz w:val="24"/>
          <w:szCs w:val="24"/>
          <w:lang w:eastAsia="bg-BG" w:bidi="bg-BG"/>
        </w:rPr>
        <w:t>. изм. и доп., ДВ, бр. 27 от 25.03.2014 г./</w:t>
      </w:r>
    </w:p>
    <w:p w:rsidR="00762C94" w:rsidRPr="00762C94" w:rsidRDefault="00762C94" w:rsidP="0012724A">
      <w:pPr>
        <w:widowControl w:val="0"/>
        <w:tabs>
          <w:tab w:val="left" w:pos="1164"/>
        </w:tabs>
        <w:spacing w:after="0" w:line="240" w:lineRule="auto"/>
        <w:jc w:val="both"/>
        <w:rPr>
          <w:rFonts w:ascii="Times New Roman" w:eastAsia="Times New Roman" w:hAnsi="Times New Roman" w:cs="Times New Roman"/>
          <w:bCs/>
          <w:color w:val="000000"/>
          <w:sz w:val="24"/>
          <w:szCs w:val="24"/>
          <w:lang w:eastAsia="bg-BG" w:bidi="bg-BG"/>
        </w:rPr>
      </w:pPr>
      <w:r w:rsidRPr="00762C94">
        <w:rPr>
          <w:rFonts w:ascii="Times New Roman" w:eastAsia="Times New Roman" w:hAnsi="Times New Roman" w:cs="Times New Roman"/>
          <w:bCs/>
          <w:color w:val="000000"/>
          <w:sz w:val="24"/>
          <w:szCs w:val="24"/>
          <w:lang w:eastAsia="bg-BG" w:bidi="bg-BG"/>
        </w:rPr>
        <w:t>•</w:t>
      </w:r>
      <w:r w:rsidRPr="00762C94">
        <w:rPr>
          <w:rFonts w:ascii="Times New Roman" w:eastAsia="Times New Roman" w:hAnsi="Times New Roman" w:cs="Times New Roman"/>
          <w:bCs/>
          <w:color w:val="000000"/>
          <w:sz w:val="24"/>
          <w:szCs w:val="24"/>
          <w:lang w:eastAsia="bg-BG" w:bidi="bg-BG"/>
        </w:rPr>
        <w:tab/>
        <w:t>Закон за управление на отпадъците</w:t>
      </w:r>
    </w:p>
    <w:p w:rsidR="00762C94" w:rsidRPr="00762C94" w:rsidRDefault="00762C94" w:rsidP="0012724A">
      <w:pPr>
        <w:widowControl w:val="0"/>
        <w:tabs>
          <w:tab w:val="left" w:pos="1164"/>
        </w:tabs>
        <w:spacing w:after="0" w:line="240" w:lineRule="auto"/>
        <w:jc w:val="both"/>
        <w:rPr>
          <w:rFonts w:ascii="Times New Roman" w:eastAsia="Times New Roman" w:hAnsi="Times New Roman" w:cs="Times New Roman"/>
          <w:bCs/>
          <w:color w:val="000000"/>
          <w:sz w:val="24"/>
          <w:szCs w:val="24"/>
          <w:lang w:eastAsia="bg-BG" w:bidi="bg-BG"/>
        </w:rPr>
      </w:pPr>
      <w:r w:rsidRPr="00762C94">
        <w:rPr>
          <w:rFonts w:ascii="Times New Roman" w:eastAsia="Times New Roman" w:hAnsi="Times New Roman" w:cs="Times New Roman"/>
          <w:bCs/>
          <w:color w:val="000000"/>
          <w:sz w:val="24"/>
          <w:szCs w:val="24"/>
          <w:lang w:eastAsia="bg-BG" w:bidi="bg-BG"/>
        </w:rPr>
        <w:t>•</w:t>
      </w:r>
      <w:r w:rsidRPr="00762C94">
        <w:rPr>
          <w:rFonts w:ascii="Times New Roman" w:eastAsia="Times New Roman" w:hAnsi="Times New Roman" w:cs="Times New Roman"/>
          <w:bCs/>
          <w:color w:val="000000"/>
          <w:sz w:val="24"/>
          <w:szCs w:val="24"/>
          <w:lang w:eastAsia="bg-BG" w:bidi="bg-BG"/>
        </w:rPr>
        <w:tab/>
        <w:t>Наредба № 3/31.07.2003 г. на МРРБ към ЗУТ за съставяне на актове и протоколи по време на строителството;</w:t>
      </w:r>
    </w:p>
    <w:p w:rsidR="00762C94" w:rsidRPr="00762C94" w:rsidRDefault="00762C94" w:rsidP="0012724A">
      <w:pPr>
        <w:widowControl w:val="0"/>
        <w:tabs>
          <w:tab w:val="left" w:pos="1164"/>
        </w:tabs>
        <w:spacing w:after="0" w:line="240" w:lineRule="auto"/>
        <w:jc w:val="both"/>
        <w:rPr>
          <w:rFonts w:ascii="Times New Roman" w:eastAsia="Times New Roman" w:hAnsi="Times New Roman" w:cs="Times New Roman"/>
          <w:bCs/>
          <w:color w:val="000000"/>
          <w:sz w:val="24"/>
          <w:szCs w:val="24"/>
          <w:lang w:eastAsia="bg-BG" w:bidi="bg-BG"/>
        </w:rPr>
      </w:pPr>
      <w:r w:rsidRPr="00762C94">
        <w:rPr>
          <w:rFonts w:ascii="Times New Roman" w:eastAsia="Times New Roman" w:hAnsi="Times New Roman" w:cs="Times New Roman"/>
          <w:bCs/>
          <w:color w:val="000000"/>
          <w:sz w:val="24"/>
          <w:szCs w:val="24"/>
          <w:lang w:eastAsia="bg-BG" w:bidi="bg-BG"/>
        </w:rPr>
        <w:t>•</w:t>
      </w:r>
      <w:r w:rsidRPr="00762C94">
        <w:rPr>
          <w:rFonts w:ascii="Times New Roman" w:eastAsia="Times New Roman" w:hAnsi="Times New Roman" w:cs="Times New Roman"/>
          <w:bCs/>
          <w:color w:val="000000"/>
          <w:sz w:val="24"/>
          <w:szCs w:val="24"/>
          <w:lang w:eastAsia="bg-BG" w:bidi="bg-BG"/>
        </w:rPr>
        <w:tab/>
        <w:t>Наредба № 2/31.07.2003 г. на МРРБ към ЗУТ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w:t>
      </w:r>
    </w:p>
    <w:p w:rsidR="00762C94" w:rsidRPr="00762C94" w:rsidRDefault="00762C94" w:rsidP="0012724A">
      <w:pPr>
        <w:widowControl w:val="0"/>
        <w:tabs>
          <w:tab w:val="left" w:pos="1164"/>
        </w:tabs>
        <w:spacing w:after="0" w:line="240" w:lineRule="auto"/>
        <w:jc w:val="both"/>
        <w:rPr>
          <w:rFonts w:ascii="Times New Roman" w:eastAsia="Times New Roman" w:hAnsi="Times New Roman" w:cs="Times New Roman"/>
          <w:bCs/>
          <w:color w:val="000000"/>
          <w:sz w:val="24"/>
          <w:szCs w:val="24"/>
          <w:lang w:eastAsia="bg-BG" w:bidi="bg-BG"/>
        </w:rPr>
      </w:pPr>
      <w:r w:rsidRPr="00762C94">
        <w:rPr>
          <w:rFonts w:ascii="Times New Roman" w:eastAsia="Times New Roman" w:hAnsi="Times New Roman" w:cs="Times New Roman"/>
          <w:bCs/>
          <w:color w:val="000000"/>
          <w:sz w:val="24"/>
          <w:szCs w:val="24"/>
          <w:lang w:eastAsia="bg-BG" w:bidi="bg-BG"/>
        </w:rPr>
        <w:t>•</w:t>
      </w:r>
      <w:r w:rsidRPr="00762C94">
        <w:rPr>
          <w:rFonts w:ascii="Times New Roman" w:eastAsia="Times New Roman" w:hAnsi="Times New Roman" w:cs="Times New Roman"/>
          <w:bCs/>
          <w:color w:val="000000"/>
          <w:sz w:val="24"/>
          <w:szCs w:val="24"/>
          <w:lang w:eastAsia="bg-BG" w:bidi="bg-BG"/>
        </w:rPr>
        <w:tab/>
        <w:t>Наредба за съществените изисквания към строежите и оценяване съответствието на строителните продукти;</w:t>
      </w:r>
    </w:p>
    <w:p w:rsidR="00762C94" w:rsidRPr="00762C94" w:rsidRDefault="00762C94" w:rsidP="0012724A">
      <w:pPr>
        <w:widowControl w:val="0"/>
        <w:tabs>
          <w:tab w:val="left" w:pos="1164"/>
        </w:tabs>
        <w:spacing w:after="0" w:line="240" w:lineRule="auto"/>
        <w:jc w:val="both"/>
        <w:rPr>
          <w:rFonts w:ascii="Times New Roman" w:eastAsia="Times New Roman" w:hAnsi="Times New Roman" w:cs="Times New Roman"/>
          <w:bCs/>
          <w:color w:val="000000"/>
          <w:sz w:val="24"/>
          <w:szCs w:val="24"/>
          <w:lang w:eastAsia="bg-BG" w:bidi="bg-BG"/>
        </w:rPr>
      </w:pPr>
      <w:r w:rsidRPr="00762C94">
        <w:rPr>
          <w:rFonts w:ascii="Times New Roman" w:eastAsia="Times New Roman" w:hAnsi="Times New Roman" w:cs="Times New Roman"/>
          <w:bCs/>
          <w:color w:val="000000"/>
          <w:sz w:val="24"/>
          <w:szCs w:val="24"/>
          <w:lang w:eastAsia="bg-BG" w:bidi="bg-BG"/>
        </w:rPr>
        <w:t>•</w:t>
      </w:r>
      <w:r w:rsidRPr="00762C94">
        <w:rPr>
          <w:rFonts w:ascii="Times New Roman" w:eastAsia="Times New Roman" w:hAnsi="Times New Roman" w:cs="Times New Roman"/>
          <w:bCs/>
          <w:color w:val="000000"/>
          <w:sz w:val="24"/>
          <w:szCs w:val="24"/>
          <w:lang w:eastAsia="bg-BG" w:bidi="bg-BG"/>
        </w:rPr>
        <w:tab/>
        <w:t>Номенклатура на видовете продукти от приложение № 1 към чл. 1, т. 2 ”Групи строителни продукти” от Наредбата за съществените изисквания към строежите и оценяване съответствието на строителните продукти, утвърдена със заповед № РД-02-14-749 на министъра на регионалното развитие и благоустройството от 10.ХІІ.2003 г.; изм. със заповед № РД-02-14-134 от 6.ІІІ.2007 г.;</w:t>
      </w:r>
    </w:p>
    <w:p w:rsidR="00762C94" w:rsidRPr="00762C94" w:rsidRDefault="00762C94" w:rsidP="0012724A">
      <w:pPr>
        <w:widowControl w:val="0"/>
        <w:tabs>
          <w:tab w:val="left" w:pos="1164"/>
        </w:tabs>
        <w:spacing w:after="0" w:line="240" w:lineRule="auto"/>
        <w:jc w:val="both"/>
        <w:rPr>
          <w:rFonts w:ascii="Times New Roman" w:eastAsia="Times New Roman" w:hAnsi="Times New Roman" w:cs="Times New Roman"/>
          <w:bCs/>
          <w:color w:val="000000"/>
          <w:sz w:val="24"/>
          <w:szCs w:val="24"/>
          <w:lang w:eastAsia="bg-BG" w:bidi="bg-BG"/>
        </w:rPr>
      </w:pPr>
      <w:r w:rsidRPr="00762C94">
        <w:rPr>
          <w:rFonts w:ascii="Times New Roman" w:eastAsia="Times New Roman" w:hAnsi="Times New Roman" w:cs="Times New Roman"/>
          <w:bCs/>
          <w:color w:val="000000"/>
          <w:sz w:val="24"/>
          <w:szCs w:val="24"/>
          <w:lang w:eastAsia="bg-BG" w:bidi="bg-BG"/>
        </w:rPr>
        <w:t>•</w:t>
      </w:r>
      <w:r w:rsidRPr="00762C94">
        <w:rPr>
          <w:rFonts w:ascii="Times New Roman" w:eastAsia="Times New Roman" w:hAnsi="Times New Roman" w:cs="Times New Roman"/>
          <w:bCs/>
          <w:color w:val="000000"/>
          <w:sz w:val="24"/>
          <w:szCs w:val="24"/>
          <w:lang w:eastAsia="bg-BG" w:bidi="bg-BG"/>
        </w:rPr>
        <w:tab/>
        <w:t>Наредба № 2/22.03.2004 г. за минималните изисквания за здравословни и безопасни условия на труд при извършване на строителни и монтажни работи</w:t>
      </w:r>
    </w:p>
    <w:p w:rsidR="00762C94" w:rsidRPr="00762C94" w:rsidRDefault="00762C94" w:rsidP="0012724A">
      <w:pPr>
        <w:widowControl w:val="0"/>
        <w:tabs>
          <w:tab w:val="left" w:pos="1164"/>
        </w:tabs>
        <w:spacing w:after="0" w:line="240" w:lineRule="auto"/>
        <w:jc w:val="both"/>
        <w:rPr>
          <w:rFonts w:ascii="Times New Roman" w:eastAsia="Times New Roman" w:hAnsi="Times New Roman" w:cs="Times New Roman"/>
          <w:bCs/>
          <w:color w:val="000000"/>
          <w:sz w:val="24"/>
          <w:szCs w:val="24"/>
          <w:lang w:eastAsia="bg-BG" w:bidi="bg-BG"/>
        </w:rPr>
      </w:pPr>
      <w:r w:rsidRPr="00762C94">
        <w:rPr>
          <w:rFonts w:ascii="Times New Roman" w:eastAsia="Times New Roman" w:hAnsi="Times New Roman" w:cs="Times New Roman"/>
          <w:bCs/>
          <w:color w:val="000000"/>
          <w:sz w:val="24"/>
          <w:szCs w:val="24"/>
          <w:lang w:eastAsia="bg-BG" w:bidi="bg-BG"/>
        </w:rPr>
        <w:t>•</w:t>
      </w:r>
      <w:r w:rsidRPr="00762C94">
        <w:rPr>
          <w:rFonts w:ascii="Times New Roman" w:eastAsia="Times New Roman" w:hAnsi="Times New Roman" w:cs="Times New Roman"/>
          <w:bCs/>
          <w:color w:val="000000"/>
          <w:sz w:val="24"/>
          <w:szCs w:val="24"/>
          <w:lang w:eastAsia="bg-BG" w:bidi="bg-BG"/>
        </w:rPr>
        <w:tab/>
        <w:t xml:space="preserve"> Наредбата за управление на строителните отпадъци и за влагане на рециклирани строителни материали</w:t>
      </w:r>
    </w:p>
    <w:p w:rsidR="00762C94" w:rsidRPr="00762C94" w:rsidRDefault="00762C94" w:rsidP="0012724A">
      <w:pPr>
        <w:widowControl w:val="0"/>
        <w:tabs>
          <w:tab w:val="left" w:pos="1164"/>
        </w:tabs>
        <w:spacing w:after="0" w:line="240" w:lineRule="auto"/>
        <w:jc w:val="both"/>
        <w:rPr>
          <w:rFonts w:ascii="Times New Roman" w:eastAsia="Times New Roman" w:hAnsi="Times New Roman" w:cs="Times New Roman"/>
          <w:bCs/>
          <w:color w:val="000000"/>
          <w:sz w:val="24"/>
          <w:szCs w:val="24"/>
          <w:lang w:eastAsia="bg-BG" w:bidi="bg-BG"/>
        </w:rPr>
      </w:pPr>
      <w:r w:rsidRPr="00762C94">
        <w:rPr>
          <w:rFonts w:ascii="Times New Roman" w:eastAsia="Times New Roman" w:hAnsi="Times New Roman" w:cs="Times New Roman"/>
          <w:bCs/>
          <w:color w:val="000000"/>
          <w:sz w:val="24"/>
          <w:szCs w:val="24"/>
          <w:lang w:eastAsia="bg-BG" w:bidi="bg-BG"/>
        </w:rPr>
        <w:t>•</w:t>
      </w:r>
      <w:r w:rsidRPr="00762C94">
        <w:rPr>
          <w:rFonts w:ascii="Times New Roman" w:eastAsia="Times New Roman" w:hAnsi="Times New Roman" w:cs="Times New Roman"/>
          <w:bCs/>
          <w:color w:val="000000"/>
          <w:sz w:val="24"/>
          <w:szCs w:val="24"/>
          <w:lang w:eastAsia="bg-BG" w:bidi="bg-BG"/>
        </w:rPr>
        <w:tab/>
        <w:t>Наредба № 3 от 9.06.2004 г. за устройството на електрическите уредби и електропроводните линии</w:t>
      </w:r>
    </w:p>
    <w:p w:rsidR="00762C94" w:rsidRPr="00762C94" w:rsidRDefault="00762C94" w:rsidP="0012724A">
      <w:pPr>
        <w:widowControl w:val="0"/>
        <w:tabs>
          <w:tab w:val="left" w:pos="1164"/>
        </w:tabs>
        <w:spacing w:after="0" w:line="240" w:lineRule="auto"/>
        <w:jc w:val="both"/>
        <w:rPr>
          <w:rFonts w:ascii="Times New Roman" w:eastAsia="Times New Roman" w:hAnsi="Times New Roman" w:cs="Times New Roman"/>
          <w:bCs/>
          <w:color w:val="000000"/>
          <w:sz w:val="24"/>
          <w:szCs w:val="24"/>
          <w:lang w:eastAsia="bg-BG" w:bidi="bg-BG"/>
        </w:rPr>
      </w:pPr>
      <w:r w:rsidRPr="00762C94">
        <w:rPr>
          <w:rFonts w:ascii="Times New Roman" w:eastAsia="Times New Roman" w:hAnsi="Times New Roman" w:cs="Times New Roman"/>
          <w:bCs/>
          <w:color w:val="000000"/>
          <w:sz w:val="24"/>
          <w:szCs w:val="24"/>
          <w:lang w:eastAsia="bg-BG" w:bidi="bg-BG"/>
        </w:rPr>
        <w:t>•</w:t>
      </w:r>
      <w:r w:rsidRPr="00762C94">
        <w:rPr>
          <w:rFonts w:ascii="Times New Roman" w:eastAsia="Times New Roman" w:hAnsi="Times New Roman" w:cs="Times New Roman"/>
          <w:bCs/>
          <w:color w:val="000000"/>
          <w:sz w:val="24"/>
          <w:szCs w:val="24"/>
          <w:lang w:eastAsia="bg-BG" w:bidi="bg-BG"/>
        </w:rPr>
        <w:tab/>
        <w:t>Наредба № Із-2377 от 15 септември 2011 г. за правилата и нормите за пожарна безопасност при експлоатация на обектите</w:t>
      </w:r>
    </w:p>
    <w:p w:rsidR="00762C94" w:rsidRPr="00762C94" w:rsidRDefault="00762C94" w:rsidP="0012724A">
      <w:pPr>
        <w:widowControl w:val="0"/>
        <w:tabs>
          <w:tab w:val="left" w:pos="1164"/>
        </w:tabs>
        <w:spacing w:after="0" w:line="240" w:lineRule="auto"/>
        <w:jc w:val="both"/>
        <w:rPr>
          <w:rFonts w:ascii="Times New Roman" w:eastAsia="Times New Roman" w:hAnsi="Times New Roman" w:cs="Times New Roman"/>
          <w:bCs/>
          <w:color w:val="000000"/>
          <w:sz w:val="24"/>
          <w:szCs w:val="24"/>
          <w:lang w:eastAsia="bg-BG" w:bidi="bg-BG"/>
        </w:rPr>
      </w:pPr>
      <w:r w:rsidRPr="00762C94">
        <w:rPr>
          <w:rFonts w:ascii="Times New Roman" w:eastAsia="Times New Roman" w:hAnsi="Times New Roman" w:cs="Times New Roman"/>
          <w:bCs/>
          <w:color w:val="000000"/>
          <w:sz w:val="24"/>
          <w:szCs w:val="24"/>
          <w:lang w:eastAsia="bg-BG" w:bidi="bg-BG"/>
        </w:rPr>
        <w:t>•</w:t>
      </w:r>
      <w:r w:rsidRPr="00762C94">
        <w:rPr>
          <w:rFonts w:ascii="Times New Roman" w:eastAsia="Times New Roman" w:hAnsi="Times New Roman" w:cs="Times New Roman"/>
          <w:bCs/>
          <w:color w:val="000000"/>
          <w:sz w:val="24"/>
          <w:szCs w:val="24"/>
          <w:lang w:eastAsia="bg-BG" w:bidi="bg-BG"/>
        </w:rPr>
        <w:tab/>
        <w:t xml:space="preserve">Наредба № </w:t>
      </w:r>
      <w:proofErr w:type="spellStart"/>
      <w:r w:rsidRPr="00762C94">
        <w:rPr>
          <w:rFonts w:ascii="Times New Roman" w:eastAsia="Times New Roman" w:hAnsi="Times New Roman" w:cs="Times New Roman"/>
          <w:bCs/>
          <w:color w:val="000000"/>
          <w:sz w:val="24"/>
          <w:szCs w:val="24"/>
          <w:lang w:eastAsia="bg-BG" w:bidi="bg-BG"/>
        </w:rPr>
        <w:t>Iз</w:t>
      </w:r>
      <w:proofErr w:type="spellEnd"/>
      <w:r w:rsidRPr="00762C94">
        <w:rPr>
          <w:rFonts w:ascii="Times New Roman" w:eastAsia="Times New Roman" w:hAnsi="Times New Roman" w:cs="Times New Roman"/>
          <w:bCs/>
          <w:color w:val="000000"/>
          <w:sz w:val="24"/>
          <w:szCs w:val="24"/>
          <w:lang w:eastAsia="bg-BG" w:bidi="bg-BG"/>
        </w:rPr>
        <w:t xml:space="preserve"> – 1971 от 29.10.2009 г. за строително-техническите правила и норми за осигуряване на безопасност при пожар</w:t>
      </w:r>
    </w:p>
    <w:p w:rsidR="00762C94" w:rsidRPr="00762C94" w:rsidRDefault="00762C94" w:rsidP="0012724A">
      <w:pPr>
        <w:widowControl w:val="0"/>
        <w:tabs>
          <w:tab w:val="left" w:pos="1164"/>
        </w:tabs>
        <w:spacing w:after="0" w:line="240" w:lineRule="auto"/>
        <w:jc w:val="both"/>
        <w:rPr>
          <w:rFonts w:ascii="Times New Roman" w:eastAsia="Times New Roman" w:hAnsi="Times New Roman" w:cs="Times New Roman"/>
          <w:bCs/>
          <w:color w:val="000000"/>
          <w:sz w:val="24"/>
          <w:szCs w:val="24"/>
          <w:lang w:eastAsia="bg-BG" w:bidi="bg-BG"/>
        </w:rPr>
      </w:pPr>
      <w:r w:rsidRPr="00762C94">
        <w:rPr>
          <w:rFonts w:ascii="Times New Roman" w:eastAsia="Times New Roman" w:hAnsi="Times New Roman" w:cs="Times New Roman"/>
          <w:bCs/>
          <w:color w:val="000000"/>
          <w:sz w:val="24"/>
          <w:szCs w:val="24"/>
          <w:lang w:eastAsia="bg-BG" w:bidi="bg-BG"/>
        </w:rPr>
        <w:t>•</w:t>
      </w:r>
      <w:r w:rsidRPr="00762C94">
        <w:rPr>
          <w:rFonts w:ascii="Times New Roman" w:eastAsia="Times New Roman" w:hAnsi="Times New Roman" w:cs="Times New Roman"/>
          <w:bCs/>
          <w:color w:val="000000"/>
          <w:sz w:val="24"/>
          <w:szCs w:val="24"/>
          <w:lang w:eastAsia="bg-BG" w:bidi="bg-BG"/>
        </w:rPr>
        <w:tab/>
        <w:t>Наредба № РД-02-20-1 от 05 февруари 2015 г.  за условията и реда за влагане на строителните продукти в строежите на Република България</w:t>
      </w:r>
    </w:p>
    <w:p w:rsidR="00762C94" w:rsidRPr="00762C94" w:rsidRDefault="00762C94" w:rsidP="0012724A">
      <w:pPr>
        <w:widowControl w:val="0"/>
        <w:tabs>
          <w:tab w:val="left" w:pos="1164"/>
        </w:tabs>
        <w:spacing w:after="0" w:line="240" w:lineRule="auto"/>
        <w:jc w:val="both"/>
        <w:rPr>
          <w:rFonts w:ascii="Times New Roman" w:eastAsia="Times New Roman" w:hAnsi="Times New Roman" w:cs="Times New Roman"/>
          <w:bCs/>
          <w:color w:val="000000"/>
          <w:sz w:val="24"/>
          <w:szCs w:val="24"/>
          <w:lang w:eastAsia="bg-BG" w:bidi="bg-BG"/>
        </w:rPr>
      </w:pPr>
      <w:r w:rsidRPr="00762C94">
        <w:rPr>
          <w:rFonts w:ascii="Times New Roman" w:eastAsia="Times New Roman" w:hAnsi="Times New Roman" w:cs="Times New Roman"/>
          <w:bCs/>
          <w:color w:val="000000"/>
          <w:sz w:val="24"/>
          <w:szCs w:val="24"/>
          <w:lang w:eastAsia="bg-BG" w:bidi="bg-BG"/>
        </w:rPr>
        <w:t>•</w:t>
      </w:r>
      <w:r w:rsidRPr="00762C94">
        <w:rPr>
          <w:rFonts w:ascii="Times New Roman" w:eastAsia="Times New Roman" w:hAnsi="Times New Roman" w:cs="Times New Roman"/>
          <w:bCs/>
          <w:color w:val="000000"/>
          <w:sz w:val="24"/>
          <w:szCs w:val="24"/>
          <w:lang w:eastAsia="bg-BG" w:bidi="bg-BG"/>
        </w:rPr>
        <w:tab/>
        <w:t>Наредба № 7/23.09.1999 г. за минимални изисквания за здравословни и безопасни условия на труд на работните места при използване на работното оборудване</w:t>
      </w:r>
    </w:p>
    <w:p w:rsidR="00762C94" w:rsidRPr="00762C94" w:rsidRDefault="00762C94" w:rsidP="0012724A">
      <w:pPr>
        <w:widowControl w:val="0"/>
        <w:tabs>
          <w:tab w:val="left" w:pos="1164"/>
        </w:tabs>
        <w:spacing w:after="0" w:line="240" w:lineRule="auto"/>
        <w:jc w:val="both"/>
        <w:rPr>
          <w:rFonts w:ascii="Times New Roman" w:eastAsia="Times New Roman" w:hAnsi="Times New Roman" w:cs="Times New Roman"/>
          <w:bCs/>
          <w:color w:val="000000"/>
          <w:sz w:val="24"/>
          <w:szCs w:val="24"/>
          <w:lang w:eastAsia="bg-BG" w:bidi="bg-BG"/>
        </w:rPr>
      </w:pPr>
      <w:r w:rsidRPr="00762C94">
        <w:rPr>
          <w:rFonts w:ascii="Times New Roman" w:eastAsia="Times New Roman" w:hAnsi="Times New Roman" w:cs="Times New Roman"/>
          <w:bCs/>
          <w:color w:val="000000"/>
          <w:sz w:val="24"/>
          <w:szCs w:val="24"/>
          <w:lang w:eastAsia="bg-BG" w:bidi="bg-BG"/>
        </w:rPr>
        <w:t>•</w:t>
      </w:r>
      <w:r w:rsidRPr="00762C94">
        <w:rPr>
          <w:rFonts w:ascii="Times New Roman" w:eastAsia="Times New Roman" w:hAnsi="Times New Roman" w:cs="Times New Roman"/>
          <w:bCs/>
          <w:color w:val="000000"/>
          <w:sz w:val="24"/>
          <w:szCs w:val="24"/>
          <w:lang w:eastAsia="bg-BG" w:bidi="bg-BG"/>
        </w:rPr>
        <w:tab/>
        <w:t>Наредба № 1 от 16 април 2007 г. за обследване на аварии в строителството</w:t>
      </w:r>
    </w:p>
    <w:p w:rsidR="00D50C4F" w:rsidRPr="00762C94" w:rsidRDefault="00762C94" w:rsidP="0012724A">
      <w:pPr>
        <w:widowControl w:val="0"/>
        <w:tabs>
          <w:tab w:val="left" w:pos="1164"/>
        </w:tabs>
        <w:spacing w:after="0" w:line="240" w:lineRule="auto"/>
        <w:jc w:val="both"/>
        <w:rPr>
          <w:rFonts w:ascii="Times New Roman" w:eastAsia="Times New Roman" w:hAnsi="Times New Roman" w:cs="Times New Roman"/>
          <w:bCs/>
          <w:color w:val="000000"/>
          <w:sz w:val="24"/>
          <w:szCs w:val="24"/>
          <w:lang w:eastAsia="bg-BG" w:bidi="bg-BG"/>
        </w:rPr>
      </w:pPr>
      <w:r w:rsidRPr="00762C94">
        <w:rPr>
          <w:rFonts w:ascii="Times New Roman" w:eastAsia="Times New Roman" w:hAnsi="Times New Roman" w:cs="Times New Roman"/>
          <w:bCs/>
          <w:color w:val="000000"/>
          <w:sz w:val="24"/>
          <w:szCs w:val="24"/>
          <w:lang w:eastAsia="bg-BG" w:bidi="bg-BG"/>
        </w:rPr>
        <w:t>•</w:t>
      </w:r>
      <w:r w:rsidRPr="00762C94">
        <w:rPr>
          <w:rFonts w:ascii="Times New Roman" w:eastAsia="Times New Roman" w:hAnsi="Times New Roman" w:cs="Times New Roman"/>
          <w:bCs/>
          <w:color w:val="000000"/>
          <w:sz w:val="24"/>
          <w:szCs w:val="24"/>
          <w:lang w:eastAsia="bg-BG" w:bidi="bg-BG"/>
        </w:rPr>
        <w:tab/>
        <w:t>Правила за извършване и приемане на СМР</w:t>
      </w:r>
    </w:p>
    <w:p w:rsidR="00D50C4F" w:rsidRPr="00D50C4F" w:rsidRDefault="00D50C4F" w:rsidP="0012724A">
      <w:pPr>
        <w:widowControl w:val="0"/>
        <w:tabs>
          <w:tab w:val="left" w:pos="1164"/>
        </w:tabs>
        <w:spacing w:after="0" w:line="240" w:lineRule="auto"/>
        <w:jc w:val="both"/>
        <w:rPr>
          <w:rFonts w:ascii="Times New Roman" w:eastAsia="Times New Roman" w:hAnsi="Times New Roman" w:cs="Times New Roman"/>
          <w:bCs/>
          <w:color w:val="000000"/>
          <w:sz w:val="24"/>
          <w:szCs w:val="24"/>
          <w:lang w:eastAsia="bg-BG" w:bidi="bg-BG"/>
        </w:rPr>
      </w:pPr>
      <w:r w:rsidRPr="00D50C4F">
        <w:rPr>
          <w:rFonts w:ascii="Times New Roman" w:eastAsia="Times New Roman" w:hAnsi="Times New Roman" w:cs="Times New Roman"/>
          <w:bCs/>
          <w:color w:val="000000"/>
          <w:sz w:val="24"/>
          <w:szCs w:val="24"/>
          <w:lang w:eastAsia="bg-BG" w:bidi="bg-BG"/>
        </w:rPr>
        <w:t>•</w:t>
      </w:r>
      <w:r w:rsidRPr="00D50C4F">
        <w:rPr>
          <w:rFonts w:ascii="Times New Roman" w:eastAsia="Times New Roman" w:hAnsi="Times New Roman" w:cs="Times New Roman"/>
          <w:bCs/>
          <w:color w:val="000000"/>
          <w:sz w:val="24"/>
          <w:szCs w:val="24"/>
          <w:lang w:eastAsia="bg-BG" w:bidi="bg-BG"/>
        </w:rPr>
        <w:tab/>
        <w:t>Наредба № 4 от 2003 г. за проектиране, изграждане и експлоатация на електрически уредби в сгради</w:t>
      </w:r>
    </w:p>
    <w:p w:rsidR="00D50C4F" w:rsidRPr="00D50C4F" w:rsidRDefault="00D50C4F" w:rsidP="0012724A">
      <w:pPr>
        <w:widowControl w:val="0"/>
        <w:tabs>
          <w:tab w:val="left" w:pos="1164"/>
        </w:tabs>
        <w:spacing w:after="0" w:line="240" w:lineRule="auto"/>
        <w:jc w:val="both"/>
        <w:rPr>
          <w:rFonts w:ascii="Times New Roman" w:eastAsia="Times New Roman" w:hAnsi="Times New Roman" w:cs="Times New Roman"/>
          <w:bCs/>
          <w:color w:val="000000"/>
          <w:sz w:val="24"/>
          <w:szCs w:val="24"/>
          <w:lang w:eastAsia="bg-BG" w:bidi="bg-BG"/>
        </w:rPr>
      </w:pPr>
      <w:r w:rsidRPr="00D50C4F">
        <w:rPr>
          <w:rFonts w:ascii="Times New Roman" w:eastAsia="Times New Roman" w:hAnsi="Times New Roman" w:cs="Times New Roman"/>
          <w:bCs/>
          <w:color w:val="000000"/>
          <w:sz w:val="24"/>
          <w:szCs w:val="24"/>
          <w:lang w:eastAsia="bg-BG" w:bidi="bg-BG"/>
        </w:rPr>
        <w:t>•</w:t>
      </w:r>
      <w:r w:rsidRPr="00D50C4F">
        <w:rPr>
          <w:rFonts w:ascii="Times New Roman" w:eastAsia="Times New Roman" w:hAnsi="Times New Roman" w:cs="Times New Roman"/>
          <w:bCs/>
          <w:color w:val="000000"/>
          <w:sz w:val="24"/>
          <w:szCs w:val="24"/>
          <w:lang w:eastAsia="bg-BG" w:bidi="bg-BG"/>
        </w:rPr>
        <w:tab/>
        <w:t>Наредба № 3 от 9.06.2004 г. за устройството на електрическите уредби и електропроводните линии</w:t>
      </w:r>
    </w:p>
    <w:p w:rsidR="00D50C4F" w:rsidRPr="00D50C4F" w:rsidRDefault="00D50C4F" w:rsidP="0012724A">
      <w:pPr>
        <w:widowControl w:val="0"/>
        <w:tabs>
          <w:tab w:val="left" w:pos="1164"/>
        </w:tabs>
        <w:spacing w:after="0" w:line="240" w:lineRule="auto"/>
        <w:jc w:val="both"/>
        <w:rPr>
          <w:rFonts w:ascii="Times New Roman" w:eastAsia="Times New Roman" w:hAnsi="Times New Roman" w:cs="Times New Roman"/>
          <w:bCs/>
          <w:color w:val="000000"/>
          <w:sz w:val="24"/>
          <w:szCs w:val="24"/>
          <w:lang w:eastAsia="bg-BG" w:bidi="bg-BG"/>
        </w:rPr>
      </w:pPr>
      <w:r w:rsidRPr="00D50C4F">
        <w:rPr>
          <w:rFonts w:ascii="Times New Roman" w:eastAsia="Times New Roman" w:hAnsi="Times New Roman" w:cs="Times New Roman"/>
          <w:bCs/>
          <w:color w:val="000000"/>
          <w:sz w:val="24"/>
          <w:szCs w:val="24"/>
          <w:lang w:eastAsia="bg-BG" w:bidi="bg-BG"/>
        </w:rPr>
        <w:t>•</w:t>
      </w:r>
      <w:r w:rsidRPr="00D50C4F">
        <w:rPr>
          <w:rFonts w:ascii="Times New Roman" w:eastAsia="Times New Roman" w:hAnsi="Times New Roman" w:cs="Times New Roman"/>
          <w:bCs/>
          <w:color w:val="000000"/>
          <w:sz w:val="24"/>
          <w:szCs w:val="24"/>
          <w:lang w:eastAsia="bg-BG" w:bidi="bg-BG"/>
        </w:rPr>
        <w:tab/>
        <w:t>Наредба № 1 от 27 май 2010 г. за проектиране, изграждане и поддържане на електрически уредби за ниско напрежение в сгради</w:t>
      </w:r>
    </w:p>
    <w:p w:rsidR="00BC753E" w:rsidRDefault="00BC753E" w:rsidP="0012724A">
      <w:pPr>
        <w:widowControl w:val="0"/>
        <w:tabs>
          <w:tab w:val="left" w:pos="1164"/>
        </w:tabs>
        <w:spacing w:after="0" w:line="240" w:lineRule="auto"/>
        <w:jc w:val="both"/>
        <w:rPr>
          <w:rFonts w:ascii="Times New Roman" w:eastAsia="Times New Roman" w:hAnsi="Times New Roman" w:cs="Times New Roman"/>
          <w:bCs/>
          <w:color w:val="000000"/>
          <w:sz w:val="24"/>
          <w:szCs w:val="24"/>
          <w:lang w:eastAsia="bg-BG" w:bidi="bg-BG"/>
        </w:rPr>
      </w:pPr>
    </w:p>
    <w:p w:rsidR="00BC753E" w:rsidRPr="00D50C4F" w:rsidRDefault="00BC753E" w:rsidP="0012724A">
      <w:pPr>
        <w:widowControl w:val="0"/>
        <w:tabs>
          <w:tab w:val="left" w:pos="1164"/>
        </w:tabs>
        <w:spacing w:after="0" w:line="240" w:lineRule="auto"/>
        <w:jc w:val="both"/>
        <w:rPr>
          <w:rFonts w:ascii="Times New Roman" w:eastAsia="Times New Roman" w:hAnsi="Times New Roman" w:cs="Times New Roman"/>
          <w:bCs/>
          <w:color w:val="000000"/>
          <w:sz w:val="24"/>
          <w:szCs w:val="24"/>
          <w:lang w:eastAsia="bg-BG" w:bidi="bg-BG"/>
        </w:rPr>
      </w:pPr>
      <w:r>
        <w:rPr>
          <w:rFonts w:ascii="Times New Roman" w:eastAsia="Lucida Sans Unicode" w:hAnsi="Times New Roman" w:cs="Times New Roman"/>
          <w:sz w:val="24"/>
          <w:szCs w:val="24"/>
          <w:lang w:eastAsia="bg-BG" w:bidi="he-IL"/>
        </w:rPr>
        <w:t xml:space="preserve">В настоящата </w:t>
      </w:r>
      <w:r w:rsidRPr="00BC753E">
        <w:rPr>
          <w:rFonts w:ascii="Times New Roman" w:eastAsia="Lucida Sans Unicode" w:hAnsi="Times New Roman" w:cs="Times New Roman"/>
          <w:sz w:val="24"/>
          <w:szCs w:val="24"/>
          <w:lang w:eastAsia="bg-BG" w:bidi="he-IL"/>
        </w:rPr>
        <w:t xml:space="preserve">документация,  не се съдържат изисквания, насочващи към определен производител или доставчик. В случай, че наименование или част от наименование на съвпада с конкретен стандарт, спецификация, техническа оценка, техническо, одобрение, технически еталон и модел, източник, процес, търговска марка, патент, тип, </w:t>
      </w:r>
      <w:r w:rsidRPr="00BC753E">
        <w:rPr>
          <w:rFonts w:ascii="Times New Roman" w:eastAsia="Lucida Sans Unicode" w:hAnsi="Times New Roman" w:cs="Times New Roman"/>
          <w:sz w:val="24"/>
          <w:szCs w:val="24"/>
          <w:lang w:eastAsia="bg-BG" w:bidi="he-IL"/>
        </w:rPr>
        <w:lastRenderedPageBreak/>
        <w:t>произход или производство, да се приема, че възложителят е поставил изискването "или еквивалентно/и".</w:t>
      </w:r>
    </w:p>
    <w:p w:rsidR="00D50C4F" w:rsidRDefault="00D50C4F" w:rsidP="00762C94">
      <w:pPr>
        <w:widowControl w:val="0"/>
        <w:tabs>
          <w:tab w:val="left" w:pos="1164"/>
        </w:tabs>
        <w:spacing w:after="0" w:line="240" w:lineRule="auto"/>
        <w:jc w:val="both"/>
        <w:rPr>
          <w:rFonts w:ascii="Times New Roman" w:eastAsia="Times New Roman" w:hAnsi="Times New Roman" w:cs="Times New Roman"/>
          <w:b/>
          <w:color w:val="000000"/>
          <w:sz w:val="24"/>
          <w:szCs w:val="24"/>
          <w:lang w:eastAsia="bg-BG" w:bidi="bg-BG"/>
        </w:rPr>
      </w:pPr>
    </w:p>
    <w:p w:rsidR="00BC753E" w:rsidRPr="00363EF2" w:rsidRDefault="00BC753E" w:rsidP="00762C94">
      <w:pPr>
        <w:widowControl w:val="0"/>
        <w:tabs>
          <w:tab w:val="left" w:pos="1164"/>
        </w:tabs>
        <w:spacing w:after="0" w:line="240" w:lineRule="auto"/>
        <w:jc w:val="both"/>
        <w:rPr>
          <w:rFonts w:ascii="Times New Roman" w:eastAsia="Times New Roman" w:hAnsi="Times New Roman" w:cs="Times New Roman"/>
          <w:b/>
          <w:color w:val="000000"/>
          <w:sz w:val="24"/>
          <w:szCs w:val="24"/>
          <w:lang w:eastAsia="bg-BG" w:bidi="bg-BG"/>
        </w:rPr>
      </w:pPr>
    </w:p>
    <w:p w:rsidR="00B941AA" w:rsidRPr="00B941AA" w:rsidRDefault="00B941AA" w:rsidP="00811329">
      <w:pPr>
        <w:pStyle w:val="af1"/>
        <w:numPr>
          <w:ilvl w:val="0"/>
          <w:numId w:val="13"/>
        </w:numPr>
        <w:shd w:val="clear" w:color="auto" w:fill="FFFFFF"/>
        <w:tabs>
          <w:tab w:val="left" w:pos="0"/>
          <w:tab w:val="left" w:pos="851"/>
        </w:tabs>
        <w:spacing w:after="0" w:line="240" w:lineRule="auto"/>
        <w:jc w:val="both"/>
        <w:rPr>
          <w:rFonts w:ascii="Times New Roman" w:hAnsi="Times New Roman"/>
          <w:b/>
          <w:sz w:val="24"/>
          <w:szCs w:val="24"/>
        </w:rPr>
      </w:pPr>
      <w:r w:rsidRPr="00B941AA">
        <w:rPr>
          <w:rFonts w:ascii="Times New Roman" w:hAnsi="Times New Roman"/>
          <w:b/>
          <w:sz w:val="24"/>
          <w:szCs w:val="24"/>
        </w:rPr>
        <w:t>ОСНОВАНИЯ ЗА ОТСТРАНЯВАНЕ</w:t>
      </w:r>
    </w:p>
    <w:p w:rsidR="00B941AA" w:rsidRPr="00B941AA" w:rsidRDefault="004C40A6" w:rsidP="00B941AA">
      <w:pPr>
        <w:widowControl w:val="0"/>
        <w:shd w:val="clear" w:color="auto" w:fill="FFFFFF"/>
        <w:tabs>
          <w:tab w:val="left" w:pos="567"/>
          <w:tab w:val="left" w:pos="993"/>
        </w:tabs>
        <w:autoSpaceDE w:val="0"/>
        <w:autoSpaceDN w:val="0"/>
        <w:adjustRightInd w:val="0"/>
        <w:spacing w:after="0" w:line="240" w:lineRule="auto"/>
        <w:ind w:firstLine="567"/>
        <w:jc w:val="both"/>
        <w:rPr>
          <w:rFonts w:ascii="Times New Roman" w:hAnsi="Times New Roman" w:cs="Times New Roman"/>
          <w:b/>
          <w:sz w:val="24"/>
          <w:szCs w:val="24"/>
        </w:rPr>
      </w:pPr>
      <w:r>
        <w:rPr>
          <w:rFonts w:ascii="Times New Roman" w:hAnsi="Times New Roman" w:cs="Times New Roman"/>
          <w:b/>
          <w:color w:val="000000"/>
          <w:spacing w:val="-19"/>
          <w:sz w:val="24"/>
          <w:szCs w:val="24"/>
        </w:rPr>
        <w:t>2</w:t>
      </w:r>
      <w:r w:rsidR="00B941AA" w:rsidRPr="00B941AA">
        <w:rPr>
          <w:rFonts w:ascii="Times New Roman" w:hAnsi="Times New Roman" w:cs="Times New Roman"/>
          <w:b/>
          <w:color w:val="000000"/>
          <w:spacing w:val="-19"/>
          <w:sz w:val="24"/>
          <w:szCs w:val="24"/>
        </w:rPr>
        <w:t>.1.</w:t>
      </w:r>
      <w:r w:rsidR="00B941AA" w:rsidRPr="00B941AA">
        <w:rPr>
          <w:rFonts w:ascii="Times New Roman" w:hAnsi="Times New Roman" w:cs="Times New Roman"/>
          <w:color w:val="000000"/>
          <w:spacing w:val="-19"/>
          <w:sz w:val="24"/>
          <w:szCs w:val="24"/>
        </w:rPr>
        <w:tab/>
      </w:r>
      <w:r w:rsidR="00B941AA" w:rsidRPr="00B941AA">
        <w:rPr>
          <w:rFonts w:ascii="Times New Roman" w:hAnsi="Times New Roman" w:cs="Times New Roman"/>
          <w:b/>
          <w:color w:val="000000"/>
          <w:spacing w:val="-4"/>
          <w:sz w:val="24"/>
          <w:szCs w:val="24"/>
        </w:rPr>
        <w:t xml:space="preserve">Възложителят отстранява от участие в процедура за възлагане на обществена </w:t>
      </w:r>
      <w:r w:rsidR="00B941AA" w:rsidRPr="00B941AA">
        <w:rPr>
          <w:rFonts w:ascii="Times New Roman" w:hAnsi="Times New Roman" w:cs="Times New Roman"/>
          <w:b/>
          <w:color w:val="000000"/>
          <w:sz w:val="24"/>
          <w:szCs w:val="24"/>
        </w:rPr>
        <w:t>поръчка участник, когато:</w:t>
      </w:r>
    </w:p>
    <w:p w:rsidR="00B941AA" w:rsidRPr="00B941AA" w:rsidRDefault="004C40A6" w:rsidP="00A17C52">
      <w:pPr>
        <w:widowControl w:val="0"/>
        <w:tabs>
          <w:tab w:val="left" w:pos="567"/>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2</w:t>
      </w:r>
      <w:r w:rsidR="00FA2334">
        <w:rPr>
          <w:rFonts w:ascii="Times New Roman" w:hAnsi="Times New Roman" w:cs="Times New Roman"/>
          <w:b/>
          <w:sz w:val="24"/>
          <w:szCs w:val="24"/>
        </w:rPr>
        <w:t>.1.</w:t>
      </w:r>
      <w:proofErr w:type="spellStart"/>
      <w:r w:rsidR="00B941AA" w:rsidRPr="00B941AA">
        <w:rPr>
          <w:rFonts w:ascii="Times New Roman" w:hAnsi="Times New Roman" w:cs="Times New Roman"/>
          <w:b/>
          <w:sz w:val="24"/>
          <w:szCs w:val="24"/>
        </w:rPr>
        <w:t>1</w:t>
      </w:r>
      <w:proofErr w:type="spellEnd"/>
      <w:r w:rsidR="00B941AA" w:rsidRPr="00B941AA">
        <w:rPr>
          <w:rFonts w:ascii="Times New Roman" w:hAnsi="Times New Roman" w:cs="Times New Roman"/>
          <w:b/>
          <w:sz w:val="24"/>
          <w:szCs w:val="24"/>
        </w:rPr>
        <w:t>.</w:t>
      </w:r>
      <w:r w:rsidR="00B941AA" w:rsidRPr="00B941AA">
        <w:rPr>
          <w:rFonts w:ascii="Times New Roman" w:hAnsi="Times New Roman" w:cs="Times New Roman"/>
          <w:sz w:val="24"/>
          <w:szCs w:val="24"/>
        </w:rPr>
        <w:t xml:space="preserve"> </w:t>
      </w:r>
      <w:r w:rsidR="00A17C52" w:rsidRPr="00A17C52">
        <w:rPr>
          <w:rFonts w:ascii="Times New Roman" w:hAnsi="Times New Roman" w:cs="Times New Roman"/>
          <w:sz w:val="24"/>
          <w:szCs w:val="24"/>
        </w:rPr>
        <w:t>е осъден с влязла в сила присъда за престъпление по чл. 108а, чл. 159а – 159г, чл. 172, чл. 192а, чл. 194 – 217, чл. 219 – 252, чл. 253 – 260, чл. 301 – 307, чл. 321, 321а и чл. 352 – 353е от Наказателния кодекс</w:t>
      </w:r>
      <w:r w:rsidR="00B941AA" w:rsidRPr="00B941AA">
        <w:rPr>
          <w:rFonts w:ascii="Times New Roman" w:hAnsi="Times New Roman" w:cs="Times New Roman"/>
          <w:sz w:val="24"/>
          <w:szCs w:val="24"/>
        </w:rPr>
        <w:t>;</w:t>
      </w:r>
    </w:p>
    <w:p w:rsidR="00B941AA" w:rsidRPr="00B941AA" w:rsidRDefault="004C40A6" w:rsidP="00A17C52">
      <w:pPr>
        <w:widowControl w:val="0"/>
        <w:tabs>
          <w:tab w:val="left" w:pos="567"/>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2</w:t>
      </w:r>
      <w:r w:rsidR="00FA2334">
        <w:rPr>
          <w:rFonts w:ascii="Times New Roman" w:hAnsi="Times New Roman" w:cs="Times New Roman"/>
          <w:b/>
          <w:sz w:val="24"/>
          <w:szCs w:val="24"/>
        </w:rPr>
        <w:t>.1.</w:t>
      </w:r>
      <w:r w:rsidR="00B941AA" w:rsidRPr="00B941AA">
        <w:rPr>
          <w:rFonts w:ascii="Times New Roman" w:hAnsi="Times New Roman" w:cs="Times New Roman"/>
          <w:b/>
          <w:sz w:val="24"/>
          <w:szCs w:val="24"/>
        </w:rPr>
        <w:t>2.</w:t>
      </w:r>
      <w:r w:rsidR="00B941AA" w:rsidRPr="00B941AA">
        <w:rPr>
          <w:rFonts w:ascii="Times New Roman" w:hAnsi="Times New Roman" w:cs="Times New Roman"/>
          <w:sz w:val="24"/>
          <w:szCs w:val="24"/>
        </w:rPr>
        <w:t xml:space="preserve"> </w:t>
      </w:r>
      <w:r w:rsidR="00A17C52" w:rsidRPr="00A17C52">
        <w:rPr>
          <w:rFonts w:ascii="Times New Roman" w:hAnsi="Times New Roman" w:cs="Times New Roman"/>
          <w:sz w:val="24"/>
          <w:szCs w:val="24"/>
        </w:rPr>
        <w:t>е осъден с влязла в сила присъда за престъпление, аналогично на тези по т.</w:t>
      </w:r>
      <w:r>
        <w:rPr>
          <w:rFonts w:ascii="Times New Roman" w:hAnsi="Times New Roman" w:cs="Times New Roman"/>
          <w:sz w:val="24"/>
          <w:szCs w:val="24"/>
        </w:rPr>
        <w:t>2</w:t>
      </w:r>
      <w:r w:rsidR="00A17C52">
        <w:rPr>
          <w:rFonts w:ascii="Times New Roman" w:hAnsi="Times New Roman" w:cs="Times New Roman"/>
          <w:sz w:val="24"/>
          <w:szCs w:val="24"/>
        </w:rPr>
        <w:t>.1.</w:t>
      </w:r>
      <w:r w:rsidR="00A17C52" w:rsidRPr="00A17C52">
        <w:rPr>
          <w:rFonts w:ascii="Times New Roman" w:hAnsi="Times New Roman" w:cs="Times New Roman"/>
          <w:sz w:val="24"/>
          <w:szCs w:val="24"/>
        </w:rPr>
        <w:t>1, в друга държава членка или трета страна</w:t>
      </w:r>
      <w:r w:rsidR="00B941AA" w:rsidRPr="00B941AA">
        <w:rPr>
          <w:rFonts w:ascii="Times New Roman" w:hAnsi="Times New Roman" w:cs="Times New Roman"/>
          <w:sz w:val="24"/>
          <w:szCs w:val="24"/>
        </w:rPr>
        <w:t>;</w:t>
      </w:r>
    </w:p>
    <w:p w:rsidR="00B941AA" w:rsidRPr="00B941AA" w:rsidRDefault="004C40A6" w:rsidP="00A17C52">
      <w:pPr>
        <w:widowControl w:val="0"/>
        <w:tabs>
          <w:tab w:val="left" w:pos="567"/>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2</w:t>
      </w:r>
      <w:r w:rsidR="00FA2334">
        <w:rPr>
          <w:rFonts w:ascii="Times New Roman" w:hAnsi="Times New Roman" w:cs="Times New Roman"/>
          <w:b/>
          <w:sz w:val="24"/>
          <w:szCs w:val="24"/>
        </w:rPr>
        <w:t>.1.</w:t>
      </w:r>
      <w:r w:rsidR="00B941AA" w:rsidRPr="00B941AA">
        <w:rPr>
          <w:rFonts w:ascii="Times New Roman" w:hAnsi="Times New Roman" w:cs="Times New Roman"/>
          <w:b/>
          <w:sz w:val="24"/>
          <w:szCs w:val="24"/>
        </w:rPr>
        <w:t>3.</w:t>
      </w:r>
      <w:r w:rsidR="00B941AA" w:rsidRPr="00B941AA">
        <w:rPr>
          <w:rFonts w:ascii="Times New Roman" w:hAnsi="Times New Roman" w:cs="Times New Roman"/>
          <w:sz w:val="24"/>
          <w:szCs w:val="24"/>
        </w:rPr>
        <w:t xml:space="preserve"> </w:t>
      </w:r>
      <w:r w:rsidR="00A17C52" w:rsidRPr="00A17C52">
        <w:rPr>
          <w:rFonts w:ascii="Times New Roman" w:hAnsi="Times New Roman" w:cs="Times New Roman"/>
          <w:sz w:val="24"/>
          <w:szCs w:val="24"/>
        </w:rPr>
        <w:t xml:space="preserve">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съгласно законодателството на държавата, в която кандидатът или участникът е установен, доказани с влязъл </w:t>
      </w:r>
      <w:r w:rsidR="00A17C52">
        <w:rPr>
          <w:rFonts w:ascii="Times New Roman" w:hAnsi="Times New Roman" w:cs="Times New Roman"/>
          <w:sz w:val="24"/>
          <w:szCs w:val="24"/>
        </w:rPr>
        <w:t>в сила акт на компетентен орган</w:t>
      </w:r>
      <w:r w:rsidR="00B941AA" w:rsidRPr="00B941AA">
        <w:rPr>
          <w:rFonts w:ascii="Times New Roman" w:hAnsi="Times New Roman" w:cs="Times New Roman"/>
          <w:sz w:val="24"/>
          <w:szCs w:val="24"/>
        </w:rPr>
        <w:t>;</w:t>
      </w:r>
    </w:p>
    <w:p w:rsidR="00B941AA" w:rsidRPr="00B941AA" w:rsidRDefault="004C40A6" w:rsidP="00B941AA">
      <w:pPr>
        <w:widowControl w:val="0"/>
        <w:tabs>
          <w:tab w:val="left" w:pos="567"/>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2</w:t>
      </w:r>
      <w:r w:rsidR="00FA2334">
        <w:rPr>
          <w:rFonts w:ascii="Times New Roman" w:hAnsi="Times New Roman" w:cs="Times New Roman"/>
          <w:b/>
          <w:sz w:val="24"/>
          <w:szCs w:val="24"/>
        </w:rPr>
        <w:t>.1.</w:t>
      </w:r>
      <w:r w:rsidR="00B941AA" w:rsidRPr="00B941AA">
        <w:rPr>
          <w:rFonts w:ascii="Times New Roman" w:hAnsi="Times New Roman" w:cs="Times New Roman"/>
          <w:b/>
          <w:sz w:val="24"/>
          <w:szCs w:val="24"/>
        </w:rPr>
        <w:t>4.</w:t>
      </w:r>
      <w:r w:rsidR="00B941AA" w:rsidRPr="00B941AA">
        <w:rPr>
          <w:rFonts w:ascii="Times New Roman" w:hAnsi="Times New Roman" w:cs="Times New Roman"/>
          <w:sz w:val="24"/>
          <w:szCs w:val="24"/>
        </w:rPr>
        <w:t xml:space="preserve"> е налице неравнопоставеност в случаите по </w:t>
      </w:r>
      <w:hyperlink r:id="rId9" w:history="1">
        <w:r w:rsidR="00B941AA" w:rsidRPr="00B941AA">
          <w:rPr>
            <w:rFonts w:ascii="Times New Roman" w:hAnsi="Times New Roman" w:cs="Times New Roman"/>
            <w:sz w:val="24"/>
            <w:szCs w:val="24"/>
          </w:rPr>
          <w:t>чл.44, ал.5</w:t>
        </w:r>
      </w:hyperlink>
      <w:r w:rsidR="00B941AA" w:rsidRPr="00B941AA">
        <w:rPr>
          <w:rFonts w:ascii="Times New Roman" w:hAnsi="Times New Roman" w:cs="Times New Roman"/>
          <w:sz w:val="24"/>
          <w:szCs w:val="24"/>
        </w:rPr>
        <w:t xml:space="preserve"> от ЗОП;</w:t>
      </w:r>
    </w:p>
    <w:p w:rsidR="00B941AA" w:rsidRPr="00B941AA" w:rsidRDefault="004C40A6" w:rsidP="00B941AA">
      <w:pPr>
        <w:widowControl w:val="0"/>
        <w:tabs>
          <w:tab w:val="left" w:pos="567"/>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2</w:t>
      </w:r>
      <w:r w:rsidR="00FA2334">
        <w:rPr>
          <w:rFonts w:ascii="Times New Roman" w:hAnsi="Times New Roman" w:cs="Times New Roman"/>
          <w:b/>
          <w:sz w:val="24"/>
          <w:szCs w:val="24"/>
        </w:rPr>
        <w:t>.1.</w:t>
      </w:r>
      <w:r w:rsidR="00B941AA" w:rsidRPr="00B941AA">
        <w:rPr>
          <w:rFonts w:ascii="Times New Roman" w:hAnsi="Times New Roman" w:cs="Times New Roman"/>
          <w:b/>
          <w:sz w:val="24"/>
          <w:szCs w:val="24"/>
        </w:rPr>
        <w:t>5.</w:t>
      </w:r>
      <w:r w:rsidR="00B941AA" w:rsidRPr="00B941AA">
        <w:rPr>
          <w:rFonts w:ascii="Times New Roman" w:hAnsi="Times New Roman" w:cs="Times New Roman"/>
          <w:sz w:val="24"/>
          <w:szCs w:val="24"/>
        </w:rPr>
        <w:t xml:space="preserve"> е установено, че:</w:t>
      </w:r>
    </w:p>
    <w:p w:rsidR="00B941AA" w:rsidRPr="00B941AA" w:rsidRDefault="00B941AA" w:rsidP="00B941AA">
      <w:pPr>
        <w:widowControl w:val="0"/>
        <w:tabs>
          <w:tab w:val="left" w:pos="567"/>
        </w:tabs>
        <w:autoSpaceDE w:val="0"/>
        <w:autoSpaceDN w:val="0"/>
        <w:adjustRightInd w:val="0"/>
        <w:spacing w:after="0" w:line="240" w:lineRule="auto"/>
        <w:ind w:firstLine="567"/>
        <w:jc w:val="both"/>
        <w:rPr>
          <w:rFonts w:ascii="Times New Roman" w:hAnsi="Times New Roman" w:cs="Times New Roman"/>
          <w:sz w:val="24"/>
          <w:szCs w:val="24"/>
        </w:rPr>
      </w:pPr>
      <w:r w:rsidRPr="00B941AA">
        <w:rPr>
          <w:rFonts w:ascii="Times New Roman" w:hAnsi="Times New Roman" w:cs="Times New Roman"/>
          <w:sz w:val="24"/>
          <w:szCs w:val="24"/>
        </w:rPr>
        <w:t>а) 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rsidR="00B941AA" w:rsidRPr="00B941AA" w:rsidRDefault="00B941AA" w:rsidP="00B941AA">
      <w:pPr>
        <w:widowControl w:val="0"/>
        <w:tabs>
          <w:tab w:val="left" w:pos="567"/>
        </w:tabs>
        <w:autoSpaceDE w:val="0"/>
        <w:autoSpaceDN w:val="0"/>
        <w:adjustRightInd w:val="0"/>
        <w:spacing w:after="0" w:line="240" w:lineRule="auto"/>
        <w:ind w:firstLine="567"/>
        <w:jc w:val="both"/>
        <w:rPr>
          <w:rFonts w:ascii="Times New Roman" w:hAnsi="Times New Roman" w:cs="Times New Roman"/>
          <w:sz w:val="24"/>
          <w:szCs w:val="24"/>
        </w:rPr>
      </w:pPr>
      <w:r w:rsidRPr="00B941AA">
        <w:rPr>
          <w:rFonts w:ascii="Times New Roman" w:hAnsi="Times New Roman" w:cs="Times New Roman"/>
          <w:sz w:val="24"/>
          <w:szCs w:val="24"/>
        </w:rPr>
        <w:t>б) не е предоставил изискваща се информация, свързана с удостоверяване липсата на основания за отстраняване или изпълнението на критериите за подбор;</w:t>
      </w:r>
    </w:p>
    <w:p w:rsidR="00B941AA" w:rsidRPr="00B941AA" w:rsidRDefault="004C40A6" w:rsidP="004C40A6">
      <w:pPr>
        <w:widowControl w:val="0"/>
        <w:tabs>
          <w:tab w:val="left" w:pos="567"/>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2</w:t>
      </w:r>
      <w:r w:rsidR="00FA2334">
        <w:rPr>
          <w:rFonts w:ascii="Times New Roman" w:hAnsi="Times New Roman" w:cs="Times New Roman"/>
          <w:b/>
          <w:sz w:val="24"/>
          <w:szCs w:val="24"/>
        </w:rPr>
        <w:t>.1.</w:t>
      </w:r>
      <w:r w:rsidR="00B941AA" w:rsidRPr="00B941AA">
        <w:rPr>
          <w:rFonts w:ascii="Times New Roman" w:hAnsi="Times New Roman" w:cs="Times New Roman"/>
          <w:b/>
          <w:sz w:val="24"/>
          <w:szCs w:val="24"/>
        </w:rPr>
        <w:t>6.</w:t>
      </w:r>
      <w:r w:rsidR="00B941AA" w:rsidRPr="00B941AA">
        <w:rPr>
          <w:rFonts w:ascii="Times New Roman" w:hAnsi="Times New Roman" w:cs="Times New Roman"/>
          <w:sz w:val="24"/>
          <w:szCs w:val="24"/>
        </w:rPr>
        <w:t xml:space="preserve"> </w:t>
      </w:r>
      <w:r w:rsidRPr="004C40A6">
        <w:rPr>
          <w:rFonts w:ascii="Times New Roman" w:hAnsi="Times New Roman" w:cs="Times New Roman"/>
          <w:sz w:val="24"/>
          <w:szCs w:val="24"/>
        </w:rPr>
        <w:t>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w:t>
      </w:r>
      <w:r>
        <w:rPr>
          <w:rFonts w:ascii="Times New Roman" w:hAnsi="Times New Roman" w:cs="Times New Roman"/>
          <w:sz w:val="24"/>
          <w:szCs w:val="24"/>
        </w:rPr>
        <w:t>атът или участникът е установен</w:t>
      </w:r>
      <w:r w:rsidR="00B941AA" w:rsidRPr="00B941AA">
        <w:rPr>
          <w:rFonts w:ascii="Times New Roman" w:hAnsi="Times New Roman" w:cs="Times New Roman"/>
          <w:sz w:val="24"/>
          <w:szCs w:val="24"/>
        </w:rPr>
        <w:t>;</w:t>
      </w:r>
    </w:p>
    <w:p w:rsidR="00B941AA" w:rsidRPr="00B941AA" w:rsidRDefault="004C40A6" w:rsidP="00B941AA">
      <w:pPr>
        <w:widowControl w:val="0"/>
        <w:tabs>
          <w:tab w:val="left" w:pos="567"/>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2</w:t>
      </w:r>
      <w:r w:rsidR="00FA2334">
        <w:rPr>
          <w:rFonts w:ascii="Times New Roman" w:hAnsi="Times New Roman" w:cs="Times New Roman"/>
          <w:b/>
          <w:sz w:val="24"/>
          <w:szCs w:val="24"/>
        </w:rPr>
        <w:t>.1.</w:t>
      </w:r>
      <w:r w:rsidR="00B941AA" w:rsidRPr="00B941AA">
        <w:rPr>
          <w:rFonts w:ascii="Times New Roman" w:hAnsi="Times New Roman" w:cs="Times New Roman"/>
          <w:b/>
          <w:sz w:val="24"/>
          <w:szCs w:val="24"/>
        </w:rPr>
        <w:t>7.</w:t>
      </w:r>
      <w:r w:rsidR="00B941AA" w:rsidRPr="00B941AA">
        <w:rPr>
          <w:rFonts w:ascii="Times New Roman" w:hAnsi="Times New Roman" w:cs="Times New Roman"/>
          <w:sz w:val="24"/>
          <w:szCs w:val="24"/>
        </w:rPr>
        <w:t xml:space="preserve"> е налице конфликт на интереси, който не може да бъде отстранен.</w:t>
      </w:r>
    </w:p>
    <w:p w:rsidR="00B941AA" w:rsidRPr="00B941AA" w:rsidRDefault="004C40A6" w:rsidP="004C40A6">
      <w:pPr>
        <w:widowControl w:val="0"/>
        <w:numPr>
          <w:ilvl w:val="1"/>
          <w:numId w:val="13"/>
        </w:numPr>
        <w:shd w:val="clear" w:color="auto" w:fill="FFFFFF"/>
        <w:tabs>
          <w:tab w:val="left" w:pos="0"/>
          <w:tab w:val="left" w:pos="567"/>
          <w:tab w:val="left" w:pos="682"/>
        </w:tabs>
        <w:autoSpaceDE w:val="0"/>
        <w:autoSpaceDN w:val="0"/>
        <w:adjustRightInd w:val="0"/>
        <w:spacing w:after="0" w:line="240" w:lineRule="auto"/>
        <w:ind w:left="0" w:firstLine="675"/>
        <w:jc w:val="both"/>
        <w:rPr>
          <w:rFonts w:ascii="Times New Roman" w:hAnsi="Times New Roman" w:cs="Times New Roman"/>
          <w:sz w:val="24"/>
          <w:szCs w:val="24"/>
        </w:rPr>
      </w:pPr>
      <w:r w:rsidRPr="004C40A6">
        <w:rPr>
          <w:rFonts w:ascii="Times New Roman" w:hAnsi="Times New Roman" w:cs="Times New Roman"/>
          <w:sz w:val="24"/>
          <w:szCs w:val="24"/>
        </w:rPr>
        <w:t xml:space="preserve">Основанията по </w:t>
      </w:r>
      <w:r>
        <w:rPr>
          <w:rFonts w:ascii="Times New Roman" w:hAnsi="Times New Roman" w:cs="Times New Roman"/>
          <w:sz w:val="24"/>
          <w:szCs w:val="24"/>
        </w:rPr>
        <w:t>2.1.</w:t>
      </w:r>
      <w:r w:rsidRPr="004C40A6">
        <w:rPr>
          <w:rFonts w:ascii="Times New Roman" w:hAnsi="Times New Roman" w:cs="Times New Roman"/>
          <w:sz w:val="24"/>
          <w:szCs w:val="24"/>
        </w:rPr>
        <w:t xml:space="preserve">1, </w:t>
      </w:r>
      <w:r>
        <w:rPr>
          <w:rFonts w:ascii="Times New Roman" w:hAnsi="Times New Roman" w:cs="Times New Roman"/>
          <w:sz w:val="24"/>
          <w:szCs w:val="24"/>
        </w:rPr>
        <w:t>2.1.</w:t>
      </w:r>
      <w:r w:rsidRPr="004C40A6">
        <w:rPr>
          <w:rFonts w:ascii="Times New Roman" w:hAnsi="Times New Roman" w:cs="Times New Roman"/>
          <w:sz w:val="24"/>
          <w:szCs w:val="24"/>
        </w:rPr>
        <w:t xml:space="preserve">2 и </w:t>
      </w:r>
      <w:r>
        <w:rPr>
          <w:rFonts w:ascii="Times New Roman" w:hAnsi="Times New Roman" w:cs="Times New Roman"/>
          <w:sz w:val="24"/>
          <w:szCs w:val="24"/>
        </w:rPr>
        <w:t>2.1.</w:t>
      </w:r>
      <w:r w:rsidRPr="004C40A6">
        <w:rPr>
          <w:rFonts w:ascii="Times New Roman" w:hAnsi="Times New Roman" w:cs="Times New Roman"/>
          <w:sz w:val="24"/>
          <w:szCs w:val="24"/>
        </w:rPr>
        <w:t>7 се отнасят за лицата, които представляват участника.</w:t>
      </w:r>
      <w:r w:rsidR="00B941AA" w:rsidRPr="00B941AA">
        <w:rPr>
          <w:rFonts w:ascii="Times New Roman" w:hAnsi="Times New Roman" w:cs="Times New Roman"/>
          <w:sz w:val="24"/>
          <w:szCs w:val="24"/>
        </w:rPr>
        <w:t>.</w:t>
      </w:r>
    </w:p>
    <w:p w:rsidR="00FA2334" w:rsidRDefault="00B941AA" w:rsidP="00F162ED">
      <w:pPr>
        <w:widowControl w:val="0"/>
        <w:numPr>
          <w:ilvl w:val="1"/>
          <w:numId w:val="13"/>
        </w:numPr>
        <w:shd w:val="clear" w:color="auto" w:fill="FFFFFF"/>
        <w:tabs>
          <w:tab w:val="left" w:pos="0"/>
          <w:tab w:val="left" w:pos="567"/>
          <w:tab w:val="left" w:pos="682"/>
        </w:tabs>
        <w:autoSpaceDE w:val="0"/>
        <w:autoSpaceDN w:val="0"/>
        <w:adjustRightInd w:val="0"/>
        <w:spacing w:after="0" w:line="240" w:lineRule="auto"/>
        <w:ind w:left="0" w:firstLine="675"/>
        <w:jc w:val="both"/>
        <w:rPr>
          <w:rFonts w:ascii="Times New Roman" w:hAnsi="Times New Roman" w:cs="Times New Roman"/>
          <w:sz w:val="24"/>
          <w:szCs w:val="24"/>
        </w:rPr>
      </w:pPr>
      <w:r w:rsidRPr="00B941AA">
        <w:rPr>
          <w:rFonts w:ascii="Times New Roman" w:hAnsi="Times New Roman" w:cs="Times New Roman"/>
          <w:sz w:val="24"/>
          <w:szCs w:val="24"/>
        </w:rPr>
        <w:t>При подаване на оферта участникът</w:t>
      </w:r>
      <w:r w:rsidR="00F162ED">
        <w:rPr>
          <w:rFonts w:ascii="Times New Roman" w:hAnsi="Times New Roman" w:cs="Times New Roman"/>
          <w:sz w:val="24"/>
          <w:szCs w:val="24"/>
        </w:rPr>
        <w:t xml:space="preserve"> представя</w:t>
      </w:r>
      <w:r w:rsidRPr="00B941AA">
        <w:rPr>
          <w:rFonts w:ascii="Times New Roman" w:hAnsi="Times New Roman" w:cs="Times New Roman"/>
          <w:sz w:val="24"/>
          <w:szCs w:val="24"/>
        </w:rPr>
        <w:t xml:space="preserve"> </w:t>
      </w:r>
      <w:r w:rsidR="00F162ED" w:rsidRPr="00F162ED">
        <w:rPr>
          <w:rFonts w:ascii="Times New Roman" w:hAnsi="Times New Roman" w:cs="Times New Roman"/>
          <w:sz w:val="24"/>
          <w:szCs w:val="24"/>
        </w:rPr>
        <w:t>декларация по образец на възложителя за липсата на основанията за отстраняване и съответствие с критериите за подбор</w:t>
      </w:r>
      <w:r w:rsidRPr="00B941AA">
        <w:rPr>
          <w:rFonts w:ascii="Times New Roman" w:hAnsi="Times New Roman" w:cs="Times New Roman"/>
          <w:sz w:val="24"/>
          <w:szCs w:val="24"/>
        </w:rPr>
        <w:t>.</w:t>
      </w:r>
    </w:p>
    <w:p w:rsidR="00B941AA" w:rsidRPr="00B941AA" w:rsidRDefault="00B941AA" w:rsidP="00F162ED">
      <w:pPr>
        <w:widowControl w:val="0"/>
        <w:numPr>
          <w:ilvl w:val="1"/>
          <w:numId w:val="13"/>
        </w:numPr>
        <w:shd w:val="clear" w:color="auto" w:fill="FFFFFF"/>
        <w:tabs>
          <w:tab w:val="left" w:pos="567"/>
          <w:tab w:val="left" w:pos="682"/>
          <w:tab w:val="left" w:pos="993"/>
        </w:tabs>
        <w:autoSpaceDE w:val="0"/>
        <w:autoSpaceDN w:val="0"/>
        <w:adjustRightInd w:val="0"/>
        <w:spacing w:after="0" w:line="240" w:lineRule="auto"/>
        <w:ind w:left="0" w:firstLine="567"/>
        <w:jc w:val="both"/>
        <w:rPr>
          <w:rStyle w:val="inputvalue"/>
          <w:rFonts w:ascii="Times New Roman" w:hAnsi="Times New Roman" w:cs="Times New Roman"/>
          <w:sz w:val="24"/>
          <w:szCs w:val="24"/>
        </w:rPr>
      </w:pPr>
      <w:r w:rsidRPr="00B941AA">
        <w:rPr>
          <w:rStyle w:val="inputvalue"/>
          <w:rFonts w:ascii="Times New Roman" w:hAnsi="Times New Roman" w:cs="Times New Roman"/>
          <w:sz w:val="24"/>
          <w:szCs w:val="24"/>
        </w:rPr>
        <w:t>Възложителят отстранява от участие участник, за когото са налице осн</w:t>
      </w:r>
      <w:r w:rsidR="00F162ED">
        <w:rPr>
          <w:rStyle w:val="inputvalue"/>
          <w:rFonts w:ascii="Times New Roman" w:hAnsi="Times New Roman" w:cs="Times New Roman"/>
          <w:sz w:val="24"/>
          <w:szCs w:val="24"/>
        </w:rPr>
        <w:t>ованията по чл.54, ал.1 от ЗОП</w:t>
      </w:r>
      <w:r w:rsidRPr="00B941AA">
        <w:rPr>
          <w:rStyle w:val="inputvalue"/>
          <w:rFonts w:ascii="Times New Roman" w:hAnsi="Times New Roman" w:cs="Times New Roman"/>
          <w:sz w:val="24"/>
          <w:szCs w:val="24"/>
        </w:rPr>
        <w:t>, условията по чл.107 от ЗОП.</w:t>
      </w:r>
    </w:p>
    <w:p w:rsidR="00B941AA" w:rsidRPr="00B941AA" w:rsidRDefault="00B941AA" w:rsidP="00F162ED">
      <w:pPr>
        <w:widowControl w:val="0"/>
        <w:shd w:val="clear" w:color="auto" w:fill="FFFFFF"/>
        <w:tabs>
          <w:tab w:val="left" w:pos="567"/>
          <w:tab w:val="left" w:pos="682"/>
          <w:tab w:val="left" w:pos="993"/>
        </w:tabs>
        <w:autoSpaceDE w:val="0"/>
        <w:autoSpaceDN w:val="0"/>
        <w:adjustRightInd w:val="0"/>
        <w:spacing w:after="0" w:line="240" w:lineRule="auto"/>
        <w:jc w:val="both"/>
        <w:rPr>
          <w:rFonts w:ascii="Times New Roman" w:hAnsi="Times New Roman" w:cs="Times New Roman"/>
          <w:sz w:val="24"/>
          <w:szCs w:val="24"/>
        </w:rPr>
      </w:pPr>
      <w:r w:rsidRPr="00B941AA">
        <w:rPr>
          <w:rFonts w:ascii="Times New Roman" w:hAnsi="Times New Roman" w:cs="Times New Roman"/>
          <w:sz w:val="24"/>
          <w:szCs w:val="24"/>
        </w:rPr>
        <w:tab/>
        <w:t xml:space="preserve">Освен на основанията по чл.54 от ЗОП,  Възложителят отстранява от участие в процедурата участник, който не отговаря на поставените критерии за подбор или не изпълни друго условие, посочено в </w:t>
      </w:r>
      <w:r w:rsidR="00F162ED">
        <w:rPr>
          <w:rFonts w:ascii="Times New Roman" w:hAnsi="Times New Roman" w:cs="Times New Roman"/>
          <w:sz w:val="24"/>
          <w:szCs w:val="24"/>
        </w:rPr>
        <w:t xml:space="preserve">обявата за </w:t>
      </w:r>
      <w:r w:rsidRPr="00B941AA">
        <w:rPr>
          <w:rFonts w:ascii="Times New Roman" w:hAnsi="Times New Roman" w:cs="Times New Roman"/>
          <w:sz w:val="24"/>
          <w:szCs w:val="24"/>
        </w:rPr>
        <w:t>обществена поръчка или в документацията;</w:t>
      </w:r>
    </w:p>
    <w:p w:rsidR="005201E7" w:rsidRPr="005201E7" w:rsidRDefault="005201E7" w:rsidP="00AC70A6">
      <w:pPr>
        <w:widowControl w:val="0"/>
        <w:spacing w:after="0" w:line="240" w:lineRule="auto"/>
        <w:rPr>
          <w:rFonts w:ascii="Times New Roman" w:eastAsia="Times New Roman" w:hAnsi="Times New Roman" w:cs="Times New Roman"/>
          <w:b/>
          <w:iCs/>
          <w:color w:val="000000"/>
          <w:sz w:val="24"/>
          <w:szCs w:val="24"/>
          <w:lang w:eastAsia="bg-BG" w:bidi="bg-BG"/>
        </w:rPr>
      </w:pPr>
    </w:p>
    <w:p w:rsidR="00B941AA" w:rsidRPr="00B941AA" w:rsidRDefault="00B941AA" w:rsidP="00811329">
      <w:pPr>
        <w:widowControl w:val="0"/>
        <w:numPr>
          <w:ilvl w:val="0"/>
          <w:numId w:val="13"/>
        </w:numPr>
        <w:shd w:val="clear" w:color="auto" w:fill="FFFFFF"/>
        <w:tabs>
          <w:tab w:val="left" w:pos="682"/>
          <w:tab w:val="left" w:pos="851"/>
        </w:tabs>
        <w:autoSpaceDE w:val="0"/>
        <w:autoSpaceDN w:val="0"/>
        <w:adjustRightInd w:val="0"/>
        <w:spacing w:after="0" w:line="240" w:lineRule="auto"/>
        <w:ind w:left="0" w:firstLine="567"/>
        <w:jc w:val="both"/>
        <w:rPr>
          <w:rFonts w:ascii="Times New Roman" w:hAnsi="Times New Roman" w:cs="Times New Roman"/>
          <w:b/>
          <w:sz w:val="24"/>
          <w:szCs w:val="24"/>
        </w:rPr>
      </w:pPr>
      <w:r w:rsidRPr="00B941AA">
        <w:rPr>
          <w:rFonts w:ascii="Times New Roman" w:hAnsi="Times New Roman" w:cs="Times New Roman"/>
          <w:b/>
          <w:sz w:val="24"/>
          <w:szCs w:val="24"/>
        </w:rPr>
        <w:t>КРИТЕРИИ ЗА ПОДБОР</w:t>
      </w:r>
    </w:p>
    <w:p w:rsidR="00B941AA" w:rsidRPr="00B941AA" w:rsidRDefault="00B941AA" w:rsidP="00B941AA">
      <w:pPr>
        <w:pStyle w:val="Default"/>
        <w:ind w:firstLine="567"/>
        <w:jc w:val="both"/>
        <w:rPr>
          <w:lang w:val="bg-BG"/>
        </w:rPr>
      </w:pPr>
      <w:r w:rsidRPr="00B941AA">
        <w:rPr>
          <w:lang w:val="bg-BG"/>
        </w:rPr>
        <w:t>С</w:t>
      </w:r>
      <w:r w:rsidRPr="001E41D8">
        <w:rPr>
          <w:lang w:val="bg-BG"/>
        </w:rPr>
        <w:t xml:space="preserve"> посочените по-долу критерии за подбор Възложителят е определил минималните изисквания за допустимост по отношение на участниците в процедурата с цел установяване на възможността им за изпълнение на поръчката.</w:t>
      </w:r>
    </w:p>
    <w:p w:rsidR="00B941AA" w:rsidRPr="00B941AA" w:rsidRDefault="00B941AA" w:rsidP="00B941AA">
      <w:pPr>
        <w:widowControl w:val="0"/>
        <w:shd w:val="clear" w:color="auto" w:fill="FFFFFF"/>
        <w:tabs>
          <w:tab w:val="left" w:pos="682"/>
          <w:tab w:val="left" w:pos="851"/>
        </w:tabs>
        <w:autoSpaceDE w:val="0"/>
        <w:autoSpaceDN w:val="0"/>
        <w:adjustRightInd w:val="0"/>
        <w:spacing w:after="0" w:line="240" w:lineRule="auto"/>
        <w:jc w:val="both"/>
        <w:rPr>
          <w:rFonts w:ascii="Times New Roman" w:hAnsi="Times New Roman" w:cs="Times New Roman"/>
          <w:sz w:val="24"/>
          <w:szCs w:val="24"/>
        </w:rPr>
      </w:pPr>
    </w:p>
    <w:p w:rsidR="00B941AA" w:rsidRPr="00B941AA" w:rsidRDefault="005455A5" w:rsidP="00B941AA">
      <w:pPr>
        <w:widowControl w:val="0"/>
        <w:shd w:val="clear" w:color="auto" w:fill="FFFFFF"/>
        <w:tabs>
          <w:tab w:val="left" w:pos="567"/>
          <w:tab w:val="left" w:pos="851"/>
        </w:tabs>
        <w:autoSpaceDE w:val="0"/>
        <w:autoSpaceDN w:val="0"/>
        <w:adjustRightInd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3</w:t>
      </w:r>
      <w:r w:rsidR="00B941AA" w:rsidRPr="00B941AA">
        <w:rPr>
          <w:rFonts w:ascii="Times New Roman" w:hAnsi="Times New Roman" w:cs="Times New Roman"/>
          <w:b/>
          <w:sz w:val="24"/>
          <w:szCs w:val="24"/>
        </w:rPr>
        <w:t>.1. Годност /правоспособност/ за упражняване на професионална дейност по чл.60 от ЗОП:</w:t>
      </w:r>
    </w:p>
    <w:p w:rsidR="00B941AA" w:rsidRPr="00B941AA" w:rsidRDefault="00B941AA" w:rsidP="001159C3">
      <w:pPr>
        <w:widowControl w:val="0"/>
        <w:shd w:val="clear" w:color="auto" w:fill="FFFFFF"/>
        <w:tabs>
          <w:tab w:val="left" w:pos="567"/>
          <w:tab w:val="left" w:pos="851"/>
        </w:tabs>
        <w:autoSpaceDE w:val="0"/>
        <w:autoSpaceDN w:val="0"/>
        <w:adjustRightInd w:val="0"/>
        <w:spacing w:after="0" w:line="240" w:lineRule="auto"/>
        <w:ind w:firstLine="567"/>
        <w:jc w:val="both"/>
        <w:rPr>
          <w:rFonts w:ascii="Times New Roman" w:eastAsia="SimSun" w:hAnsi="Times New Roman" w:cs="Times New Roman"/>
          <w:sz w:val="24"/>
          <w:szCs w:val="24"/>
        </w:rPr>
      </w:pPr>
      <w:r w:rsidRPr="00B941AA">
        <w:rPr>
          <w:rFonts w:ascii="Times New Roman" w:eastAsia="SimSun" w:hAnsi="Times New Roman" w:cs="Times New Roman"/>
          <w:color w:val="000000"/>
          <w:spacing w:val="-3"/>
          <w:sz w:val="24"/>
          <w:szCs w:val="24"/>
        </w:rPr>
        <w:t xml:space="preserve">Изисква се участникът в процедурата </w:t>
      </w:r>
      <w:r w:rsidRPr="00B941AA">
        <w:rPr>
          <w:rFonts w:ascii="Times New Roman" w:eastAsia="SimSun" w:hAnsi="Times New Roman" w:cs="Times New Roman"/>
          <w:sz w:val="24"/>
          <w:szCs w:val="24"/>
        </w:rPr>
        <w:t xml:space="preserve">да притежава регистрация в Централния професионален регистър на строителя /ЦПРС/ към Камарата на строителите в Република България, съгласно чл.3, ал.2 от Закона за Камарата на строителите /ЗКС/, за </w:t>
      </w:r>
      <w:r w:rsidRPr="00B941AA">
        <w:rPr>
          <w:rFonts w:ascii="Times New Roman" w:eastAsia="SimSun" w:hAnsi="Times New Roman" w:cs="Times New Roman"/>
          <w:sz w:val="24"/>
          <w:szCs w:val="24"/>
        </w:rPr>
        <w:lastRenderedPageBreak/>
        <w:t xml:space="preserve">изпълнение на строежи от </w:t>
      </w:r>
      <w:r w:rsidR="001159C3" w:rsidRPr="001159C3">
        <w:rPr>
          <w:rFonts w:ascii="Times New Roman" w:eastAsia="SimSun" w:hAnsi="Times New Roman" w:cs="Times New Roman"/>
          <w:sz w:val="24"/>
          <w:szCs w:val="24"/>
        </w:rPr>
        <w:t>Първа група, Четвърта категория</w:t>
      </w:r>
      <w:r w:rsidRPr="00B941AA">
        <w:rPr>
          <w:rFonts w:ascii="Times New Roman" w:eastAsia="SimSun" w:hAnsi="Times New Roman" w:cs="Times New Roman"/>
          <w:sz w:val="24"/>
          <w:szCs w:val="24"/>
        </w:rPr>
        <w:t>, а за участниците – чуждестранни лица - да притежава такава регистрация в търговски или професионален регистър в държавата, в която е установен.</w:t>
      </w:r>
    </w:p>
    <w:p w:rsidR="00B941AA" w:rsidRPr="00B941AA" w:rsidRDefault="00B941AA" w:rsidP="005455A5">
      <w:pPr>
        <w:tabs>
          <w:tab w:val="left" w:pos="567"/>
          <w:tab w:val="left" w:pos="851"/>
        </w:tabs>
        <w:spacing w:after="0" w:line="240" w:lineRule="auto"/>
        <w:ind w:firstLine="567"/>
        <w:jc w:val="both"/>
        <w:rPr>
          <w:rFonts w:ascii="Times New Roman" w:hAnsi="Times New Roman" w:cs="Times New Roman"/>
          <w:sz w:val="24"/>
          <w:szCs w:val="24"/>
          <w:lang w:eastAsia="en-GB"/>
        </w:rPr>
      </w:pPr>
      <w:r w:rsidRPr="00B941AA">
        <w:rPr>
          <w:rFonts w:ascii="Times New Roman" w:hAnsi="Times New Roman" w:cs="Times New Roman"/>
          <w:sz w:val="24"/>
          <w:szCs w:val="24"/>
          <w:lang w:eastAsia="en-GB"/>
        </w:rPr>
        <w:t xml:space="preserve">Изискването се декларира в </w:t>
      </w:r>
      <w:r w:rsidR="005455A5">
        <w:rPr>
          <w:rFonts w:ascii="Times New Roman" w:hAnsi="Times New Roman" w:cs="Times New Roman"/>
          <w:sz w:val="24"/>
          <w:szCs w:val="24"/>
          <w:lang w:eastAsia="en-GB"/>
        </w:rPr>
        <w:t>декларация по образец, коя</w:t>
      </w:r>
      <w:r w:rsidRPr="00B941AA">
        <w:rPr>
          <w:rFonts w:ascii="Times New Roman" w:hAnsi="Times New Roman" w:cs="Times New Roman"/>
          <w:sz w:val="24"/>
          <w:szCs w:val="24"/>
          <w:lang w:eastAsia="en-GB"/>
        </w:rPr>
        <w:t>то се подава от всеки от участ</w:t>
      </w:r>
      <w:r w:rsidR="005455A5">
        <w:rPr>
          <w:rFonts w:ascii="Times New Roman" w:hAnsi="Times New Roman" w:cs="Times New Roman"/>
          <w:sz w:val="24"/>
          <w:szCs w:val="24"/>
          <w:lang w:eastAsia="en-GB"/>
        </w:rPr>
        <w:t>ниците, членовете на обединения или</w:t>
      </w:r>
      <w:r w:rsidRPr="00B941AA">
        <w:rPr>
          <w:rFonts w:ascii="Times New Roman" w:hAnsi="Times New Roman" w:cs="Times New Roman"/>
          <w:sz w:val="24"/>
          <w:szCs w:val="24"/>
          <w:lang w:eastAsia="en-GB"/>
        </w:rPr>
        <w:t xml:space="preserve"> подизпълнителите. </w:t>
      </w:r>
    </w:p>
    <w:p w:rsidR="00B941AA" w:rsidRPr="00B941AA" w:rsidRDefault="00B941AA" w:rsidP="001159C3">
      <w:pPr>
        <w:tabs>
          <w:tab w:val="left" w:pos="851"/>
        </w:tabs>
        <w:spacing w:after="0" w:line="240" w:lineRule="auto"/>
        <w:ind w:firstLine="567"/>
        <w:jc w:val="both"/>
        <w:rPr>
          <w:rFonts w:ascii="Times New Roman" w:eastAsia="SimSun" w:hAnsi="Times New Roman" w:cs="Times New Roman"/>
          <w:sz w:val="24"/>
          <w:szCs w:val="24"/>
        </w:rPr>
      </w:pPr>
      <w:r w:rsidRPr="00B941AA">
        <w:rPr>
          <w:rFonts w:ascii="Times New Roman" w:hAnsi="Times New Roman" w:cs="Times New Roman"/>
          <w:sz w:val="24"/>
          <w:szCs w:val="24"/>
        </w:rPr>
        <w:t xml:space="preserve"> Годността за упражняване на професионална дейност се доказва с представянето на к</w:t>
      </w:r>
      <w:r w:rsidRPr="00B941AA">
        <w:rPr>
          <w:rFonts w:ascii="Times New Roman" w:eastAsia="SimSun" w:hAnsi="Times New Roman" w:cs="Times New Roman"/>
          <w:sz w:val="24"/>
          <w:szCs w:val="24"/>
        </w:rPr>
        <w:t xml:space="preserve">опие от документа за регистрация в ЦПРС към Камарата на строителите в Република България, съгласно чл.3, ал.2 от ЗКС, за изпълнение на </w:t>
      </w:r>
      <w:r w:rsidR="001159C3" w:rsidRPr="001159C3">
        <w:rPr>
          <w:rFonts w:ascii="Times New Roman" w:eastAsia="SimSun" w:hAnsi="Times New Roman" w:cs="Times New Roman"/>
          <w:sz w:val="24"/>
          <w:szCs w:val="24"/>
        </w:rPr>
        <w:t>Първа група, Четвърта категория</w:t>
      </w:r>
      <w:r w:rsidRPr="00B941AA">
        <w:rPr>
          <w:rFonts w:ascii="Times New Roman" w:eastAsia="SimSun" w:hAnsi="Times New Roman" w:cs="Times New Roman"/>
          <w:sz w:val="24"/>
          <w:szCs w:val="24"/>
        </w:rPr>
        <w:t>. За чуждестранни лица – аналогичен документ, доказващ такава регистрация в аналогичен регистър, съгласно законодателството на държавата членка, в която са установени.</w:t>
      </w:r>
    </w:p>
    <w:p w:rsidR="00B941AA" w:rsidRPr="00B941AA" w:rsidRDefault="00B941AA" w:rsidP="00B941AA">
      <w:pPr>
        <w:widowControl w:val="0"/>
        <w:shd w:val="clear" w:color="auto" w:fill="FFFFFF"/>
        <w:tabs>
          <w:tab w:val="left" w:pos="0"/>
          <w:tab w:val="left" w:pos="851"/>
        </w:tabs>
        <w:autoSpaceDE w:val="0"/>
        <w:autoSpaceDN w:val="0"/>
        <w:adjustRightInd w:val="0"/>
        <w:spacing w:after="0" w:line="240" w:lineRule="auto"/>
        <w:ind w:firstLine="567"/>
        <w:jc w:val="both"/>
        <w:rPr>
          <w:rFonts w:ascii="Times New Roman" w:hAnsi="Times New Roman" w:cs="Times New Roman"/>
          <w:sz w:val="24"/>
          <w:szCs w:val="24"/>
        </w:rPr>
      </w:pPr>
    </w:p>
    <w:p w:rsidR="00B941AA" w:rsidRPr="00B941AA" w:rsidRDefault="00B941AA" w:rsidP="00811329">
      <w:pPr>
        <w:widowControl w:val="0"/>
        <w:numPr>
          <w:ilvl w:val="1"/>
          <w:numId w:val="13"/>
        </w:numPr>
        <w:shd w:val="clear" w:color="auto" w:fill="FFFFFF"/>
        <w:tabs>
          <w:tab w:val="left" w:pos="851"/>
          <w:tab w:val="left" w:pos="993"/>
        </w:tabs>
        <w:autoSpaceDE w:val="0"/>
        <w:autoSpaceDN w:val="0"/>
        <w:adjustRightInd w:val="0"/>
        <w:spacing w:after="0" w:line="240" w:lineRule="auto"/>
        <w:ind w:left="0" w:firstLine="567"/>
        <w:rPr>
          <w:rFonts w:ascii="Times New Roman" w:hAnsi="Times New Roman" w:cs="Times New Roman"/>
          <w:b/>
          <w:sz w:val="24"/>
          <w:szCs w:val="24"/>
        </w:rPr>
      </w:pPr>
      <w:r w:rsidRPr="00B941AA">
        <w:rPr>
          <w:rFonts w:ascii="Times New Roman" w:hAnsi="Times New Roman" w:cs="Times New Roman"/>
          <w:b/>
          <w:sz w:val="24"/>
          <w:szCs w:val="24"/>
        </w:rPr>
        <w:t>Икономическо и финансово състояние по чл. 61 от ЗОП:</w:t>
      </w:r>
    </w:p>
    <w:p w:rsidR="00B941AA" w:rsidRPr="00B941AA" w:rsidRDefault="00B941AA" w:rsidP="00B941AA">
      <w:pPr>
        <w:shd w:val="clear" w:color="auto" w:fill="FFFFFF"/>
        <w:tabs>
          <w:tab w:val="left" w:pos="0"/>
          <w:tab w:val="left" w:pos="851"/>
        </w:tabs>
        <w:spacing w:after="0" w:line="240" w:lineRule="auto"/>
        <w:ind w:firstLine="567"/>
        <w:jc w:val="both"/>
        <w:rPr>
          <w:rStyle w:val="ala"/>
          <w:rFonts w:ascii="Times New Roman" w:hAnsi="Times New Roman" w:cs="Times New Roman"/>
          <w:sz w:val="24"/>
          <w:szCs w:val="24"/>
        </w:rPr>
      </w:pPr>
      <w:r w:rsidRPr="00B941AA">
        <w:rPr>
          <w:rStyle w:val="ala"/>
          <w:rFonts w:ascii="Times New Roman" w:hAnsi="Times New Roman" w:cs="Times New Roman"/>
          <w:sz w:val="24"/>
          <w:szCs w:val="24"/>
        </w:rPr>
        <w:t xml:space="preserve">Изисква се участника да има валидна застраховка „Професионална отговорност”. Изискването произтича от нормативен акт – чл.171, ал.1 от ЗУТ. </w:t>
      </w:r>
    </w:p>
    <w:p w:rsidR="00B941AA" w:rsidRPr="00B941AA" w:rsidRDefault="00B941AA" w:rsidP="005455A5">
      <w:pPr>
        <w:tabs>
          <w:tab w:val="left" w:pos="851"/>
        </w:tabs>
        <w:spacing w:after="0" w:line="240" w:lineRule="auto"/>
        <w:ind w:firstLine="567"/>
        <w:jc w:val="both"/>
        <w:rPr>
          <w:rFonts w:ascii="Times New Roman" w:hAnsi="Times New Roman" w:cs="Times New Roman"/>
          <w:sz w:val="24"/>
          <w:szCs w:val="24"/>
          <w:lang w:eastAsia="en-GB"/>
        </w:rPr>
      </w:pPr>
      <w:r w:rsidRPr="00B941AA">
        <w:rPr>
          <w:rFonts w:ascii="Times New Roman" w:hAnsi="Times New Roman" w:cs="Times New Roman"/>
          <w:sz w:val="24"/>
          <w:szCs w:val="24"/>
          <w:lang w:eastAsia="en-GB"/>
        </w:rPr>
        <w:t xml:space="preserve">При подаване на оферта изискването се декларира в </w:t>
      </w:r>
      <w:r w:rsidR="005455A5" w:rsidRPr="005455A5">
        <w:rPr>
          <w:rFonts w:ascii="Times New Roman" w:hAnsi="Times New Roman" w:cs="Times New Roman"/>
          <w:sz w:val="24"/>
          <w:szCs w:val="24"/>
          <w:lang w:eastAsia="en-GB"/>
        </w:rPr>
        <w:t>декларация по образец</w:t>
      </w:r>
      <w:r w:rsidR="005455A5">
        <w:rPr>
          <w:rFonts w:ascii="Times New Roman" w:hAnsi="Times New Roman" w:cs="Times New Roman"/>
          <w:sz w:val="24"/>
          <w:szCs w:val="24"/>
          <w:lang w:eastAsia="en-GB"/>
        </w:rPr>
        <w:t>, коя</w:t>
      </w:r>
      <w:r w:rsidRPr="00B941AA">
        <w:rPr>
          <w:rFonts w:ascii="Times New Roman" w:hAnsi="Times New Roman" w:cs="Times New Roman"/>
          <w:sz w:val="24"/>
          <w:szCs w:val="24"/>
          <w:lang w:eastAsia="en-GB"/>
        </w:rPr>
        <w:t xml:space="preserve">то се подава от всеки от участниците, членовете на обединения, подизпълнителите или третите лица. </w:t>
      </w:r>
    </w:p>
    <w:p w:rsidR="00B941AA" w:rsidRPr="00B941AA" w:rsidRDefault="00B941AA" w:rsidP="00B941AA">
      <w:pPr>
        <w:shd w:val="clear" w:color="auto" w:fill="FFFFFF"/>
        <w:tabs>
          <w:tab w:val="left" w:pos="0"/>
          <w:tab w:val="left" w:pos="851"/>
        </w:tabs>
        <w:spacing w:after="0" w:line="240" w:lineRule="auto"/>
        <w:ind w:firstLine="567"/>
        <w:jc w:val="both"/>
        <w:rPr>
          <w:rFonts w:ascii="Times New Roman" w:hAnsi="Times New Roman" w:cs="Times New Roman"/>
          <w:color w:val="000000" w:themeColor="text1"/>
          <w:sz w:val="24"/>
          <w:szCs w:val="24"/>
        </w:rPr>
      </w:pPr>
      <w:r w:rsidRPr="00B941AA">
        <w:rPr>
          <w:rFonts w:ascii="Times New Roman" w:hAnsi="Times New Roman" w:cs="Times New Roman"/>
          <w:sz w:val="24"/>
          <w:szCs w:val="24"/>
        </w:rPr>
        <w:t xml:space="preserve">Изискването се доказва с представянето </w:t>
      </w:r>
      <w:proofErr w:type="spellStart"/>
      <w:r w:rsidRPr="00B941AA">
        <w:rPr>
          <w:rFonts w:ascii="Times New Roman" w:hAnsi="Times New Roman" w:cs="Times New Roman"/>
          <w:sz w:val="24"/>
          <w:szCs w:val="24"/>
        </w:rPr>
        <w:t>назаверено</w:t>
      </w:r>
      <w:proofErr w:type="spellEnd"/>
      <w:r w:rsidRPr="00B941AA">
        <w:rPr>
          <w:rFonts w:ascii="Times New Roman" w:hAnsi="Times New Roman" w:cs="Times New Roman"/>
          <w:sz w:val="24"/>
          <w:szCs w:val="24"/>
        </w:rPr>
        <w:t xml:space="preserve"> </w:t>
      </w:r>
      <w:r w:rsidRPr="00B941AA">
        <w:rPr>
          <w:rFonts w:ascii="Times New Roman" w:hAnsi="Times New Roman" w:cs="Times New Roman"/>
          <w:color w:val="000000" w:themeColor="text1"/>
          <w:sz w:val="24"/>
          <w:szCs w:val="24"/>
        </w:rPr>
        <w:t>копие на застрахователната полицата.</w:t>
      </w:r>
    </w:p>
    <w:p w:rsidR="00B941AA" w:rsidRPr="00B941AA" w:rsidRDefault="00B941AA" w:rsidP="00CD5AC9">
      <w:pPr>
        <w:tabs>
          <w:tab w:val="left" w:pos="567"/>
          <w:tab w:val="left" w:pos="851"/>
        </w:tabs>
        <w:spacing w:after="0" w:line="240" w:lineRule="auto"/>
        <w:ind w:firstLine="567"/>
        <w:jc w:val="both"/>
        <w:rPr>
          <w:rFonts w:ascii="Times New Roman" w:hAnsi="Times New Roman" w:cs="Times New Roman"/>
          <w:sz w:val="24"/>
          <w:szCs w:val="24"/>
        </w:rPr>
      </w:pPr>
      <w:r w:rsidRPr="00B941AA">
        <w:rPr>
          <w:rStyle w:val="ala"/>
          <w:rFonts w:ascii="Times New Roman" w:hAnsi="Times New Roman" w:cs="Times New Roman"/>
          <w:sz w:val="24"/>
          <w:szCs w:val="24"/>
        </w:rPr>
        <w:t>Когато по основателна причина участник не е в състояние да представи поисканите от Възложителя документи, той може да докаже своето икономическо и финансово състояние с помощта на всеки друг документ, който Възложителят приеме за подходящ.</w:t>
      </w:r>
    </w:p>
    <w:p w:rsidR="00B941AA" w:rsidRPr="00B941AA" w:rsidRDefault="00B941AA" w:rsidP="00811329">
      <w:pPr>
        <w:widowControl w:val="0"/>
        <w:numPr>
          <w:ilvl w:val="1"/>
          <w:numId w:val="13"/>
        </w:numPr>
        <w:shd w:val="clear" w:color="auto" w:fill="FFFFFF"/>
        <w:tabs>
          <w:tab w:val="left" w:pos="851"/>
          <w:tab w:val="left" w:pos="993"/>
        </w:tabs>
        <w:autoSpaceDE w:val="0"/>
        <w:autoSpaceDN w:val="0"/>
        <w:adjustRightInd w:val="0"/>
        <w:spacing w:after="0" w:line="240" w:lineRule="auto"/>
        <w:ind w:left="0" w:firstLine="567"/>
        <w:rPr>
          <w:rFonts w:ascii="Times New Roman" w:hAnsi="Times New Roman" w:cs="Times New Roman"/>
          <w:b/>
          <w:sz w:val="24"/>
          <w:szCs w:val="24"/>
        </w:rPr>
      </w:pPr>
      <w:r w:rsidRPr="00B941AA">
        <w:rPr>
          <w:rFonts w:ascii="Times New Roman" w:hAnsi="Times New Roman" w:cs="Times New Roman"/>
          <w:b/>
          <w:sz w:val="24"/>
          <w:szCs w:val="24"/>
        </w:rPr>
        <w:t>Технически и професионални способности по чл. 63 от ЗОП:</w:t>
      </w:r>
    </w:p>
    <w:p w:rsidR="00E06327" w:rsidRPr="00FA2334" w:rsidRDefault="00FA2334" w:rsidP="005455A5">
      <w:pPr>
        <w:widowControl w:val="0"/>
        <w:shd w:val="clear" w:color="auto" w:fill="FFFFFF"/>
        <w:tabs>
          <w:tab w:val="left" w:pos="567"/>
          <w:tab w:val="left" w:pos="993"/>
        </w:tabs>
        <w:autoSpaceDE w:val="0"/>
        <w:autoSpaceDN w:val="0"/>
        <w:adjustRightInd w:val="0"/>
        <w:spacing w:after="0" w:line="240" w:lineRule="auto"/>
        <w:jc w:val="both"/>
        <w:rPr>
          <w:rFonts w:ascii="Times New Roman" w:hAnsi="Times New Roman"/>
          <w:color w:val="000000"/>
          <w:sz w:val="24"/>
          <w:szCs w:val="24"/>
        </w:rPr>
      </w:pPr>
      <w:r>
        <w:rPr>
          <w:rFonts w:ascii="Times New Roman" w:eastAsia="SimSun" w:hAnsi="Times New Roman"/>
          <w:b/>
          <w:sz w:val="24"/>
          <w:szCs w:val="24"/>
        </w:rPr>
        <w:tab/>
      </w:r>
      <w:r w:rsidR="00484B4D">
        <w:rPr>
          <w:rFonts w:ascii="Times New Roman" w:eastAsia="SimSun" w:hAnsi="Times New Roman"/>
          <w:b/>
          <w:sz w:val="24"/>
          <w:szCs w:val="24"/>
        </w:rPr>
        <w:t>3</w:t>
      </w:r>
      <w:r w:rsidR="00B941AA" w:rsidRPr="00FA2334">
        <w:rPr>
          <w:rFonts w:ascii="Times New Roman" w:eastAsia="SimSun" w:hAnsi="Times New Roman"/>
          <w:b/>
          <w:sz w:val="24"/>
          <w:szCs w:val="24"/>
        </w:rPr>
        <w:t>.</w:t>
      </w:r>
      <w:proofErr w:type="spellStart"/>
      <w:r w:rsidR="00B941AA" w:rsidRPr="00FA2334">
        <w:rPr>
          <w:rFonts w:ascii="Times New Roman" w:eastAsia="SimSun" w:hAnsi="Times New Roman"/>
          <w:b/>
          <w:sz w:val="24"/>
          <w:szCs w:val="24"/>
        </w:rPr>
        <w:t>3</w:t>
      </w:r>
      <w:proofErr w:type="spellEnd"/>
      <w:r w:rsidR="00B941AA" w:rsidRPr="00FA2334">
        <w:rPr>
          <w:rFonts w:ascii="Times New Roman" w:eastAsia="SimSun" w:hAnsi="Times New Roman"/>
          <w:b/>
          <w:sz w:val="24"/>
          <w:szCs w:val="24"/>
        </w:rPr>
        <w:t>.1.</w:t>
      </w:r>
      <w:r w:rsidR="00B941AA" w:rsidRPr="00FA2334">
        <w:rPr>
          <w:rFonts w:ascii="Times New Roman" w:eastAsia="SimSun" w:hAnsi="Times New Roman"/>
          <w:sz w:val="24"/>
          <w:szCs w:val="24"/>
        </w:rPr>
        <w:t xml:space="preserve"> Изисква се участникът в процедурата през последните 5 (пет) години от датата на подаване на офертата, </w:t>
      </w:r>
      <w:r w:rsidR="00E06327" w:rsidRPr="00FA2334">
        <w:rPr>
          <w:rFonts w:ascii="Times New Roman" w:eastAsia="SimSun" w:hAnsi="Times New Roman"/>
          <w:sz w:val="24"/>
          <w:szCs w:val="24"/>
        </w:rPr>
        <w:t xml:space="preserve">да е изпълнил </w:t>
      </w:r>
      <w:r w:rsidR="005455A5" w:rsidRPr="005455A5">
        <w:rPr>
          <w:rFonts w:ascii="Times New Roman" w:eastAsia="SimSun" w:hAnsi="Times New Roman"/>
          <w:sz w:val="24"/>
          <w:szCs w:val="24"/>
        </w:rPr>
        <w:t xml:space="preserve">поне 2 бр. дейности </w:t>
      </w:r>
      <w:r w:rsidR="00E06327" w:rsidRPr="00FA2334">
        <w:rPr>
          <w:rFonts w:ascii="Times New Roman" w:hAnsi="Times New Roman"/>
          <w:color w:val="000000"/>
          <w:sz w:val="24"/>
          <w:szCs w:val="24"/>
        </w:rPr>
        <w:t xml:space="preserve">с предмет и обем, идентични или сходни с тези на поръчката. </w:t>
      </w:r>
    </w:p>
    <w:p w:rsidR="000D22D3" w:rsidRDefault="00E06327" w:rsidP="005455A5">
      <w:pPr>
        <w:widowControl w:val="0"/>
        <w:shd w:val="clear" w:color="auto" w:fill="FFFFFF"/>
        <w:tabs>
          <w:tab w:val="left" w:pos="567"/>
        </w:tabs>
        <w:autoSpaceDE w:val="0"/>
        <w:autoSpaceDN w:val="0"/>
        <w:adjustRightInd w:val="0"/>
        <w:spacing w:after="0" w:line="240" w:lineRule="auto"/>
        <w:jc w:val="both"/>
        <w:rPr>
          <w:rFonts w:ascii="Times New Roman" w:eastAsia="SimSun" w:hAnsi="Times New Roman"/>
          <w:i/>
          <w:color w:val="000000"/>
          <w:spacing w:val="-3"/>
          <w:sz w:val="24"/>
          <w:szCs w:val="24"/>
        </w:rPr>
      </w:pPr>
      <w:r w:rsidRPr="00EC5678">
        <w:rPr>
          <w:rFonts w:ascii="Times New Roman" w:hAnsi="Times New Roman"/>
          <w:i/>
          <w:color w:val="000000"/>
          <w:sz w:val="24"/>
          <w:szCs w:val="24"/>
        </w:rPr>
        <w:tab/>
        <w:t>Под „сход</w:t>
      </w:r>
      <w:r>
        <w:rPr>
          <w:rFonts w:ascii="Times New Roman" w:hAnsi="Times New Roman"/>
          <w:i/>
          <w:color w:val="000000"/>
          <w:sz w:val="24"/>
          <w:szCs w:val="24"/>
        </w:rPr>
        <w:t>ен предмет” се разбира дейности</w:t>
      </w:r>
      <w:r w:rsidRPr="00EC5678">
        <w:rPr>
          <w:rFonts w:ascii="Times New Roman" w:hAnsi="Times New Roman"/>
          <w:i/>
          <w:color w:val="000000"/>
          <w:sz w:val="24"/>
          <w:szCs w:val="24"/>
        </w:rPr>
        <w:t>,свързани</w:t>
      </w:r>
      <w:r w:rsidRPr="001E41D8">
        <w:rPr>
          <w:rFonts w:ascii="Times New Roman" w:hAnsi="Times New Roman"/>
          <w:i/>
          <w:color w:val="000000"/>
          <w:sz w:val="24"/>
          <w:szCs w:val="24"/>
        </w:rPr>
        <w:t xml:space="preserve"> с</w:t>
      </w:r>
      <w:r w:rsidRPr="00EC5678">
        <w:rPr>
          <w:rFonts w:ascii="Times New Roman" w:hAnsi="Times New Roman"/>
          <w:i/>
          <w:color w:val="000000"/>
          <w:sz w:val="24"/>
          <w:szCs w:val="24"/>
        </w:rPr>
        <w:t xml:space="preserve">ъс </w:t>
      </w:r>
      <w:r w:rsidRPr="00EC5678">
        <w:rPr>
          <w:rFonts w:ascii="Times New Roman" w:eastAsia="SimSun" w:hAnsi="Times New Roman"/>
          <w:i/>
          <w:color w:val="000000"/>
          <w:spacing w:val="-3"/>
          <w:sz w:val="24"/>
          <w:szCs w:val="24"/>
        </w:rPr>
        <w:t xml:space="preserve">строителни </w:t>
      </w:r>
      <w:r w:rsidR="000D22D3">
        <w:rPr>
          <w:rFonts w:ascii="Times New Roman" w:eastAsia="SimSun" w:hAnsi="Times New Roman"/>
          <w:i/>
          <w:color w:val="000000"/>
          <w:spacing w:val="-3"/>
          <w:sz w:val="24"/>
          <w:szCs w:val="24"/>
        </w:rPr>
        <w:t>ремонтни ил</w:t>
      </w:r>
      <w:r w:rsidRPr="00EC5678">
        <w:rPr>
          <w:rFonts w:ascii="Times New Roman" w:eastAsia="SimSun" w:hAnsi="Times New Roman"/>
          <w:i/>
          <w:color w:val="000000"/>
          <w:spacing w:val="-3"/>
          <w:sz w:val="24"/>
          <w:szCs w:val="24"/>
        </w:rPr>
        <w:t>и монтажни ра</w:t>
      </w:r>
      <w:r w:rsidR="000D22D3">
        <w:rPr>
          <w:rFonts w:ascii="Times New Roman" w:eastAsia="SimSun" w:hAnsi="Times New Roman"/>
          <w:i/>
          <w:color w:val="000000"/>
          <w:spacing w:val="-3"/>
          <w:sz w:val="24"/>
          <w:szCs w:val="24"/>
        </w:rPr>
        <w:t>боти на сгради или части от тях;</w:t>
      </w:r>
    </w:p>
    <w:p w:rsidR="00B941AA" w:rsidRDefault="00B941AA" w:rsidP="005455A5">
      <w:pPr>
        <w:shd w:val="clear" w:color="auto" w:fill="FFFFFF"/>
        <w:tabs>
          <w:tab w:val="left" w:pos="0"/>
        </w:tabs>
        <w:spacing w:after="0" w:line="240" w:lineRule="auto"/>
        <w:ind w:firstLine="567"/>
        <w:jc w:val="both"/>
        <w:rPr>
          <w:rStyle w:val="alt"/>
          <w:rFonts w:ascii="Times New Roman" w:hAnsi="Times New Roman" w:cs="Times New Roman"/>
          <w:sz w:val="24"/>
          <w:szCs w:val="24"/>
        </w:rPr>
      </w:pPr>
      <w:r w:rsidRPr="00B941AA">
        <w:rPr>
          <w:rFonts w:ascii="Times New Roman" w:hAnsi="Times New Roman" w:cs="Times New Roman"/>
          <w:sz w:val="24"/>
          <w:szCs w:val="24"/>
        </w:rPr>
        <w:t xml:space="preserve">Изискването се доказва с представянето на </w:t>
      </w:r>
      <w:r w:rsidR="005455A5" w:rsidRPr="005455A5">
        <w:rPr>
          <w:rStyle w:val="alt"/>
          <w:rFonts w:ascii="Times New Roman" w:hAnsi="Times New Roman" w:cs="Times New Roman"/>
          <w:sz w:val="24"/>
          <w:szCs w:val="24"/>
        </w:rPr>
        <w:t>списък на строителството, идентично или сходно с предмета на поръчката, придружен с удостоверения за добро изпълнение, които съдържат стойността, датата, на която е приключило изпълнението, мястото, вида и обема, както и дали е изпълнено в съответствие с нормативните изисквания</w:t>
      </w:r>
      <w:r w:rsidRPr="00B941AA">
        <w:rPr>
          <w:rStyle w:val="alt"/>
          <w:rFonts w:ascii="Times New Roman" w:hAnsi="Times New Roman" w:cs="Times New Roman"/>
          <w:sz w:val="24"/>
          <w:szCs w:val="24"/>
        </w:rPr>
        <w:t>.</w:t>
      </w:r>
    </w:p>
    <w:p w:rsidR="00E06327" w:rsidRPr="00B941AA" w:rsidRDefault="00E06327" w:rsidP="005455A5">
      <w:pPr>
        <w:spacing w:after="0" w:line="240" w:lineRule="auto"/>
        <w:ind w:firstLine="567"/>
        <w:jc w:val="both"/>
        <w:rPr>
          <w:rStyle w:val="alt"/>
          <w:rFonts w:ascii="Times New Roman" w:hAnsi="Times New Roman" w:cs="Times New Roman"/>
          <w:sz w:val="24"/>
          <w:szCs w:val="24"/>
          <w:lang w:eastAsia="en-GB"/>
        </w:rPr>
      </w:pPr>
      <w:r w:rsidRPr="00EC5678">
        <w:rPr>
          <w:rFonts w:ascii="Times New Roman" w:hAnsi="Times New Roman"/>
          <w:color w:val="000000"/>
          <w:sz w:val="24"/>
          <w:szCs w:val="24"/>
          <w:lang w:eastAsia="en-GB"/>
        </w:rPr>
        <w:t>При подаване на оферта, съответствието с изискването</w:t>
      </w:r>
      <w:r w:rsidRPr="00B941AA">
        <w:rPr>
          <w:rFonts w:ascii="Times New Roman" w:hAnsi="Times New Roman" w:cs="Times New Roman"/>
          <w:sz w:val="24"/>
          <w:szCs w:val="24"/>
          <w:lang w:eastAsia="en-GB"/>
        </w:rPr>
        <w:t xml:space="preserve"> се декларира в </w:t>
      </w:r>
      <w:r w:rsidR="005455A5">
        <w:rPr>
          <w:rFonts w:ascii="Times New Roman" w:hAnsi="Times New Roman" w:cs="Times New Roman"/>
          <w:sz w:val="24"/>
          <w:szCs w:val="24"/>
          <w:lang w:eastAsia="en-GB"/>
        </w:rPr>
        <w:t>декларация по образец, коя</w:t>
      </w:r>
      <w:r w:rsidRPr="00B941AA">
        <w:rPr>
          <w:rFonts w:ascii="Times New Roman" w:hAnsi="Times New Roman" w:cs="Times New Roman"/>
          <w:sz w:val="24"/>
          <w:szCs w:val="24"/>
          <w:lang w:eastAsia="en-GB"/>
        </w:rPr>
        <w:t xml:space="preserve">то се подава от всеки от участниците, членовете на обединения, подизпълнителите или третите лица. </w:t>
      </w:r>
    </w:p>
    <w:p w:rsidR="00B941AA" w:rsidRPr="00B941AA" w:rsidRDefault="00484B4D" w:rsidP="00B941AA">
      <w:pPr>
        <w:spacing w:after="0" w:line="240" w:lineRule="auto"/>
        <w:ind w:firstLine="567"/>
        <w:jc w:val="both"/>
        <w:rPr>
          <w:rFonts w:ascii="Times New Roman" w:eastAsia="SimSun" w:hAnsi="Times New Roman" w:cs="Times New Roman"/>
          <w:sz w:val="24"/>
          <w:szCs w:val="24"/>
        </w:rPr>
      </w:pPr>
      <w:r>
        <w:rPr>
          <w:rFonts w:ascii="Times New Roman" w:hAnsi="Times New Roman" w:cs="Times New Roman"/>
          <w:b/>
          <w:sz w:val="24"/>
          <w:szCs w:val="24"/>
        </w:rPr>
        <w:t>3</w:t>
      </w:r>
      <w:r w:rsidR="00B941AA" w:rsidRPr="00B941AA">
        <w:rPr>
          <w:rFonts w:ascii="Times New Roman" w:hAnsi="Times New Roman" w:cs="Times New Roman"/>
          <w:b/>
          <w:sz w:val="24"/>
          <w:szCs w:val="24"/>
        </w:rPr>
        <w:t>.</w:t>
      </w:r>
      <w:proofErr w:type="spellStart"/>
      <w:r w:rsidR="00B941AA" w:rsidRPr="00B941AA">
        <w:rPr>
          <w:rFonts w:ascii="Times New Roman" w:hAnsi="Times New Roman" w:cs="Times New Roman"/>
          <w:b/>
          <w:sz w:val="24"/>
          <w:szCs w:val="24"/>
        </w:rPr>
        <w:t>3</w:t>
      </w:r>
      <w:proofErr w:type="spellEnd"/>
      <w:r w:rsidR="00B941AA" w:rsidRPr="00B941AA">
        <w:rPr>
          <w:rFonts w:ascii="Times New Roman" w:hAnsi="Times New Roman" w:cs="Times New Roman"/>
          <w:b/>
          <w:sz w:val="24"/>
          <w:szCs w:val="24"/>
        </w:rPr>
        <w:t xml:space="preserve">.2. </w:t>
      </w:r>
      <w:r w:rsidR="00B941AA" w:rsidRPr="00B941AA">
        <w:rPr>
          <w:rFonts w:ascii="Times New Roman" w:eastAsia="SimSun" w:hAnsi="Times New Roman" w:cs="Times New Roman"/>
          <w:sz w:val="24"/>
          <w:szCs w:val="24"/>
        </w:rPr>
        <w:t xml:space="preserve">Изисква се от участникът в процедурата да разполага с необходимия персонал и </w:t>
      </w:r>
      <w:r w:rsidR="00B941AA" w:rsidRPr="00B941AA">
        <w:rPr>
          <w:rFonts w:ascii="Times New Roman" w:eastAsia="Calibri" w:hAnsi="Times New Roman" w:cs="Times New Roman"/>
          <w:sz w:val="24"/>
          <w:szCs w:val="24"/>
        </w:rPr>
        <w:t>ръководен състав с определена професионална компетентност за изпълнението на поръчката</w:t>
      </w:r>
      <w:r w:rsidR="00B941AA" w:rsidRPr="00B941AA">
        <w:rPr>
          <w:rFonts w:ascii="Times New Roman" w:eastAsia="SimSun" w:hAnsi="Times New Roman" w:cs="Times New Roman"/>
          <w:sz w:val="24"/>
          <w:szCs w:val="24"/>
        </w:rPr>
        <w:t>.</w:t>
      </w:r>
    </w:p>
    <w:p w:rsidR="00B941AA" w:rsidRDefault="00B941AA" w:rsidP="000D22D3">
      <w:pPr>
        <w:spacing w:after="0" w:line="240" w:lineRule="auto"/>
        <w:ind w:firstLine="567"/>
        <w:jc w:val="both"/>
        <w:rPr>
          <w:rFonts w:ascii="Times New Roman" w:hAnsi="Times New Roman" w:cs="Times New Roman"/>
          <w:sz w:val="24"/>
          <w:szCs w:val="24"/>
        </w:rPr>
      </w:pPr>
      <w:proofErr w:type="spellStart"/>
      <w:r w:rsidRPr="00B941AA">
        <w:rPr>
          <w:rFonts w:ascii="Times New Roman" w:hAnsi="Times New Roman" w:cs="Times New Roman"/>
          <w:sz w:val="24"/>
          <w:szCs w:val="24"/>
          <w:lang w:val="ru-RU"/>
        </w:rPr>
        <w:t>Участникът</w:t>
      </w:r>
      <w:proofErr w:type="spellEnd"/>
      <w:r w:rsidRPr="00B941AA">
        <w:rPr>
          <w:rFonts w:ascii="Times New Roman" w:hAnsi="Times New Roman" w:cs="Times New Roman"/>
          <w:sz w:val="24"/>
          <w:szCs w:val="24"/>
          <w:lang w:val="ru-RU"/>
        </w:rPr>
        <w:t xml:space="preserve"> </w:t>
      </w:r>
      <w:proofErr w:type="spellStart"/>
      <w:r w:rsidRPr="00B941AA">
        <w:rPr>
          <w:rFonts w:ascii="Times New Roman" w:hAnsi="Times New Roman" w:cs="Times New Roman"/>
          <w:sz w:val="24"/>
          <w:szCs w:val="24"/>
          <w:lang w:val="ru-RU"/>
        </w:rPr>
        <w:t>трябва</w:t>
      </w:r>
      <w:proofErr w:type="spellEnd"/>
      <w:r w:rsidRPr="00B941AA">
        <w:rPr>
          <w:rFonts w:ascii="Times New Roman" w:hAnsi="Times New Roman" w:cs="Times New Roman"/>
          <w:sz w:val="24"/>
          <w:szCs w:val="24"/>
          <w:lang w:val="ru-RU"/>
        </w:rPr>
        <w:t xml:space="preserve"> да </w:t>
      </w:r>
      <w:proofErr w:type="spellStart"/>
      <w:r w:rsidRPr="00B941AA">
        <w:rPr>
          <w:rFonts w:ascii="Times New Roman" w:hAnsi="Times New Roman" w:cs="Times New Roman"/>
          <w:sz w:val="24"/>
          <w:szCs w:val="24"/>
          <w:lang w:val="ru-RU"/>
        </w:rPr>
        <w:t>разполага</w:t>
      </w:r>
      <w:proofErr w:type="spellEnd"/>
      <w:r w:rsidRPr="00B941AA">
        <w:rPr>
          <w:rFonts w:ascii="Times New Roman" w:hAnsi="Times New Roman" w:cs="Times New Roman"/>
          <w:sz w:val="24"/>
          <w:szCs w:val="24"/>
          <w:lang w:val="ru-RU"/>
        </w:rPr>
        <w:t xml:space="preserve"> с </w:t>
      </w:r>
      <w:proofErr w:type="spellStart"/>
      <w:r w:rsidRPr="00B941AA">
        <w:rPr>
          <w:rFonts w:ascii="Times New Roman" w:hAnsi="Times New Roman" w:cs="Times New Roman"/>
          <w:sz w:val="24"/>
          <w:szCs w:val="24"/>
          <w:lang w:val="ru-RU"/>
        </w:rPr>
        <w:t>екип</w:t>
      </w:r>
      <w:proofErr w:type="spellEnd"/>
      <w:r w:rsidRPr="00B941AA">
        <w:rPr>
          <w:rFonts w:ascii="Times New Roman" w:hAnsi="Times New Roman" w:cs="Times New Roman"/>
          <w:sz w:val="24"/>
          <w:szCs w:val="24"/>
          <w:lang w:val="ru-RU"/>
        </w:rPr>
        <w:t xml:space="preserve"> за </w:t>
      </w:r>
      <w:proofErr w:type="spellStart"/>
      <w:r w:rsidRPr="00B941AA">
        <w:rPr>
          <w:rFonts w:ascii="Times New Roman" w:hAnsi="Times New Roman" w:cs="Times New Roman"/>
          <w:sz w:val="24"/>
          <w:szCs w:val="24"/>
          <w:lang w:val="ru-RU"/>
        </w:rPr>
        <w:t>изпълнение</w:t>
      </w:r>
      <w:proofErr w:type="spellEnd"/>
      <w:r w:rsidRPr="00B941AA">
        <w:rPr>
          <w:rFonts w:ascii="Times New Roman" w:hAnsi="Times New Roman" w:cs="Times New Roman"/>
          <w:sz w:val="24"/>
          <w:szCs w:val="24"/>
          <w:lang w:val="ru-RU"/>
        </w:rPr>
        <w:t xml:space="preserve"> на </w:t>
      </w:r>
      <w:proofErr w:type="spellStart"/>
      <w:r w:rsidRPr="00B941AA">
        <w:rPr>
          <w:rFonts w:ascii="Times New Roman" w:hAnsi="Times New Roman" w:cs="Times New Roman"/>
          <w:sz w:val="24"/>
          <w:szCs w:val="24"/>
          <w:lang w:val="ru-RU"/>
        </w:rPr>
        <w:t>поръчката</w:t>
      </w:r>
      <w:proofErr w:type="spellEnd"/>
      <w:r w:rsidRPr="00B941AA">
        <w:rPr>
          <w:rFonts w:ascii="Times New Roman" w:hAnsi="Times New Roman" w:cs="Times New Roman"/>
          <w:sz w:val="24"/>
          <w:szCs w:val="24"/>
        </w:rPr>
        <w:t xml:space="preserve">, с необходимата квалификация и професионален </w:t>
      </w:r>
      <w:proofErr w:type="gramStart"/>
      <w:r w:rsidRPr="00B941AA">
        <w:rPr>
          <w:rFonts w:ascii="Times New Roman" w:hAnsi="Times New Roman" w:cs="Times New Roman"/>
          <w:sz w:val="24"/>
          <w:szCs w:val="24"/>
        </w:rPr>
        <w:t>опит</w:t>
      </w:r>
      <w:proofErr w:type="gramEnd"/>
      <w:r w:rsidRPr="00B941AA">
        <w:rPr>
          <w:rFonts w:ascii="Times New Roman" w:hAnsi="Times New Roman" w:cs="Times New Roman"/>
          <w:sz w:val="24"/>
          <w:szCs w:val="24"/>
        </w:rPr>
        <w:t>, включващ най-малко:</w:t>
      </w:r>
    </w:p>
    <w:p w:rsidR="00484B4D" w:rsidRPr="00484B4D" w:rsidRDefault="00484B4D" w:rsidP="002E4B9E">
      <w:pPr>
        <w:pStyle w:val="af8"/>
        <w:numPr>
          <w:ilvl w:val="0"/>
          <w:numId w:val="34"/>
        </w:numPr>
        <w:tabs>
          <w:tab w:val="left" w:pos="709"/>
        </w:tabs>
        <w:spacing w:after="0"/>
        <w:ind w:right="-57"/>
        <w:jc w:val="both"/>
        <w:rPr>
          <w:bCs/>
          <w:color w:val="000000" w:themeColor="text1"/>
        </w:rPr>
      </w:pPr>
      <w:r w:rsidRPr="00484B4D">
        <w:rPr>
          <w:rFonts w:eastAsia="Calibri"/>
          <w:bCs/>
          <w:color w:val="000000"/>
        </w:rPr>
        <w:t xml:space="preserve">Технически ръководител на обекта: а) със завършено образование – съгласно изискванията на чл. 163а от ЗУТ или еквивалент; б) с минимум 3 (три) години специфичен професионален опит като технически ръководител на строителни обекти или еквивалентно; </w:t>
      </w:r>
    </w:p>
    <w:p w:rsidR="00484B4D" w:rsidRPr="00484B4D" w:rsidRDefault="00484B4D" w:rsidP="002E4B9E">
      <w:pPr>
        <w:pStyle w:val="af8"/>
        <w:numPr>
          <w:ilvl w:val="0"/>
          <w:numId w:val="34"/>
        </w:numPr>
        <w:tabs>
          <w:tab w:val="left" w:pos="709"/>
        </w:tabs>
        <w:spacing w:after="0"/>
        <w:ind w:right="-57"/>
        <w:jc w:val="both"/>
        <w:rPr>
          <w:bCs/>
          <w:color w:val="000000" w:themeColor="text1"/>
        </w:rPr>
      </w:pPr>
      <w:r w:rsidRPr="00484B4D">
        <w:rPr>
          <w:rFonts w:eastAsia="Calibri"/>
          <w:bCs/>
          <w:color w:val="000000"/>
        </w:rPr>
        <w:t xml:space="preserve">Координатор по безопасност и здраве при строително-ремонтните работи: </w:t>
      </w:r>
    </w:p>
    <w:p w:rsidR="00484B4D" w:rsidRPr="00484B4D" w:rsidRDefault="00484B4D" w:rsidP="00484B4D">
      <w:pPr>
        <w:pStyle w:val="af8"/>
        <w:tabs>
          <w:tab w:val="left" w:pos="709"/>
        </w:tabs>
        <w:spacing w:after="0"/>
        <w:ind w:left="720" w:right="-57"/>
        <w:jc w:val="both"/>
        <w:rPr>
          <w:rFonts w:eastAsia="Calibri"/>
          <w:bCs/>
          <w:color w:val="000000"/>
        </w:rPr>
      </w:pPr>
      <w:r w:rsidRPr="00484B4D">
        <w:rPr>
          <w:rFonts w:eastAsia="Calibri"/>
          <w:bCs/>
          <w:color w:val="000000"/>
        </w:rPr>
        <w:t xml:space="preserve">а) да притежава валидно удостоверение за „Координатор по безопасност и здраве в строителството” или „Специалист по безопасност и здраве” или еквивалентен документ; </w:t>
      </w:r>
    </w:p>
    <w:p w:rsidR="00484B4D" w:rsidRPr="00484B4D" w:rsidRDefault="00484B4D" w:rsidP="00484B4D">
      <w:pPr>
        <w:pStyle w:val="af8"/>
        <w:tabs>
          <w:tab w:val="left" w:pos="709"/>
        </w:tabs>
        <w:spacing w:after="0"/>
        <w:ind w:left="720" w:right="-57"/>
        <w:jc w:val="both"/>
        <w:rPr>
          <w:rFonts w:eastAsia="Calibri"/>
          <w:bCs/>
          <w:color w:val="000000"/>
        </w:rPr>
      </w:pPr>
      <w:r w:rsidRPr="00484B4D">
        <w:rPr>
          <w:rFonts w:eastAsia="Calibri"/>
          <w:bCs/>
          <w:color w:val="000000"/>
        </w:rPr>
        <w:t xml:space="preserve">б) да има минимум 1 (една) година специфичен професионален опит като координатор по безопасност и здраве на строителни обекти по ЗБУТ или еквивалентно; </w:t>
      </w:r>
    </w:p>
    <w:p w:rsidR="00484B4D" w:rsidRPr="00484B4D" w:rsidRDefault="00484B4D" w:rsidP="002E4B9E">
      <w:pPr>
        <w:pStyle w:val="af8"/>
        <w:numPr>
          <w:ilvl w:val="0"/>
          <w:numId w:val="34"/>
        </w:numPr>
        <w:tabs>
          <w:tab w:val="left" w:pos="709"/>
        </w:tabs>
        <w:spacing w:after="0"/>
        <w:ind w:right="-57"/>
        <w:jc w:val="both"/>
        <w:rPr>
          <w:bCs/>
          <w:color w:val="000000" w:themeColor="text1"/>
        </w:rPr>
      </w:pPr>
      <w:r w:rsidRPr="00484B4D">
        <w:rPr>
          <w:rFonts w:eastAsia="Calibri"/>
          <w:bCs/>
          <w:color w:val="000000"/>
        </w:rPr>
        <w:lastRenderedPageBreak/>
        <w:t xml:space="preserve">Контрольор по качеството на строително-ремонтните работи: </w:t>
      </w:r>
    </w:p>
    <w:p w:rsidR="00484B4D" w:rsidRPr="00484B4D" w:rsidRDefault="00484B4D" w:rsidP="00484B4D">
      <w:pPr>
        <w:pStyle w:val="af8"/>
        <w:tabs>
          <w:tab w:val="left" w:pos="709"/>
        </w:tabs>
        <w:spacing w:after="0"/>
        <w:ind w:left="720" w:right="-57"/>
        <w:jc w:val="both"/>
        <w:rPr>
          <w:rFonts w:eastAsia="Calibri"/>
          <w:bCs/>
          <w:color w:val="000000"/>
        </w:rPr>
      </w:pPr>
      <w:r w:rsidRPr="00484B4D">
        <w:rPr>
          <w:rFonts w:eastAsia="Calibri"/>
          <w:bCs/>
          <w:color w:val="000000"/>
        </w:rPr>
        <w:t xml:space="preserve">а) да притежава валидно удостоверение за контрол върху качеството на изпълнение на строителството или еквивалентен документ; </w:t>
      </w:r>
    </w:p>
    <w:p w:rsidR="00484B4D" w:rsidRPr="00484B4D" w:rsidRDefault="00484B4D" w:rsidP="00484B4D">
      <w:pPr>
        <w:pStyle w:val="af8"/>
        <w:tabs>
          <w:tab w:val="left" w:pos="709"/>
        </w:tabs>
        <w:spacing w:after="0"/>
        <w:ind w:left="720" w:right="-57"/>
        <w:jc w:val="both"/>
        <w:rPr>
          <w:rFonts w:eastAsia="Calibri"/>
          <w:bCs/>
          <w:color w:val="000000"/>
        </w:rPr>
      </w:pPr>
      <w:r w:rsidRPr="00484B4D">
        <w:rPr>
          <w:rFonts w:eastAsia="Calibri"/>
          <w:bCs/>
          <w:color w:val="000000"/>
        </w:rPr>
        <w:t xml:space="preserve">б) да има най-малко 1 (една) година специфичен професионален опит като контрольор по качество в строителството на строителни обекти или еквивалентно; </w:t>
      </w:r>
    </w:p>
    <w:p w:rsidR="00484B4D" w:rsidRPr="00484B4D" w:rsidRDefault="00484B4D" w:rsidP="002E4B9E">
      <w:pPr>
        <w:pStyle w:val="af8"/>
        <w:numPr>
          <w:ilvl w:val="0"/>
          <w:numId w:val="34"/>
        </w:numPr>
        <w:tabs>
          <w:tab w:val="left" w:pos="709"/>
        </w:tabs>
        <w:spacing w:after="0"/>
        <w:ind w:right="-57"/>
        <w:jc w:val="both"/>
        <w:rPr>
          <w:bCs/>
          <w:color w:val="000000" w:themeColor="text1"/>
        </w:rPr>
      </w:pPr>
      <w:r w:rsidRPr="00484B4D">
        <w:rPr>
          <w:rFonts w:eastAsia="Calibri"/>
          <w:bCs/>
          <w:color w:val="000000"/>
        </w:rPr>
        <w:t xml:space="preserve">Експерт по част </w:t>
      </w:r>
      <w:proofErr w:type="spellStart"/>
      <w:r w:rsidRPr="00484B4D">
        <w:rPr>
          <w:rFonts w:eastAsia="Calibri"/>
          <w:bCs/>
          <w:color w:val="000000"/>
        </w:rPr>
        <w:t>ВиК</w:t>
      </w:r>
      <w:proofErr w:type="spellEnd"/>
      <w:r w:rsidRPr="00484B4D">
        <w:rPr>
          <w:rFonts w:eastAsia="Calibri"/>
          <w:bCs/>
          <w:color w:val="000000"/>
        </w:rPr>
        <w:t xml:space="preserve">: </w:t>
      </w:r>
    </w:p>
    <w:p w:rsidR="00484B4D" w:rsidRPr="00484B4D" w:rsidRDefault="00484B4D" w:rsidP="00484B4D">
      <w:pPr>
        <w:pStyle w:val="af8"/>
        <w:tabs>
          <w:tab w:val="left" w:pos="709"/>
        </w:tabs>
        <w:spacing w:after="0"/>
        <w:ind w:left="720" w:right="-57"/>
        <w:jc w:val="both"/>
        <w:rPr>
          <w:rFonts w:eastAsia="Calibri"/>
          <w:bCs/>
          <w:color w:val="000000"/>
        </w:rPr>
      </w:pPr>
      <w:r w:rsidRPr="00484B4D">
        <w:rPr>
          <w:rFonts w:eastAsia="Calibri"/>
          <w:bCs/>
          <w:color w:val="000000"/>
        </w:rPr>
        <w:t>а) със завършено средно специално или висше техническо образование, специалност „</w:t>
      </w:r>
      <w:proofErr w:type="spellStart"/>
      <w:r w:rsidRPr="00484B4D">
        <w:rPr>
          <w:rFonts w:eastAsia="Calibri"/>
          <w:bCs/>
          <w:color w:val="000000"/>
        </w:rPr>
        <w:t>ВиК</w:t>
      </w:r>
      <w:proofErr w:type="spellEnd"/>
      <w:r w:rsidRPr="00484B4D">
        <w:rPr>
          <w:rFonts w:eastAsia="Calibri"/>
          <w:bCs/>
          <w:color w:val="000000"/>
        </w:rPr>
        <w:t xml:space="preserve">“ или еквивалент; </w:t>
      </w:r>
    </w:p>
    <w:p w:rsidR="00484B4D" w:rsidRPr="00484B4D" w:rsidRDefault="00484B4D" w:rsidP="00484B4D">
      <w:pPr>
        <w:pStyle w:val="af8"/>
        <w:tabs>
          <w:tab w:val="left" w:pos="709"/>
        </w:tabs>
        <w:spacing w:after="0"/>
        <w:ind w:left="720" w:right="-57"/>
        <w:jc w:val="both"/>
        <w:rPr>
          <w:rFonts w:eastAsia="Calibri"/>
          <w:bCs/>
          <w:color w:val="000000"/>
        </w:rPr>
      </w:pPr>
      <w:r w:rsidRPr="00484B4D">
        <w:rPr>
          <w:rFonts w:eastAsia="Calibri"/>
          <w:bCs/>
          <w:color w:val="000000"/>
        </w:rPr>
        <w:t>б) да има най-малко 2 (две) години специфичен опит като експерт по част „</w:t>
      </w:r>
      <w:proofErr w:type="spellStart"/>
      <w:r w:rsidRPr="00484B4D">
        <w:rPr>
          <w:rFonts w:eastAsia="Calibri"/>
          <w:bCs/>
          <w:color w:val="000000"/>
        </w:rPr>
        <w:t>ВиК</w:t>
      </w:r>
      <w:proofErr w:type="spellEnd"/>
      <w:r w:rsidRPr="00484B4D">
        <w:rPr>
          <w:rFonts w:eastAsia="Calibri"/>
          <w:bCs/>
          <w:color w:val="000000"/>
        </w:rPr>
        <w:t xml:space="preserve">“; </w:t>
      </w:r>
    </w:p>
    <w:p w:rsidR="00484B4D" w:rsidRPr="00484B4D" w:rsidRDefault="00484B4D" w:rsidP="002E4B9E">
      <w:pPr>
        <w:pStyle w:val="af8"/>
        <w:numPr>
          <w:ilvl w:val="0"/>
          <w:numId w:val="34"/>
        </w:numPr>
        <w:tabs>
          <w:tab w:val="left" w:pos="709"/>
        </w:tabs>
        <w:spacing w:after="0"/>
        <w:ind w:right="-57"/>
        <w:jc w:val="both"/>
        <w:rPr>
          <w:bCs/>
          <w:color w:val="000000" w:themeColor="text1"/>
        </w:rPr>
      </w:pPr>
      <w:r w:rsidRPr="00484B4D">
        <w:rPr>
          <w:rFonts w:eastAsia="Calibri"/>
          <w:bCs/>
          <w:color w:val="000000"/>
        </w:rPr>
        <w:t xml:space="preserve">Експерт по част Електро: </w:t>
      </w:r>
    </w:p>
    <w:p w:rsidR="00484B4D" w:rsidRPr="00484B4D" w:rsidRDefault="00484B4D" w:rsidP="00484B4D">
      <w:pPr>
        <w:pStyle w:val="af8"/>
        <w:tabs>
          <w:tab w:val="left" w:pos="709"/>
        </w:tabs>
        <w:spacing w:after="0"/>
        <w:ind w:left="720" w:right="-57"/>
        <w:jc w:val="both"/>
        <w:rPr>
          <w:rFonts w:eastAsia="Calibri"/>
          <w:bCs/>
          <w:color w:val="000000"/>
        </w:rPr>
      </w:pPr>
      <w:r w:rsidRPr="00484B4D">
        <w:rPr>
          <w:rFonts w:eastAsia="Calibri"/>
          <w:bCs/>
          <w:color w:val="000000"/>
        </w:rPr>
        <w:t xml:space="preserve">а)със завършено средно специално или висше техническо образование с придобита квалификации „електроинженер“ или еквивалент; </w:t>
      </w:r>
    </w:p>
    <w:p w:rsidR="00484B4D" w:rsidRPr="00484B4D" w:rsidRDefault="00484B4D" w:rsidP="00484B4D">
      <w:pPr>
        <w:pStyle w:val="af8"/>
        <w:tabs>
          <w:tab w:val="left" w:pos="709"/>
        </w:tabs>
        <w:spacing w:after="0"/>
        <w:ind w:left="720" w:right="-57"/>
        <w:jc w:val="both"/>
        <w:rPr>
          <w:rFonts w:eastAsia="Calibri"/>
          <w:bCs/>
          <w:color w:val="000000"/>
        </w:rPr>
      </w:pPr>
      <w:r w:rsidRPr="00484B4D">
        <w:rPr>
          <w:rFonts w:eastAsia="Calibri"/>
          <w:bCs/>
          <w:color w:val="000000"/>
        </w:rPr>
        <w:t xml:space="preserve">б) да има най-малко 2 (две) години специфичен опит като експерт по част „Електро“; </w:t>
      </w:r>
    </w:p>
    <w:p w:rsidR="00484B4D" w:rsidRPr="00484B4D" w:rsidRDefault="00484B4D" w:rsidP="00484B4D">
      <w:pPr>
        <w:pStyle w:val="af8"/>
        <w:tabs>
          <w:tab w:val="left" w:pos="709"/>
        </w:tabs>
        <w:spacing w:after="0"/>
        <w:ind w:left="0" w:right="-57"/>
        <w:jc w:val="both"/>
        <w:rPr>
          <w:rFonts w:eastAsia="Calibri"/>
          <w:bCs/>
          <w:color w:val="000000"/>
        </w:rPr>
      </w:pPr>
    </w:p>
    <w:p w:rsidR="00257D91" w:rsidRPr="00484B4D" w:rsidRDefault="00484B4D" w:rsidP="00484B4D">
      <w:pPr>
        <w:pStyle w:val="af8"/>
        <w:tabs>
          <w:tab w:val="left" w:pos="709"/>
        </w:tabs>
        <w:spacing w:after="0"/>
        <w:ind w:left="0" w:right="-57"/>
        <w:jc w:val="both"/>
        <w:rPr>
          <w:rFonts w:eastAsia="Calibri"/>
          <w:bCs/>
          <w:i/>
          <w:iCs/>
          <w:color w:val="000000"/>
        </w:rPr>
      </w:pPr>
      <w:r w:rsidRPr="00484B4D">
        <w:rPr>
          <w:rFonts w:eastAsia="Calibri"/>
          <w:bCs/>
          <w:i/>
          <w:iCs/>
          <w:color w:val="000000"/>
        </w:rPr>
        <w:t>Не е допустимо две или повече от позициите да бъдат съвместявани от едно техническо лице, като всяка от изброените по-горе позиции следва да бъде заета от отделно лице с необходимите квалификации и професионален опит.</w:t>
      </w:r>
    </w:p>
    <w:p w:rsidR="00484B4D" w:rsidRPr="00484B4D" w:rsidRDefault="00484B4D" w:rsidP="00484B4D">
      <w:pPr>
        <w:pStyle w:val="af8"/>
        <w:tabs>
          <w:tab w:val="left" w:pos="709"/>
        </w:tabs>
        <w:spacing w:after="0"/>
        <w:ind w:left="0" w:right="-57"/>
        <w:jc w:val="both"/>
        <w:rPr>
          <w:i/>
          <w:iCs/>
          <w:color w:val="000000" w:themeColor="text1"/>
        </w:rPr>
      </w:pPr>
    </w:p>
    <w:p w:rsidR="00B941AA" w:rsidRDefault="00B941AA" w:rsidP="00484B4D">
      <w:pPr>
        <w:spacing w:after="0" w:line="240" w:lineRule="auto"/>
        <w:ind w:firstLine="567"/>
        <w:jc w:val="both"/>
        <w:rPr>
          <w:rFonts w:ascii="Times New Roman" w:hAnsi="Times New Roman" w:cs="Times New Roman"/>
          <w:sz w:val="24"/>
          <w:szCs w:val="24"/>
          <w:lang w:eastAsia="en-GB"/>
        </w:rPr>
      </w:pPr>
      <w:r w:rsidRPr="00B941AA">
        <w:rPr>
          <w:rFonts w:ascii="Times New Roman" w:hAnsi="Times New Roman" w:cs="Times New Roman"/>
          <w:sz w:val="24"/>
          <w:szCs w:val="24"/>
          <w:lang w:eastAsia="en-GB"/>
        </w:rPr>
        <w:t xml:space="preserve">При подаване на оферта изискването се декларира в </w:t>
      </w:r>
      <w:r w:rsidR="00484B4D">
        <w:rPr>
          <w:rFonts w:ascii="Times New Roman" w:hAnsi="Times New Roman" w:cs="Times New Roman"/>
          <w:sz w:val="24"/>
          <w:szCs w:val="24"/>
          <w:lang w:eastAsia="en-GB"/>
        </w:rPr>
        <w:t>декларация по образец, коя</w:t>
      </w:r>
      <w:r w:rsidRPr="00B941AA">
        <w:rPr>
          <w:rFonts w:ascii="Times New Roman" w:hAnsi="Times New Roman" w:cs="Times New Roman"/>
          <w:sz w:val="24"/>
          <w:szCs w:val="24"/>
          <w:lang w:eastAsia="en-GB"/>
        </w:rPr>
        <w:t>то се подава от всеки от участниците, членовете на обединения, подизпълнителите или третите лица.</w:t>
      </w:r>
    </w:p>
    <w:p w:rsidR="00484B4D" w:rsidRPr="00B941AA" w:rsidRDefault="00484B4D" w:rsidP="00B941AA">
      <w:pPr>
        <w:spacing w:after="0" w:line="240" w:lineRule="auto"/>
        <w:ind w:firstLine="567"/>
        <w:jc w:val="both"/>
        <w:rPr>
          <w:rFonts w:ascii="Times New Roman" w:hAnsi="Times New Roman" w:cs="Times New Roman"/>
          <w:sz w:val="24"/>
          <w:szCs w:val="24"/>
          <w:lang w:eastAsia="en-GB"/>
        </w:rPr>
      </w:pPr>
    </w:p>
    <w:p w:rsidR="00B941AA" w:rsidRPr="00B941AA" w:rsidRDefault="00B941AA" w:rsidP="00B941AA">
      <w:pPr>
        <w:widowControl w:val="0"/>
        <w:shd w:val="clear" w:color="auto" w:fill="FFFFFF"/>
        <w:tabs>
          <w:tab w:val="left" w:pos="851"/>
          <w:tab w:val="left" w:pos="993"/>
        </w:tabs>
        <w:autoSpaceDE w:val="0"/>
        <w:autoSpaceDN w:val="0"/>
        <w:adjustRightInd w:val="0"/>
        <w:spacing w:after="0" w:line="240" w:lineRule="auto"/>
        <w:ind w:firstLine="567"/>
        <w:jc w:val="both"/>
        <w:rPr>
          <w:rFonts w:ascii="Times New Roman" w:eastAsia="SimSun" w:hAnsi="Times New Roman" w:cs="Times New Roman"/>
          <w:sz w:val="24"/>
          <w:szCs w:val="24"/>
        </w:rPr>
      </w:pPr>
      <w:r w:rsidRPr="00B941AA">
        <w:rPr>
          <w:rFonts w:ascii="Times New Roman" w:eastAsia="SimSun" w:hAnsi="Times New Roman" w:cs="Times New Roman"/>
          <w:b/>
          <w:sz w:val="24"/>
          <w:szCs w:val="24"/>
        </w:rPr>
        <w:t>3.5.</w:t>
      </w:r>
      <w:r w:rsidRPr="00B941AA">
        <w:rPr>
          <w:rFonts w:ascii="Times New Roman" w:eastAsia="SimSun" w:hAnsi="Times New Roman" w:cs="Times New Roman"/>
          <w:sz w:val="24"/>
          <w:szCs w:val="24"/>
        </w:rPr>
        <w:t xml:space="preserve"> Когато участникът се позовава на капацитета на трети лица, той трябва да може да докаже, че ще разполага с техните ресурси, като представи документи за поетите от третите лица задължения.</w:t>
      </w:r>
    </w:p>
    <w:p w:rsidR="00B941AA" w:rsidRPr="00B941AA" w:rsidRDefault="00B941AA" w:rsidP="00B941AA">
      <w:pPr>
        <w:widowControl w:val="0"/>
        <w:shd w:val="clear" w:color="auto" w:fill="FFFFFF"/>
        <w:tabs>
          <w:tab w:val="left" w:pos="851"/>
          <w:tab w:val="left" w:pos="993"/>
        </w:tabs>
        <w:autoSpaceDE w:val="0"/>
        <w:autoSpaceDN w:val="0"/>
        <w:adjustRightInd w:val="0"/>
        <w:spacing w:after="0" w:line="240" w:lineRule="auto"/>
        <w:ind w:firstLine="567"/>
        <w:jc w:val="both"/>
        <w:rPr>
          <w:rFonts w:ascii="Times New Roman" w:eastAsia="SimSun" w:hAnsi="Times New Roman" w:cs="Times New Roman"/>
          <w:sz w:val="24"/>
          <w:szCs w:val="24"/>
        </w:rPr>
      </w:pPr>
      <w:r w:rsidRPr="00B941AA">
        <w:rPr>
          <w:rFonts w:ascii="Times New Roman" w:eastAsia="SimSun" w:hAnsi="Times New Roman" w:cs="Times New Roman"/>
          <w:b/>
          <w:sz w:val="24"/>
          <w:szCs w:val="24"/>
        </w:rPr>
        <w:t xml:space="preserve">3.6. </w:t>
      </w:r>
      <w:r w:rsidRPr="00B941AA">
        <w:rPr>
          <w:rFonts w:ascii="Times New Roman" w:eastAsia="SimSun" w:hAnsi="Times New Roman" w:cs="Times New Roman"/>
          <w:sz w:val="24"/>
          <w:szCs w:val="24"/>
        </w:rPr>
        <w:t xml:space="preserve">Участниците посочват в офертата подизпълнителите и дела от поръчката, който ще им възложат, ако възнамеряват да използват такива </w:t>
      </w:r>
    </w:p>
    <w:p w:rsidR="006014B9" w:rsidRDefault="006014B9" w:rsidP="006014B9">
      <w:pPr>
        <w:shd w:val="clear" w:color="auto" w:fill="FFFFFF"/>
        <w:tabs>
          <w:tab w:val="left" w:pos="567"/>
        </w:tabs>
        <w:spacing w:after="0" w:line="294" w:lineRule="atLeast"/>
        <w:jc w:val="both"/>
        <w:rPr>
          <w:rFonts w:ascii="Times New Roman" w:hAnsi="Times New Roman"/>
          <w:b/>
          <w:sz w:val="24"/>
          <w:szCs w:val="24"/>
          <w:lang w:eastAsia="bg-BG"/>
        </w:rPr>
      </w:pPr>
      <w:r>
        <w:rPr>
          <w:rFonts w:ascii="Times New Roman" w:hAnsi="Times New Roman"/>
          <w:b/>
          <w:sz w:val="24"/>
          <w:szCs w:val="24"/>
          <w:lang w:eastAsia="bg-BG"/>
        </w:rPr>
        <w:tab/>
      </w:r>
    </w:p>
    <w:p w:rsidR="006014B9" w:rsidRPr="00F4600F" w:rsidRDefault="006014B9" w:rsidP="00F4600F">
      <w:pPr>
        <w:shd w:val="clear" w:color="auto" w:fill="FFFFFF"/>
        <w:tabs>
          <w:tab w:val="left" w:pos="567"/>
        </w:tabs>
        <w:spacing w:after="0" w:line="294" w:lineRule="atLeast"/>
        <w:jc w:val="both"/>
        <w:rPr>
          <w:rFonts w:ascii="Times New Roman" w:hAnsi="Times New Roman"/>
          <w:b/>
          <w:sz w:val="24"/>
          <w:szCs w:val="24"/>
          <w:lang w:eastAsia="bg-BG"/>
        </w:rPr>
      </w:pPr>
      <w:r>
        <w:rPr>
          <w:rFonts w:ascii="Times New Roman" w:hAnsi="Times New Roman"/>
          <w:b/>
          <w:sz w:val="24"/>
          <w:szCs w:val="24"/>
          <w:lang w:eastAsia="bg-BG"/>
        </w:rPr>
        <w:tab/>
      </w:r>
      <w:r w:rsidR="00F4600F" w:rsidRPr="00F4600F">
        <w:rPr>
          <w:rFonts w:ascii="Times New Roman" w:hAnsi="Times New Roman"/>
          <w:b/>
          <w:sz w:val="24"/>
          <w:szCs w:val="24"/>
          <w:lang w:eastAsia="bg-BG"/>
        </w:rPr>
        <w:t>ІІІ</w:t>
      </w:r>
      <w:r w:rsidRPr="00F4600F">
        <w:rPr>
          <w:rFonts w:ascii="Times New Roman" w:hAnsi="Times New Roman"/>
          <w:b/>
          <w:sz w:val="24"/>
          <w:szCs w:val="24"/>
          <w:lang w:eastAsia="bg-BG"/>
        </w:rPr>
        <w:t xml:space="preserve"> УКАЗАНИЯ ЗА ПОДГОТОВКА НА ОФЕРТАТА</w:t>
      </w:r>
    </w:p>
    <w:p w:rsidR="006014B9" w:rsidRPr="00DD3B6F" w:rsidRDefault="006014B9" w:rsidP="005B2EAB">
      <w:pPr>
        <w:widowControl w:val="0"/>
        <w:numPr>
          <w:ilvl w:val="0"/>
          <w:numId w:val="12"/>
        </w:numPr>
        <w:shd w:val="clear" w:color="auto" w:fill="FFFFFF"/>
        <w:tabs>
          <w:tab w:val="left" w:pos="567"/>
        </w:tabs>
        <w:autoSpaceDE w:val="0"/>
        <w:autoSpaceDN w:val="0"/>
        <w:adjustRightInd w:val="0"/>
        <w:spacing w:after="0" w:line="240" w:lineRule="auto"/>
        <w:ind w:hanging="495"/>
        <w:rPr>
          <w:rFonts w:ascii="Times New Roman" w:hAnsi="Times New Roman"/>
          <w:b/>
          <w:sz w:val="24"/>
          <w:szCs w:val="24"/>
          <w:lang w:eastAsia="bg-BG"/>
        </w:rPr>
      </w:pPr>
      <w:r w:rsidRPr="00DD3B6F">
        <w:rPr>
          <w:rFonts w:ascii="Times New Roman" w:hAnsi="Times New Roman"/>
          <w:b/>
          <w:sz w:val="24"/>
          <w:szCs w:val="24"/>
          <w:lang w:eastAsia="bg-BG"/>
        </w:rPr>
        <w:t>ОБЩИ УКАЗАНИЯ</w:t>
      </w:r>
    </w:p>
    <w:p w:rsidR="006014B9" w:rsidRPr="00DD3B6F" w:rsidRDefault="006014B9" w:rsidP="00484B4D">
      <w:pPr>
        <w:widowControl w:val="0"/>
        <w:numPr>
          <w:ilvl w:val="0"/>
          <w:numId w:val="11"/>
        </w:numPr>
        <w:shd w:val="clear" w:color="auto" w:fill="FFFFFF"/>
        <w:tabs>
          <w:tab w:val="left" w:pos="567"/>
          <w:tab w:val="left" w:pos="782"/>
        </w:tabs>
        <w:autoSpaceDE w:val="0"/>
        <w:autoSpaceDN w:val="0"/>
        <w:adjustRightInd w:val="0"/>
        <w:spacing w:after="0" w:line="240" w:lineRule="auto"/>
        <w:ind w:firstLine="567"/>
        <w:jc w:val="both"/>
        <w:rPr>
          <w:rFonts w:ascii="Times New Roman" w:hAnsi="Times New Roman"/>
          <w:sz w:val="24"/>
          <w:szCs w:val="24"/>
          <w:lang w:eastAsia="bg-BG"/>
        </w:rPr>
      </w:pPr>
      <w:r w:rsidRPr="00DD3B6F">
        <w:rPr>
          <w:rFonts w:ascii="Times New Roman" w:hAnsi="Times New Roman"/>
          <w:sz w:val="24"/>
          <w:szCs w:val="24"/>
          <w:lang w:eastAsia="bg-BG"/>
        </w:rPr>
        <w:t xml:space="preserve"> При изготвяне на офертата всеки участник трябва да се придържа точно към обявените от </w:t>
      </w:r>
      <w:r>
        <w:rPr>
          <w:rFonts w:ascii="Times New Roman" w:hAnsi="Times New Roman"/>
          <w:sz w:val="24"/>
          <w:szCs w:val="24"/>
          <w:lang w:eastAsia="bg-BG"/>
        </w:rPr>
        <w:t>В</w:t>
      </w:r>
      <w:r w:rsidRPr="00DD3B6F">
        <w:rPr>
          <w:rFonts w:ascii="Times New Roman" w:hAnsi="Times New Roman"/>
          <w:sz w:val="24"/>
          <w:szCs w:val="24"/>
          <w:lang w:eastAsia="bg-BG"/>
        </w:rPr>
        <w:t>ъзложителя условия. Отговорността за правил</w:t>
      </w:r>
      <w:r w:rsidR="00484B4D">
        <w:rPr>
          <w:rFonts w:ascii="Times New Roman" w:hAnsi="Times New Roman"/>
          <w:sz w:val="24"/>
          <w:szCs w:val="24"/>
          <w:lang w:eastAsia="bg-BG"/>
        </w:rPr>
        <w:t xml:space="preserve">ното разбиране на условията от </w:t>
      </w:r>
      <w:r w:rsidRPr="00DD3B6F">
        <w:rPr>
          <w:rFonts w:ascii="Times New Roman" w:hAnsi="Times New Roman"/>
          <w:sz w:val="24"/>
          <w:szCs w:val="24"/>
          <w:lang w:eastAsia="bg-BG"/>
        </w:rPr>
        <w:t xml:space="preserve"> указанията за участие се носи единствено от участниците.</w:t>
      </w:r>
    </w:p>
    <w:p w:rsidR="006014B9" w:rsidRPr="00DD3B6F" w:rsidRDefault="006014B9" w:rsidP="005B2EAB">
      <w:pPr>
        <w:widowControl w:val="0"/>
        <w:numPr>
          <w:ilvl w:val="0"/>
          <w:numId w:val="11"/>
        </w:numPr>
        <w:shd w:val="clear" w:color="auto" w:fill="FFFFFF"/>
        <w:tabs>
          <w:tab w:val="left" w:pos="567"/>
          <w:tab w:val="left" w:pos="782"/>
        </w:tabs>
        <w:autoSpaceDE w:val="0"/>
        <w:autoSpaceDN w:val="0"/>
        <w:adjustRightInd w:val="0"/>
        <w:spacing w:after="0" w:line="240" w:lineRule="auto"/>
        <w:ind w:firstLine="567"/>
        <w:rPr>
          <w:rFonts w:ascii="Times New Roman" w:hAnsi="Times New Roman"/>
          <w:sz w:val="24"/>
          <w:szCs w:val="24"/>
          <w:lang w:eastAsia="bg-BG"/>
        </w:rPr>
      </w:pPr>
      <w:r w:rsidRPr="00DD3B6F">
        <w:rPr>
          <w:rFonts w:ascii="Times New Roman" w:hAnsi="Times New Roman"/>
          <w:sz w:val="24"/>
          <w:szCs w:val="24"/>
          <w:lang w:eastAsia="bg-BG"/>
        </w:rPr>
        <w:t xml:space="preserve"> Офертата се изготвя на български език и на хартиен носител.</w:t>
      </w:r>
    </w:p>
    <w:p w:rsidR="006014B9" w:rsidRPr="00DD3B6F" w:rsidRDefault="006014B9" w:rsidP="005B2EAB">
      <w:pPr>
        <w:widowControl w:val="0"/>
        <w:numPr>
          <w:ilvl w:val="0"/>
          <w:numId w:val="11"/>
        </w:numPr>
        <w:shd w:val="clear" w:color="auto" w:fill="FFFFFF"/>
        <w:tabs>
          <w:tab w:val="left" w:pos="567"/>
          <w:tab w:val="left" w:pos="782"/>
        </w:tabs>
        <w:autoSpaceDE w:val="0"/>
        <w:autoSpaceDN w:val="0"/>
        <w:adjustRightInd w:val="0"/>
        <w:spacing w:after="0" w:line="240" w:lineRule="auto"/>
        <w:ind w:firstLine="567"/>
        <w:jc w:val="both"/>
        <w:rPr>
          <w:rFonts w:ascii="Times New Roman" w:hAnsi="Times New Roman"/>
          <w:sz w:val="24"/>
          <w:szCs w:val="24"/>
          <w:lang w:eastAsia="bg-BG"/>
        </w:rPr>
      </w:pPr>
      <w:r w:rsidRPr="00DD3B6F">
        <w:rPr>
          <w:rFonts w:ascii="Times New Roman" w:hAnsi="Times New Roman"/>
          <w:sz w:val="24"/>
          <w:szCs w:val="24"/>
          <w:lang w:eastAsia="bg-BG"/>
        </w:rPr>
        <w:t xml:space="preserve"> До изтичането на срока за подаване на офертите всеки участник може да промени, да допълни или да оттегли офертата си.</w:t>
      </w:r>
    </w:p>
    <w:p w:rsidR="006014B9" w:rsidRPr="00DD3B6F" w:rsidRDefault="006014B9" w:rsidP="00484B4D">
      <w:pPr>
        <w:widowControl w:val="0"/>
        <w:numPr>
          <w:ilvl w:val="0"/>
          <w:numId w:val="11"/>
        </w:numPr>
        <w:shd w:val="clear" w:color="auto" w:fill="FFFFFF"/>
        <w:tabs>
          <w:tab w:val="left" w:pos="567"/>
          <w:tab w:val="left" w:pos="782"/>
        </w:tabs>
        <w:autoSpaceDE w:val="0"/>
        <w:autoSpaceDN w:val="0"/>
        <w:adjustRightInd w:val="0"/>
        <w:spacing w:after="0" w:line="240" w:lineRule="auto"/>
        <w:ind w:firstLine="567"/>
        <w:jc w:val="both"/>
        <w:rPr>
          <w:rFonts w:ascii="Times New Roman" w:hAnsi="Times New Roman"/>
          <w:sz w:val="24"/>
          <w:szCs w:val="24"/>
          <w:lang w:eastAsia="bg-BG"/>
        </w:rPr>
      </w:pPr>
      <w:r w:rsidRPr="00DD3B6F">
        <w:rPr>
          <w:rFonts w:ascii="Times New Roman" w:hAnsi="Times New Roman"/>
          <w:sz w:val="24"/>
          <w:szCs w:val="24"/>
          <w:lang w:eastAsia="bg-BG"/>
        </w:rPr>
        <w:t xml:space="preserve"> Всеки участник в обществената поръчка има право да представи само една оферта.</w:t>
      </w:r>
    </w:p>
    <w:p w:rsidR="006014B9" w:rsidRPr="00DD3B6F" w:rsidRDefault="006014B9" w:rsidP="005B2EAB">
      <w:pPr>
        <w:widowControl w:val="0"/>
        <w:numPr>
          <w:ilvl w:val="0"/>
          <w:numId w:val="11"/>
        </w:numPr>
        <w:shd w:val="clear" w:color="auto" w:fill="FFFFFF"/>
        <w:tabs>
          <w:tab w:val="left" w:pos="567"/>
          <w:tab w:val="left" w:pos="782"/>
        </w:tabs>
        <w:autoSpaceDE w:val="0"/>
        <w:autoSpaceDN w:val="0"/>
        <w:adjustRightInd w:val="0"/>
        <w:spacing w:after="0" w:line="240" w:lineRule="auto"/>
        <w:ind w:firstLine="567"/>
        <w:jc w:val="both"/>
        <w:rPr>
          <w:rFonts w:ascii="Times New Roman" w:hAnsi="Times New Roman"/>
          <w:sz w:val="24"/>
          <w:szCs w:val="24"/>
          <w:lang w:eastAsia="bg-BG"/>
        </w:rPr>
      </w:pPr>
      <w:r w:rsidRPr="00DD3B6F">
        <w:rPr>
          <w:rFonts w:ascii="Times New Roman" w:hAnsi="Times New Roman"/>
          <w:sz w:val="24"/>
          <w:szCs w:val="24"/>
          <w:lang w:eastAsia="bg-BG"/>
        </w:rPr>
        <w:t xml:space="preserve"> Представянето на оферта задължава участника да приеме напълно всички изисквания и условия, посочени в тази документация, при спазване на ЗОП.</w:t>
      </w:r>
    </w:p>
    <w:p w:rsidR="006014B9" w:rsidRPr="00DD3B6F" w:rsidRDefault="006014B9" w:rsidP="005B2EAB">
      <w:pPr>
        <w:widowControl w:val="0"/>
        <w:numPr>
          <w:ilvl w:val="0"/>
          <w:numId w:val="11"/>
        </w:numPr>
        <w:shd w:val="clear" w:color="auto" w:fill="FFFFFF"/>
        <w:tabs>
          <w:tab w:val="left" w:pos="567"/>
          <w:tab w:val="left" w:pos="782"/>
        </w:tabs>
        <w:autoSpaceDE w:val="0"/>
        <w:autoSpaceDN w:val="0"/>
        <w:adjustRightInd w:val="0"/>
        <w:spacing w:after="0" w:line="240" w:lineRule="auto"/>
        <w:ind w:firstLine="567"/>
        <w:jc w:val="both"/>
        <w:rPr>
          <w:rFonts w:ascii="Times New Roman" w:hAnsi="Times New Roman"/>
          <w:sz w:val="24"/>
          <w:szCs w:val="24"/>
          <w:lang w:eastAsia="bg-BG"/>
        </w:rPr>
      </w:pPr>
      <w:r w:rsidRPr="00DD3B6F">
        <w:rPr>
          <w:rFonts w:ascii="Times New Roman" w:hAnsi="Times New Roman"/>
          <w:sz w:val="24"/>
          <w:szCs w:val="24"/>
          <w:lang w:eastAsia="bg-BG"/>
        </w:rPr>
        <w:t xml:space="preserve"> Лице, което участва в обединение или е дало съгласие да бъде подизпълнител на друг участник, не може да подава самостоятелно оферта.</w:t>
      </w:r>
    </w:p>
    <w:p w:rsidR="006014B9" w:rsidRPr="00DD3B6F" w:rsidRDefault="006014B9" w:rsidP="00484B4D">
      <w:pPr>
        <w:widowControl w:val="0"/>
        <w:numPr>
          <w:ilvl w:val="0"/>
          <w:numId w:val="11"/>
        </w:numPr>
        <w:shd w:val="clear" w:color="auto" w:fill="FFFFFF"/>
        <w:tabs>
          <w:tab w:val="left" w:pos="567"/>
          <w:tab w:val="left" w:pos="782"/>
        </w:tabs>
        <w:autoSpaceDE w:val="0"/>
        <w:autoSpaceDN w:val="0"/>
        <w:adjustRightInd w:val="0"/>
        <w:spacing w:after="0" w:line="240" w:lineRule="auto"/>
        <w:ind w:firstLine="567"/>
        <w:jc w:val="both"/>
        <w:rPr>
          <w:rFonts w:ascii="Times New Roman" w:hAnsi="Times New Roman"/>
          <w:sz w:val="24"/>
          <w:szCs w:val="24"/>
          <w:lang w:eastAsia="bg-BG"/>
        </w:rPr>
      </w:pPr>
      <w:r w:rsidRPr="00DD3B6F">
        <w:rPr>
          <w:rFonts w:ascii="Times New Roman" w:hAnsi="Times New Roman"/>
          <w:sz w:val="24"/>
          <w:szCs w:val="24"/>
          <w:lang w:eastAsia="bg-BG"/>
        </w:rPr>
        <w:t xml:space="preserve"> В обществената поръчка</w:t>
      </w:r>
      <w:r w:rsidR="00142C6F">
        <w:rPr>
          <w:rFonts w:ascii="Times New Roman" w:hAnsi="Times New Roman"/>
          <w:sz w:val="24"/>
          <w:szCs w:val="24"/>
          <w:lang w:eastAsia="bg-BG"/>
        </w:rPr>
        <w:t>,</w:t>
      </w:r>
      <w:r w:rsidRPr="00DD3B6F">
        <w:rPr>
          <w:rFonts w:ascii="Times New Roman" w:hAnsi="Times New Roman"/>
          <w:sz w:val="24"/>
          <w:szCs w:val="24"/>
          <w:lang w:eastAsia="bg-BG"/>
        </w:rPr>
        <w:t xml:space="preserve"> едно физическо или юридическо лице може да участва само в едно обединение.</w:t>
      </w:r>
    </w:p>
    <w:p w:rsidR="006014B9" w:rsidRPr="00DD3B6F" w:rsidRDefault="006014B9" w:rsidP="005B2EAB">
      <w:pPr>
        <w:widowControl w:val="0"/>
        <w:numPr>
          <w:ilvl w:val="0"/>
          <w:numId w:val="11"/>
        </w:numPr>
        <w:shd w:val="clear" w:color="auto" w:fill="FFFFFF"/>
        <w:tabs>
          <w:tab w:val="left" w:pos="567"/>
          <w:tab w:val="left" w:pos="782"/>
        </w:tabs>
        <w:autoSpaceDE w:val="0"/>
        <w:autoSpaceDN w:val="0"/>
        <w:adjustRightInd w:val="0"/>
        <w:spacing w:after="0" w:line="240" w:lineRule="auto"/>
        <w:ind w:firstLine="567"/>
        <w:jc w:val="both"/>
        <w:rPr>
          <w:rFonts w:ascii="Times New Roman" w:hAnsi="Times New Roman"/>
          <w:sz w:val="24"/>
          <w:szCs w:val="24"/>
          <w:lang w:eastAsia="bg-BG"/>
        </w:rPr>
      </w:pPr>
      <w:r w:rsidRPr="00DD3B6F">
        <w:rPr>
          <w:rFonts w:ascii="Times New Roman" w:hAnsi="Times New Roman"/>
          <w:sz w:val="24"/>
          <w:szCs w:val="24"/>
          <w:lang w:eastAsia="bg-BG"/>
        </w:rPr>
        <w:t xml:space="preserve"> Свързани лица не могат да бъдат самостоятелни участници в една и съща процедура. „Свързани лица“ са:</w:t>
      </w:r>
    </w:p>
    <w:p w:rsidR="006014B9" w:rsidRPr="00DD3B6F" w:rsidRDefault="006014B9" w:rsidP="006014B9">
      <w:pPr>
        <w:widowControl w:val="0"/>
        <w:shd w:val="clear" w:color="auto" w:fill="FFFFFF"/>
        <w:tabs>
          <w:tab w:val="left" w:pos="567"/>
          <w:tab w:val="left" w:pos="614"/>
          <w:tab w:val="left" w:pos="851"/>
        </w:tabs>
        <w:autoSpaceDE w:val="0"/>
        <w:autoSpaceDN w:val="0"/>
        <w:adjustRightInd w:val="0"/>
        <w:spacing w:after="0" w:line="240" w:lineRule="auto"/>
        <w:ind w:firstLine="567"/>
        <w:rPr>
          <w:rFonts w:ascii="Times New Roman" w:hAnsi="Times New Roman"/>
          <w:sz w:val="24"/>
          <w:szCs w:val="24"/>
          <w:lang w:eastAsia="bg-BG"/>
        </w:rPr>
      </w:pPr>
      <w:r w:rsidRPr="00DD3B6F">
        <w:rPr>
          <w:rFonts w:ascii="Times New Roman" w:hAnsi="Times New Roman"/>
          <w:sz w:val="24"/>
          <w:szCs w:val="24"/>
          <w:lang w:eastAsia="bg-BG"/>
        </w:rPr>
        <w:tab/>
        <w:t>а)</w:t>
      </w:r>
      <w:r w:rsidRPr="00DD3B6F">
        <w:rPr>
          <w:rFonts w:ascii="Times New Roman" w:hAnsi="Times New Roman"/>
          <w:sz w:val="24"/>
          <w:szCs w:val="24"/>
          <w:lang w:eastAsia="bg-BG"/>
        </w:rPr>
        <w:tab/>
        <w:t>лицата, едното от които контролира другото лице или негово дъщерно дружество;</w:t>
      </w:r>
    </w:p>
    <w:p w:rsidR="006014B9" w:rsidRPr="00DD3B6F" w:rsidRDefault="006014B9" w:rsidP="006014B9">
      <w:pPr>
        <w:widowControl w:val="0"/>
        <w:shd w:val="clear" w:color="auto" w:fill="FFFFFF"/>
        <w:tabs>
          <w:tab w:val="left" w:pos="567"/>
          <w:tab w:val="left" w:pos="614"/>
          <w:tab w:val="left" w:pos="851"/>
        </w:tabs>
        <w:autoSpaceDE w:val="0"/>
        <w:autoSpaceDN w:val="0"/>
        <w:adjustRightInd w:val="0"/>
        <w:spacing w:after="0" w:line="240" w:lineRule="auto"/>
        <w:ind w:firstLine="567"/>
        <w:rPr>
          <w:rFonts w:ascii="Times New Roman" w:hAnsi="Times New Roman"/>
          <w:sz w:val="24"/>
          <w:szCs w:val="24"/>
          <w:lang w:eastAsia="bg-BG"/>
        </w:rPr>
      </w:pPr>
      <w:r w:rsidRPr="00DD3B6F">
        <w:rPr>
          <w:rFonts w:ascii="Times New Roman" w:hAnsi="Times New Roman"/>
          <w:sz w:val="24"/>
          <w:szCs w:val="24"/>
          <w:lang w:eastAsia="bg-BG"/>
        </w:rPr>
        <w:tab/>
        <w:t>б)</w:t>
      </w:r>
      <w:r w:rsidRPr="00DD3B6F">
        <w:rPr>
          <w:rFonts w:ascii="Times New Roman" w:hAnsi="Times New Roman"/>
          <w:sz w:val="24"/>
          <w:szCs w:val="24"/>
          <w:lang w:eastAsia="bg-BG"/>
        </w:rPr>
        <w:tab/>
        <w:t>лицата, чиято дейност се контролира от трето лице;</w:t>
      </w:r>
    </w:p>
    <w:p w:rsidR="006014B9" w:rsidRPr="00DD3B6F" w:rsidRDefault="006014B9" w:rsidP="006014B9">
      <w:pPr>
        <w:widowControl w:val="0"/>
        <w:shd w:val="clear" w:color="auto" w:fill="FFFFFF"/>
        <w:tabs>
          <w:tab w:val="left" w:pos="567"/>
          <w:tab w:val="left" w:pos="614"/>
          <w:tab w:val="left" w:pos="851"/>
        </w:tabs>
        <w:autoSpaceDE w:val="0"/>
        <w:autoSpaceDN w:val="0"/>
        <w:adjustRightInd w:val="0"/>
        <w:spacing w:after="0" w:line="240" w:lineRule="auto"/>
        <w:ind w:firstLine="567"/>
        <w:rPr>
          <w:rFonts w:ascii="Times New Roman" w:hAnsi="Times New Roman"/>
          <w:sz w:val="24"/>
          <w:szCs w:val="24"/>
          <w:lang w:eastAsia="bg-BG"/>
        </w:rPr>
      </w:pPr>
      <w:r w:rsidRPr="00DD3B6F">
        <w:rPr>
          <w:rFonts w:ascii="Times New Roman" w:hAnsi="Times New Roman"/>
          <w:sz w:val="24"/>
          <w:szCs w:val="24"/>
          <w:lang w:eastAsia="bg-BG"/>
        </w:rPr>
        <w:tab/>
        <w:t>в)</w:t>
      </w:r>
      <w:r w:rsidRPr="00DD3B6F">
        <w:rPr>
          <w:rFonts w:ascii="Times New Roman" w:hAnsi="Times New Roman"/>
          <w:sz w:val="24"/>
          <w:szCs w:val="24"/>
          <w:lang w:eastAsia="bg-BG"/>
        </w:rPr>
        <w:tab/>
        <w:t>лицата, които съвместно контролират трето лице;</w:t>
      </w:r>
    </w:p>
    <w:p w:rsidR="006014B9" w:rsidRPr="00DD3B6F" w:rsidRDefault="006014B9" w:rsidP="006014B9">
      <w:pPr>
        <w:widowControl w:val="0"/>
        <w:shd w:val="clear" w:color="auto" w:fill="FFFFFF"/>
        <w:tabs>
          <w:tab w:val="left" w:pos="567"/>
          <w:tab w:val="left" w:pos="614"/>
          <w:tab w:val="left" w:pos="851"/>
        </w:tabs>
        <w:autoSpaceDE w:val="0"/>
        <w:autoSpaceDN w:val="0"/>
        <w:adjustRightInd w:val="0"/>
        <w:spacing w:after="0" w:line="240" w:lineRule="auto"/>
        <w:ind w:firstLine="567"/>
        <w:jc w:val="both"/>
        <w:rPr>
          <w:rFonts w:ascii="Times New Roman" w:hAnsi="Times New Roman"/>
          <w:sz w:val="24"/>
          <w:szCs w:val="24"/>
          <w:lang w:eastAsia="bg-BG"/>
        </w:rPr>
      </w:pPr>
      <w:r w:rsidRPr="00DD3B6F">
        <w:rPr>
          <w:rFonts w:ascii="Times New Roman" w:hAnsi="Times New Roman"/>
          <w:sz w:val="24"/>
          <w:szCs w:val="24"/>
          <w:lang w:eastAsia="bg-BG"/>
        </w:rPr>
        <w:tab/>
        <w:t>г)</w:t>
      </w:r>
      <w:r w:rsidRPr="00DD3B6F">
        <w:rPr>
          <w:rFonts w:ascii="Times New Roman" w:hAnsi="Times New Roman"/>
          <w:sz w:val="24"/>
          <w:szCs w:val="24"/>
          <w:lang w:eastAsia="bg-BG"/>
        </w:rPr>
        <w:tab/>
        <w:t xml:space="preserve">съпрузите, роднините по права линия без ограничения, роднините по съребрена </w:t>
      </w:r>
      <w:r w:rsidRPr="00DD3B6F">
        <w:rPr>
          <w:rFonts w:ascii="Times New Roman" w:hAnsi="Times New Roman"/>
          <w:sz w:val="24"/>
          <w:szCs w:val="24"/>
          <w:lang w:eastAsia="bg-BG"/>
        </w:rPr>
        <w:lastRenderedPageBreak/>
        <w:t>линия до четвърта степен включително и роднините по сватовство до четвърта степен включително.</w:t>
      </w:r>
    </w:p>
    <w:p w:rsidR="006014B9" w:rsidRPr="00DD3B6F" w:rsidRDefault="006014B9" w:rsidP="006014B9">
      <w:pPr>
        <w:widowControl w:val="0"/>
        <w:shd w:val="clear" w:color="auto" w:fill="FFFFFF"/>
        <w:autoSpaceDE w:val="0"/>
        <w:autoSpaceDN w:val="0"/>
        <w:adjustRightInd w:val="0"/>
        <w:spacing w:after="0" w:line="240" w:lineRule="auto"/>
        <w:rPr>
          <w:rFonts w:ascii="Times New Roman" w:hAnsi="Times New Roman"/>
          <w:sz w:val="24"/>
          <w:szCs w:val="24"/>
          <w:lang w:eastAsia="bg-BG"/>
        </w:rPr>
      </w:pPr>
      <w:r w:rsidRPr="00DD3B6F">
        <w:rPr>
          <w:rFonts w:ascii="Times New Roman" w:hAnsi="Times New Roman"/>
          <w:sz w:val="24"/>
          <w:szCs w:val="24"/>
          <w:lang w:eastAsia="bg-BG"/>
        </w:rPr>
        <w:t>„Контрол“ е налице, когато едно лице:</w:t>
      </w:r>
    </w:p>
    <w:p w:rsidR="006014B9" w:rsidRPr="00DD3B6F" w:rsidRDefault="006014B9" w:rsidP="006014B9">
      <w:pPr>
        <w:widowControl w:val="0"/>
        <w:shd w:val="clear" w:color="auto" w:fill="FFFFFF"/>
        <w:tabs>
          <w:tab w:val="left" w:pos="643"/>
        </w:tabs>
        <w:autoSpaceDE w:val="0"/>
        <w:autoSpaceDN w:val="0"/>
        <w:adjustRightInd w:val="0"/>
        <w:spacing w:after="0" w:line="240" w:lineRule="auto"/>
        <w:jc w:val="both"/>
        <w:rPr>
          <w:rFonts w:ascii="Times New Roman" w:hAnsi="Times New Roman"/>
          <w:sz w:val="24"/>
          <w:szCs w:val="24"/>
          <w:lang w:eastAsia="bg-BG"/>
        </w:rPr>
      </w:pPr>
      <w:r w:rsidRPr="00DD3B6F">
        <w:rPr>
          <w:rFonts w:ascii="Times New Roman" w:hAnsi="Times New Roman"/>
          <w:sz w:val="24"/>
          <w:szCs w:val="24"/>
          <w:lang w:eastAsia="bg-BG"/>
        </w:rPr>
        <w:tab/>
        <w:t xml:space="preserve"> а) притежава, включително чрез дъщерно дружество или по силата на споразумение с друго лице, над 50 на сто от броя на гласовете в общото събрание на едно друж</w:t>
      </w:r>
      <w:r w:rsidR="00104BE7">
        <w:rPr>
          <w:rFonts w:ascii="Times New Roman" w:hAnsi="Times New Roman"/>
          <w:sz w:val="24"/>
          <w:szCs w:val="24"/>
          <w:lang w:eastAsia="bg-BG"/>
        </w:rPr>
        <w:t>ество или друго юридическо лице</w:t>
      </w:r>
      <w:r w:rsidRPr="00DD3B6F">
        <w:rPr>
          <w:rFonts w:ascii="Times New Roman" w:hAnsi="Times New Roman"/>
          <w:sz w:val="24"/>
          <w:szCs w:val="24"/>
          <w:lang w:eastAsia="bg-BG"/>
        </w:rPr>
        <w:t xml:space="preserve"> или</w:t>
      </w:r>
    </w:p>
    <w:p w:rsidR="006014B9" w:rsidRPr="00DD3B6F" w:rsidRDefault="006014B9" w:rsidP="006014B9">
      <w:pPr>
        <w:widowControl w:val="0"/>
        <w:shd w:val="clear" w:color="auto" w:fill="FFFFFF"/>
        <w:tabs>
          <w:tab w:val="left" w:pos="720"/>
        </w:tabs>
        <w:autoSpaceDE w:val="0"/>
        <w:autoSpaceDN w:val="0"/>
        <w:adjustRightInd w:val="0"/>
        <w:spacing w:after="0" w:line="240" w:lineRule="auto"/>
        <w:jc w:val="both"/>
        <w:rPr>
          <w:rFonts w:ascii="Times New Roman" w:hAnsi="Times New Roman"/>
          <w:sz w:val="24"/>
          <w:szCs w:val="24"/>
          <w:lang w:eastAsia="bg-BG"/>
        </w:rPr>
      </w:pPr>
      <w:r w:rsidRPr="00DD3B6F">
        <w:rPr>
          <w:rFonts w:ascii="Times New Roman" w:hAnsi="Times New Roman"/>
          <w:sz w:val="24"/>
          <w:szCs w:val="24"/>
          <w:lang w:eastAsia="bg-BG"/>
        </w:rPr>
        <w:tab/>
        <w:t>б) може да определя пряко или непряко повече от половината от членовете на управителния или контролни</w:t>
      </w:r>
      <w:r w:rsidR="00104BE7">
        <w:rPr>
          <w:rFonts w:ascii="Times New Roman" w:hAnsi="Times New Roman"/>
          <w:sz w:val="24"/>
          <w:szCs w:val="24"/>
          <w:lang w:eastAsia="bg-BG"/>
        </w:rPr>
        <w:t>я орган на едно юридическо лице</w:t>
      </w:r>
      <w:r w:rsidRPr="00DD3B6F">
        <w:rPr>
          <w:rFonts w:ascii="Times New Roman" w:hAnsi="Times New Roman"/>
          <w:sz w:val="24"/>
          <w:szCs w:val="24"/>
          <w:lang w:eastAsia="bg-BG"/>
        </w:rPr>
        <w:t xml:space="preserve"> или</w:t>
      </w:r>
    </w:p>
    <w:p w:rsidR="006014B9" w:rsidRPr="00DD3B6F" w:rsidRDefault="006014B9" w:rsidP="006014B9">
      <w:pPr>
        <w:widowControl w:val="0"/>
        <w:shd w:val="clear" w:color="auto" w:fill="FFFFFF"/>
        <w:tabs>
          <w:tab w:val="left" w:pos="653"/>
        </w:tabs>
        <w:autoSpaceDE w:val="0"/>
        <w:autoSpaceDN w:val="0"/>
        <w:adjustRightInd w:val="0"/>
        <w:spacing w:after="0" w:line="240" w:lineRule="auto"/>
        <w:jc w:val="both"/>
        <w:rPr>
          <w:rFonts w:ascii="Times New Roman" w:hAnsi="Times New Roman"/>
          <w:sz w:val="24"/>
          <w:szCs w:val="24"/>
          <w:lang w:eastAsia="bg-BG"/>
        </w:rPr>
      </w:pPr>
      <w:r w:rsidRPr="00DD3B6F">
        <w:rPr>
          <w:rFonts w:ascii="Times New Roman" w:hAnsi="Times New Roman"/>
          <w:sz w:val="24"/>
          <w:szCs w:val="24"/>
          <w:lang w:eastAsia="bg-BG"/>
        </w:rPr>
        <w:tab/>
        <w:t>в) може по друг начин да упражнява решаващо влияние върху вземането на решения във връзка с дейността на юридическо лице.</w:t>
      </w:r>
    </w:p>
    <w:p w:rsidR="00104BE7" w:rsidRPr="00104BE7" w:rsidRDefault="00104BE7" w:rsidP="00104BE7">
      <w:pPr>
        <w:widowControl w:val="0"/>
        <w:shd w:val="clear" w:color="auto" w:fill="FFFFFF"/>
        <w:tabs>
          <w:tab w:val="left" w:pos="782"/>
          <w:tab w:val="left" w:pos="993"/>
          <w:tab w:val="left" w:pos="1134"/>
        </w:tabs>
        <w:autoSpaceDE w:val="0"/>
        <w:autoSpaceDN w:val="0"/>
        <w:adjustRightInd w:val="0"/>
        <w:spacing w:after="0" w:line="240" w:lineRule="auto"/>
        <w:ind w:firstLine="567"/>
        <w:jc w:val="both"/>
        <w:rPr>
          <w:rFonts w:ascii="Times New Roman" w:hAnsi="Times New Roman"/>
          <w:sz w:val="24"/>
          <w:szCs w:val="24"/>
          <w:lang w:eastAsia="bg-BG"/>
        </w:rPr>
      </w:pPr>
      <w:r w:rsidRPr="00104BE7">
        <w:rPr>
          <w:rFonts w:ascii="Times New Roman" w:hAnsi="Times New Roman"/>
          <w:b/>
          <w:sz w:val="24"/>
          <w:szCs w:val="24"/>
          <w:lang w:eastAsia="bg-BG"/>
        </w:rPr>
        <w:t>1.9.</w:t>
      </w:r>
      <w:r w:rsidRPr="00104BE7">
        <w:rPr>
          <w:rFonts w:ascii="Times New Roman" w:hAnsi="Times New Roman"/>
          <w:sz w:val="24"/>
          <w:szCs w:val="24"/>
          <w:lang w:eastAsia="bg-BG"/>
        </w:rPr>
        <w:tab/>
        <w:t>При подготовката на офертите участниците са длъжни да спазват изискванията на Възложителя. Представените образци в документацията за обществената поръчка и условията, описани в тях, са задължителни за участниците. Офертите на участниците трябва да бъдат напълно съобразени с тези образци.</w:t>
      </w:r>
    </w:p>
    <w:p w:rsidR="00104BE7" w:rsidRPr="00104BE7" w:rsidRDefault="00104BE7" w:rsidP="00104BE7">
      <w:pPr>
        <w:widowControl w:val="0"/>
        <w:shd w:val="clear" w:color="auto" w:fill="FFFFFF"/>
        <w:tabs>
          <w:tab w:val="left" w:pos="950"/>
          <w:tab w:val="left" w:pos="993"/>
        </w:tabs>
        <w:autoSpaceDE w:val="0"/>
        <w:autoSpaceDN w:val="0"/>
        <w:adjustRightInd w:val="0"/>
        <w:spacing w:after="0" w:line="240" w:lineRule="auto"/>
        <w:ind w:firstLine="567"/>
        <w:rPr>
          <w:rFonts w:ascii="Times New Roman" w:hAnsi="Times New Roman"/>
          <w:sz w:val="24"/>
          <w:szCs w:val="24"/>
          <w:lang w:eastAsia="bg-BG"/>
        </w:rPr>
      </w:pPr>
      <w:r w:rsidRPr="00104BE7">
        <w:rPr>
          <w:rFonts w:ascii="Times New Roman" w:hAnsi="Times New Roman"/>
          <w:b/>
          <w:sz w:val="24"/>
          <w:szCs w:val="24"/>
          <w:lang w:eastAsia="bg-BG"/>
        </w:rPr>
        <w:t>1.10.</w:t>
      </w:r>
      <w:r w:rsidRPr="00104BE7">
        <w:rPr>
          <w:rFonts w:ascii="Times New Roman" w:hAnsi="Times New Roman"/>
          <w:sz w:val="24"/>
          <w:szCs w:val="24"/>
          <w:lang w:eastAsia="bg-BG"/>
        </w:rPr>
        <w:t xml:space="preserve"> Офертата не може да се предлага във варианти.</w:t>
      </w:r>
    </w:p>
    <w:p w:rsidR="00104BE7" w:rsidRPr="00104BE7" w:rsidRDefault="00104BE7" w:rsidP="00104BE7">
      <w:pPr>
        <w:widowControl w:val="0"/>
        <w:shd w:val="clear" w:color="auto" w:fill="FFFFFF"/>
        <w:tabs>
          <w:tab w:val="left" w:pos="993"/>
        </w:tabs>
        <w:autoSpaceDE w:val="0"/>
        <w:autoSpaceDN w:val="0"/>
        <w:adjustRightInd w:val="0"/>
        <w:spacing w:after="0" w:line="240" w:lineRule="auto"/>
        <w:ind w:firstLine="567"/>
        <w:jc w:val="both"/>
        <w:rPr>
          <w:rFonts w:ascii="Times New Roman" w:hAnsi="Times New Roman"/>
          <w:sz w:val="24"/>
          <w:szCs w:val="24"/>
          <w:lang w:eastAsia="bg-BG"/>
        </w:rPr>
      </w:pPr>
      <w:r w:rsidRPr="00104BE7">
        <w:rPr>
          <w:rFonts w:ascii="Times New Roman" w:hAnsi="Times New Roman"/>
          <w:b/>
          <w:sz w:val="24"/>
          <w:szCs w:val="24"/>
          <w:lang w:eastAsia="bg-BG"/>
        </w:rPr>
        <w:t>1.11.</w:t>
      </w:r>
      <w:r w:rsidRPr="00104BE7">
        <w:rPr>
          <w:rFonts w:ascii="Times New Roman" w:hAnsi="Times New Roman"/>
          <w:sz w:val="24"/>
          <w:szCs w:val="24"/>
          <w:lang w:eastAsia="bg-BG"/>
        </w:rPr>
        <w:t>Офертата се подписва от лицето, представляващо участника или от надлежно упълномощено лице или лица, като в офертата се прилага пълномощното от представляващия.</w:t>
      </w:r>
    </w:p>
    <w:p w:rsidR="006014B9" w:rsidRPr="00110624" w:rsidRDefault="006014B9" w:rsidP="00515AD9">
      <w:pPr>
        <w:spacing w:after="0" w:line="240" w:lineRule="auto"/>
        <w:ind w:right="70" w:firstLine="708"/>
        <w:jc w:val="both"/>
        <w:rPr>
          <w:rFonts w:ascii="Times New Roman" w:eastAsia="Times New Roman" w:hAnsi="Times New Roman" w:cs="Times New Roman"/>
          <w:sz w:val="24"/>
          <w:szCs w:val="24"/>
          <w:lang w:eastAsia="bg-BG"/>
        </w:rPr>
      </w:pPr>
    </w:p>
    <w:p w:rsidR="00B83DFD" w:rsidRPr="00104BE7" w:rsidRDefault="00B83DFD" w:rsidP="00104BE7">
      <w:pPr>
        <w:pStyle w:val="Default"/>
        <w:tabs>
          <w:tab w:val="left" w:pos="374"/>
        </w:tabs>
        <w:ind w:right="-60"/>
        <w:jc w:val="both"/>
        <w:rPr>
          <w:b/>
          <w:color w:val="auto"/>
          <w:lang w:val="bg-BG"/>
        </w:rPr>
      </w:pPr>
    </w:p>
    <w:p w:rsidR="00104BE7" w:rsidRPr="00104BE7" w:rsidRDefault="00104BE7" w:rsidP="005B2EAB">
      <w:pPr>
        <w:widowControl w:val="0"/>
        <w:numPr>
          <w:ilvl w:val="0"/>
          <w:numId w:val="12"/>
        </w:numPr>
        <w:shd w:val="clear" w:color="auto" w:fill="FFFFFF"/>
        <w:tabs>
          <w:tab w:val="left" w:pos="662"/>
          <w:tab w:val="left" w:pos="851"/>
        </w:tabs>
        <w:autoSpaceDE w:val="0"/>
        <w:autoSpaceDN w:val="0"/>
        <w:adjustRightInd w:val="0"/>
        <w:spacing w:after="0" w:line="240" w:lineRule="auto"/>
        <w:ind w:left="0" w:firstLine="567"/>
        <w:rPr>
          <w:rFonts w:ascii="Times New Roman" w:hAnsi="Times New Roman" w:cs="Times New Roman"/>
          <w:b/>
          <w:sz w:val="24"/>
          <w:szCs w:val="24"/>
        </w:rPr>
      </w:pPr>
      <w:r w:rsidRPr="00104BE7">
        <w:rPr>
          <w:rFonts w:ascii="Times New Roman" w:hAnsi="Times New Roman" w:cs="Times New Roman"/>
          <w:b/>
          <w:sz w:val="24"/>
          <w:szCs w:val="24"/>
        </w:rPr>
        <w:t>ПРЕДСТАВЯНЕ НА ОФЕРТАТА. МЯСТО И СРОК</w:t>
      </w:r>
    </w:p>
    <w:p w:rsidR="007747D2" w:rsidRPr="007747D2" w:rsidRDefault="00104BE7" w:rsidP="003E018B">
      <w:pPr>
        <w:spacing w:after="0" w:line="240" w:lineRule="auto"/>
        <w:ind w:right="68" w:firstLine="709"/>
        <w:jc w:val="both"/>
        <w:rPr>
          <w:rFonts w:ascii="Times New Roman" w:hAnsi="Times New Roman" w:cs="Times New Roman"/>
        </w:rPr>
      </w:pPr>
      <w:r w:rsidRPr="00104BE7">
        <w:rPr>
          <w:rFonts w:ascii="Times New Roman" w:hAnsi="Times New Roman" w:cs="Times New Roman"/>
          <w:sz w:val="24"/>
          <w:szCs w:val="24"/>
        </w:rPr>
        <w:t xml:space="preserve">Офертата се представя в запечатана, непрозрачна опаковка от участника, или от упълномощен от него представител - лично или чрез пощенска или друга куриерска </w:t>
      </w:r>
      <w:r w:rsidRPr="006E7877">
        <w:rPr>
          <w:rFonts w:ascii="Times New Roman" w:hAnsi="Times New Roman" w:cs="Times New Roman"/>
          <w:sz w:val="24"/>
          <w:szCs w:val="24"/>
        </w:rPr>
        <w:t xml:space="preserve">услуга с препоръчана пратка с обратна разписка, на адрес: </w:t>
      </w:r>
      <w:r w:rsidR="006E7877" w:rsidRPr="006E7877">
        <w:rPr>
          <w:rFonts w:ascii="Times New Roman" w:hAnsi="Times New Roman" w:cs="Times New Roman"/>
          <w:sz w:val="24"/>
          <w:szCs w:val="24"/>
        </w:rPr>
        <w:t xml:space="preserve">централната сграда на лечебното заведение: </w:t>
      </w:r>
      <w:r w:rsidR="003E018B">
        <w:rPr>
          <w:rFonts w:ascii="Times New Roman" w:hAnsi="Times New Roman" w:cs="Times New Roman"/>
          <w:sz w:val="24"/>
          <w:szCs w:val="24"/>
        </w:rPr>
        <w:t xml:space="preserve">МБАЛ „ Христо Ботев„ АД, </w:t>
      </w:r>
      <w:r w:rsidR="003E018B" w:rsidRPr="003E018B">
        <w:rPr>
          <w:rFonts w:ascii="Times New Roman" w:hAnsi="Times New Roman" w:cs="Times New Roman"/>
          <w:sz w:val="24"/>
          <w:szCs w:val="24"/>
        </w:rPr>
        <w:t>гр. Враца, бул.Втори юни № 66</w:t>
      </w:r>
      <w:r w:rsidR="00F4600F" w:rsidRPr="006E7877">
        <w:rPr>
          <w:rFonts w:ascii="Times New Roman" w:hAnsi="Times New Roman" w:cs="Times New Roman"/>
          <w:sz w:val="24"/>
          <w:szCs w:val="24"/>
        </w:rPr>
        <w:t>.</w:t>
      </w:r>
    </w:p>
    <w:p w:rsidR="00104BE7" w:rsidRPr="00104BE7" w:rsidRDefault="00104BE7" w:rsidP="00F4600F">
      <w:pPr>
        <w:widowControl w:val="0"/>
        <w:shd w:val="clear" w:color="auto" w:fill="FFFFFF"/>
        <w:tabs>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104BE7">
        <w:rPr>
          <w:rFonts w:ascii="Times New Roman" w:hAnsi="Times New Roman" w:cs="Times New Roman"/>
          <w:sz w:val="24"/>
          <w:szCs w:val="24"/>
        </w:rPr>
        <w:t>Върху опаковката участникът посочва:</w:t>
      </w:r>
    </w:p>
    <w:p w:rsidR="00104BE7" w:rsidRPr="00104BE7" w:rsidRDefault="00104BE7" w:rsidP="00811329">
      <w:pPr>
        <w:widowControl w:val="0"/>
        <w:numPr>
          <w:ilvl w:val="0"/>
          <w:numId w:val="14"/>
        </w:numPr>
        <w:shd w:val="clear" w:color="auto" w:fill="FFFFFF"/>
        <w:tabs>
          <w:tab w:val="left" w:pos="1276"/>
          <w:tab w:val="left" w:pos="1418"/>
          <w:tab w:val="left" w:pos="2694"/>
        </w:tabs>
        <w:autoSpaceDE w:val="0"/>
        <w:autoSpaceDN w:val="0"/>
        <w:adjustRightInd w:val="0"/>
        <w:spacing w:after="0" w:line="240" w:lineRule="auto"/>
        <w:ind w:firstLine="567"/>
        <w:jc w:val="both"/>
        <w:rPr>
          <w:rFonts w:ascii="Times New Roman" w:hAnsi="Times New Roman" w:cs="Times New Roman"/>
          <w:sz w:val="24"/>
          <w:szCs w:val="24"/>
        </w:rPr>
      </w:pPr>
      <w:r w:rsidRPr="00104BE7">
        <w:rPr>
          <w:rFonts w:ascii="Times New Roman" w:hAnsi="Times New Roman" w:cs="Times New Roman"/>
          <w:sz w:val="24"/>
          <w:szCs w:val="24"/>
        </w:rPr>
        <w:t xml:space="preserve"> Наименованието на участника, включително участниците в обединението, когато е приложимо;</w:t>
      </w:r>
    </w:p>
    <w:p w:rsidR="00104BE7" w:rsidRPr="00104BE7" w:rsidRDefault="00104BE7" w:rsidP="00811329">
      <w:pPr>
        <w:widowControl w:val="0"/>
        <w:numPr>
          <w:ilvl w:val="0"/>
          <w:numId w:val="14"/>
        </w:numPr>
        <w:shd w:val="clear" w:color="auto" w:fill="FFFFFF"/>
        <w:tabs>
          <w:tab w:val="left" w:pos="1134"/>
        </w:tabs>
        <w:autoSpaceDE w:val="0"/>
        <w:autoSpaceDN w:val="0"/>
        <w:adjustRightInd w:val="0"/>
        <w:spacing w:after="0" w:line="240" w:lineRule="auto"/>
        <w:ind w:firstLine="567"/>
        <w:rPr>
          <w:rFonts w:ascii="Times New Roman" w:hAnsi="Times New Roman" w:cs="Times New Roman"/>
          <w:sz w:val="24"/>
          <w:szCs w:val="24"/>
        </w:rPr>
      </w:pPr>
      <w:r w:rsidRPr="00104BE7">
        <w:rPr>
          <w:rFonts w:ascii="Times New Roman" w:hAnsi="Times New Roman" w:cs="Times New Roman"/>
          <w:sz w:val="24"/>
          <w:szCs w:val="24"/>
        </w:rPr>
        <w:t xml:space="preserve"> Адрес за кореспонденция, телефон и по възможност факс и електронен адрес;</w:t>
      </w:r>
    </w:p>
    <w:p w:rsidR="00104BE7" w:rsidRPr="00104BE7" w:rsidRDefault="00104BE7" w:rsidP="00811329">
      <w:pPr>
        <w:widowControl w:val="0"/>
        <w:numPr>
          <w:ilvl w:val="0"/>
          <w:numId w:val="14"/>
        </w:numPr>
        <w:shd w:val="clear" w:color="auto" w:fill="FFFFFF"/>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104BE7">
        <w:rPr>
          <w:rFonts w:ascii="Times New Roman" w:hAnsi="Times New Roman" w:cs="Times New Roman"/>
          <w:sz w:val="24"/>
          <w:szCs w:val="24"/>
        </w:rPr>
        <w:t xml:space="preserve"> Наименованието на поръчката, за която се подават документите.</w:t>
      </w:r>
    </w:p>
    <w:p w:rsidR="00104BE7" w:rsidRPr="00104BE7" w:rsidRDefault="00104BE7" w:rsidP="00104BE7">
      <w:pPr>
        <w:widowControl w:val="0"/>
        <w:shd w:val="clear" w:color="auto" w:fill="FFFFFF"/>
        <w:tabs>
          <w:tab w:val="left" w:pos="851"/>
        </w:tabs>
        <w:autoSpaceDE w:val="0"/>
        <w:autoSpaceDN w:val="0"/>
        <w:adjustRightInd w:val="0"/>
        <w:spacing w:after="0" w:line="240" w:lineRule="auto"/>
        <w:jc w:val="both"/>
        <w:rPr>
          <w:rFonts w:ascii="Times New Roman" w:hAnsi="Times New Roman" w:cs="Times New Roman"/>
          <w:sz w:val="24"/>
          <w:szCs w:val="24"/>
        </w:rPr>
      </w:pPr>
    </w:p>
    <w:tbl>
      <w:tblPr>
        <w:tblStyle w:val="af3"/>
        <w:tblW w:w="0" w:type="auto"/>
        <w:tblLook w:val="04A0" w:firstRow="1" w:lastRow="0" w:firstColumn="1" w:lastColumn="0" w:noHBand="0" w:noVBand="1"/>
      </w:tblPr>
      <w:tblGrid>
        <w:gridCol w:w="9288"/>
      </w:tblGrid>
      <w:tr w:rsidR="00104BE7" w:rsidRPr="00104BE7" w:rsidTr="003E018B">
        <w:tc>
          <w:tcPr>
            <w:tcW w:w="9288" w:type="dxa"/>
          </w:tcPr>
          <w:p w:rsidR="00104BE7" w:rsidRPr="00104BE7" w:rsidRDefault="00104BE7" w:rsidP="00104BE7">
            <w:pPr>
              <w:overflowPunct w:val="0"/>
              <w:autoSpaceDE w:val="0"/>
              <w:autoSpaceDN w:val="0"/>
              <w:adjustRightInd w:val="0"/>
              <w:ind w:firstLine="34"/>
              <w:textAlignment w:val="baseline"/>
              <w:rPr>
                <w:sz w:val="24"/>
                <w:szCs w:val="24"/>
              </w:rPr>
            </w:pPr>
            <w:r w:rsidRPr="00104BE7">
              <w:rPr>
                <w:sz w:val="24"/>
                <w:szCs w:val="24"/>
              </w:rPr>
              <w:t>Наименование на Участника: …………….</w:t>
            </w:r>
          </w:p>
          <w:p w:rsidR="00104BE7" w:rsidRPr="00104BE7" w:rsidRDefault="00104BE7" w:rsidP="00104BE7">
            <w:pPr>
              <w:overflowPunct w:val="0"/>
              <w:autoSpaceDE w:val="0"/>
              <w:autoSpaceDN w:val="0"/>
              <w:adjustRightInd w:val="0"/>
              <w:ind w:firstLine="34"/>
              <w:jc w:val="both"/>
              <w:textAlignment w:val="baseline"/>
              <w:rPr>
                <w:sz w:val="24"/>
                <w:szCs w:val="24"/>
              </w:rPr>
            </w:pPr>
            <w:r w:rsidRPr="00104BE7">
              <w:rPr>
                <w:sz w:val="24"/>
                <w:szCs w:val="24"/>
              </w:rPr>
              <w:t>Участници в обединението: ………………(когато е приложимо)</w:t>
            </w:r>
          </w:p>
          <w:p w:rsidR="00104BE7" w:rsidRPr="00104BE7" w:rsidRDefault="00104BE7" w:rsidP="00104BE7">
            <w:pPr>
              <w:overflowPunct w:val="0"/>
              <w:autoSpaceDE w:val="0"/>
              <w:autoSpaceDN w:val="0"/>
              <w:adjustRightInd w:val="0"/>
              <w:ind w:firstLine="34"/>
              <w:jc w:val="both"/>
              <w:textAlignment w:val="baseline"/>
              <w:rPr>
                <w:sz w:val="24"/>
                <w:szCs w:val="24"/>
              </w:rPr>
            </w:pPr>
            <w:r w:rsidRPr="00104BE7">
              <w:rPr>
                <w:sz w:val="24"/>
                <w:szCs w:val="24"/>
              </w:rPr>
              <w:t>Адрес за кореспонденция: ………………..</w:t>
            </w:r>
          </w:p>
          <w:p w:rsidR="00104BE7" w:rsidRPr="00104BE7" w:rsidRDefault="00104BE7" w:rsidP="00104BE7">
            <w:pPr>
              <w:overflowPunct w:val="0"/>
              <w:autoSpaceDE w:val="0"/>
              <w:autoSpaceDN w:val="0"/>
              <w:adjustRightInd w:val="0"/>
              <w:ind w:firstLine="34"/>
              <w:jc w:val="both"/>
              <w:textAlignment w:val="baseline"/>
              <w:rPr>
                <w:sz w:val="24"/>
                <w:szCs w:val="24"/>
              </w:rPr>
            </w:pPr>
            <w:r w:rsidRPr="00104BE7">
              <w:rPr>
                <w:sz w:val="24"/>
                <w:szCs w:val="24"/>
              </w:rPr>
              <w:t>телефон, факс, ел. адрес: ………………….</w:t>
            </w:r>
          </w:p>
          <w:p w:rsidR="00104BE7" w:rsidRPr="00104BE7" w:rsidRDefault="00104BE7" w:rsidP="00104BE7">
            <w:pPr>
              <w:overflowPunct w:val="0"/>
              <w:autoSpaceDE w:val="0"/>
              <w:autoSpaceDN w:val="0"/>
              <w:adjustRightInd w:val="0"/>
              <w:textAlignment w:val="baseline"/>
              <w:rPr>
                <w:sz w:val="24"/>
                <w:szCs w:val="24"/>
              </w:rPr>
            </w:pPr>
          </w:p>
          <w:p w:rsidR="00104BE7" w:rsidRPr="00104BE7" w:rsidRDefault="00104BE7" w:rsidP="00104BE7">
            <w:pPr>
              <w:tabs>
                <w:tab w:val="left" w:pos="33"/>
              </w:tabs>
              <w:overflowPunct w:val="0"/>
              <w:autoSpaceDE w:val="0"/>
              <w:autoSpaceDN w:val="0"/>
              <w:adjustRightInd w:val="0"/>
              <w:ind w:left="34"/>
              <w:jc w:val="center"/>
              <w:textAlignment w:val="baseline"/>
              <w:rPr>
                <w:sz w:val="24"/>
                <w:szCs w:val="24"/>
              </w:rPr>
            </w:pPr>
            <w:r w:rsidRPr="00104BE7">
              <w:rPr>
                <w:sz w:val="24"/>
                <w:szCs w:val="24"/>
              </w:rPr>
              <w:t>Оферта</w:t>
            </w:r>
          </w:p>
          <w:p w:rsidR="00104BE7" w:rsidRPr="00104BE7" w:rsidRDefault="00104BE7" w:rsidP="00104BE7">
            <w:pPr>
              <w:tabs>
                <w:tab w:val="left" w:pos="33"/>
              </w:tabs>
              <w:overflowPunct w:val="0"/>
              <w:autoSpaceDE w:val="0"/>
              <w:autoSpaceDN w:val="0"/>
              <w:adjustRightInd w:val="0"/>
              <w:ind w:left="34"/>
              <w:jc w:val="center"/>
              <w:textAlignment w:val="baseline"/>
              <w:rPr>
                <w:sz w:val="24"/>
                <w:szCs w:val="24"/>
              </w:rPr>
            </w:pPr>
            <w:r w:rsidRPr="00104BE7">
              <w:rPr>
                <w:sz w:val="24"/>
                <w:szCs w:val="24"/>
              </w:rPr>
              <w:t>за</w:t>
            </w:r>
          </w:p>
          <w:p w:rsidR="00A66F46" w:rsidRDefault="00104BE7" w:rsidP="00A66F46">
            <w:pPr>
              <w:overflowPunct w:val="0"/>
              <w:autoSpaceDE w:val="0"/>
              <w:autoSpaceDN w:val="0"/>
              <w:adjustRightInd w:val="0"/>
              <w:ind w:firstLine="34"/>
              <w:jc w:val="center"/>
              <w:textAlignment w:val="baseline"/>
              <w:rPr>
                <w:sz w:val="24"/>
                <w:szCs w:val="24"/>
              </w:rPr>
            </w:pPr>
            <w:r w:rsidRPr="00104BE7">
              <w:rPr>
                <w:sz w:val="24"/>
                <w:szCs w:val="24"/>
              </w:rPr>
              <w:t>Наименование на обществената поръчка „.............................................................................”</w:t>
            </w:r>
          </w:p>
          <w:p w:rsidR="00104BE7" w:rsidRDefault="00104BE7" w:rsidP="00A66F46">
            <w:pPr>
              <w:overflowPunct w:val="0"/>
              <w:autoSpaceDE w:val="0"/>
              <w:autoSpaceDN w:val="0"/>
              <w:adjustRightInd w:val="0"/>
              <w:ind w:firstLine="34"/>
              <w:jc w:val="center"/>
              <w:textAlignment w:val="baseline"/>
              <w:rPr>
                <w:color w:val="000000"/>
                <w:sz w:val="24"/>
                <w:szCs w:val="24"/>
              </w:rPr>
            </w:pPr>
            <w:r w:rsidRPr="00104BE7">
              <w:rPr>
                <w:color w:val="000000"/>
                <w:sz w:val="24"/>
                <w:szCs w:val="24"/>
              </w:rPr>
              <w:t>[</w:t>
            </w:r>
            <w:r w:rsidRPr="00104BE7">
              <w:rPr>
                <w:i/>
                <w:color w:val="000000"/>
                <w:sz w:val="24"/>
                <w:szCs w:val="24"/>
              </w:rPr>
              <w:t>посочва се наименованието на обществената поръчка</w:t>
            </w:r>
            <w:r w:rsidR="00A66F46">
              <w:rPr>
                <w:color w:val="000000"/>
                <w:sz w:val="24"/>
                <w:szCs w:val="24"/>
              </w:rPr>
              <w:t>]</w:t>
            </w:r>
          </w:p>
          <w:p w:rsidR="00A66F46" w:rsidRPr="00104BE7" w:rsidRDefault="00A66F46" w:rsidP="00A66F46">
            <w:pPr>
              <w:overflowPunct w:val="0"/>
              <w:autoSpaceDE w:val="0"/>
              <w:autoSpaceDN w:val="0"/>
              <w:adjustRightInd w:val="0"/>
              <w:ind w:firstLine="34"/>
              <w:jc w:val="center"/>
              <w:textAlignment w:val="baseline"/>
              <w:rPr>
                <w:color w:val="000000"/>
                <w:sz w:val="24"/>
                <w:szCs w:val="24"/>
              </w:rPr>
            </w:pPr>
          </w:p>
          <w:p w:rsidR="00104BE7" w:rsidRPr="00104BE7" w:rsidRDefault="00104BE7" w:rsidP="00104BE7">
            <w:pPr>
              <w:overflowPunct w:val="0"/>
              <w:autoSpaceDE w:val="0"/>
              <w:autoSpaceDN w:val="0"/>
              <w:adjustRightInd w:val="0"/>
              <w:jc w:val="both"/>
              <w:textAlignment w:val="baseline"/>
              <w:rPr>
                <w:sz w:val="24"/>
                <w:szCs w:val="24"/>
              </w:rPr>
            </w:pPr>
          </w:p>
          <w:p w:rsidR="00104BE7" w:rsidRPr="00104BE7" w:rsidRDefault="00104BE7" w:rsidP="003E018B">
            <w:pPr>
              <w:overflowPunct w:val="0"/>
              <w:autoSpaceDE w:val="0"/>
              <w:autoSpaceDN w:val="0"/>
              <w:adjustRightInd w:val="0"/>
              <w:textAlignment w:val="baseline"/>
              <w:rPr>
                <w:sz w:val="24"/>
                <w:szCs w:val="24"/>
              </w:rPr>
            </w:pPr>
            <w:r w:rsidRPr="00104BE7">
              <w:rPr>
                <w:sz w:val="24"/>
                <w:szCs w:val="24"/>
              </w:rPr>
              <w:t xml:space="preserve">До </w:t>
            </w:r>
            <w:r w:rsidR="003E018B" w:rsidRPr="003E018B">
              <w:rPr>
                <w:sz w:val="24"/>
                <w:szCs w:val="24"/>
              </w:rPr>
              <w:t>МБАЛ „ Христо Ботев„ АД</w:t>
            </w:r>
            <w:r w:rsidR="00A66F46">
              <w:rPr>
                <w:sz w:val="24"/>
                <w:szCs w:val="24"/>
              </w:rPr>
              <w:t xml:space="preserve">,                         </w:t>
            </w:r>
          </w:p>
          <w:p w:rsidR="00104BE7" w:rsidRPr="00104BE7" w:rsidRDefault="003E018B" w:rsidP="00A66F46">
            <w:pPr>
              <w:widowControl w:val="0"/>
              <w:tabs>
                <w:tab w:val="left" w:pos="851"/>
              </w:tabs>
              <w:autoSpaceDE w:val="0"/>
              <w:autoSpaceDN w:val="0"/>
              <w:adjustRightInd w:val="0"/>
              <w:jc w:val="both"/>
              <w:rPr>
                <w:sz w:val="24"/>
                <w:szCs w:val="24"/>
              </w:rPr>
            </w:pPr>
            <w:r w:rsidRPr="003E018B">
              <w:rPr>
                <w:sz w:val="24"/>
                <w:szCs w:val="24"/>
                <w:lang w:eastAsia="ar-SA"/>
              </w:rPr>
              <w:t>гр. Враца, бул.Втори юни № 66</w:t>
            </w:r>
          </w:p>
        </w:tc>
      </w:tr>
    </w:tbl>
    <w:p w:rsidR="00104BE7" w:rsidRPr="00104BE7" w:rsidRDefault="00104BE7" w:rsidP="00104BE7">
      <w:pPr>
        <w:widowControl w:val="0"/>
        <w:shd w:val="clear" w:color="auto" w:fill="FFFFFF"/>
        <w:autoSpaceDE w:val="0"/>
        <w:autoSpaceDN w:val="0"/>
        <w:adjustRightInd w:val="0"/>
        <w:spacing w:after="0" w:line="240" w:lineRule="auto"/>
        <w:ind w:firstLine="567"/>
        <w:rPr>
          <w:rFonts w:ascii="Times New Roman" w:hAnsi="Times New Roman" w:cs="Times New Roman"/>
          <w:sz w:val="24"/>
          <w:szCs w:val="24"/>
        </w:rPr>
      </w:pPr>
    </w:p>
    <w:p w:rsidR="00104BE7" w:rsidRPr="00104BE7" w:rsidRDefault="00104BE7" w:rsidP="00104BE7">
      <w:pPr>
        <w:widowControl w:val="0"/>
        <w:shd w:val="clear" w:color="auto" w:fill="FFFFFF"/>
        <w:autoSpaceDE w:val="0"/>
        <w:autoSpaceDN w:val="0"/>
        <w:adjustRightInd w:val="0"/>
        <w:spacing w:after="0" w:line="240" w:lineRule="auto"/>
        <w:ind w:firstLine="567"/>
        <w:rPr>
          <w:rFonts w:ascii="Times New Roman" w:hAnsi="Times New Roman" w:cs="Times New Roman"/>
          <w:sz w:val="24"/>
          <w:szCs w:val="24"/>
        </w:rPr>
      </w:pPr>
      <w:r w:rsidRPr="00104BE7">
        <w:rPr>
          <w:rFonts w:ascii="Times New Roman" w:hAnsi="Times New Roman" w:cs="Times New Roman"/>
          <w:sz w:val="24"/>
          <w:szCs w:val="24"/>
        </w:rPr>
        <w:t xml:space="preserve">Срокът за подаване на офертите е съгласно Обявлението за обществена поръчка. </w:t>
      </w:r>
    </w:p>
    <w:p w:rsidR="00104BE7" w:rsidRPr="00104BE7" w:rsidRDefault="00104BE7" w:rsidP="00104BE7">
      <w:pPr>
        <w:widowControl w:val="0"/>
        <w:shd w:val="clear" w:color="auto" w:fill="FFFFFF"/>
        <w:autoSpaceDE w:val="0"/>
        <w:autoSpaceDN w:val="0"/>
        <w:adjustRightInd w:val="0"/>
        <w:spacing w:after="0" w:line="240" w:lineRule="auto"/>
        <w:ind w:firstLine="567"/>
        <w:rPr>
          <w:rFonts w:ascii="Times New Roman" w:hAnsi="Times New Roman" w:cs="Times New Roman"/>
          <w:sz w:val="24"/>
          <w:szCs w:val="24"/>
        </w:rPr>
      </w:pPr>
    </w:p>
    <w:p w:rsidR="00104BE7" w:rsidRPr="00104BE7" w:rsidRDefault="00104BE7" w:rsidP="005B2EAB">
      <w:pPr>
        <w:widowControl w:val="0"/>
        <w:numPr>
          <w:ilvl w:val="0"/>
          <w:numId w:val="12"/>
        </w:numPr>
        <w:shd w:val="clear" w:color="auto" w:fill="FFFFFF"/>
        <w:tabs>
          <w:tab w:val="left" w:pos="851"/>
          <w:tab w:val="left" w:pos="993"/>
        </w:tabs>
        <w:autoSpaceDE w:val="0"/>
        <w:autoSpaceDN w:val="0"/>
        <w:adjustRightInd w:val="0"/>
        <w:spacing w:after="0" w:line="240" w:lineRule="auto"/>
        <w:ind w:left="0" w:firstLine="567"/>
        <w:jc w:val="both"/>
        <w:rPr>
          <w:rFonts w:ascii="Times New Roman" w:hAnsi="Times New Roman" w:cs="Times New Roman"/>
          <w:b/>
          <w:sz w:val="24"/>
          <w:szCs w:val="24"/>
        </w:rPr>
      </w:pPr>
      <w:r w:rsidRPr="00104BE7">
        <w:rPr>
          <w:rFonts w:ascii="Times New Roman" w:hAnsi="Times New Roman" w:cs="Times New Roman"/>
          <w:b/>
          <w:sz w:val="24"/>
          <w:szCs w:val="24"/>
        </w:rPr>
        <w:t>СЪДЪРЖАНИЕ НА ОПАКОВКАТА</w:t>
      </w:r>
    </w:p>
    <w:p w:rsidR="00A66F46" w:rsidRPr="00A66F46" w:rsidRDefault="00104BE7" w:rsidP="003E018B">
      <w:pPr>
        <w:widowControl w:val="0"/>
        <w:shd w:val="clear" w:color="auto" w:fill="FFFFFF"/>
        <w:tabs>
          <w:tab w:val="left" w:pos="567"/>
        </w:tabs>
        <w:autoSpaceDE w:val="0"/>
        <w:autoSpaceDN w:val="0"/>
        <w:adjustRightInd w:val="0"/>
        <w:spacing w:after="0" w:line="240" w:lineRule="auto"/>
        <w:rPr>
          <w:rFonts w:ascii="Times New Roman" w:hAnsi="Times New Roman" w:cs="Times New Roman"/>
          <w:sz w:val="24"/>
          <w:szCs w:val="24"/>
        </w:rPr>
      </w:pPr>
      <w:r w:rsidRPr="00104BE7">
        <w:rPr>
          <w:rFonts w:ascii="Times New Roman" w:hAnsi="Times New Roman" w:cs="Times New Roman"/>
          <w:sz w:val="24"/>
          <w:szCs w:val="24"/>
        </w:rPr>
        <w:tab/>
      </w:r>
      <w:r w:rsidR="00A66F46" w:rsidRPr="00A66F46">
        <w:rPr>
          <w:rFonts w:ascii="Times New Roman" w:hAnsi="Times New Roman" w:cs="Times New Roman"/>
          <w:sz w:val="24"/>
          <w:szCs w:val="24"/>
        </w:rPr>
        <w:t>Опаковката на всеки от участниците следва да включва следните документи:</w:t>
      </w:r>
    </w:p>
    <w:p w:rsidR="00DA0FBF" w:rsidRPr="00DA0FBF" w:rsidRDefault="00DA0FBF" w:rsidP="002E4B9E">
      <w:pPr>
        <w:pStyle w:val="af1"/>
        <w:widowControl w:val="0"/>
        <w:numPr>
          <w:ilvl w:val="0"/>
          <w:numId w:val="34"/>
        </w:numPr>
        <w:shd w:val="clear" w:color="auto" w:fill="FFFFFF"/>
        <w:tabs>
          <w:tab w:val="left" w:pos="567"/>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lang w:val="bg-BG"/>
        </w:rPr>
        <w:t>Опис</w:t>
      </w:r>
    </w:p>
    <w:p w:rsidR="003E018B" w:rsidRPr="003E018B" w:rsidRDefault="003E018B" w:rsidP="002E4B9E">
      <w:pPr>
        <w:pStyle w:val="af1"/>
        <w:widowControl w:val="0"/>
        <w:numPr>
          <w:ilvl w:val="0"/>
          <w:numId w:val="34"/>
        </w:numPr>
        <w:shd w:val="clear" w:color="auto" w:fill="FFFFFF"/>
        <w:tabs>
          <w:tab w:val="left" w:pos="567"/>
        </w:tabs>
        <w:autoSpaceDE w:val="0"/>
        <w:autoSpaceDN w:val="0"/>
        <w:adjustRightInd w:val="0"/>
        <w:spacing w:after="0" w:line="240" w:lineRule="auto"/>
        <w:rPr>
          <w:rFonts w:ascii="Times New Roman" w:hAnsi="Times New Roman"/>
          <w:sz w:val="24"/>
          <w:szCs w:val="24"/>
        </w:rPr>
      </w:pPr>
      <w:proofErr w:type="spellStart"/>
      <w:r w:rsidRPr="003E018B">
        <w:rPr>
          <w:rFonts w:ascii="Times New Roman" w:hAnsi="Times New Roman"/>
          <w:sz w:val="24"/>
          <w:szCs w:val="24"/>
        </w:rPr>
        <w:t>Оферта</w:t>
      </w:r>
      <w:proofErr w:type="spellEnd"/>
      <w:r w:rsidRPr="003E018B">
        <w:rPr>
          <w:rFonts w:ascii="Times New Roman" w:hAnsi="Times New Roman"/>
          <w:sz w:val="24"/>
          <w:szCs w:val="24"/>
        </w:rPr>
        <w:t xml:space="preserve"> </w:t>
      </w:r>
      <w:proofErr w:type="spellStart"/>
      <w:r w:rsidRPr="003E018B">
        <w:rPr>
          <w:rFonts w:ascii="Times New Roman" w:hAnsi="Times New Roman"/>
          <w:sz w:val="24"/>
          <w:szCs w:val="24"/>
        </w:rPr>
        <w:t>по</w:t>
      </w:r>
      <w:proofErr w:type="spellEnd"/>
      <w:r w:rsidRPr="003E018B">
        <w:rPr>
          <w:rFonts w:ascii="Times New Roman" w:hAnsi="Times New Roman"/>
          <w:sz w:val="24"/>
          <w:szCs w:val="24"/>
        </w:rPr>
        <w:t xml:space="preserve"> </w:t>
      </w:r>
      <w:proofErr w:type="spellStart"/>
      <w:r w:rsidRPr="003E018B">
        <w:rPr>
          <w:rFonts w:ascii="Times New Roman" w:hAnsi="Times New Roman"/>
          <w:sz w:val="24"/>
          <w:szCs w:val="24"/>
        </w:rPr>
        <w:t>образец</w:t>
      </w:r>
      <w:proofErr w:type="spellEnd"/>
    </w:p>
    <w:p w:rsidR="003E018B" w:rsidRDefault="003E018B" w:rsidP="002E4B9E">
      <w:pPr>
        <w:pStyle w:val="af1"/>
        <w:widowControl w:val="0"/>
        <w:numPr>
          <w:ilvl w:val="0"/>
          <w:numId w:val="34"/>
        </w:numPr>
        <w:shd w:val="clear" w:color="auto" w:fill="FFFFFF"/>
        <w:tabs>
          <w:tab w:val="left" w:pos="567"/>
        </w:tabs>
        <w:autoSpaceDE w:val="0"/>
        <w:autoSpaceDN w:val="0"/>
        <w:adjustRightInd w:val="0"/>
        <w:spacing w:after="0" w:line="240" w:lineRule="auto"/>
        <w:rPr>
          <w:rFonts w:ascii="Times New Roman" w:hAnsi="Times New Roman"/>
          <w:sz w:val="24"/>
          <w:szCs w:val="24"/>
          <w:lang w:val="bg-BG"/>
        </w:rPr>
      </w:pPr>
      <w:r w:rsidRPr="003E018B">
        <w:rPr>
          <w:rFonts w:ascii="Times New Roman" w:hAnsi="Times New Roman"/>
          <w:sz w:val="24"/>
          <w:szCs w:val="24"/>
          <w:lang w:val="bg-BG"/>
        </w:rPr>
        <w:t xml:space="preserve">Декларация за обстоятелствата по чл. 192, ал. 3 от ЗОП (за липсата на основанията </w:t>
      </w:r>
      <w:r w:rsidRPr="003E018B">
        <w:rPr>
          <w:rFonts w:ascii="Times New Roman" w:hAnsi="Times New Roman"/>
          <w:sz w:val="24"/>
          <w:szCs w:val="24"/>
          <w:lang w:val="bg-BG"/>
        </w:rPr>
        <w:lastRenderedPageBreak/>
        <w:t>за отстраняване и съответствие с критериите за подбор),</w:t>
      </w:r>
    </w:p>
    <w:p w:rsidR="003E018B" w:rsidRDefault="003E018B" w:rsidP="002E4B9E">
      <w:pPr>
        <w:pStyle w:val="af1"/>
        <w:widowControl w:val="0"/>
        <w:numPr>
          <w:ilvl w:val="0"/>
          <w:numId w:val="34"/>
        </w:numPr>
        <w:shd w:val="clear" w:color="auto" w:fill="FFFFFF"/>
        <w:tabs>
          <w:tab w:val="left" w:pos="567"/>
        </w:tabs>
        <w:autoSpaceDE w:val="0"/>
        <w:autoSpaceDN w:val="0"/>
        <w:adjustRightInd w:val="0"/>
        <w:spacing w:after="0" w:line="240" w:lineRule="auto"/>
        <w:rPr>
          <w:rFonts w:ascii="Times New Roman" w:hAnsi="Times New Roman"/>
          <w:sz w:val="24"/>
          <w:szCs w:val="24"/>
          <w:lang w:val="bg-BG"/>
        </w:rPr>
      </w:pPr>
      <w:r w:rsidRPr="003E018B">
        <w:rPr>
          <w:rFonts w:ascii="Times New Roman" w:hAnsi="Times New Roman"/>
          <w:sz w:val="24"/>
          <w:szCs w:val="24"/>
          <w:lang w:val="bg-BG"/>
        </w:rPr>
        <w:t>Декларация по чл.66, ал.1 от ЗОП (за доказателство за поетите от подизпълнителите задължения),</w:t>
      </w:r>
    </w:p>
    <w:p w:rsidR="003E018B" w:rsidRDefault="003E018B" w:rsidP="002E4B9E">
      <w:pPr>
        <w:pStyle w:val="af1"/>
        <w:widowControl w:val="0"/>
        <w:numPr>
          <w:ilvl w:val="0"/>
          <w:numId w:val="34"/>
        </w:numPr>
        <w:shd w:val="clear" w:color="auto" w:fill="FFFFFF"/>
        <w:tabs>
          <w:tab w:val="left" w:pos="567"/>
        </w:tabs>
        <w:autoSpaceDE w:val="0"/>
        <w:autoSpaceDN w:val="0"/>
        <w:adjustRightInd w:val="0"/>
        <w:spacing w:after="0" w:line="240" w:lineRule="auto"/>
        <w:rPr>
          <w:rFonts w:ascii="Times New Roman" w:hAnsi="Times New Roman"/>
          <w:sz w:val="24"/>
          <w:szCs w:val="24"/>
          <w:lang w:val="bg-BG"/>
        </w:rPr>
      </w:pPr>
      <w:proofErr w:type="spellStart"/>
      <w:r w:rsidRPr="003E018B">
        <w:rPr>
          <w:rFonts w:ascii="Times New Roman" w:hAnsi="Times New Roman"/>
          <w:sz w:val="24"/>
          <w:szCs w:val="24"/>
        </w:rPr>
        <w:t>Техническо</w:t>
      </w:r>
      <w:proofErr w:type="spellEnd"/>
      <w:r w:rsidRPr="003E018B">
        <w:rPr>
          <w:rFonts w:ascii="Times New Roman" w:hAnsi="Times New Roman"/>
          <w:sz w:val="24"/>
          <w:szCs w:val="24"/>
        </w:rPr>
        <w:t xml:space="preserve"> </w:t>
      </w:r>
      <w:proofErr w:type="spellStart"/>
      <w:r w:rsidRPr="003E018B">
        <w:rPr>
          <w:rFonts w:ascii="Times New Roman" w:hAnsi="Times New Roman"/>
          <w:sz w:val="24"/>
          <w:szCs w:val="24"/>
        </w:rPr>
        <w:t>предложение</w:t>
      </w:r>
      <w:proofErr w:type="spellEnd"/>
      <w:r w:rsidRPr="003E018B">
        <w:rPr>
          <w:rFonts w:ascii="Times New Roman" w:hAnsi="Times New Roman"/>
          <w:sz w:val="24"/>
          <w:szCs w:val="24"/>
        </w:rPr>
        <w:t>,</w:t>
      </w:r>
    </w:p>
    <w:p w:rsidR="003E018B" w:rsidRDefault="003E018B" w:rsidP="002E4B9E">
      <w:pPr>
        <w:pStyle w:val="af1"/>
        <w:widowControl w:val="0"/>
        <w:numPr>
          <w:ilvl w:val="0"/>
          <w:numId w:val="34"/>
        </w:numPr>
        <w:shd w:val="clear" w:color="auto" w:fill="FFFFFF"/>
        <w:tabs>
          <w:tab w:val="left" w:pos="567"/>
        </w:tabs>
        <w:autoSpaceDE w:val="0"/>
        <w:autoSpaceDN w:val="0"/>
        <w:adjustRightInd w:val="0"/>
        <w:spacing w:after="0" w:line="240" w:lineRule="auto"/>
        <w:rPr>
          <w:rFonts w:ascii="Times New Roman" w:hAnsi="Times New Roman"/>
          <w:sz w:val="24"/>
          <w:szCs w:val="24"/>
          <w:lang w:val="bg-BG"/>
        </w:rPr>
      </w:pPr>
      <w:proofErr w:type="spellStart"/>
      <w:r w:rsidRPr="003E018B">
        <w:rPr>
          <w:rFonts w:ascii="Times New Roman" w:hAnsi="Times New Roman"/>
          <w:sz w:val="24"/>
          <w:szCs w:val="24"/>
        </w:rPr>
        <w:t>Ценово</w:t>
      </w:r>
      <w:proofErr w:type="spellEnd"/>
      <w:r w:rsidRPr="003E018B">
        <w:rPr>
          <w:rFonts w:ascii="Times New Roman" w:hAnsi="Times New Roman"/>
          <w:sz w:val="24"/>
          <w:szCs w:val="24"/>
        </w:rPr>
        <w:t xml:space="preserve"> </w:t>
      </w:r>
      <w:proofErr w:type="spellStart"/>
      <w:r w:rsidRPr="003E018B">
        <w:rPr>
          <w:rFonts w:ascii="Times New Roman" w:hAnsi="Times New Roman"/>
          <w:sz w:val="24"/>
          <w:szCs w:val="24"/>
        </w:rPr>
        <w:t>предложение</w:t>
      </w:r>
      <w:proofErr w:type="spellEnd"/>
      <w:r w:rsidRPr="003E018B">
        <w:rPr>
          <w:rFonts w:ascii="Times New Roman" w:hAnsi="Times New Roman"/>
          <w:sz w:val="24"/>
          <w:szCs w:val="24"/>
        </w:rPr>
        <w:t>,</w:t>
      </w:r>
    </w:p>
    <w:p w:rsidR="003E018B" w:rsidRDefault="003E018B" w:rsidP="002E4B9E">
      <w:pPr>
        <w:pStyle w:val="af1"/>
        <w:widowControl w:val="0"/>
        <w:numPr>
          <w:ilvl w:val="0"/>
          <w:numId w:val="34"/>
        </w:numPr>
        <w:shd w:val="clear" w:color="auto" w:fill="FFFFFF"/>
        <w:tabs>
          <w:tab w:val="left" w:pos="567"/>
        </w:tabs>
        <w:autoSpaceDE w:val="0"/>
        <w:autoSpaceDN w:val="0"/>
        <w:adjustRightInd w:val="0"/>
        <w:spacing w:after="0" w:line="240" w:lineRule="auto"/>
        <w:rPr>
          <w:rFonts w:ascii="Times New Roman" w:hAnsi="Times New Roman"/>
          <w:sz w:val="24"/>
          <w:szCs w:val="24"/>
          <w:lang w:val="bg-BG"/>
        </w:rPr>
      </w:pPr>
      <w:r w:rsidRPr="003E018B">
        <w:rPr>
          <w:rFonts w:ascii="Times New Roman" w:hAnsi="Times New Roman"/>
          <w:sz w:val="24"/>
          <w:szCs w:val="24"/>
          <w:lang w:val="bg-BG"/>
        </w:rPr>
        <w:t>Декларация  по чл. 102, ал. 1  от ЗОП</w:t>
      </w:r>
    </w:p>
    <w:p w:rsidR="003E018B" w:rsidRPr="003E018B" w:rsidRDefault="003E018B" w:rsidP="002E4B9E">
      <w:pPr>
        <w:pStyle w:val="af1"/>
        <w:widowControl w:val="0"/>
        <w:numPr>
          <w:ilvl w:val="0"/>
          <w:numId w:val="34"/>
        </w:numPr>
        <w:shd w:val="clear" w:color="auto" w:fill="FFFFFF"/>
        <w:tabs>
          <w:tab w:val="left" w:pos="567"/>
        </w:tabs>
        <w:autoSpaceDE w:val="0"/>
        <w:autoSpaceDN w:val="0"/>
        <w:adjustRightInd w:val="0"/>
        <w:spacing w:after="0" w:line="240" w:lineRule="auto"/>
        <w:rPr>
          <w:rFonts w:ascii="Times New Roman" w:hAnsi="Times New Roman"/>
          <w:sz w:val="24"/>
          <w:szCs w:val="24"/>
          <w:lang w:val="bg-BG"/>
        </w:rPr>
      </w:pPr>
      <w:r w:rsidRPr="003E018B">
        <w:rPr>
          <w:rFonts w:ascii="Times New Roman" w:hAnsi="Times New Roman"/>
          <w:sz w:val="24"/>
          <w:szCs w:val="24"/>
          <w:lang w:val="bg-BG"/>
        </w:rPr>
        <w:t>Декларация за липса на свързаност с друг участник</w:t>
      </w:r>
      <w:r>
        <w:rPr>
          <w:rFonts w:ascii="Times New Roman" w:hAnsi="Times New Roman"/>
          <w:sz w:val="24"/>
          <w:szCs w:val="24"/>
          <w:lang w:val="bg-BG"/>
        </w:rPr>
        <w:t xml:space="preserve"> </w:t>
      </w:r>
      <w:r w:rsidRPr="003E018B">
        <w:rPr>
          <w:rFonts w:ascii="Times New Roman" w:hAnsi="Times New Roman"/>
          <w:sz w:val="24"/>
          <w:szCs w:val="24"/>
          <w:lang w:val="bg-BG"/>
        </w:rPr>
        <w:t>по чл. 101, ал. 11, във връзка с чл. 107, т.4 от ЗОП</w:t>
      </w:r>
    </w:p>
    <w:bookmarkEnd w:id="0"/>
    <w:bookmarkEnd w:id="1"/>
    <w:p w:rsidR="003E018B" w:rsidRDefault="003E018B" w:rsidP="00211ED6">
      <w:pPr>
        <w:widowControl w:val="0"/>
        <w:shd w:val="clear" w:color="auto" w:fill="FFFFFF"/>
        <w:tabs>
          <w:tab w:val="left" w:pos="792"/>
          <w:tab w:val="left" w:pos="993"/>
        </w:tabs>
        <w:autoSpaceDE w:val="0"/>
        <w:autoSpaceDN w:val="0"/>
        <w:adjustRightInd w:val="0"/>
        <w:spacing w:after="0" w:line="240" w:lineRule="auto"/>
        <w:ind w:firstLine="567"/>
        <w:jc w:val="both"/>
        <w:rPr>
          <w:rFonts w:ascii="Times New Roman" w:hAnsi="Times New Roman" w:cs="Times New Roman"/>
          <w:sz w:val="24"/>
          <w:szCs w:val="24"/>
        </w:rPr>
      </w:pPr>
    </w:p>
    <w:p w:rsidR="00211ED6" w:rsidRPr="00211ED6" w:rsidRDefault="00211ED6" w:rsidP="00211ED6">
      <w:pPr>
        <w:widowControl w:val="0"/>
        <w:shd w:val="clear" w:color="auto" w:fill="FFFFFF"/>
        <w:tabs>
          <w:tab w:val="left" w:pos="792"/>
          <w:tab w:val="left" w:pos="993"/>
        </w:tabs>
        <w:autoSpaceDE w:val="0"/>
        <w:autoSpaceDN w:val="0"/>
        <w:adjustRightInd w:val="0"/>
        <w:spacing w:after="0" w:line="240" w:lineRule="auto"/>
        <w:ind w:firstLine="567"/>
        <w:jc w:val="both"/>
        <w:rPr>
          <w:rFonts w:ascii="Times New Roman" w:hAnsi="Times New Roman" w:cs="Times New Roman"/>
          <w:b/>
          <w:sz w:val="24"/>
          <w:szCs w:val="24"/>
        </w:rPr>
      </w:pPr>
      <w:r w:rsidRPr="00211ED6">
        <w:rPr>
          <w:rFonts w:ascii="Times New Roman" w:hAnsi="Times New Roman" w:cs="Times New Roman"/>
          <w:b/>
          <w:sz w:val="24"/>
          <w:szCs w:val="24"/>
        </w:rPr>
        <w:t>4. ИЗИСКВАНИЯ КЪМ ДОКУМЕНТИТЕ</w:t>
      </w:r>
    </w:p>
    <w:p w:rsidR="00211ED6" w:rsidRPr="00211ED6" w:rsidRDefault="00211ED6" w:rsidP="00211ED6">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11ED6">
        <w:rPr>
          <w:rFonts w:ascii="Times New Roman" w:hAnsi="Times New Roman" w:cs="Times New Roman"/>
          <w:sz w:val="24"/>
          <w:szCs w:val="24"/>
        </w:rPr>
        <w:t>Документите и данните в офертата се подписват само от лица с представителни функции, назовани в удостоверението за актуално състояние или упълномощени за това лица. Във втория случай се изисква да се представи нотариално заверено пълномощно за изпълнението на такива функции.</w:t>
      </w:r>
    </w:p>
    <w:p w:rsidR="00211ED6" w:rsidRPr="00211ED6" w:rsidRDefault="00211ED6" w:rsidP="00211ED6">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11ED6">
        <w:rPr>
          <w:rFonts w:ascii="Times New Roman" w:hAnsi="Times New Roman" w:cs="Times New Roman"/>
          <w:sz w:val="24"/>
          <w:szCs w:val="24"/>
        </w:rPr>
        <w:t>Всички документи, свързани с предложението, следва да бъдат на български език. Ако в предложението са включени документи на чужд език, то следва да са придружени от превод на български език. По предложението не се допускат никакви вписвания между редовете, изтривания или корекции.</w:t>
      </w:r>
    </w:p>
    <w:p w:rsidR="00211ED6" w:rsidRPr="00211ED6" w:rsidRDefault="00211ED6" w:rsidP="00211ED6">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p>
    <w:p w:rsidR="00211ED6" w:rsidRPr="00211ED6" w:rsidRDefault="00211ED6" w:rsidP="00811329">
      <w:pPr>
        <w:widowControl w:val="0"/>
        <w:numPr>
          <w:ilvl w:val="0"/>
          <w:numId w:val="15"/>
        </w:numPr>
        <w:shd w:val="clear" w:color="auto" w:fill="FFFFFF"/>
        <w:tabs>
          <w:tab w:val="left" w:pos="787"/>
        </w:tabs>
        <w:autoSpaceDE w:val="0"/>
        <w:autoSpaceDN w:val="0"/>
        <w:adjustRightInd w:val="0"/>
        <w:spacing w:after="0" w:line="240" w:lineRule="auto"/>
        <w:ind w:left="0" w:firstLine="567"/>
        <w:rPr>
          <w:rFonts w:ascii="Times New Roman" w:hAnsi="Times New Roman" w:cs="Times New Roman"/>
          <w:b/>
          <w:sz w:val="24"/>
          <w:szCs w:val="24"/>
        </w:rPr>
      </w:pPr>
      <w:r w:rsidRPr="00211ED6">
        <w:rPr>
          <w:rFonts w:ascii="Times New Roman" w:hAnsi="Times New Roman" w:cs="Times New Roman"/>
          <w:b/>
          <w:sz w:val="24"/>
          <w:szCs w:val="24"/>
        </w:rPr>
        <w:t>СРОК НА ВАЛИДНОСТ НА ОФЕРТИТЕ</w:t>
      </w:r>
    </w:p>
    <w:p w:rsidR="00211ED6" w:rsidRPr="00211ED6" w:rsidRDefault="00211ED6" w:rsidP="003E018B">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11ED6">
        <w:rPr>
          <w:rFonts w:ascii="Times New Roman" w:hAnsi="Times New Roman" w:cs="Times New Roman"/>
          <w:sz w:val="24"/>
          <w:szCs w:val="24"/>
        </w:rPr>
        <w:t xml:space="preserve">Срокът на валидност на офертите </w:t>
      </w:r>
      <w:r w:rsidR="003E018B">
        <w:rPr>
          <w:rFonts w:ascii="Times New Roman" w:hAnsi="Times New Roman" w:cs="Times New Roman"/>
          <w:sz w:val="24"/>
          <w:szCs w:val="24"/>
        </w:rPr>
        <w:t>е</w:t>
      </w:r>
      <w:r w:rsidRPr="00211ED6">
        <w:rPr>
          <w:rFonts w:ascii="Times New Roman" w:hAnsi="Times New Roman" w:cs="Times New Roman"/>
          <w:sz w:val="24"/>
          <w:szCs w:val="24"/>
        </w:rPr>
        <w:t xml:space="preserve"> 6 /шест/ месеца, считано от крайния срок за получаване на офертите.</w:t>
      </w:r>
    </w:p>
    <w:p w:rsidR="00211ED6" w:rsidRPr="00211ED6" w:rsidRDefault="00211ED6" w:rsidP="00211ED6">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p>
    <w:p w:rsidR="00211ED6" w:rsidRPr="00211ED6" w:rsidRDefault="00211ED6" w:rsidP="00211ED6">
      <w:pPr>
        <w:shd w:val="clear" w:color="auto" w:fill="FFFFFF"/>
        <w:spacing w:after="0" w:line="240" w:lineRule="auto"/>
        <w:ind w:firstLine="567"/>
        <w:rPr>
          <w:rFonts w:ascii="Times New Roman" w:hAnsi="Times New Roman" w:cs="Times New Roman"/>
          <w:b/>
          <w:sz w:val="24"/>
          <w:szCs w:val="24"/>
        </w:rPr>
      </w:pPr>
      <w:r w:rsidRPr="00211ED6">
        <w:rPr>
          <w:rFonts w:ascii="Times New Roman" w:hAnsi="Times New Roman" w:cs="Times New Roman"/>
          <w:b/>
          <w:sz w:val="24"/>
          <w:szCs w:val="24"/>
        </w:rPr>
        <w:t>IV. КРИТЕРИЙ ЗА ВЪЗЛАГАНЕ НА ПОРЪЧКАТА</w:t>
      </w:r>
    </w:p>
    <w:p w:rsidR="00231B62" w:rsidRDefault="00211ED6" w:rsidP="00211ED6">
      <w:pPr>
        <w:shd w:val="clear" w:color="auto" w:fill="FFFFFF"/>
        <w:autoSpaceDE w:val="0"/>
        <w:autoSpaceDN w:val="0"/>
        <w:spacing w:after="0" w:line="240" w:lineRule="auto"/>
        <w:ind w:firstLine="567"/>
        <w:jc w:val="both"/>
        <w:rPr>
          <w:rFonts w:ascii="Times New Roman" w:hAnsi="Times New Roman" w:cs="Times New Roman"/>
          <w:sz w:val="24"/>
          <w:szCs w:val="24"/>
        </w:rPr>
      </w:pPr>
      <w:r w:rsidRPr="00211ED6">
        <w:rPr>
          <w:rFonts w:ascii="Times New Roman" w:hAnsi="Times New Roman" w:cs="Times New Roman"/>
          <w:sz w:val="24"/>
          <w:szCs w:val="24"/>
        </w:rPr>
        <w:t xml:space="preserve">Обществената поръчка се възлага въз основа на </w:t>
      </w:r>
      <w:r w:rsidRPr="00211ED6">
        <w:rPr>
          <w:rFonts w:ascii="Times New Roman" w:hAnsi="Times New Roman" w:cs="Times New Roman"/>
          <w:b/>
          <w:sz w:val="24"/>
          <w:szCs w:val="24"/>
        </w:rPr>
        <w:t>„икономически най-изгодна оферта“</w:t>
      </w:r>
      <w:r w:rsidRPr="00211ED6">
        <w:rPr>
          <w:rFonts w:ascii="Times New Roman" w:hAnsi="Times New Roman" w:cs="Times New Roman"/>
          <w:sz w:val="24"/>
          <w:szCs w:val="24"/>
        </w:rPr>
        <w:t xml:space="preserve">. </w:t>
      </w:r>
    </w:p>
    <w:p w:rsidR="00231B62" w:rsidRPr="00231B62" w:rsidRDefault="00231B62" w:rsidP="00231B62">
      <w:pPr>
        <w:spacing w:after="0" w:line="240" w:lineRule="auto"/>
        <w:ind w:firstLine="708"/>
        <w:jc w:val="both"/>
        <w:rPr>
          <w:rFonts w:ascii="Times New Roman" w:eastAsia="Calibri" w:hAnsi="Times New Roman" w:cs="Times New Roman"/>
          <w:sz w:val="24"/>
          <w:szCs w:val="24"/>
        </w:rPr>
      </w:pPr>
      <w:r w:rsidRPr="00231B62">
        <w:rPr>
          <w:rFonts w:ascii="Times New Roman" w:eastAsia="Calibri" w:hAnsi="Times New Roman" w:cs="Times New Roman"/>
          <w:sz w:val="24"/>
          <w:szCs w:val="24"/>
        </w:rPr>
        <w:t>Икономически най-изгодната оферта  за всяка обособена позиция поотделно се определя въз основа на критерий за възлагане „оптимално съотношение качество/цена“ по чл. 70, ал. 2, т. 3 от ЗОП</w:t>
      </w:r>
    </w:p>
    <w:p w:rsidR="00231B62" w:rsidRDefault="00231B62" w:rsidP="00231B62">
      <w:pPr>
        <w:spacing w:after="0" w:line="240" w:lineRule="auto"/>
        <w:ind w:firstLine="708"/>
        <w:jc w:val="both"/>
        <w:rPr>
          <w:rFonts w:ascii="Times New Roman" w:eastAsia="Calibri" w:hAnsi="Times New Roman" w:cs="Times New Roman"/>
          <w:sz w:val="24"/>
          <w:szCs w:val="24"/>
        </w:rPr>
      </w:pPr>
      <w:r w:rsidRPr="00231B62">
        <w:rPr>
          <w:rFonts w:ascii="Times New Roman" w:eastAsia="Calibri" w:hAnsi="Times New Roman" w:cs="Times New Roman"/>
          <w:sz w:val="24"/>
          <w:szCs w:val="24"/>
        </w:rPr>
        <w:t>Комплексната оценка (КО) на всеки участник се получава като сума от оценките на офертата по следните два показателя:</w:t>
      </w:r>
    </w:p>
    <w:p w:rsidR="00231B62" w:rsidRPr="00231B62" w:rsidRDefault="00231B62" w:rsidP="00231B62">
      <w:pPr>
        <w:spacing w:after="0" w:line="240" w:lineRule="auto"/>
        <w:ind w:firstLine="708"/>
        <w:jc w:val="both"/>
        <w:rPr>
          <w:rFonts w:ascii="Times New Roman" w:eastAsia="Calibri" w:hAnsi="Times New Roman" w:cs="Times New Roman"/>
          <w:sz w:val="24"/>
          <w:szCs w:val="24"/>
        </w:rPr>
      </w:pPr>
    </w:p>
    <w:p w:rsidR="00231B62" w:rsidRPr="00231B62" w:rsidRDefault="00231B62" w:rsidP="00231B62">
      <w:pPr>
        <w:widowControl w:val="0"/>
        <w:spacing w:after="200" w:line="276" w:lineRule="auto"/>
        <w:ind w:left="720"/>
        <w:jc w:val="both"/>
        <w:rPr>
          <w:rFonts w:ascii="Times New Roman" w:eastAsia="Arial Unicode MS" w:hAnsi="Times New Roman" w:cs="Times New Roman"/>
          <w:color w:val="000000"/>
          <w:sz w:val="24"/>
          <w:szCs w:val="24"/>
          <w:lang w:eastAsia="bg-BG" w:bidi="bg-BG"/>
        </w:rPr>
      </w:pPr>
      <w:r w:rsidRPr="00231B62">
        <w:rPr>
          <w:rFonts w:ascii="Times New Roman" w:eastAsia="Arial Unicode MS" w:hAnsi="Times New Roman" w:cs="Times New Roman"/>
          <w:b/>
          <w:color w:val="000000"/>
          <w:sz w:val="24"/>
          <w:szCs w:val="24"/>
          <w:lang w:eastAsia="bg-BG" w:bidi="bg-BG"/>
        </w:rPr>
        <w:t>К1</w:t>
      </w:r>
      <w:r w:rsidR="00DA2944">
        <w:rPr>
          <w:rFonts w:ascii="Times New Roman" w:eastAsia="Arial Unicode MS" w:hAnsi="Times New Roman" w:cs="Times New Roman"/>
          <w:color w:val="000000"/>
          <w:sz w:val="24"/>
          <w:szCs w:val="24"/>
          <w:lang w:eastAsia="bg-BG" w:bidi="bg-BG"/>
        </w:rPr>
        <w:t xml:space="preserve">  предлагана цена - максимум 4</w:t>
      </w:r>
      <w:r w:rsidRPr="00231B62">
        <w:rPr>
          <w:rFonts w:ascii="Times New Roman" w:eastAsia="Arial Unicode MS" w:hAnsi="Times New Roman" w:cs="Times New Roman"/>
          <w:color w:val="000000"/>
          <w:sz w:val="24"/>
          <w:szCs w:val="24"/>
          <w:lang w:eastAsia="bg-BG" w:bidi="bg-BG"/>
        </w:rPr>
        <w:t xml:space="preserve">0 точки; </w:t>
      </w:r>
    </w:p>
    <w:p w:rsidR="00231B62" w:rsidRPr="00231B62" w:rsidRDefault="00231B62" w:rsidP="00231B62">
      <w:pPr>
        <w:widowControl w:val="0"/>
        <w:spacing w:after="200" w:line="276" w:lineRule="auto"/>
        <w:ind w:left="720"/>
        <w:jc w:val="both"/>
        <w:rPr>
          <w:rFonts w:ascii="Times New Roman" w:eastAsia="Arial Unicode MS" w:hAnsi="Times New Roman" w:cs="Times New Roman"/>
          <w:color w:val="000000"/>
          <w:sz w:val="24"/>
          <w:szCs w:val="24"/>
          <w:lang w:eastAsia="bg-BG" w:bidi="bg-BG"/>
        </w:rPr>
      </w:pPr>
      <w:r w:rsidRPr="00231B62">
        <w:rPr>
          <w:rFonts w:ascii="Times New Roman" w:eastAsia="Arial Unicode MS" w:hAnsi="Times New Roman" w:cs="Times New Roman"/>
          <w:b/>
          <w:color w:val="000000"/>
          <w:sz w:val="24"/>
          <w:szCs w:val="24"/>
          <w:lang w:eastAsia="bg-BG" w:bidi="bg-BG"/>
        </w:rPr>
        <w:t>К2</w:t>
      </w:r>
      <w:r w:rsidRPr="00231B62">
        <w:rPr>
          <w:rFonts w:ascii="Times New Roman" w:eastAsia="Arial Unicode MS" w:hAnsi="Times New Roman" w:cs="Times New Roman"/>
          <w:color w:val="000000"/>
          <w:sz w:val="24"/>
          <w:szCs w:val="24"/>
          <w:lang w:eastAsia="bg-BG" w:bidi="bg-BG"/>
        </w:rPr>
        <w:t xml:space="preserve"> тех</w:t>
      </w:r>
      <w:r w:rsidR="00DA2944">
        <w:rPr>
          <w:rFonts w:ascii="Times New Roman" w:eastAsia="Arial Unicode MS" w:hAnsi="Times New Roman" w:cs="Times New Roman"/>
          <w:color w:val="000000"/>
          <w:sz w:val="24"/>
          <w:szCs w:val="24"/>
          <w:lang w:eastAsia="bg-BG" w:bidi="bg-BG"/>
        </w:rPr>
        <w:t>ническо предложение – максимум 6</w:t>
      </w:r>
      <w:r w:rsidRPr="00231B62">
        <w:rPr>
          <w:rFonts w:ascii="Times New Roman" w:eastAsia="Arial Unicode MS" w:hAnsi="Times New Roman" w:cs="Times New Roman"/>
          <w:color w:val="000000"/>
          <w:sz w:val="24"/>
          <w:szCs w:val="24"/>
          <w:lang w:eastAsia="bg-BG" w:bidi="bg-BG"/>
        </w:rPr>
        <w:t>0 точки</w:t>
      </w:r>
    </w:p>
    <w:p w:rsidR="00231B62" w:rsidRPr="00231B62" w:rsidRDefault="00231B62" w:rsidP="00231B62">
      <w:pPr>
        <w:widowControl w:val="0"/>
        <w:spacing w:after="0" w:line="240" w:lineRule="auto"/>
        <w:jc w:val="both"/>
        <w:rPr>
          <w:rFonts w:ascii="Times New Roman" w:eastAsia="Arial Unicode MS" w:hAnsi="Times New Roman" w:cs="Times New Roman"/>
          <w:color w:val="000000"/>
          <w:sz w:val="24"/>
          <w:szCs w:val="24"/>
          <w:lang w:eastAsia="bg-BG" w:bidi="bg-BG"/>
        </w:rPr>
      </w:pPr>
      <w:r w:rsidRPr="00231B62">
        <w:rPr>
          <w:rFonts w:ascii="Times New Roman" w:eastAsia="Arial Unicode MS" w:hAnsi="Times New Roman" w:cs="Times New Roman"/>
          <w:color w:val="000000"/>
          <w:sz w:val="24"/>
          <w:szCs w:val="24"/>
          <w:lang w:eastAsia="bg-BG" w:bidi="bg-BG"/>
        </w:rPr>
        <w:t>или</w:t>
      </w:r>
    </w:p>
    <w:p w:rsidR="00231B62" w:rsidRPr="00231B62" w:rsidRDefault="00231B62" w:rsidP="00231B62">
      <w:pPr>
        <w:widowControl w:val="0"/>
        <w:spacing w:after="0" w:line="240" w:lineRule="auto"/>
        <w:jc w:val="both"/>
        <w:rPr>
          <w:rFonts w:ascii="Times New Roman" w:eastAsia="Arial Unicode MS" w:hAnsi="Times New Roman" w:cs="Times New Roman"/>
          <w:b/>
          <w:bCs/>
          <w:color w:val="000000"/>
          <w:sz w:val="24"/>
          <w:szCs w:val="24"/>
          <w:u w:val="single"/>
          <w:lang w:eastAsia="bg-BG" w:bidi="bg-BG"/>
        </w:rPr>
      </w:pPr>
    </w:p>
    <w:p w:rsidR="00231B62" w:rsidRPr="00231B62" w:rsidRDefault="00231B62" w:rsidP="00231B62">
      <w:pPr>
        <w:widowControl w:val="0"/>
        <w:spacing w:after="0" w:line="240" w:lineRule="auto"/>
        <w:ind w:firstLine="360"/>
        <w:jc w:val="both"/>
        <w:rPr>
          <w:rFonts w:ascii="Times New Roman" w:eastAsia="Arial Unicode MS" w:hAnsi="Times New Roman" w:cs="Times New Roman"/>
          <w:b/>
          <w:bCs/>
          <w:color w:val="000000"/>
          <w:sz w:val="24"/>
          <w:szCs w:val="24"/>
          <w:u w:val="single"/>
          <w:lang w:eastAsia="bg-BG" w:bidi="bg-BG"/>
        </w:rPr>
      </w:pPr>
      <w:r w:rsidRPr="00231B62">
        <w:rPr>
          <w:rFonts w:ascii="Times New Roman" w:eastAsia="Arial Unicode MS" w:hAnsi="Times New Roman" w:cs="Times New Roman"/>
          <w:b/>
          <w:bCs/>
          <w:color w:val="000000"/>
          <w:sz w:val="24"/>
          <w:szCs w:val="24"/>
          <w:u w:val="single"/>
          <w:lang w:eastAsia="bg-BG" w:bidi="bg-BG"/>
        </w:rPr>
        <w:t xml:space="preserve">К = К1 + К2  </w:t>
      </w:r>
    </w:p>
    <w:p w:rsidR="00231B62" w:rsidRPr="00231B62" w:rsidRDefault="00231B62" w:rsidP="00231B62">
      <w:pPr>
        <w:widowControl w:val="0"/>
        <w:spacing w:after="0" w:line="240" w:lineRule="auto"/>
        <w:ind w:firstLine="360"/>
        <w:jc w:val="both"/>
        <w:rPr>
          <w:rFonts w:ascii="Times New Roman" w:eastAsia="Arial Unicode MS" w:hAnsi="Times New Roman" w:cs="Times New Roman"/>
          <w:b/>
          <w:bCs/>
          <w:color w:val="000000"/>
          <w:sz w:val="24"/>
          <w:szCs w:val="24"/>
          <w:u w:val="single"/>
          <w:lang w:eastAsia="bg-BG" w:bidi="bg-BG"/>
        </w:rPr>
      </w:pPr>
    </w:p>
    <w:p w:rsidR="00231B62" w:rsidRPr="00231B62" w:rsidRDefault="00231B62" w:rsidP="00231B62">
      <w:pPr>
        <w:widowControl w:val="0"/>
        <w:spacing w:after="200" w:line="276" w:lineRule="auto"/>
        <w:ind w:firstLine="360"/>
        <w:jc w:val="both"/>
        <w:rPr>
          <w:rFonts w:ascii="Times New Roman" w:eastAsia="Arial Unicode MS" w:hAnsi="Times New Roman" w:cs="Times New Roman"/>
          <w:b/>
          <w:bCs/>
          <w:color w:val="000000"/>
          <w:sz w:val="24"/>
          <w:szCs w:val="24"/>
          <w:lang w:eastAsia="bg-BG" w:bidi="bg-BG"/>
        </w:rPr>
      </w:pPr>
      <w:r w:rsidRPr="00231B62">
        <w:rPr>
          <w:rFonts w:ascii="Times New Roman" w:eastAsia="Arial Unicode MS" w:hAnsi="Times New Roman" w:cs="Times New Roman"/>
          <w:color w:val="000000"/>
          <w:sz w:val="24"/>
          <w:szCs w:val="24"/>
          <w:lang w:eastAsia="bg-BG" w:bidi="bg-BG"/>
        </w:rPr>
        <w:t>Критериите за оценка на офертите и тяхната тежест в комплексната оценка се определят в коефициентите.</w:t>
      </w:r>
    </w:p>
    <w:p w:rsidR="00231B62" w:rsidRPr="00231B62" w:rsidRDefault="00231B62" w:rsidP="002E4B9E">
      <w:pPr>
        <w:keepNext/>
        <w:widowControl w:val="0"/>
        <w:numPr>
          <w:ilvl w:val="0"/>
          <w:numId w:val="21"/>
        </w:numPr>
        <w:spacing w:after="200" w:line="276" w:lineRule="auto"/>
        <w:jc w:val="both"/>
        <w:outlineLvl w:val="3"/>
        <w:rPr>
          <w:rFonts w:ascii="Times New Roman" w:eastAsia="Arial Unicode MS" w:hAnsi="Times New Roman" w:cs="Times New Roman"/>
          <w:b/>
          <w:bCs/>
          <w:color w:val="000000"/>
          <w:sz w:val="24"/>
          <w:szCs w:val="24"/>
          <w:lang w:eastAsia="bg-BG" w:bidi="bg-BG"/>
        </w:rPr>
      </w:pPr>
      <w:r w:rsidRPr="00231B62">
        <w:rPr>
          <w:rFonts w:ascii="Times New Roman" w:eastAsia="Arial Unicode MS" w:hAnsi="Times New Roman" w:cs="Times New Roman"/>
          <w:b/>
          <w:bCs/>
          <w:color w:val="000000"/>
          <w:sz w:val="24"/>
          <w:szCs w:val="24"/>
          <w:lang w:eastAsia="bg-BG" w:bidi="bg-BG"/>
        </w:rPr>
        <w:tab/>
      </w:r>
      <w:r w:rsidRPr="00231B62">
        <w:rPr>
          <w:rFonts w:ascii="Times New Roman" w:eastAsia="Arial Unicode MS" w:hAnsi="Times New Roman" w:cs="Times New Roman"/>
          <w:b/>
          <w:bCs/>
          <w:color w:val="000000"/>
          <w:sz w:val="24"/>
          <w:szCs w:val="24"/>
          <w:lang w:eastAsia="bg-BG" w:bidi="bg-BG"/>
        </w:rPr>
        <w:tab/>
        <w:t>Показателят “К1” се получава по следния начин:</w:t>
      </w:r>
    </w:p>
    <w:p w:rsidR="00231B62" w:rsidRPr="00231B62" w:rsidRDefault="00DA2944" w:rsidP="00231B62">
      <w:pPr>
        <w:widowControl w:val="0"/>
        <w:spacing w:after="200" w:line="276" w:lineRule="auto"/>
        <w:jc w:val="both"/>
        <w:rPr>
          <w:rFonts w:ascii="Times New Roman" w:eastAsia="Arial Unicode MS" w:hAnsi="Times New Roman" w:cs="Times New Roman"/>
          <w:color w:val="000000"/>
          <w:sz w:val="24"/>
          <w:szCs w:val="24"/>
          <w:lang w:eastAsia="bg-BG" w:bidi="bg-BG"/>
        </w:rPr>
      </w:pPr>
      <w:r>
        <w:rPr>
          <w:rFonts w:ascii="Times New Roman" w:eastAsia="Arial Unicode MS" w:hAnsi="Times New Roman" w:cs="Times New Roman"/>
          <w:color w:val="000000"/>
          <w:sz w:val="24"/>
          <w:szCs w:val="24"/>
          <w:lang w:eastAsia="bg-BG" w:bidi="bg-BG"/>
        </w:rPr>
        <w:t>К1 = Кц1 х 0,4</w:t>
      </w:r>
      <w:r w:rsidR="00231B62" w:rsidRPr="00231B62">
        <w:rPr>
          <w:rFonts w:ascii="Times New Roman" w:eastAsia="Arial Unicode MS" w:hAnsi="Times New Roman" w:cs="Times New Roman"/>
          <w:color w:val="000000"/>
          <w:sz w:val="24"/>
          <w:szCs w:val="24"/>
          <w:lang w:eastAsia="bg-BG" w:bidi="bg-BG"/>
        </w:rPr>
        <w:t xml:space="preserve">0 </w:t>
      </w:r>
    </w:p>
    <w:p w:rsidR="00231B62" w:rsidRPr="00231B62" w:rsidRDefault="00231B62" w:rsidP="00231B62">
      <w:pPr>
        <w:widowControl w:val="0"/>
        <w:spacing w:after="0" w:line="240" w:lineRule="auto"/>
        <w:jc w:val="both"/>
        <w:rPr>
          <w:rFonts w:ascii="Times New Roman" w:eastAsia="Arial Unicode MS" w:hAnsi="Times New Roman" w:cs="Times New Roman"/>
          <w:color w:val="000000"/>
          <w:sz w:val="24"/>
          <w:szCs w:val="24"/>
          <w:lang w:eastAsia="bg-BG" w:bidi="bg-BG"/>
        </w:rPr>
      </w:pPr>
      <w:r w:rsidRPr="00231B62">
        <w:rPr>
          <w:rFonts w:ascii="Times New Roman" w:eastAsia="Arial Unicode MS" w:hAnsi="Times New Roman" w:cs="Times New Roman"/>
          <w:color w:val="000000"/>
          <w:sz w:val="24"/>
          <w:szCs w:val="24"/>
          <w:lang w:eastAsia="bg-BG" w:bidi="bg-BG"/>
        </w:rPr>
        <w:t xml:space="preserve">Кц1 = А мин / А участник х 100 </w:t>
      </w:r>
    </w:p>
    <w:p w:rsidR="00231B62" w:rsidRPr="00231B62" w:rsidRDefault="00231B62" w:rsidP="00231B62">
      <w:pPr>
        <w:widowControl w:val="0"/>
        <w:spacing w:after="0" w:line="240" w:lineRule="auto"/>
        <w:jc w:val="both"/>
        <w:rPr>
          <w:rFonts w:ascii="Times New Roman" w:eastAsia="Arial Unicode MS" w:hAnsi="Times New Roman" w:cs="Times New Roman"/>
          <w:color w:val="000000"/>
          <w:sz w:val="24"/>
          <w:szCs w:val="24"/>
          <w:lang w:eastAsia="bg-BG" w:bidi="bg-BG"/>
        </w:rPr>
      </w:pPr>
      <w:r w:rsidRPr="00231B62">
        <w:rPr>
          <w:rFonts w:ascii="Times New Roman" w:eastAsia="Arial Unicode MS" w:hAnsi="Times New Roman" w:cs="Times New Roman"/>
          <w:color w:val="000000"/>
          <w:sz w:val="24"/>
          <w:szCs w:val="24"/>
          <w:lang w:eastAsia="bg-BG" w:bidi="bg-BG"/>
        </w:rPr>
        <w:t>където:</w:t>
      </w:r>
    </w:p>
    <w:p w:rsidR="00231B62" w:rsidRPr="00231B62" w:rsidRDefault="00231B62" w:rsidP="00231B62">
      <w:pPr>
        <w:widowControl w:val="0"/>
        <w:spacing w:after="0" w:line="240" w:lineRule="auto"/>
        <w:jc w:val="both"/>
        <w:rPr>
          <w:rFonts w:ascii="Times New Roman" w:eastAsia="Arial Unicode MS" w:hAnsi="Times New Roman" w:cs="Times New Roman"/>
          <w:color w:val="000000"/>
          <w:sz w:val="24"/>
          <w:szCs w:val="24"/>
          <w:lang w:eastAsia="bg-BG" w:bidi="bg-BG"/>
        </w:rPr>
      </w:pPr>
      <w:r w:rsidRPr="00231B62">
        <w:rPr>
          <w:rFonts w:ascii="Times New Roman" w:eastAsia="Arial Unicode MS" w:hAnsi="Times New Roman" w:cs="Times New Roman"/>
          <w:color w:val="000000"/>
          <w:sz w:val="24"/>
          <w:szCs w:val="24"/>
          <w:lang w:eastAsia="bg-BG" w:bidi="bg-BG"/>
        </w:rPr>
        <w:t>“Амин” е най-ниската предложена цена от участник;</w:t>
      </w:r>
    </w:p>
    <w:p w:rsidR="00231B62" w:rsidRPr="00231B62" w:rsidRDefault="00231B62" w:rsidP="00231B62">
      <w:pPr>
        <w:widowControl w:val="0"/>
        <w:tabs>
          <w:tab w:val="left" w:pos="6210"/>
        </w:tabs>
        <w:spacing w:after="0" w:line="240" w:lineRule="auto"/>
        <w:jc w:val="both"/>
        <w:rPr>
          <w:rFonts w:ascii="Times New Roman" w:eastAsia="Arial Unicode MS" w:hAnsi="Times New Roman" w:cs="Times New Roman"/>
          <w:color w:val="000000"/>
          <w:sz w:val="24"/>
          <w:szCs w:val="24"/>
          <w:lang w:eastAsia="bg-BG" w:bidi="bg-BG"/>
        </w:rPr>
      </w:pPr>
      <w:r w:rsidRPr="00231B62">
        <w:rPr>
          <w:rFonts w:ascii="Times New Roman" w:eastAsia="Arial Unicode MS" w:hAnsi="Times New Roman" w:cs="Times New Roman"/>
          <w:color w:val="000000"/>
          <w:sz w:val="24"/>
          <w:szCs w:val="24"/>
          <w:lang w:eastAsia="bg-BG" w:bidi="bg-BG"/>
        </w:rPr>
        <w:t>“А участник” е предложената цена от съответния участник.</w:t>
      </w:r>
    </w:p>
    <w:p w:rsidR="00231B62" w:rsidRPr="00231B62" w:rsidRDefault="00231B62" w:rsidP="002E4B9E">
      <w:pPr>
        <w:keepNext/>
        <w:widowControl w:val="0"/>
        <w:numPr>
          <w:ilvl w:val="0"/>
          <w:numId w:val="21"/>
        </w:numPr>
        <w:spacing w:before="240" w:after="60" w:line="240" w:lineRule="auto"/>
        <w:outlineLvl w:val="3"/>
        <w:rPr>
          <w:rFonts w:ascii="Times New Roman" w:eastAsia="Times New Roman" w:hAnsi="Times New Roman" w:cs="Times New Roman"/>
          <w:b/>
          <w:sz w:val="24"/>
          <w:szCs w:val="24"/>
          <w:lang w:eastAsia="bg-BG"/>
        </w:rPr>
      </w:pPr>
      <w:r w:rsidRPr="00231B62">
        <w:rPr>
          <w:rFonts w:ascii="Times New Roman" w:eastAsia="Times New Roman" w:hAnsi="Times New Roman" w:cs="Times New Roman"/>
          <w:b/>
          <w:sz w:val="24"/>
          <w:szCs w:val="24"/>
          <w:lang w:eastAsia="bg-BG"/>
        </w:rPr>
        <w:lastRenderedPageBreak/>
        <w:t>Показателят “К2” се получава по следния начин:</w:t>
      </w:r>
    </w:p>
    <w:p w:rsidR="00231B62" w:rsidRPr="00231B62" w:rsidRDefault="00231B62" w:rsidP="00231B62">
      <w:pPr>
        <w:widowControl w:val="0"/>
        <w:spacing w:after="0" w:line="240" w:lineRule="auto"/>
        <w:ind w:right="79"/>
        <w:jc w:val="both"/>
        <w:rPr>
          <w:rFonts w:ascii="Times New Roman" w:eastAsia="Arial Unicode MS" w:hAnsi="Times New Roman" w:cs="Times New Roman"/>
          <w:color w:val="000000"/>
          <w:sz w:val="24"/>
          <w:szCs w:val="24"/>
          <w:lang w:eastAsia="bg-BG" w:bidi="bg-BG"/>
        </w:rPr>
      </w:pPr>
      <w:r w:rsidRPr="00231B62">
        <w:rPr>
          <w:rFonts w:ascii="Times New Roman" w:eastAsia="Arial Unicode MS" w:hAnsi="Times New Roman" w:cs="Times New Roman"/>
          <w:color w:val="000000"/>
          <w:sz w:val="24"/>
          <w:szCs w:val="24"/>
          <w:lang w:eastAsia="bg-BG" w:bidi="bg-BG"/>
        </w:rPr>
        <w:t>Оценката се получава по формулата</w:t>
      </w:r>
    </w:p>
    <w:p w:rsidR="00231B62" w:rsidRPr="00231B62" w:rsidRDefault="00231B62" w:rsidP="00231B62">
      <w:pPr>
        <w:widowControl w:val="0"/>
        <w:spacing w:after="0" w:line="240" w:lineRule="auto"/>
        <w:ind w:right="79"/>
        <w:jc w:val="both"/>
        <w:rPr>
          <w:rFonts w:ascii="Times New Roman" w:eastAsia="Arial Unicode MS" w:hAnsi="Times New Roman" w:cs="Times New Roman"/>
          <w:color w:val="000000"/>
          <w:sz w:val="24"/>
          <w:szCs w:val="24"/>
          <w:lang w:eastAsia="bg-BG" w:bidi="bg-BG"/>
        </w:rPr>
      </w:pPr>
    </w:p>
    <w:p w:rsidR="00231B62" w:rsidRPr="00231B62" w:rsidRDefault="00DA2944" w:rsidP="00231B62">
      <w:pPr>
        <w:widowControl w:val="0"/>
        <w:spacing w:after="0" w:line="240" w:lineRule="auto"/>
        <w:ind w:right="79"/>
        <w:jc w:val="both"/>
        <w:rPr>
          <w:rFonts w:ascii="Times New Roman" w:eastAsia="Arial Unicode MS" w:hAnsi="Times New Roman" w:cs="Times New Roman"/>
          <w:color w:val="000000"/>
          <w:sz w:val="24"/>
          <w:szCs w:val="24"/>
          <w:lang w:eastAsia="bg-BG" w:bidi="bg-BG"/>
        </w:rPr>
      </w:pPr>
      <w:r>
        <w:rPr>
          <w:rFonts w:ascii="Times New Roman" w:eastAsia="Arial Unicode MS" w:hAnsi="Times New Roman" w:cs="Times New Roman"/>
          <w:color w:val="000000"/>
          <w:sz w:val="24"/>
          <w:szCs w:val="24"/>
          <w:lang w:eastAsia="bg-BG" w:bidi="bg-BG"/>
        </w:rPr>
        <w:t>К2 = Т х 0,6</w:t>
      </w:r>
      <w:r w:rsidR="00231B62" w:rsidRPr="00231B62">
        <w:rPr>
          <w:rFonts w:ascii="Times New Roman" w:eastAsia="Arial Unicode MS" w:hAnsi="Times New Roman" w:cs="Times New Roman"/>
          <w:color w:val="000000"/>
          <w:sz w:val="24"/>
          <w:szCs w:val="24"/>
          <w:lang w:eastAsia="bg-BG" w:bidi="bg-BG"/>
        </w:rPr>
        <w:t xml:space="preserve">0 </w:t>
      </w:r>
    </w:p>
    <w:tbl>
      <w:tblPr>
        <w:tblpPr w:leftFromText="180" w:rightFromText="180" w:vertAnchor="page" w:horzAnchor="margin" w:tblpY="13471"/>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5"/>
        <w:gridCol w:w="2670"/>
      </w:tblGrid>
      <w:tr w:rsidR="00CE03A2" w:rsidRPr="00CE03A2" w:rsidTr="00A43831">
        <w:trPr>
          <w:cantSplit/>
          <w:trHeight w:val="735"/>
        </w:trPr>
        <w:tc>
          <w:tcPr>
            <w:tcW w:w="7305" w:type="dxa"/>
          </w:tcPr>
          <w:p w:rsidR="00CE03A2" w:rsidRPr="00CE03A2" w:rsidRDefault="00CE03A2" w:rsidP="00CE03A2">
            <w:pPr>
              <w:widowControl w:val="0"/>
              <w:shd w:val="clear" w:color="auto" w:fill="FFFFFF"/>
              <w:tabs>
                <w:tab w:val="num" w:pos="855"/>
                <w:tab w:val="num" w:pos="935"/>
              </w:tabs>
              <w:autoSpaceDE w:val="0"/>
              <w:autoSpaceDN w:val="0"/>
              <w:adjustRightInd w:val="0"/>
              <w:spacing w:after="0" w:line="276" w:lineRule="auto"/>
              <w:outlineLvl w:val="1"/>
              <w:rPr>
                <w:rFonts w:ascii="Times New Roman" w:eastAsia="Arial Unicode MS" w:hAnsi="Times New Roman" w:cs="Times New Roman"/>
                <w:b/>
                <w:bCs/>
                <w:color w:val="000000"/>
                <w:sz w:val="24"/>
                <w:szCs w:val="24"/>
                <w:lang w:eastAsia="bg-BG" w:bidi="bg-BG"/>
              </w:rPr>
            </w:pPr>
          </w:p>
          <w:p w:rsidR="00CE03A2" w:rsidRPr="00CE03A2" w:rsidRDefault="001A0D9C" w:rsidP="001A0D9C">
            <w:pPr>
              <w:widowControl w:val="0"/>
              <w:shd w:val="clear" w:color="auto" w:fill="FFFFFF"/>
              <w:tabs>
                <w:tab w:val="num" w:pos="855"/>
                <w:tab w:val="num" w:pos="935"/>
              </w:tabs>
              <w:autoSpaceDE w:val="0"/>
              <w:autoSpaceDN w:val="0"/>
              <w:adjustRightInd w:val="0"/>
              <w:spacing w:after="0" w:line="276" w:lineRule="auto"/>
              <w:outlineLvl w:val="1"/>
              <w:rPr>
                <w:rFonts w:ascii="Times New Roman" w:eastAsia="Arial Unicode MS" w:hAnsi="Times New Roman" w:cs="Times New Roman"/>
                <w:b/>
                <w:bCs/>
                <w:color w:val="000000"/>
                <w:sz w:val="24"/>
                <w:szCs w:val="24"/>
                <w:lang w:eastAsia="bg-BG" w:bidi="bg-BG"/>
              </w:rPr>
            </w:pPr>
            <w:r>
              <w:rPr>
                <w:rFonts w:ascii="Times New Roman" w:eastAsia="Arial Unicode MS" w:hAnsi="Times New Roman" w:cs="Times New Roman"/>
                <w:b/>
                <w:bCs/>
                <w:color w:val="000000"/>
                <w:sz w:val="24"/>
                <w:szCs w:val="24"/>
                <w:lang w:eastAsia="bg-BG" w:bidi="bg-BG"/>
              </w:rPr>
              <w:t>Т</w:t>
            </w:r>
            <w:r w:rsidR="00911D29">
              <w:rPr>
                <w:rFonts w:ascii="Times New Roman" w:eastAsia="Arial Unicode MS" w:hAnsi="Times New Roman" w:cs="Times New Roman"/>
                <w:b/>
                <w:bCs/>
                <w:color w:val="000000"/>
                <w:sz w:val="24"/>
                <w:szCs w:val="24"/>
                <w:lang w:eastAsia="bg-BG" w:bidi="bg-BG"/>
              </w:rPr>
              <w:t xml:space="preserve"> </w:t>
            </w:r>
            <w:r w:rsidR="00911D29">
              <w:t xml:space="preserve"> </w:t>
            </w:r>
            <w:r>
              <w:rPr>
                <w:rFonts w:ascii="Times New Roman" w:eastAsia="Arial Unicode MS" w:hAnsi="Times New Roman" w:cs="Times New Roman"/>
                <w:b/>
                <w:bCs/>
                <w:color w:val="000000"/>
                <w:sz w:val="24"/>
                <w:szCs w:val="24"/>
                <w:lang w:eastAsia="bg-BG" w:bidi="bg-BG"/>
              </w:rPr>
              <w:t>- организация на персонала</w:t>
            </w:r>
          </w:p>
        </w:tc>
        <w:tc>
          <w:tcPr>
            <w:tcW w:w="2670" w:type="dxa"/>
          </w:tcPr>
          <w:p w:rsidR="00CE03A2" w:rsidRPr="00CE03A2" w:rsidRDefault="00CE03A2" w:rsidP="00CE03A2">
            <w:pPr>
              <w:widowControl w:val="0"/>
              <w:shd w:val="clear" w:color="auto" w:fill="FFFFFF"/>
              <w:tabs>
                <w:tab w:val="num" w:pos="855"/>
                <w:tab w:val="num" w:pos="935"/>
              </w:tabs>
              <w:autoSpaceDE w:val="0"/>
              <w:autoSpaceDN w:val="0"/>
              <w:adjustRightInd w:val="0"/>
              <w:spacing w:after="0" w:line="276" w:lineRule="auto"/>
              <w:outlineLvl w:val="1"/>
              <w:rPr>
                <w:rFonts w:ascii="Times New Roman" w:eastAsia="Arial Unicode MS" w:hAnsi="Times New Roman" w:cs="Times New Roman"/>
                <w:b/>
                <w:bCs/>
                <w:color w:val="000000"/>
                <w:sz w:val="24"/>
                <w:szCs w:val="24"/>
                <w:lang w:eastAsia="bg-BG" w:bidi="bg-BG"/>
              </w:rPr>
            </w:pPr>
            <w:r w:rsidRPr="00CE03A2">
              <w:rPr>
                <w:rFonts w:ascii="Times New Roman" w:eastAsia="Arial Unicode MS" w:hAnsi="Times New Roman" w:cs="Times New Roman"/>
                <w:b/>
                <w:bCs/>
                <w:color w:val="000000"/>
                <w:sz w:val="24"/>
                <w:szCs w:val="24"/>
                <w:lang w:eastAsia="bg-BG" w:bidi="bg-BG"/>
              </w:rPr>
              <w:t xml:space="preserve">Максимален брой точки – 100 </w:t>
            </w:r>
          </w:p>
        </w:tc>
      </w:tr>
      <w:tr w:rsidR="00CE03A2" w:rsidRPr="00CE03A2" w:rsidTr="00A43831">
        <w:trPr>
          <w:trHeight w:val="416"/>
        </w:trPr>
        <w:tc>
          <w:tcPr>
            <w:tcW w:w="7305" w:type="dxa"/>
          </w:tcPr>
          <w:p w:rsidR="00CE03A2" w:rsidRPr="00CE03A2" w:rsidRDefault="00CE03A2" w:rsidP="00CE03A2">
            <w:pPr>
              <w:widowControl w:val="0"/>
              <w:shd w:val="clear" w:color="auto" w:fill="FFFFFF"/>
              <w:autoSpaceDE w:val="0"/>
              <w:autoSpaceDN w:val="0"/>
              <w:adjustRightInd w:val="0"/>
              <w:spacing w:before="120" w:after="120" w:line="240" w:lineRule="auto"/>
              <w:jc w:val="both"/>
              <w:rPr>
                <w:rFonts w:ascii="Times New Roman" w:eastAsia="Arial Unicode MS" w:hAnsi="Times New Roman" w:cs="Times New Roman"/>
                <w:color w:val="000000"/>
                <w:sz w:val="24"/>
                <w:szCs w:val="24"/>
                <w:lang w:eastAsia="bg-BG" w:bidi="bg-BG"/>
              </w:rPr>
            </w:pPr>
            <w:r w:rsidRPr="00CE03A2">
              <w:rPr>
                <w:rFonts w:ascii="Times New Roman" w:eastAsia="Arial Unicode MS" w:hAnsi="Times New Roman" w:cs="Times New Roman"/>
                <w:color w:val="000000"/>
                <w:sz w:val="24"/>
                <w:szCs w:val="24"/>
                <w:lang w:eastAsia="bg-BG" w:bidi="bg-BG"/>
              </w:rPr>
              <w:t xml:space="preserve">Предложената от участника програма за управление на дейностите осигурява изпълнението на минималните изисквания на Възложителя, посочени в документацията за участие, а именно: </w:t>
            </w:r>
          </w:p>
          <w:p w:rsidR="00CE03A2" w:rsidRPr="00CE03A2" w:rsidRDefault="00CE03A2" w:rsidP="00CE03A2">
            <w:pPr>
              <w:widowControl w:val="0"/>
              <w:shd w:val="clear" w:color="auto" w:fill="FFFFFF"/>
              <w:spacing w:after="0" w:line="240" w:lineRule="auto"/>
              <w:contextualSpacing/>
              <w:jc w:val="both"/>
              <w:rPr>
                <w:rFonts w:ascii="Times New Roman" w:eastAsia="Arial Unicode MS" w:hAnsi="Times New Roman" w:cs="Times New Roman"/>
                <w:color w:val="000000"/>
                <w:sz w:val="24"/>
                <w:szCs w:val="24"/>
                <w:lang w:eastAsia="bg-BG" w:bidi="bg-BG"/>
              </w:rPr>
            </w:pPr>
            <w:r w:rsidRPr="00CE03A2">
              <w:rPr>
                <w:rFonts w:ascii="Times New Roman" w:eastAsia="Arial Unicode MS" w:hAnsi="Times New Roman" w:cs="Times New Roman"/>
                <w:color w:val="000000"/>
                <w:sz w:val="24"/>
                <w:szCs w:val="24"/>
                <w:lang w:eastAsia="bg-BG" w:bidi="bg-BG"/>
              </w:rPr>
              <w:t xml:space="preserve">- участникът е предложил организация на </w:t>
            </w:r>
            <w:r>
              <w:rPr>
                <w:rFonts w:ascii="Times New Roman" w:eastAsia="Arial Unicode MS" w:hAnsi="Times New Roman" w:cs="Times New Roman"/>
                <w:color w:val="000000"/>
                <w:sz w:val="24"/>
                <w:szCs w:val="24"/>
                <w:lang w:eastAsia="bg-BG" w:bidi="bg-BG"/>
              </w:rPr>
              <w:t>дейностите</w:t>
            </w:r>
            <w:r w:rsidRPr="00CE03A2">
              <w:rPr>
                <w:rFonts w:ascii="Times New Roman" w:eastAsia="Arial Unicode MS" w:hAnsi="Times New Roman" w:cs="Times New Roman"/>
                <w:color w:val="000000"/>
                <w:sz w:val="24"/>
                <w:szCs w:val="24"/>
                <w:lang w:eastAsia="bg-BG" w:bidi="bg-BG"/>
              </w:rPr>
              <w:t xml:space="preserve">, посочил е разпределението на задълженията и отговорностите на отделните ключови експерти, методите за осъществяване на комуникацията с Възложителя, координация и съгласуване на дейностите и други организационни аспекти, които са необходими за качественото и </w:t>
            </w:r>
            <w:r>
              <w:rPr>
                <w:rFonts w:ascii="Times New Roman" w:eastAsia="Arial Unicode MS" w:hAnsi="Times New Roman" w:cs="Times New Roman"/>
                <w:color w:val="000000"/>
                <w:sz w:val="24"/>
                <w:szCs w:val="24"/>
                <w:lang w:eastAsia="bg-BG" w:bidi="bg-BG"/>
              </w:rPr>
              <w:t>срочно изпълнение на възложеното</w:t>
            </w:r>
            <w:r w:rsidRPr="00CE03A2">
              <w:rPr>
                <w:rFonts w:ascii="Times New Roman" w:eastAsia="Arial Unicode MS" w:hAnsi="Times New Roman" w:cs="Times New Roman"/>
                <w:color w:val="000000"/>
                <w:sz w:val="24"/>
                <w:szCs w:val="24"/>
                <w:lang w:eastAsia="bg-BG" w:bidi="bg-BG"/>
              </w:rPr>
              <w:t xml:space="preserve">. </w:t>
            </w:r>
          </w:p>
          <w:p w:rsidR="00CE03A2" w:rsidRPr="00CE03A2" w:rsidRDefault="00CE03A2" w:rsidP="00CE03A2">
            <w:pPr>
              <w:widowControl w:val="0"/>
              <w:shd w:val="clear" w:color="auto" w:fill="FFFFFF"/>
              <w:spacing w:after="120" w:line="240" w:lineRule="auto"/>
              <w:contextualSpacing/>
              <w:jc w:val="both"/>
              <w:rPr>
                <w:rFonts w:ascii="Times New Roman" w:eastAsia="Arial Unicode MS" w:hAnsi="Times New Roman" w:cs="Times New Roman"/>
                <w:color w:val="000000"/>
                <w:sz w:val="24"/>
                <w:szCs w:val="24"/>
                <w:lang w:eastAsia="bg-BG" w:bidi="bg-BG"/>
              </w:rPr>
            </w:pPr>
            <w:r w:rsidRPr="00CE03A2">
              <w:rPr>
                <w:rFonts w:ascii="Times New Roman" w:eastAsia="Arial Unicode MS" w:hAnsi="Times New Roman" w:cs="Times New Roman"/>
                <w:color w:val="000000"/>
                <w:sz w:val="24"/>
                <w:szCs w:val="24"/>
                <w:lang w:eastAsia="bg-BG" w:bidi="bg-BG"/>
              </w:rPr>
              <w:t xml:space="preserve">- участникът е представил линеен график за изпълнение на всяка една дейност, заедно с </w:t>
            </w:r>
            <w:proofErr w:type="spellStart"/>
            <w:r w:rsidRPr="00CE03A2">
              <w:rPr>
                <w:rFonts w:ascii="Times New Roman" w:eastAsia="Arial" w:hAnsi="Times New Roman" w:cs="Times New Roman"/>
                <w:bCs/>
                <w:color w:val="000000"/>
                <w:sz w:val="24"/>
                <w:szCs w:val="24"/>
                <w:lang w:val="ru-RU" w:eastAsia="ar-SA" w:bidi="bg-BG"/>
              </w:rPr>
              <w:t>диаграма</w:t>
            </w:r>
            <w:proofErr w:type="spellEnd"/>
            <w:r w:rsidRPr="00CE03A2">
              <w:rPr>
                <w:rFonts w:ascii="Times New Roman" w:eastAsia="Arial" w:hAnsi="Times New Roman" w:cs="Times New Roman"/>
                <w:bCs/>
                <w:color w:val="000000"/>
                <w:sz w:val="24"/>
                <w:szCs w:val="24"/>
                <w:lang w:val="ru-RU" w:eastAsia="ar-SA" w:bidi="bg-BG"/>
              </w:rPr>
              <w:t xml:space="preserve"> на </w:t>
            </w:r>
            <w:proofErr w:type="spellStart"/>
            <w:r w:rsidRPr="00CE03A2">
              <w:rPr>
                <w:rFonts w:ascii="Times New Roman" w:eastAsia="Arial" w:hAnsi="Times New Roman" w:cs="Times New Roman"/>
                <w:bCs/>
                <w:color w:val="000000"/>
                <w:sz w:val="24"/>
                <w:szCs w:val="24"/>
                <w:lang w:val="ru-RU" w:eastAsia="ar-SA" w:bidi="bg-BG"/>
              </w:rPr>
              <w:t>работната</w:t>
            </w:r>
            <w:proofErr w:type="spellEnd"/>
            <w:r w:rsidRPr="00CE03A2">
              <w:rPr>
                <w:rFonts w:ascii="Times New Roman" w:eastAsia="Arial" w:hAnsi="Times New Roman" w:cs="Times New Roman"/>
                <w:bCs/>
                <w:color w:val="000000"/>
                <w:sz w:val="24"/>
                <w:szCs w:val="24"/>
                <w:lang w:val="ru-RU" w:eastAsia="ar-SA" w:bidi="bg-BG"/>
              </w:rPr>
              <w:t xml:space="preserve"> </w:t>
            </w:r>
            <w:proofErr w:type="spellStart"/>
            <w:r w:rsidRPr="00CE03A2">
              <w:rPr>
                <w:rFonts w:ascii="Times New Roman" w:eastAsia="Arial" w:hAnsi="Times New Roman" w:cs="Times New Roman"/>
                <w:bCs/>
                <w:color w:val="000000"/>
                <w:sz w:val="24"/>
                <w:szCs w:val="24"/>
                <w:lang w:val="ru-RU" w:eastAsia="ar-SA" w:bidi="bg-BG"/>
              </w:rPr>
              <w:t>ръка</w:t>
            </w:r>
            <w:proofErr w:type="spellEnd"/>
            <w:r w:rsidRPr="00CE03A2">
              <w:rPr>
                <w:rFonts w:ascii="Times New Roman" w:eastAsia="Arial" w:hAnsi="Times New Roman" w:cs="Times New Roman"/>
                <w:bCs/>
                <w:color w:val="000000"/>
                <w:sz w:val="24"/>
                <w:szCs w:val="24"/>
                <w:lang w:val="ru-RU" w:eastAsia="ar-SA" w:bidi="bg-BG"/>
              </w:rPr>
              <w:t xml:space="preserve"> и </w:t>
            </w:r>
            <w:proofErr w:type="spellStart"/>
            <w:r w:rsidRPr="00CE03A2">
              <w:rPr>
                <w:rFonts w:ascii="Times New Roman" w:eastAsia="Arial" w:hAnsi="Times New Roman" w:cs="Times New Roman"/>
                <w:bCs/>
                <w:color w:val="000000"/>
                <w:sz w:val="24"/>
                <w:szCs w:val="24"/>
                <w:lang w:val="ru-RU" w:eastAsia="ar-SA" w:bidi="bg-BG"/>
              </w:rPr>
              <w:t>диаграма</w:t>
            </w:r>
            <w:proofErr w:type="spellEnd"/>
            <w:r w:rsidRPr="00CE03A2">
              <w:rPr>
                <w:rFonts w:ascii="Times New Roman" w:eastAsia="Arial" w:hAnsi="Times New Roman" w:cs="Times New Roman"/>
                <w:bCs/>
                <w:color w:val="000000"/>
                <w:sz w:val="24"/>
                <w:szCs w:val="24"/>
                <w:lang w:val="ru-RU" w:eastAsia="ar-SA" w:bidi="bg-BG"/>
              </w:rPr>
              <w:t xml:space="preserve"> на </w:t>
            </w:r>
            <w:proofErr w:type="spellStart"/>
            <w:r w:rsidRPr="00CE03A2">
              <w:rPr>
                <w:rFonts w:ascii="Times New Roman" w:eastAsia="Arial" w:hAnsi="Times New Roman" w:cs="Times New Roman"/>
                <w:bCs/>
                <w:color w:val="000000"/>
                <w:sz w:val="24"/>
                <w:szCs w:val="24"/>
                <w:lang w:val="ru-RU" w:eastAsia="ar-SA" w:bidi="bg-BG"/>
              </w:rPr>
              <w:t>механизацията</w:t>
            </w:r>
            <w:proofErr w:type="spellEnd"/>
            <w:r w:rsidRPr="00CE03A2">
              <w:rPr>
                <w:rFonts w:ascii="Times New Roman" w:eastAsia="Arial" w:hAnsi="Times New Roman" w:cs="Times New Roman"/>
                <w:bCs/>
                <w:color w:val="000000"/>
                <w:sz w:val="24"/>
                <w:szCs w:val="24"/>
                <w:lang w:val="ru-RU" w:eastAsia="ar-SA" w:bidi="bg-BG"/>
              </w:rPr>
              <w:t>,</w:t>
            </w:r>
            <w:r w:rsidRPr="00CE03A2">
              <w:rPr>
                <w:rFonts w:ascii="Times New Roman" w:eastAsia="Arial Unicode MS" w:hAnsi="Times New Roman" w:cs="Times New Roman"/>
                <w:color w:val="000000"/>
                <w:sz w:val="24"/>
                <w:szCs w:val="24"/>
                <w:lang w:eastAsia="bg-BG" w:bidi="bg-BG"/>
              </w:rPr>
              <w:t xml:space="preserve"> съгласно изискванията на възложителя. Графикът обосновава предложения от участника срок на изпълнение, съобразен с изискванията в документацията за участие</w:t>
            </w:r>
          </w:p>
        </w:tc>
        <w:tc>
          <w:tcPr>
            <w:tcW w:w="2670" w:type="dxa"/>
          </w:tcPr>
          <w:p w:rsidR="00CE03A2" w:rsidRPr="00CE03A2" w:rsidRDefault="00CE03A2" w:rsidP="00CE03A2">
            <w:pPr>
              <w:widowControl w:val="0"/>
              <w:shd w:val="clear" w:color="auto" w:fill="FFFFFF"/>
              <w:autoSpaceDE w:val="0"/>
              <w:autoSpaceDN w:val="0"/>
              <w:adjustRightInd w:val="0"/>
              <w:spacing w:after="0" w:line="276" w:lineRule="auto"/>
              <w:jc w:val="center"/>
              <w:rPr>
                <w:rFonts w:ascii="Times New Roman" w:eastAsia="Arial Unicode MS" w:hAnsi="Times New Roman" w:cs="Times New Roman"/>
                <w:color w:val="000000"/>
                <w:sz w:val="24"/>
                <w:szCs w:val="24"/>
                <w:lang w:eastAsia="bg-BG" w:bidi="bg-BG"/>
              </w:rPr>
            </w:pPr>
            <w:r w:rsidRPr="00CE03A2">
              <w:rPr>
                <w:rFonts w:ascii="Times New Roman" w:eastAsia="Arial Unicode MS" w:hAnsi="Times New Roman" w:cs="Times New Roman"/>
                <w:color w:val="000000"/>
                <w:sz w:val="24"/>
                <w:szCs w:val="24"/>
                <w:lang w:eastAsia="bg-BG" w:bidi="bg-BG"/>
              </w:rPr>
              <w:t>25</w:t>
            </w:r>
          </w:p>
        </w:tc>
      </w:tr>
      <w:tr w:rsidR="00CE03A2" w:rsidRPr="00CE03A2" w:rsidTr="00A43831">
        <w:trPr>
          <w:trHeight w:val="117"/>
        </w:trPr>
        <w:tc>
          <w:tcPr>
            <w:tcW w:w="7305" w:type="dxa"/>
          </w:tcPr>
          <w:p w:rsidR="00CE03A2" w:rsidRPr="00CE03A2" w:rsidRDefault="00CE03A2" w:rsidP="00CE03A2">
            <w:pPr>
              <w:widowControl w:val="0"/>
              <w:shd w:val="clear" w:color="auto" w:fill="FFFFFF"/>
              <w:autoSpaceDE w:val="0"/>
              <w:autoSpaceDN w:val="0"/>
              <w:adjustRightInd w:val="0"/>
              <w:spacing w:before="120" w:after="120" w:line="240" w:lineRule="auto"/>
              <w:jc w:val="both"/>
              <w:rPr>
                <w:rFonts w:ascii="Times New Roman" w:eastAsia="Arial Unicode MS" w:hAnsi="Times New Roman" w:cs="Times New Roman"/>
                <w:color w:val="000000"/>
                <w:sz w:val="24"/>
                <w:szCs w:val="24"/>
                <w:lang w:eastAsia="bg-BG" w:bidi="bg-BG"/>
              </w:rPr>
            </w:pPr>
            <w:r w:rsidRPr="00CE03A2">
              <w:rPr>
                <w:rFonts w:ascii="Times New Roman" w:eastAsia="Arial Unicode MS" w:hAnsi="Times New Roman" w:cs="Times New Roman"/>
                <w:color w:val="000000"/>
                <w:sz w:val="24"/>
                <w:szCs w:val="24"/>
                <w:lang w:eastAsia="bg-BG" w:bidi="bg-BG"/>
              </w:rPr>
              <w:t xml:space="preserve">Предложената от участника програма за управление на дейностите осигурява изпълнението на минималните изисквания на Възложителя, посочени в документацията за участие, а именно: </w:t>
            </w:r>
          </w:p>
          <w:p w:rsidR="00CE03A2" w:rsidRPr="00CE03A2" w:rsidRDefault="00CE03A2" w:rsidP="00CE03A2">
            <w:pPr>
              <w:widowControl w:val="0"/>
              <w:shd w:val="clear" w:color="auto" w:fill="FFFFFF"/>
              <w:spacing w:after="0" w:line="240" w:lineRule="auto"/>
              <w:contextualSpacing/>
              <w:jc w:val="both"/>
              <w:rPr>
                <w:rFonts w:ascii="Times New Roman" w:eastAsia="Arial Unicode MS" w:hAnsi="Times New Roman" w:cs="Times New Roman"/>
                <w:color w:val="000000"/>
                <w:sz w:val="24"/>
                <w:szCs w:val="24"/>
                <w:lang w:eastAsia="bg-BG" w:bidi="bg-BG"/>
              </w:rPr>
            </w:pPr>
            <w:r w:rsidRPr="00CE03A2">
              <w:rPr>
                <w:rFonts w:ascii="Times New Roman" w:eastAsia="Arial Unicode MS" w:hAnsi="Times New Roman" w:cs="Times New Roman"/>
                <w:color w:val="000000"/>
                <w:sz w:val="24"/>
                <w:szCs w:val="24"/>
                <w:lang w:eastAsia="bg-BG" w:bidi="bg-BG"/>
              </w:rPr>
              <w:t xml:space="preserve">- участникът е предложил организация на </w:t>
            </w:r>
            <w:r>
              <w:rPr>
                <w:rFonts w:ascii="Times New Roman" w:eastAsia="Arial Unicode MS" w:hAnsi="Times New Roman" w:cs="Times New Roman"/>
                <w:color w:val="000000"/>
                <w:sz w:val="24"/>
                <w:szCs w:val="24"/>
                <w:lang w:eastAsia="bg-BG" w:bidi="bg-BG"/>
              </w:rPr>
              <w:t>дейностите</w:t>
            </w:r>
            <w:r w:rsidRPr="00CE03A2">
              <w:rPr>
                <w:rFonts w:ascii="Times New Roman" w:eastAsia="Arial Unicode MS" w:hAnsi="Times New Roman" w:cs="Times New Roman"/>
                <w:color w:val="000000"/>
                <w:sz w:val="24"/>
                <w:szCs w:val="24"/>
                <w:lang w:eastAsia="bg-BG" w:bidi="bg-BG"/>
              </w:rPr>
              <w:t xml:space="preserve">, посочил е разпределението на задълженията и отговорностите на отделните ключови експерти, методите за осъществяване на комуникацията с Възложителя, координация и съгласуване на дейностите и други организационни аспекти, които са необходими за качественото и </w:t>
            </w:r>
            <w:r>
              <w:rPr>
                <w:rFonts w:ascii="Times New Roman" w:eastAsia="Arial Unicode MS" w:hAnsi="Times New Roman" w:cs="Times New Roman"/>
                <w:color w:val="000000"/>
                <w:sz w:val="24"/>
                <w:szCs w:val="24"/>
                <w:lang w:eastAsia="bg-BG" w:bidi="bg-BG"/>
              </w:rPr>
              <w:t>срочно изпълнение на възложеното</w:t>
            </w:r>
            <w:r w:rsidRPr="00CE03A2">
              <w:rPr>
                <w:rFonts w:ascii="Times New Roman" w:eastAsia="Arial Unicode MS" w:hAnsi="Times New Roman" w:cs="Times New Roman"/>
                <w:color w:val="000000"/>
                <w:sz w:val="24"/>
                <w:szCs w:val="24"/>
                <w:lang w:eastAsia="bg-BG" w:bidi="bg-BG"/>
              </w:rPr>
              <w:t xml:space="preserve">. </w:t>
            </w:r>
          </w:p>
          <w:p w:rsidR="00CE03A2" w:rsidRPr="00CE03A2" w:rsidRDefault="00CE03A2" w:rsidP="00CE03A2">
            <w:pPr>
              <w:widowControl w:val="0"/>
              <w:shd w:val="clear" w:color="auto" w:fill="FFFFFF"/>
              <w:autoSpaceDE w:val="0"/>
              <w:autoSpaceDN w:val="0"/>
              <w:adjustRightInd w:val="0"/>
              <w:spacing w:before="120" w:after="120" w:line="240" w:lineRule="auto"/>
              <w:jc w:val="both"/>
              <w:rPr>
                <w:rFonts w:ascii="Times New Roman" w:eastAsia="Arial Unicode MS" w:hAnsi="Times New Roman" w:cs="Times New Roman"/>
                <w:color w:val="000000"/>
                <w:sz w:val="24"/>
                <w:szCs w:val="24"/>
                <w:lang w:eastAsia="bg-BG" w:bidi="bg-BG"/>
              </w:rPr>
            </w:pPr>
            <w:r w:rsidRPr="00CE03A2">
              <w:rPr>
                <w:rFonts w:ascii="Times New Roman" w:eastAsia="Arial Unicode MS" w:hAnsi="Times New Roman" w:cs="Times New Roman"/>
                <w:color w:val="000000"/>
                <w:sz w:val="24"/>
                <w:szCs w:val="24"/>
                <w:lang w:eastAsia="bg-BG" w:bidi="bg-BG"/>
              </w:rPr>
              <w:t xml:space="preserve">- участникът е представил линеен график за изпълнение на всяка една дейност, заедно с </w:t>
            </w:r>
            <w:proofErr w:type="spellStart"/>
            <w:r w:rsidRPr="00CE03A2">
              <w:rPr>
                <w:rFonts w:ascii="Times New Roman" w:eastAsia="Arial" w:hAnsi="Times New Roman" w:cs="Times New Roman"/>
                <w:bCs/>
                <w:color w:val="000000"/>
                <w:sz w:val="24"/>
                <w:szCs w:val="24"/>
                <w:lang w:val="ru-RU" w:eastAsia="ar-SA" w:bidi="bg-BG"/>
              </w:rPr>
              <w:t>диаграма</w:t>
            </w:r>
            <w:proofErr w:type="spellEnd"/>
            <w:r w:rsidRPr="00CE03A2">
              <w:rPr>
                <w:rFonts w:ascii="Times New Roman" w:eastAsia="Arial" w:hAnsi="Times New Roman" w:cs="Times New Roman"/>
                <w:bCs/>
                <w:color w:val="000000"/>
                <w:sz w:val="24"/>
                <w:szCs w:val="24"/>
                <w:lang w:val="ru-RU" w:eastAsia="ar-SA" w:bidi="bg-BG"/>
              </w:rPr>
              <w:t xml:space="preserve"> на </w:t>
            </w:r>
            <w:proofErr w:type="spellStart"/>
            <w:r w:rsidRPr="00CE03A2">
              <w:rPr>
                <w:rFonts w:ascii="Times New Roman" w:eastAsia="Arial" w:hAnsi="Times New Roman" w:cs="Times New Roman"/>
                <w:bCs/>
                <w:color w:val="000000"/>
                <w:sz w:val="24"/>
                <w:szCs w:val="24"/>
                <w:lang w:val="ru-RU" w:eastAsia="ar-SA" w:bidi="bg-BG"/>
              </w:rPr>
              <w:t>работната</w:t>
            </w:r>
            <w:proofErr w:type="spellEnd"/>
            <w:r w:rsidRPr="00CE03A2">
              <w:rPr>
                <w:rFonts w:ascii="Times New Roman" w:eastAsia="Arial" w:hAnsi="Times New Roman" w:cs="Times New Roman"/>
                <w:bCs/>
                <w:color w:val="000000"/>
                <w:sz w:val="24"/>
                <w:szCs w:val="24"/>
                <w:lang w:val="ru-RU" w:eastAsia="ar-SA" w:bidi="bg-BG"/>
              </w:rPr>
              <w:t xml:space="preserve"> </w:t>
            </w:r>
            <w:proofErr w:type="spellStart"/>
            <w:r w:rsidRPr="00CE03A2">
              <w:rPr>
                <w:rFonts w:ascii="Times New Roman" w:eastAsia="Arial" w:hAnsi="Times New Roman" w:cs="Times New Roman"/>
                <w:bCs/>
                <w:color w:val="000000"/>
                <w:sz w:val="24"/>
                <w:szCs w:val="24"/>
                <w:lang w:val="ru-RU" w:eastAsia="ar-SA" w:bidi="bg-BG"/>
              </w:rPr>
              <w:t>ръка</w:t>
            </w:r>
            <w:proofErr w:type="spellEnd"/>
            <w:r w:rsidRPr="00CE03A2">
              <w:rPr>
                <w:rFonts w:ascii="Times New Roman" w:eastAsia="Arial" w:hAnsi="Times New Roman" w:cs="Times New Roman"/>
                <w:bCs/>
                <w:color w:val="000000"/>
                <w:sz w:val="24"/>
                <w:szCs w:val="24"/>
                <w:lang w:val="ru-RU" w:eastAsia="ar-SA" w:bidi="bg-BG"/>
              </w:rPr>
              <w:t xml:space="preserve"> и </w:t>
            </w:r>
            <w:proofErr w:type="spellStart"/>
            <w:r w:rsidRPr="00CE03A2">
              <w:rPr>
                <w:rFonts w:ascii="Times New Roman" w:eastAsia="Arial" w:hAnsi="Times New Roman" w:cs="Times New Roman"/>
                <w:bCs/>
                <w:color w:val="000000"/>
                <w:sz w:val="24"/>
                <w:szCs w:val="24"/>
                <w:lang w:val="ru-RU" w:eastAsia="ar-SA" w:bidi="bg-BG"/>
              </w:rPr>
              <w:t>диаграма</w:t>
            </w:r>
            <w:proofErr w:type="spellEnd"/>
            <w:r w:rsidRPr="00CE03A2">
              <w:rPr>
                <w:rFonts w:ascii="Times New Roman" w:eastAsia="Arial" w:hAnsi="Times New Roman" w:cs="Times New Roman"/>
                <w:bCs/>
                <w:color w:val="000000"/>
                <w:sz w:val="24"/>
                <w:szCs w:val="24"/>
                <w:lang w:val="ru-RU" w:eastAsia="ar-SA" w:bidi="bg-BG"/>
              </w:rPr>
              <w:t xml:space="preserve"> на </w:t>
            </w:r>
            <w:proofErr w:type="spellStart"/>
            <w:r w:rsidRPr="00CE03A2">
              <w:rPr>
                <w:rFonts w:ascii="Times New Roman" w:eastAsia="Arial" w:hAnsi="Times New Roman" w:cs="Times New Roman"/>
                <w:bCs/>
                <w:color w:val="000000"/>
                <w:sz w:val="24"/>
                <w:szCs w:val="24"/>
                <w:lang w:val="ru-RU" w:eastAsia="ar-SA" w:bidi="bg-BG"/>
              </w:rPr>
              <w:t>механизацията</w:t>
            </w:r>
            <w:proofErr w:type="spellEnd"/>
            <w:r w:rsidRPr="00CE03A2">
              <w:rPr>
                <w:rFonts w:ascii="Times New Roman" w:eastAsia="Arial" w:hAnsi="Times New Roman" w:cs="Times New Roman"/>
                <w:bCs/>
                <w:color w:val="000000"/>
                <w:sz w:val="24"/>
                <w:szCs w:val="24"/>
                <w:lang w:val="ru-RU" w:eastAsia="ar-SA" w:bidi="bg-BG"/>
              </w:rPr>
              <w:t>,</w:t>
            </w:r>
            <w:r w:rsidRPr="00CE03A2">
              <w:rPr>
                <w:rFonts w:ascii="Times New Roman" w:eastAsia="Arial Unicode MS" w:hAnsi="Times New Roman" w:cs="Times New Roman"/>
                <w:color w:val="000000"/>
                <w:sz w:val="24"/>
                <w:szCs w:val="24"/>
                <w:lang w:eastAsia="bg-BG" w:bidi="bg-BG"/>
              </w:rPr>
              <w:t xml:space="preserve"> съгласно изискванията на възложителя. Графикът обосновава предложения от участника срок на изпълнение, съобразен с изискванията в документацията за участие</w:t>
            </w:r>
          </w:p>
          <w:p w:rsidR="00CE03A2" w:rsidRPr="00CE03A2" w:rsidRDefault="00CE03A2" w:rsidP="00CE03A2">
            <w:pPr>
              <w:widowControl w:val="0"/>
              <w:shd w:val="clear" w:color="auto" w:fill="FFFFFF"/>
              <w:autoSpaceDE w:val="0"/>
              <w:autoSpaceDN w:val="0"/>
              <w:adjustRightInd w:val="0"/>
              <w:spacing w:before="120" w:after="120" w:line="240" w:lineRule="auto"/>
              <w:jc w:val="both"/>
              <w:rPr>
                <w:rFonts w:ascii="Times New Roman" w:eastAsia="Arial Unicode MS" w:hAnsi="Times New Roman" w:cs="Times New Roman"/>
                <w:color w:val="000000"/>
                <w:sz w:val="24"/>
                <w:szCs w:val="24"/>
                <w:lang w:eastAsia="bg-BG" w:bidi="bg-BG"/>
              </w:rPr>
            </w:pPr>
            <w:r w:rsidRPr="00CE03A2">
              <w:rPr>
                <w:rFonts w:ascii="Times New Roman" w:eastAsia="Arial Unicode MS" w:hAnsi="Times New Roman" w:cs="Times New Roman"/>
                <w:color w:val="000000"/>
                <w:sz w:val="24"/>
                <w:szCs w:val="24"/>
                <w:lang w:eastAsia="bg-BG" w:bidi="bg-BG"/>
              </w:rPr>
              <w:t xml:space="preserve">Предложението за изпълнение </w:t>
            </w:r>
            <w:proofErr w:type="spellStart"/>
            <w:r w:rsidRPr="00CE03A2">
              <w:rPr>
                <w:rFonts w:ascii="Times New Roman" w:eastAsia="Arial Unicode MS" w:hAnsi="Times New Roman" w:cs="Times New Roman"/>
                <w:color w:val="000000"/>
                <w:sz w:val="24"/>
                <w:szCs w:val="24"/>
                <w:lang w:eastAsia="bg-BG" w:bidi="bg-BG"/>
              </w:rPr>
              <w:t>надгражда</w:t>
            </w:r>
            <w:proofErr w:type="spellEnd"/>
            <w:r w:rsidRPr="00CE03A2">
              <w:rPr>
                <w:rFonts w:ascii="Times New Roman" w:eastAsia="Arial Unicode MS" w:hAnsi="Times New Roman" w:cs="Times New Roman"/>
                <w:color w:val="000000"/>
                <w:sz w:val="24"/>
                <w:szCs w:val="24"/>
                <w:lang w:eastAsia="bg-BG" w:bidi="bg-BG"/>
              </w:rPr>
              <w:t xml:space="preserve"> минималните изисквания на Възложителя, посочени в документацията за участие, при условие, че са налични две от следните обстоятелства:</w:t>
            </w:r>
          </w:p>
          <w:p w:rsidR="00CE03A2" w:rsidRPr="00CE03A2" w:rsidRDefault="00CE03A2" w:rsidP="00CE03A2">
            <w:pPr>
              <w:widowControl w:val="0"/>
              <w:shd w:val="clear" w:color="auto" w:fill="FFFFFF"/>
              <w:autoSpaceDE w:val="0"/>
              <w:autoSpaceDN w:val="0"/>
              <w:adjustRightInd w:val="0"/>
              <w:spacing w:after="0" w:line="240" w:lineRule="auto"/>
              <w:jc w:val="both"/>
              <w:rPr>
                <w:rFonts w:ascii="Times New Roman" w:eastAsia="Arial Unicode MS" w:hAnsi="Times New Roman" w:cs="Times New Roman"/>
                <w:color w:val="000000"/>
                <w:sz w:val="24"/>
                <w:szCs w:val="24"/>
                <w:lang w:eastAsia="bg-BG" w:bidi="bg-BG"/>
              </w:rPr>
            </w:pPr>
            <w:r w:rsidRPr="00CE03A2">
              <w:rPr>
                <w:rFonts w:ascii="Times New Roman" w:eastAsia="Arial Unicode MS" w:hAnsi="Times New Roman" w:cs="Times New Roman"/>
                <w:color w:val="000000"/>
                <w:sz w:val="24"/>
                <w:szCs w:val="24"/>
                <w:lang w:eastAsia="bg-BG" w:bidi="bg-BG"/>
              </w:rPr>
              <w:t xml:space="preserve">1. За всяка от дейностите е показано разпределението, броят и квалификацията на необходимите строителни лица за всяка една операция </w:t>
            </w:r>
            <w:r w:rsidRPr="00CE03A2">
              <w:rPr>
                <w:rFonts w:ascii="Times New Roman" w:eastAsia="Arial Unicode MS" w:hAnsi="Times New Roman" w:cs="Times New Roman"/>
                <w:i/>
                <w:color w:val="000000"/>
                <w:sz w:val="24"/>
                <w:szCs w:val="24"/>
                <w:lang w:eastAsia="bg-BG" w:bidi="bg-BG"/>
              </w:rPr>
              <w:t>(за целите на настоящия показател под „операция“ се разбира обособена част от дефинирана дейност, която може да бъде самостоятелно възлагана и чието изпълнение може да се проследи еднозначно, т.е. има ясно дефинирани начало и край и измерими резултати)</w:t>
            </w:r>
            <w:r w:rsidRPr="00CE03A2">
              <w:rPr>
                <w:rFonts w:ascii="Times New Roman" w:eastAsia="Arial Unicode MS" w:hAnsi="Times New Roman" w:cs="Times New Roman"/>
                <w:color w:val="000000"/>
                <w:sz w:val="24"/>
                <w:szCs w:val="24"/>
                <w:lang w:eastAsia="bg-BG" w:bidi="bg-BG"/>
              </w:rPr>
              <w:t xml:space="preserve">. </w:t>
            </w:r>
          </w:p>
          <w:p w:rsidR="00CE03A2" w:rsidRPr="00CE03A2" w:rsidRDefault="00CE03A2" w:rsidP="00CE03A2">
            <w:pPr>
              <w:widowControl w:val="0"/>
              <w:shd w:val="clear" w:color="auto" w:fill="FFFFFF"/>
              <w:autoSpaceDE w:val="0"/>
              <w:autoSpaceDN w:val="0"/>
              <w:adjustRightInd w:val="0"/>
              <w:spacing w:after="0" w:line="240" w:lineRule="auto"/>
              <w:jc w:val="both"/>
              <w:rPr>
                <w:rFonts w:ascii="Times New Roman" w:eastAsia="Arial Unicode MS" w:hAnsi="Times New Roman" w:cs="Times New Roman"/>
                <w:color w:val="000000"/>
                <w:sz w:val="24"/>
                <w:szCs w:val="24"/>
                <w:lang w:eastAsia="bg-BG" w:bidi="bg-BG"/>
              </w:rPr>
            </w:pPr>
            <w:r w:rsidRPr="00CE03A2">
              <w:rPr>
                <w:rFonts w:ascii="Times New Roman" w:eastAsia="Arial Unicode MS" w:hAnsi="Times New Roman" w:cs="Times New Roman"/>
                <w:color w:val="000000"/>
                <w:sz w:val="24"/>
                <w:szCs w:val="24"/>
                <w:lang w:eastAsia="bg-BG" w:bidi="bg-BG"/>
              </w:rPr>
              <w:t>2. За всяка дейност са дефинирани необходимите технически ресурси за нейното изпълнение (</w:t>
            </w:r>
            <w:r w:rsidRPr="00CE03A2">
              <w:rPr>
                <w:rFonts w:ascii="Times New Roman" w:eastAsia="Arial Unicode MS" w:hAnsi="Times New Roman" w:cs="Times New Roman"/>
                <w:i/>
                <w:color w:val="000000"/>
                <w:sz w:val="24"/>
                <w:szCs w:val="24"/>
                <w:lang w:eastAsia="bg-BG" w:bidi="bg-BG"/>
              </w:rPr>
              <w:t>брой и вид на необходимата механизация</w:t>
            </w:r>
            <w:r w:rsidRPr="00CE03A2">
              <w:rPr>
                <w:rFonts w:ascii="Times New Roman" w:eastAsia="Arial Unicode MS" w:hAnsi="Times New Roman" w:cs="Times New Roman"/>
                <w:color w:val="000000"/>
                <w:sz w:val="24"/>
                <w:szCs w:val="24"/>
                <w:lang w:eastAsia="bg-BG" w:bidi="bg-BG"/>
              </w:rPr>
              <w:t xml:space="preserve">). Предложено е примерно изпълнение  с паралелно изпълнение на две или повече дейности с цел оптимизиране на ресурси и време за изпълнение, като предложението е придружено с </w:t>
            </w:r>
            <w:r w:rsidRPr="00CE03A2">
              <w:rPr>
                <w:rFonts w:ascii="Times New Roman" w:eastAsia="Arial Unicode MS" w:hAnsi="Times New Roman" w:cs="Times New Roman"/>
                <w:color w:val="000000"/>
                <w:sz w:val="24"/>
                <w:szCs w:val="24"/>
                <w:lang w:eastAsia="bg-BG" w:bidi="bg-BG"/>
              </w:rPr>
              <w:lastRenderedPageBreak/>
              <w:t>организация на процесите, които се предвиждат (</w:t>
            </w:r>
            <w:r w:rsidRPr="00CE03A2">
              <w:rPr>
                <w:rFonts w:ascii="Times New Roman" w:eastAsia="Arial Unicode MS" w:hAnsi="Times New Roman" w:cs="Times New Roman"/>
                <w:i/>
                <w:color w:val="000000"/>
                <w:sz w:val="24"/>
                <w:szCs w:val="24"/>
                <w:lang w:eastAsia="bg-BG" w:bidi="bg-BG"/>
              </w:rPr>
              <w:t xml:space="preserve">същите трябва да са съобразени с нормативните и технологичните условия за съответните </w:t>
            </w:r>
            <w:r>
              <w:rPr>
                <w:rFonts w:ascii="Times New Roman" w:eastAsia="Arial Unicode MS" w:hAnsi="Times New Roman" w:cs="Times New Roman"/>
                <w:i/>
                <w:color w:val="000000"/>
                <w:sz w:val="24"/>
                <w:szCs w:val="24"/>
                <w:lang w:eastAsia="bg-BG" w:bidi="bg-BG"/>
              </w:rPr>
              <w:t>СР</w:t>
            </w:r>
            <w:r w:rsidRPr="00CE03A2">
              <w:rPr>
                <w:rFonts w:ascii="Times New Roman" w:eastAsia="Arial Unicode MS" w:hAnsi="Times New Roman" w:cs="Times New Roman"/>
                <w:i/>
                <w:color w:val="000000"/>
                <w:sz w:val="24"/>
                <w:szCs w:val="24"/>
                <w:lang w:eastAsia="bg-BG" w:bidi="bg-BG"/>
              </w:rPr>
              <w:t>Р</w:t>
            </w:r>
            <w:r w:rsidRPr="00CE03A2">
              <w:rPr>
                <w:rFonts w:ascii="Times New Roman" w:eastAsia="Arial Unicode MS" w:hAnsi="Times New Roman" w:cs="Times New Roman"/>
                <w:color w:val="000000"/>
                <w:sz w:val="24"/>
                <w:szCs w:val="24"/>
                <w:lang w:eastAsia="bg-BG" w:bidi="bg-BG"/>
              </w:rPr>
              <w:t>);</w:t>
            </w:r>
          </w:p>
          <w:p w:rsidR="00CE03A2" w:rsidRPr="00CE03A2" w:rsidRDefault="00CE03A2" w:rsidP="00CE03A2">
            <w:pPr>
              <w:widowControl w:val="0"/>
              <w:shd w:val="clear" w:color="auto" w:fill="FFFFFF"/>
              <w:autoSpaceDE w:val="0"/>
              <w:autoSpaceDN w:val="0"/>
              <w:adjustRightInd w:val="0"/>
              <w:spacing w:after="0" w:line="240" w:lineRule="auto"/>
              <w:jc w:val="both"/>
              <w:rPr>
                <w:rFonts w:ascii="Times New Roman" w:eastAsia="Arial Unicode MS" w:hAnsi="Times New Roman" w:cs="Times New Roman"/>
                <w:color w:val="000000"/>
                <w:sz w:val="24"/>
                <w:szCs w:val="24"/>
                <w:lang w:eastAsia="bg-BG" w:bidi="bg-BG"/>
              </w:rPr>
            </w:pPr>
            <w:r w:rsidRPr="00CE03A2">
              <w:rPr>
                <w:rFonts w:ascii="Times New Roman" w:eastAsia="Arial Unicode MS" w:hAnsi="Times New Roman" w:cs="Times New Roman"/>
                <w:color w:val="000000"/>
                <w:sz w:val="24"/>
                <w:szCs w:val="24"/>
                <w:lang w:eastAsia="bg-BG" w:bidi="bg-BG"/>
              </w:rPr>
              <w:t>3. Предложени са мерки за вътрешен контрол и начините за осигуряване на качество по време на изпълнението на договора за строителство, както и описание на контрола на качеството, който ще се упражнява по време на изпълнението.</w:t>
            </w:r>
          </w:p>
          <w:p w:rsidR="00CE03A2" w:rsidRPr="00CE03A2" w:rsidRDefault="00CE03A2" w:rsidP="00CE03A2">
            <w:pPr>
              <w:widowControl w:val="0"/>
              <w:shd w:val="clear" w:color="auto" w:fill="FFFFFF"/>
              <w:autoSpaceDE w:val="0"/>
              <w:autoSpaceDN w:val="0"/>
              <w:adjustRightInd w:val="0"/>
              <w:spacing w:after="0" w:line="240" w:lineRule="auto"/>
              <w:jc w:val="both"/>
              <w:rPr>
                <w:rFonts w:ascii="Times New Roman" w:eastAsia="Arial Unicode MS" w:hAnsi="Times New Roman" w:cs="Times New Roman"/>
                <w:color w:val="000000"/>
                <w:sz w:val="24"/>
                <w:szCs w:val="24"/>
                <w:lang w:eastAsia="bg-BG" w:bidi="bg-BG"/>
              </w:rPr>
            </w:pPr>
            <w:r w:rsidRPr="00CE03A2">
              <w:rPr>
                <w:rFonts w:ascii="Times New Roman" w:eastAsia="Arial Unicode MS" w:hAnsi="Times New Roman" w:cs="Times New Roman"/>
                <w:color w:val="000000"/>
                <w:sz w:val="24"/>
                <w:szCs w:val="24"/>
                <w:lang w:eastAsia="bg-BG" w:bidi="bg-BG"/>
              </w:rPr>
              <w:t>4. Обосновано са п</w:t>
            </w:r>
            <w:r w:rsidRPr="00CE03A2">
              <w:rPr>
                <w:rFonts w:ascii="Times New Roman" w:eastAsia="Calibri" w:hAnsi="Times New Roman" w:cs="Times New Roman"/>
                <w:bCs/>
                <w:color w:val="000000"/>
                <w:sz w:val="24"/>
                <w:szCs w:val="24"/>
                <w:lang w:eastAsia="ar-SA" w:bidi="bg-BG"/>
              </w:rPr>
              <w:t xml:space="preserve">редложени за прилагане иновативни методи и техники на работа. </w:t>
            </w:r>
          </w:p>
          <w:p w:rsidR="00CE03A2" w:rsidRPr="00CE03A2" w:rsidRDefault="00CE03A2" w:rsidP="00CE03A2">
            <w:pPr>
              <w:widowControl w:val="0"/>
              <w:shd w:val="clear" w:color="auto" w:fill="FFFFFF"/>
              <w:autoSpaceDE w:val="0"/>
              <w:autoSpaceDN w:val="0"/>
              <w:adjustRightInd w:val="0"/>
              <w:spacing w:after="0" w:line="240" w:lineRule="auto"/>
              <w:jc w:val="both"/>
              <w:rPr>
                <w:rFonts w:ascii="Times New Roman" w:eastAsia="Arial Unicode MS" w:hAnsi="Times New Roman" w:cs="Times New Roman"/>
                <w:color w:val="000000"/>
                <w:sz w:val="24"/>
                <w:szCs w:val="24"/>
                <w:lang w:eastAsia="bg-BG" w:bidi="bg-BG"/>
              </w:rPr>
            </w:pPr>
          </w:p>
          <w:p w:rsidR="00CE03A2" w:rsidRPr="00CE03A2" w:rsidRDefault="00CE03A2" w:rsidP="00CE03A2">
            <w:pPr>
              <w:widowControl w:val="0"/>
              <w:shd w:val="clear" w:color="auto" w:fill="FFFFFF"/>
              <w:autoSpaceDE w:val="0"/>
              <w:autoSpaceDN w:val="0"/>
              <w:adjustRightInd w:val="0"/>
              <w:spacing w:after="0" w:line="240" w:lineRule="auto"/>
              <w:jc w:val="both"/>
              <w:rPr>
                <w:rFonts w:ascii="Times New Roman" w:eastAsia="Arial Unicode MS" w:hAnsi="Times New Roman" w:cs="Times New Roman"/>
                <w:color w:val="000000"/>
                <w:sz w:val="24"/>
                <w:szCs w:val="24"/>
                <w:lang w:eastAsia="bg-BG" w:bidi="bg-BG"/>
              </w:rPr>
            </w:pPr>
            <w:r w:rsidRPr="00CE03A2">
              <w:rPr>
                <w:rFonts w:ascii="Times New Roman" w:eastAsia="Arial Unicode MS" w:hAnsi="Times New Roman" w:cs="Times New Roman"/>
                <w:color w:val="000000"/>
                <w:sz w:val="24"/>
                <w:szCs w:val="24"/>
                <w:lang w:eastAsia="bg-BG" w:bidi="bg-BG"/>
              </w:rPr>
              <w:t xml:space="preserve">„Обосновано“ за целите на настоящата методика, означава  обяснение за приложимостта и полезността на предложените елементи, като същите са </w:t>
            </w:r>
            <w:proofErr w:type="spellStart"/>
            <w:r w:rsidRPr="00CE03A2">
              <w:rPr>
                <w:rFonts w:ascii="Times New Roman" w:eastAsia="Arial Unicode MS" w:hAnsi="Times New Roman" w:cs="Times New Roman"/>
                <w:color w:val="000000"/>
                <w:sz w:val="24"/>
                <w:szCs w:val="24"/>
                <w:lang w:eastAsia="bg-BG" w:bidi="bg-BG"/>
              </w:rPr>
              <w:t>относими</w:t>
            </w:r>
            <w:proofErr w:type="spellEnd"/>
            <w:r w:rsidRPr="00CE03A2">
              <w:rPr>
                <w:rFonts w:ascii="Times New Roman" w:eastAsia="Arial Unicode MS" w:hAnsi="Times New Roman" w:cs="Times New Roman"/>
                <w:color w:val="000000"/>
                <w:sz w:val="24"/>
                <w:szCs w:val="24"/>
                <w:lang w:eastAsia="bg-BG" w:bidi="bg-BG"/>
              </w:rPr>
              <w:t xml:space="preserve"> към настоящата обществена поръчка. </w:t>
            </w:r>
          </w:p>
          <w:p w:rsidR="00CE03A2" w:rsidRPr="00CE03A2" w:rsidRDefault="00CE03A2" w:rsidP="00CE03A2">
            <w:pPr>
              <w:widowControl w:val="0"/>
              <w:shd w:val="clear" w:color="auto" w:fill="FFFFFF"/>
              <w:autoSpaceDE w:val="0"/>
              <w:autoSpaceDN w:val="0"/>
              <w:adjustRightInd w:val="0"/>
              <w:spacing w:after="0" w:line="240" w:lineRule="auto"/>
              <w:ind w:firstLine="567"/>
              <w:jc w:val="both"/>
              <w:rPr>
                <w:rFonts w:ascii="Times New Roman" w:eastAsia="Arial Unicode MS" w:hAnsi="Times New Roman" w:cs="Times New Roman"/>
                <w:color w:val="000000"/>
                <w:sz w:val="24"/>
                <w:szCs w:val="24"/>
                <w:lang w:eastAsia="bg-BG" w:bidi="bg-BG"/>
              </w:rPr>
            </w:pPr>
          </w:p>
        </w:tc>
        <w:tc>
          <w:tcPr>
            <w:tcW w:w="2670" w:type="dxa"/>
          </w:tcPr>
          <w:p w:rsidR="00CE03A2" w:rsidRPr="00CE03A2" w:rsidRDefault="00CE03A2" w:rsidP="00CE03A2">
            <w:pPr>
              <w:widowControl w:val="0"/>
              <w:shd w:val="clear" w:color="auto" w:fill="FFFFFF"/>
              <w:autoSpaceDE w:val="0"/>
              <w:autoSpaceDN w:val="0"/>
              <w:adjustRightInd w:val="0"/>
              <w:spacing w:after="0" w:line="276" w:lineRule="auto"/>
              <w:jc w:val="center"/>
              <w:rPr>
                <w:rFonts w:ascii="Times New Roman" w:eastAsia="Arial Unicode MS" w:hAnsi="Times New Roman" w:cs="Times New Roman"/>
                <w:color w:val="000000"/>
                <w:sz w:val="24"/>
                <w:szCs w:val="24"/>
                <w:lang w:eastAsia="bg-BG" w:bidi="bg-BG"/>
              </w:rPr>
            </w:pPr>
            <w:r w:rsidRPr="00CE03A2">
              <w:rPr>
                <w:rFonts w:ascii="Times New Roman" w:eastAsia="Arial Unicode MS" w:hAnsi="Times New Roman" w:cs="Times New Roman"/>
                <w:color w:val="000000"/>
                <w:sz w:val="24"/>
                <w:szCs w:val="24"/>
                <w:lang w:eastAsia="bg-BG" w:bidi="bg-BG"/>
              </w:rPr>
              <w:lastRenderedPageBreak/>
              <w:t>50</w:t>
            </w:r>
          </w:p>
        </w:tc>
      </w:tr>
      <w:tr w:rsidR="00CE03A2" w:rsidRPr="00CE03A2" w:rsidTr="00A43831">
        <w:trPr>
          <w:trHeight w:val="117"/>
        </w:trPr>
        <w:tc>
          <w:tcPr>
            <w:tcW w:w="7305" w:type="dxa"/>
          </w:tcPr>
          <w:p w:rsidR="00CE03A2" w:rsidRPr="00CE03A2" w:rsidRDefault="00CE03A2" w:rsidP="00CE03A2">
            <w:pPr>
              <w:widowControl w:val="0"/>
              <w:shd w:val="clear" w:color="auto" w:fill="FFFFFF"/>
              <w:autoSpaceDE w:val="0"/>
              <w:autoSpaceDN w:val="0"/>
              <w:adjustRightInd w:val="0"/>
              <w:spacing w:before="120" w:after="120" w:line="240" w:lineRule="auto"/>
              <w:jc w:val="both"/>
              <w:rPr>
                <w:rFonts w:ascii="Times New Roman" w:eastAsia="Arial Unicode MS" w:hAnsi="Times New Roman" w:cs="Times New Roman"/>
                <w:color w:val="000000"/>
                <w:sz w:val="24"/>
                <w:szCs w:val="24"/>
                <w:lang w:eastAsia="bg-BG" w:bidi="bg-BG"/>
              </w:rPr>
            </w:pPr>
            <w:r w:rsidRPr="00CE03A2">
              <w:rPr>
                <w:rFonts w:ascii="Times New Roman" w:eastAsia="Arial Unicode MS" w:hAnsi="Times New Roman" w:cs="Times New Roman"/>
                <w:color w:val="000000"/>
                <w:sz w:val="24"/>
                <w:szCs w:val="24"/>
                <w:lang w:eastAsia="bg-BG" w:bidi="bg-BG"/>
              </w:rPr>
              <w:lastRenderedPageBreak/>
              <w:t xml:space="preserve">Предложената от участника програма за управление на дейностите осигурява изпълнението на минималните изисквания на Възложителя, посочени в документацията за участие, а именно: </w:t>
            </w:r>
          </w:p>
          <w:p w:rsidR="00CE03A2" w:rsidRPr="00CE03A2" w:rsidRDefault="00CE03A2" w:rsidP="00CE03A2">
            <w:pPr>
              <w:widowControl w:val="0"/>
              <w:shd w:val="clear" w:color="auto" w:fill="FFFFFF"/>
              <w:spacing w:after="0" w:line="240" w:lineRule="auto"/>
              <w:contextualSpacing/>
              <w:jc w:val="both"/>
              <w:rPr>
                <w:rFonts w:ascii="Times New Roman" w:eastAsia="Arial Unicode MS" w:hAnsi="Times New Roman" w:cs="Times New Roman"/>
                <w:color w:val="000000"/>
                <w:sz w:val="24"/>
                <w:szCs w:val="24"/>
                <w:lang w:eastAsia="bg-BG" w:bidi="bg-BG"/>
              </w:rPr>
            </w:pPr>
            <w:r w:rsidRPr="00CE03A2">
              <w:rPr>
                <w:rFonts w:ascii="Times New Roman" w:eastAsia="Arial Unicode MS" w:hAnsi="Times New Roman" w:cs="Times New Roman"/>
                <w:color w:val="000000"/>
                <w:sz w:val="24"/>
                <w:szCs w:val="24"/>
                <w:lang w:eastAsia="bg-BG" w:bidi="bg-BG"/>
              </w:rPr>
              <w:t xml:space="preserve">- участникът е предложил организация на </w:t>
            </w:r>
            <w:r>
              <w:rPr>
                <w:rFonts w:ascii="Times New Roman" w:eastAsia="Arial Unicode MS" w:hAnsi="Times New Roman" w:cs="Times New Roman"/>
                <w:color w:val="000000"/>
                <w:sz w:val="24"/>
                <w:szCs w:val="24"/>
                <w:lang w:eastAsia="bg-BG" w:bidi="bg-BG"/>
              </w:rPr>
              <w:t>дейностите</w:t>
            </w:r>
            <w:r w:rsidRPr="00CE03A2">
              <w:rPr>
                <w:rFonts w:ascii="Times New Roman" w:eastAsia="Arial Unicode MS" w:hAnsi="Times New Roman" w:cs="Times New Roman"/>
                <w:color w:val="000000"/>
                <w:sz w:val="24"/>
                <w:szCs w:val="24"/>
                <w:lang w:eastAsia="bg-BG" w:bidi="bg-BG"/>
              </w:rPr>
              <w:t xml:space="preserve">, посочил е разпределението на задълженията и отговорностите на отделните ключови експерти, методите за осъществяване на комуникацията с Възложителя, координация и съгласуване на дейностите и други организационни аспекти, които са необходими за качественото и </w:t>
            </w:r>
            <w:r>
              <w:rPr>
                <w:rFonts w:ascii="Times New Roman" w:eastAsia="Arial Unicode MS" w:hAnsi="Times New Roman" w:cs="Times New Roman"/>
                <w:color w:val="000000"/>
                <w:sz w:val="24"/>
                <w:szCs w:val="24"/>
                <w:lang w:eastAsia="bg-BG" w:bidi="bg-BG"/>
              </w:rPr>
              <w:t>срочно изпълнение на възложеното</w:t>
            </w:r>
            <w:r w:rsidRPr="00CE03A2">
              <w:rPr>
                <w:rFonts w:ascii="Times New Roman" w:eastAsia="Arial Unicode MS" w:hAnsi="Times New Roman" w:cs="Times New Roman"/>
                <w:color w:val="000000"/>
                <w:sz w:val="24"/>
                <w:szCs w:val="24"/>
                <w:lang w:eastAsia="bg-BG" w:bidi="bg-BG"/>
              </w:rPr>
              <w:t xml:space="preserve">. </w:t>
            </w:r>
          </w:p>
          <w:p w:rsidR="00CE03A2" w:rsidRPr="00CE03A2" w:rsidRDefault="00CE03A2" w:rsidP="00CE03A2">
            <w:pPr>
              <w:widowControl w:val="0"/>
              <w:shd w:val="clear" w:color="auto" w:fill="FFFFFF"/>
              <w:autoSpaceDE w:val="0"/>
              <w:autoSpaceDN w:val="0"/>
              <w:adjustRightInd w:val="0"/>
              <w:spacing w:before="120" w:after="120" w:line="240" w:lineRule="auto"/>
              <w:jc w:val="both"/>
              <w:rPr>
                <w:rFonts w:ascii="Times New Roman" w:eastAsia="Arial Unicode MS" w:hAnsi="Times New Roman" w:cs="Times New Roman"/>
                <w:color w:val="000000"/>
                <w:sz w:val="24"/>
                <w:szCs w:val="24"/>
                <w:lang w:eastAsia="bg-BG" w:bidi="bg-BG"/>
              </w:rPr>
            </w:pPr>
            <w:r w:rsidRPr="00CE03A2">
              <w:rPr>
                <w:rFonts w:ascii="Times New Roman" w:eastAsia="Arial Unicode MS" w:hAnsi="Times New Roman" w:cs="Times New Roman"/>
                <w:color w:val="000000"/>
                <w:sz w:val="24"/>
                <w:szCs w:val="24"/>
                <w:lang w:eastAsia="bg-BG" w:bidi="bg-BG"/>
              </w:rPr>
              <w:t xml:space="preserve">- участникът е представил линеен график за изпълнение на всяка една дейност, заедно с </w:t>
            </w:r>
            <w:proofErr w:type="spellStart"/>
            <w:r w:rsidRPr="00CE03A2">
              <w:rPr>
                <w:rFonts w:ascii="Times New Roman" w:eastAsia="Arial" w:hAnsi="Times New Roman" w:cs="Times New Roman"/>
                <w:bCs/>
                <w:color w:val="000000"/>
                <w:sz w:val="24"/>
                <w:szCs w:val="24"/>
                <w:lang w:val="ru-RU" w:eastAsia="ar-SA" w:bidi="bg-BG"/>
              </w:rPr>
              <w:t>диаграма</w:t>
            </w:r>
            <w:proofErr w:type="spellEnd"/>
            <w:r w:rsidRPr="00CE03A2">
              <w:rPr>
                <w:rFonts w:ascii="Times New Roman" w:eastAsia="Arial" w:hAnsi="Times New Roman" w:cs="Times New Roman"/>
                <w:bCs/>
                <w:color w:val="000000"/>
                <w:sz w:val="24"/>
                <w:szCs w:val="24"/>
                <w:lang w:val="ru-RU" w:eastAsia="ar-SA" w:bidi="bg-BG"/>
              </w:rPr>
              <w:t xml:space="preserve"> на </w:t>
            </w:r>
            <w:proofErr w:type="spellStart"/>
            <w:r w:rsidRPr="00CE03A2">
              <w:rPr>
                <w:rFonts w:ascii="Times New Roman" w:eastAsia="Arial" w:hAnsi="Times New Roman" w:cs="Times New Roman"/>
                <w:bCs/>
                <w:color w:val="000000"/>
                <w:sz w:val="24"/>
                <w:szCs w:val="24"/>
                <w:lang w:val="ru-RU" w:eastAsia="ar-SA" w:bidi="bg-BG"/>
              </w:rPr>
              <w:t>работната</w:t>
            </w:r>
            <w:proofErr w:type="spellEnd"/>
            <w:r w:rsidRPr="00CE03A2">
              <w:rPr>
                <w:rFonts w:ascii="Times New Roman" w:eastAsia="Arial" w:hAnsi="Times New Roman" w:cs="Times New Roman"/>
                <w:bCs/>
                <w:color w:val="000000"/>
                <w:sz w:val="24"/>
                <w:szCs w:val="24"/>
                <w:lang w:val="ru-RU" w:eastAsia="ar-SA" w:bidi="bg-BG"/>
              </w:rPr>
              <w:t xml:space="preserve"> </w:t>
            </w:r>
            <w:proofErr w:type="spellStart"/>
            <w:r w:rsidRPr="00CE03A2">
              <w:rPr>
                <w:rFonts w:ascii="Times New Roman" w:eastAsia="Arial" w:hAnsi="Times New Roman" w:cs="Times New Roman"/>
                <w:bCs/>
                <w:color w:val="000000"/>
                <w:sz w:val="24"/>
                <w:szCs w:val="24"/>
                <w:lang w:val="ru-RU" w:eastAsia="ar-SA" w:bidi="bg-BG"/>
              </w:rPr>
              <w:t>ръка</w:t>
            </w:r>
            <w:proofErr w:type="spellEnd"/>
            <w:r w:rsidRPr="00CE03A2">
              <w:rPr>
                <w:rFonts w:ascii="Times New Roman" w:eastAsia="Arial" w:hAnsi="Times New Roman" w:cs="Times New Roman"/>
                <w:bCs/>
                <w:color w:val="000000"/>
                <w:sz w:val="24"/>
                <w:szCs w:val="24"/>
                <w:lang w:val="ru-RU" w:eastAsia="ar-SA" w:bidi="bg-BG"/>
              </w:rPr>
              <w:t xml:space="preserve"> и </w:t>
            </w:r>
            <w:proofErr w:type="spellStart"/>
            <w:r w:rsidRPr="00CE03A2">
              <w:rPr>
                <w:rFonts w:ascii="Times New Roman" w:eastAsia="Arial" w:hAnsi="Times New Roman" w:cs="Times New Roman"/>
                <w:bCs/>
                <w:color w:val="000000"/>
                <w:sz w:val="24"/>
                <w:szCs w:val="24"/>
                <w:lang w:val="ru-RU" w:eastAsia="ar-SA" w:bidi="bg-BG"/>
              </w:rPr>
              <w:t>диаграма</w:t>
            </w:r>
            <w:proofErr w:type="spellEnd"/>
            <w:r w:rsidRPr="00CE03A2">
              <w:rPr>
                <w:rFonts w:ascii="Times New Roman" w:eastAsia="Arial" w:hAnsi="Times New Roman" w:cs="Times New Roman"/>
                <w:bCs/>
                <w:color w:val="000000"/>
                <w:sz w:val="24"/>
                <w:szCs w:val="24"/>
                <w:lang w:val="ru-RU" w:eastAsia="ar-SA" w:bidi="bg-BG"/>
              </w:rPr>
              <w:t xml:space="preserve"> на </w:t>
            </w:r>
            <w:proofErr w:type="spellStart"/>
            <w:r w:rsidRPr="00CE03A2">
              <w:rPr>
                <w:rFonts w:ascii="Times New Roman" w:eastAsia="Arial" w:hAnsi="Times New Roman" w:cs="Times New Roman"/>
                <w:bCs/>
                <w:color w:val="000000"/>
                <w:sz w:val="24"/>
                <w:szCs w:val="24"/>
                <w:lang w:val="ru-RU" w:eastAsia="ar-SA" w:bidi="bg-BG"/>
              </w:rPr>
              <w:t>механизацията</w:t>
            </w:r>
            <w:proofErr w:type="spellEnd"/>
            <w:r w:rsidRPr="00CE03A2">
              <w:rPr>
                <w:rFonts w:ascii="Times New Roman" w:eastAsia="Arial" w:hAnsi="Times New Roman" w:cs="Times New Roman"/>
                <w:bCs/>
                <w:color w:val="000000"/>
                <w:sz w:val="24"/>
                <w:szCs w:val="24"/>
                <w:lang w:val="ru-RU" w:eastAsia="ar-SA" w:bidi="bg-BG"/>
              </w:rPr>
              <w:t>,</w:t>
            </w:r>
            <w:r w:rsidRPr="00CE03A2">
              <w:rPr>
                <w:rFonts w:ascii="Times New Roman" w:eastAsia="Arial Unicode MS" w:hAnsi="Times New Roman" w:cs="Times New Roman"/>
                <w:color w:val="000000"/>
                <w:sz w:val="24"/>
                <w:szCs w:val="24"/>
                <w:lang w:eastAsia="bg-BG" w:bidi="bg-BG"/>
              </w:rPr>
              <w:t xml:space="preserve"> съгласно изискванията на възложителя. Графикът обосновава предложения от участника срок на изпълнение, съобразен с изискванията в документацията за участие</w:t>
            </w:r>
          </w:p>
          <w:p w:rsidR="00CE03A2" w:rsidRPr="00CE03A2" w:rsidRDefault="00CE03A2" w:rsidP="00CE03A2">
            <w:pPr>
              <w:widowControl w:val="0"/>
              <w:shd w:val="clear" w:color="auto" w:fill="FFFFFF"/>
              <w:autoSpaceDE w:val="0"/>
              <w:autoSpaceDN w:val="0"/>
              <w:adjustRightInd w:val="0"/>
              <w:spacing w:before="120" w:after="120" w:line="240" w:lineRule="auto"/>
              <w:jc w:val="both"/>
              <w:rPr>
                <w:rFonts w:ascii="Times New Roman" w:eastAsia="Arial Unicode MS" w:hAnsi="Times New Roman" w:cs="Times New Roman"/>
                <w:color w:val="000000"/>
                <w:sz w:val="24"/>
                <w:szCs w:val="24"/>
                <w:lang w:eastAsia="bg-BG" w:bidi="bg-BG"/>
              </w:rPr>
            </w:pPr>
            <w:r w:rsidRPr="00CE03A2">
              <w:rPr>
                <w:rFonts w:ascii="Times New Roman" w:eastAsia="Arial Unicode MS" w:hAnsi="Times New Roman" w:cs="Times New Roman"/>
                <w:color w:val="000000"/>
                <w:sz w:val="24"/>
                <w:szCs w:val="24"/>
                <w:lang w:eastAsia="bg-BG" w:bidi="bg-BG"/>
              </w:rPr>
              <w:t xml:space="preserve">Предложението за изпълнение </w:t>
            </w:r>
            <w:proofErr w:type="spellStart"/>
            <w:r w:rsidRPr="00CE03A2">
              <w:rPr>
                <w:rFonts w:ascii="Times New Roman" w:eastAsia="Arial Unicode MS" w:hAnsi="Times New Roman" w:cs="Times New Roman"/>
                <w:color w:val="000000"/>
                <w:sz w:val="24"/>
                <w:szCs w:val="24"/>
                <w:lang w:eastAsia="bg-BG" w:bidi="bg-BG"/>
              </w:rPr>
              <w:t>надгражда</w:t>
            </w:r>
            <w:proofErr w:type="spellEnd"/>
            <w:r w:rsidRPr="00CE03A2">
              <w:rPr>
                <w:rFonts w:ascii="Times New Roman" w:eastAsia="Arial Unicode MS" w:hAnsi="Times New Roman" w:cs="Times New Roman"/>
                <w:color w:val="000000"/>
                <w:sz w:val="24"/>
                <w:szCs w:val="24"/>
                <w:lang w:eastAsia="bg-BG" w:bidi="bg-BG"/>
              </w:rPr>
              <w:t xml:space="preserve"> минималните изисквания на Възложителя, посочени в документацията за участие, при условие, че са налични </w:t>
            </w:r>
            <w:r>
              <w:rPr>
                <w:rFonts w:ascii="Times New Roman" w:eastAsia="Arial Unicode MS" w:hAnsi="Times New Roman" w:cs="Times New Roman"/>
                <w:color w:val="000000"/>
                <w:sz w:val="24"/>
                <w:szCs w:val="24"/>
                <w:lang w:eastAsia="bg-BG" w:bidi="bg-BG"/>
              </w:rPr>
              <w:t>три</w:t>
            </w:r>
            <w:r w:rsidRPr="00CE03A2">
              <w:rPr>
                <w:rFonts w:ascii="Times New Roman" w:eastAsia="Arial Unicode MS" w:hAnsi="Times New Roman" w:cs="Times New Roman"/>
                <w:color w:val="000000"/>
                <w:sz w:val="24"/>
                <w:szCs w:val="24"/>
                <w:lang w:eastAsia="bg-BG" w:bidi="bg-BG"/>
              </w:rPr>
              <w:t xml:space="preserve"> от следните обстоятелства:</w:t>
            </w:r>
          </w:p>
          <w:p w:rsidR="00CE03A2" w:rsidRPr="00CE03A2" w:rsidRDefault="00CE03A2" w:rsidP="00CE03A2">
            <w:pPr>
              <w:widowControl w:val="0"/>
              <w:shd w:val="clear" w:color="auto" w:fill="FFFFFF"/>
              <w:autoSpaceDE w:val="0"/>
              <w:autoSpaceDN w:val="0"/>
              <w:adjustRightInd w:val="0"/>
              <w:spacing w:after="0" w:line="240" w:lineRule="auto"/>
              <w:jc w:val="both"/>
              <w:rPr>
                <w:rFonts w:ascii="Times New Roman" w:eastAsia="Arial Unicode MS" w:hAnsi="Times New Roman" w:cs="Times New Roman"/>
                <w:color w:val="000000"/>
                <w:sz w:val="24"/>
                <w:szCs w:val="24"/>
                <w:lang w:eastAsia="bg-BG" w:bidi="bg-BG"/>
              </w:rPr>
            </w:pPr>
            <w:r w:rsidRPr="00CE03A2">
              <w:rPr>
                <w:rFonts w:ascii="Times New Roman" w:eastAsia="Arial Unicode MS" w:hAnsi="Times New Roman" w:cs="Times New Roman"/>
                <w:color w:val="000000"/>
                <w:sz w:val="24"/>
                <w:szCs w:val="24"/>
                <w:lang w:eastAsia="bg-BG" w:bidi="bg-BG"/>
              </w:rPr>
              <w:t xml:space="preserve">1. За всяка от дейностите е показано разпределението, броят и квалификацията на необходимите строителни лица за всяка една операция </w:t>
            </w:r>
            <w:r w:rsidRPr="00CE03A2">
              <w:rPr>
                <w:rFonts w:ascii="Times New Roman" w:eastAsia="Arial Unicode MS" w:hAnsi="Times New Roman" w:cs="Times New Roman"/>
                <w:i/>
                <w:color w:val="000000"/>
                <w:sz w:val="24"/>
                <w:szCs w:val="24"/>
                <w:lang w:eastAsia="bg-BG" w:bidi="bg-BG"/>
              </w:rPr>
              <w:t>(за целите на настоящия показател под „операция“ се разбира обособена част от дефинирана дейност, която може да бъде самостоятелно възлагана и чието изпълнение може да се проследи еднозначно, т.е. има ясно дефинирани начало и край и измерими резултати)</w:t>
            </w:r>
            <w:r w:rsidRPr="00CE03A2">
              <w:rPr>
                <w:rFonts w:ascii="Times New Roman" w:eastAsia="Arial Unicode MS" w:hAnsi="Times New Roman" w:cs="Times New Roman"/>
                <w:color w:val="000000"/>
                <w:sz w:val="24"/>
                <w:szCs w:val="24"/>
                <w:lang w:eastAsia="bg-BG" w:bidi="bg-BG"/>
              </w:rPr>
              <w:t xml:space="preserve">. </w:t>
            </w:r>
          </w:p>
          <w:p w:rsidR="00CE03A2" w:rsidRPr="00CE03A2" w:rsidRDefault="00CE03A2" w:rsidP="00CE03A2">
            <w:pPr>
              <w:widowControl w:val="0"/>
              <w:shd w:val="clear" w:color="auto" w:fill="FFFFFF"/>
              <w:autoSpaceDE w:val="0"/>
              <w:autoSpaceDN w:val="0"/>
              <w:adjustRightInd w:val="0"/>
              <w:spacing w:after="0" w:line="240" w:lineRule="auto"/>
              <w:jc w:val="both"/>
              <w:rPr>
                <w:rFonts w:ascii="Times New Roman" w:eastAsia="Arial Unicode MS" w:hAnsi="Times New Roman" w:cs="Times New Roman"/>
                <w:color w:val="000000"/>
                <w:sz w:val="24"/>
                <w:szCs w:val="24"/>
                <w:lang w:eastAsia="bg-BG" w:bidi="bg-BG"/>
              </w:rPr>
            </w:pPr>
            <w:r w:rsidRPr="00CE03A2">
              <w:rPr>
                <w:rFonts w:ascii="Times New Roman" w:eastAsia="Arial Unicode MS" w:hAnsi="Times New Roman" w:cs="Times New Roman"/>
                <w:color w:val="000000"/>
                <w:sz w:val="24"/>
                <w:szCs w:val="24"/>
                <w:lang w:eastAsia="bg-BG" w:bidi="bg-BG"/>
              </w:rPr>
              <w:t>2. За всяка дейност са дефинирани необходимите технически ресурси за нейното изпълнение (</w:t>
            </w:r>
            <w:r w:rsidRPr="00CE03A2">
              <w:rPr>
                <w:rFonts w:ascii="Times New Roman" w:eastAsia="Arial Unicode MS" w:hAnsi="Times New Roman" w:cs="Times New Roman"/>
                <w:i/>
                <w:color w:val="000000"/>
                <w:sz w:val="24"/>
                <w:szCs w:val="24"/>
                <w:lang w:eastAsia="bg-BG" w:bidi="bg-BG"/>
              </w:rPr>
              <w:t>брой и вид на необходимата механизация</w:t>
            </w:r>
            <w:r w:rsidRPr="00CE03A2">
              <w:rPr>
                <w:rFonts w:ascii="Times New Roman" w:eastAsia="Arial Unicode MS" w:hAnsi="Times New Roman" w:cs="Times New Roman"/>
                <w:color w:val="000000"/>
                <w:sz w:val="24"/>
                <w:szCs w:val="24"/>
                <w:lang w:eastAsia="bg-BG" w:bidi="bg-BG"/>
              </w:rPr>
              <w:t>). Предложено е примерно изпълнение  с паралелно изпълнение на две или повече дейности с цел оптимизиране на ресурси и време за изпълнение, като предложението е придружено с организация на процесите, които се предвиждат (</w:t>
            </w:r>
            <w:r w:rsidRPr="00CE03A2">
              <w:rPr>
                <w:rFonts w:ascii="Times New Roman" w:eastAsia="Arial Unicode MS" w:hAnsi="Times New Roman" w:cs="Times New Roman"/>
                <w:i/>
                <w:color w:val="000000"/>
                <w:sz w:val="24"/>
                <w:szCs w:val="24"/>
                <w:lang w:eastAsia="bg-BG" w:bidi="bg-BG"/>
              </w:rPr>
              <w:t xml:space="preserve">същите трябва да са съобразени с нормативните и технологичните условия за съответните </w:t>
            </w:r>
            <w:r>
              <w:rPr>
                <w:rFonts w:ascii="Times New Roman" w:eastAsia="Arial Unicode MS" w:hAnsi="Times New Roman" w:cs="Times New Roman"/>
                <w:i/>
                <w:color w:val="000000"/>
                <w:sz w:val="24"/>
                <w:szCs w:val="24"/>
                <w:lang w:eastAsia="bg-BG" w:bidi="bg-BG"/>
              </w:rPr>
              <w:t>СР</w:t>
            </w:r>
            <w:r w:rsidRPr="00CE03A2">
              <w:rPr>
                <w:rFonts w:ascii="Times New Roman" w:eastAsia="Arial Unicode MS" w:hAnsi="Times New Roman" w:cs="Times New Roman"/>
                <w:i/>
                <w:color w:val="000000"/>
                <w:sz w:val="24"/>
                <w:szCs w:val="24"/>
                <w:lang w:eastAsia="bg-BG" w:bidi="bg-BG"/>
              </w:rPr>
              <w:t>Р</w:t>
            </w:r>
            <w:r w:rsidRPr="00CE03A2">
              <w:rPr>
                <w:rFonts w:ascii="Times New Roman" w:eastAsia="Arial Unicode MS" w:hAnsi="Times New Roman" w:cs="Times New Roman"/>
                <w:color w:val="000000"/>
                <w:sz w:val="24"/>
                <w:szCs w:val="24"/>
                <w:lang w:eastAsia="bg-BG" w:bidi="bg-BG"/>
              </w:rPr>
              <w:t>);</w:t>
            </w:r>
          </w:p>
          <w:p w:rsidR="00CE03A2" w:rsidRPr="00CE03A2" w:rsidRDefault="00CE03A2" w:rsidP="00CE03A2">
            <w:pPr>
              <w:widowControl w:val="0"/>
              <w:shd w:val="clear" w:color="auto" w:fill="FFFFFF"/>
              <w:autoSpaceDE w:val="0"/>
              <w:autoSpaceDN w:val="0"/>
              <w:adjustRightInd w:val="0"/>
              <w:spacing w:after="0" w:line="240" w:lineRule="auto"/>
              <w:jc w:val="both"/>
              <w:rPr>
                <w:rFonts w:ascii="Times New Roman" w:eastAsia="Arial Unicode MS" w:hAnsi="Times New Roman" w:cs="Times New Roman"/>
                <w:color w:val="000000"/>
                <w:sz w:val="24"/>
                <w:szCs w:val="24"/>
                <w:lang w:eastAsia="bg-BG" w:bidi="bg-BG"/>
              </w:rPr>
            </w:pPr>
            <w:r w:rsidRPr="00CE03A2">
              <w:rPr>
                <w:rFonts w:ascii="Times New Roman" w:eastAsia="Arial Unicode MS" w:hAnsi="Times New Roman" w:cs="Times New Roman"/>
                <w:color w:val="000000"/>
                <w:sz w:val="24"/>
                <w:szCs w:val="24"/>
                <w:lang w:eastAsia="bg-BG" w:bidi="bg-BG"/>
              </w:rPr>
              <w:t>3. Предложени са мерки за вътрешен контрол и начините за осигуряване на качество по време на изпълнението на договора за строителство, както и описание на контрола на качеството, който ще се упражнява по време на изпълнението.</w:t>
            </w:r>
          </w:p>
          <w:p w:rsidR="00CE03A2" w:rsidRPr="00CE03A2" w:rsidRDefault="00CE03A2" w:rsidP="00CE03A2">
            <w:pPr>
              <w:widowControl w:val="0"/>
              <w:shd w:val="clear" w:color="auto" w:fill="FFFFFF"/>
              <w:autoSpaceDE w:val="0"/>
              <w:autoSpaceDN w:val="0"/>
              <w:adjustRightInd w:val="0"/>
              <w:spacing w:after="0" w:line="240" w:lineRule="auto"/>
              <w:jc w:val="both"/>
              <w:rPr>
                <w:rFonts w:ascii="Times New Roman" w:eastAsia="Arial Unicode MS" w:hAnsi="Times New Roman" w:cs="Times New Roman"/>
                <w:color w:val="000000"/>
                <w:sz w:val="24"/>
                <w:szCs w:val="24"/>
                <w:lang w:eastAsia="bg-BG" w:bidi="bg-BG"/>
              </w:rPr>
            </w:pPr>
            <w:r w:rsidRPr="00CE03A2">
              <w:rPr>
                <w:rFonts w:ascii="Times New Roman" w:eastAsia="Arial Unicode MS" w:hAnsi="Times New Roman" w:cs="Times New Roman"/>
                <w:color w:val="000000"/>
                <w:sz w:val="24"/>
                <w:szCs w:val="24"/>
                <w:lang w:eastAsia="bg-BG" w:bidi="bg-BG"/>
              </w:rPr>
              <w:lastRenderedPageBreak/>
              <w:t>4. Обосновано са п</w:t>
            </w:r>
            <w:r w:rsidRPr="00CE03A2">
              <w:rPr>
                <w:rFonts w:ascii="Times New Roman" w:eastAsia="Calibri" w:hAnsi="Times New Roman" w:cs="Times New Roman"/>
                <w:bCs/>
                <w:color w:val="000000"/>
                <w:sz w:val="24"/>
                <w:szCs w:val="24"/>
                <w:lang w:eastAsia="ar-SA" w:bidi="bg-BG"/>
              </w:rPr>
              <w:t xml:space="preserve">редложени за прилагане иновативни методи и техники на работа. </w:t>
            </w:r>
          </w:p>
          <w:p w:rsidR="00CE03A2" w:rsidRPr="00CE03A2" w:rsidRDefault="00CE03A2" w:rsidP="00CE03A2">
            <w:pPr>
              <w:widowControl w:val="0"/>
              <w:shd w:val="clear" w:color="auto" w:fill="FFFFFF"/>
              <w:autoSpaceDE w:val="0"/>
              <w:autoSpaceDN w:val="0"/>
              <w:adjustRightInd w:val="0"/>
              <w:spacing w:after="0" w:line="240" w:lineRule="auto"/>
              <w:jc w:val="both"/>
              <w:rPr>
                <w:rFonts w:ascii="Times New Roman" w:eastAsia="Arial Unicode MS" w:hAnsi="Times New Roman" w:cs="Times New Roman"/>
                <w:color w:val="000000"/>
                <w:sz w:val="24"/>
                <w:szCs w:val="24"/>
                <w:lang w:eastAsia="bg-BG" w:bidi="bg-BG"/>
              </w:rPr>
            </w:pPr>
          </w:p>
          <w:p w:rsidR="00CE03A2" w:rsidRPr="00CE03A2" w:rsidRDefault="00CE03A2" w:rsidP="00CE03A2">
            <w:pPr>
              <w:widowControl w:val="0"/>
              <w:shd w:val="clear" w:color="auto" w:fill="FFFFFF"/>
              <w:autoSpaceDE w:val="0"/>
              <w:autoSpaceDN w:val="0"/>
              <w:adjustRightInd w:val="0"/>
              <w:spacing w:after="0" w:line="240" w:lineRule="auto"/>
              <w:jc w:val="both"/>
              <w:rPr>
                <w:rFonts w:ascii="Times New Roman" w:eastAsia="Arial Unicode MS" w:hAnsi="Times New Roman" w:cs="Times New Roman"/>
                <w:color w:val="000000"/>
                <w:sz w:val="24"/>
                <w:szCs w:val="24"/>
                <w:lang w:eastAsia="bg-BG" w:bidi="bg-BG"/>
              </w:rPr>
            </w:pPr>
            <w:r w:rsidRPr="00CE03A2">
              <w:rPr>
                <w:rFonts w:ascii="Times New Roman" w:eastAsia="Arial Unicode MS" w:hAnsi="Times New Roman" w:cs="Times New Roman"/>
                <w:color w:val="000000"/>
                <w:sz w:val="24"/>
                <w:szCs w:val="24"/>
                <w:lang w:eastAsia="bg-BG" w:bidi="bg-BG"/>
              </w:rPr>
              <w:t xml:space="preserve">„Обосновано“ за целите на настоящата методика, означава  обяснение за приложимостта и полезността на предложените елементи, като същите са </w:t>
            </w:r>
            <w:proofErr w:type="spellStart"/>
            <w:r w:rsidRPr="00CE03A2">
              <w:rPr>
                <w:rFonts w:ascii="Times New Roman" w:eastAsia="Arial Unicode MS" w:hAnsi="Times New Roman" w:cs="Times New Roman"/>
                <w:color w:val="000000"/>
                <w:sz w:val="24"/>
                <w:szCs w:val="24"/>
                <w:lang w:eastAsia="bg-BG" w:bidi="bg-BG"/>
              </w:rPr>
              <w:t>относими</w:t>
            </w:r>
            <w:proofErr w:type="spellEnd"/>
            <w:r w:rsidRPr="00CE03A2">
              <w:rPr>
                <w:rFonts w:ascii="Times New Roman" w:eastAsia="Arial Unicode MS" w:hAnsi="Times New Roman" w:cs="Times New Roman"/>
                <w:color w:val="000000"/>
                <w:sz w:val="24"/>
                <w:szCs w:val="24"/>
                <w:lang w:eastAsia="bg-BG" w:bidi="bg-BG"/>
              </w:rPr>
              <w:t xml:space="preserve"> към настоящата обществена поръчка. </w:t>
            </w:r>
          </w:p>
          <w:p w:rsidR="00CE03A2" w:rsidRPr="00CE03A2" w:rsidRDefault="00CE03A2" w:rsidP="00CE03A2">
            <w:pPr>
              <w:widowControl w:val="0"/>
              <w:shd w:val="clear" w:color="auto" w:fill="FFFFFF"/>
              <w:autoSpaceDE w:val="0"/>
              <w:autoSpaceDN w:val="0"/>
              <w:adjustRightInd w:val="0"/>
              <w:spacing w:after="0" w:line="240" w:lineRule="auto"/>
              <w:jc w:val="both"/>
              <w:rPr>
                <w:rFonts w:ascii="Times New Roman" w:eastAsia="Arial Unicode MS" w:hAnsi="Times New Roman" w:cs="Times New Roman"/>
                <w:color w:val="000000"/>
                <w:sz w:val="24"/>
                <w:szCs w:val="24"/>
                <w:lang w:eastAsia="bg-BG" w:bidi="bg-BG"/>
              </w:rPr>
            </w:pPr>
          </w:p>
        </w:tc>
        <w:tc>
          <w:tcPr>
            <w:tcW w:w="2670" w:type="dxa"/>
          </w:tcPr>
          <w:p w:rsidR="00CE03A2" w:rsidRPr="00CE03A2" w:rsidRDefault="00CE03A2" w:rsidP="00CE03A2">
            <w:pPr>
              <w:widowControl w:val="0"/>
              <w:shd w:val="clear" w:color="auto" w:fill="FFFFFF"/>
              <w:autoSpaceDE w:val="0"/>
              <w:autoSpaceDN w:val="0"/>
              <w:adjustRightInd w:val="0"/>
              <w:spacing w:after="0" w:line="276" w:lineRule="auto"/>
              <w:jc w:val="center"/>
              <w:rPr>
                <w:rFonts w:ascii="Times New Roman" w:eastAsia="Arial Unicode MS" w:hAnsi="Times New Roman" w:cs="Times New Roman"/>
                <w:color w:val="000000"/>
                <w:sz w:val="24"/>
                <w:szCs w:val="24"/>
                <w:lang w:eastAsia="bg-BG" w:bidi="bg-BG"/>
              </w:rPr>
            </w:pPr>
            <w:r w:rsidRPr="00CE03A2">
              <w:rPr>
                <w:rFonts w:ascii="Times New Roman" w:eastAsia="Arial Unicode MS" w:hAnsi="Times New Roman" w:cs="Times New Roman"/>
                <w:color w:val="000000"/>
                <w:sz w:val="24"/>
                <w:szCs w:val="24"/>
                <w:lang w:eastAsia="bg-BG" w:bidi="bg-BG"/>
              </w:rPr>
              <w:lastRenderedPageBreak/>
              <w:t>75</w:t>
            </w:r>
          </w:p>
        </w:tc>
      </w:tr>
      <w:tr w:rsidR="00CE03A2" w:rsidRPr="00CE03A2" w:rsidTr="00A43831">
        <w:trPr>
          <w:trHeight w:val="117"/>
        </w:trPr>
        <w:tc>
          <w:tcPr>
            <w:tcW w:w="7305" w:type="dxa"/>
          </w:tcPr>
          <w:p w:rsidR="00CE03A2" w:rsidRPr="00CE03A2" w:rsidRDefault="00CE03A2" w:rsidP="00CE03A2">
            <w:pPr>
              <w:widowControl w:val="0"/>
              <w:shd w:val="clear" w:color="auto" w:fill="FFFFFF"/>
              <w:autoSpaceDE w:val="0"/>
              <w:autoSpaceDN w:val="0"/>
              <w:adjustRightInd w:val="0"/>
              <w:spacing w:before="120" w:after="120" w:line="240" w:lineRule="auto"/>
              <w:jc w:val="both"/>
              <w:rPr>
                <w:rFonts w:ascii="Times New Roman" w:eastAsia="Arial Unicode MS" w:hAnsi="Times New Roman" w:cs="Times New Roman"/>
                <w:color w:val="000000"/>
                <w:sz w:val="24"/>
                <w:szCs w:val="24"/>
                <w:lang w:eastAsia="bg-BG" w:bidi="bg-BG"/>
              </w:rPr>
            </w:pPr>
            <w:r w:rsidRPr="00CE03A2">
              <w:rPr>
                <w:rFonts w:ascii="Times New Roman" w:eastAsia="Arial Unicode MS" w:hAnsi="Times New Roman" w:cs="Times New Roman"/>
                <w:color w:val="000000"/>
                <w:sz w:val="24"/>
                <w:szCs w:val="24"/>
                <w:lang w:eastAsia="bg-BG" w:bidi="bg-BG"/>
              </w:rPr>
              <w:lastRenderedPageBreak/>
              <w:t xml:space="preserve">Предложената от участника програма за управление на дейностите осигурява изпълнението на минималните изисквания на Възложителя, посочени в документацията за участие, а именно: </w:t>
            </w:r>
          </w:p>
          <w:p w:rsidR="00CE03A2" w:rsidRPr="00CE03A2" w:rsidRDefault="00CE03A2" w:rsidP="00CE03A2">
            <w:pPr>
              <w:widowControl w:val="0"/>
              <w:shd w:val="clear" w:color="auto" w:fill="FFFFFF"/>
              <w:spacing w:after="0" w:line="240" w:lineRule="auto"/>
              <w:contextualSpacing/>
              <w:jc w:val="both"/>
              <w:rPr>
                <w:rFonts w:ascii="Times New Roman" w:eastAsia="Arial Unicode MS" w:hAnsi="Times New Roman" w:cs="Times New Roman"/>
                <w:color w:val="000000"/>
                <w:sz w:val="24"/>
                <w:szCs w:val="24"/>
                <w:lang w:eastAsia="bg-BG" w:bidi="bg-BG"/>
              </w:rPr>
            </w:pPr>
            <w:r w:rsidRPr="00CE03A2">
              <w:rPr>
                <w:rFonts w:ascii="Times New Roman" w:eastAsia="Arial Unicode MS" w:hAnsi="Times New Roman" w:cs="Times New Roman"/>
                <w:color w:val="000000"/>
                <w:sz w:val="24"/>
                <w:szCs w:val="24"/>
                <w:lang w:eastAsia="bg-BG" w:bidi="bg-BG"/>
              </w:rPr>
              <w:t xml:space="preserve">- участникът е предложил организация на </w:t>
            </w:r>
            <w:r>
              <w:rPr>
                <w:rFonts w:ascii="Times New Roman" w:eastAsia="Arial Unicode MS" w:hAnsi="Times New Roman" w:cs="Times New Roman"/>
                <w:color w:val="000000"/>
                <w:sz w:val="24"/>
                <w:szCs w:val="24"/>
                <w:lang w:eastAsia="bg-BG" w:bidi="bg-BG"/>
              </w:rPr>
              <w:t>дейностите</w:t>
            </w:r>
            <w:r w:rsidRPr="00CE03A2">
              <w:rPr>
                <w:rFonts w:ascii="Times New Roman" w:eastAsia="Arial Unicode MS" w:hAnsi="Times New Roman" w:cs="Times New Roman"/>
                <w:color w:val="000000"/>
                <w:sz w:val="24"/>
                <w:szCs w:val="24"/>
                <w:lang w:eastAsia="bg-BG" w:bidi="bg-BG"/>
              </w:rPr>
              <w:t xml:space="preserve">, посочил е разпределението на задълженията и отговорностите на отделните ключови експерти, методите за осъществяване на комуникацията с Възложителя, координация и съгласуване на дейностите и други организационни аспекти, които са необходими за качественото и </w:t>
            </w:r>
            <w:r>
              <w:rPr>
                <w:rFonts w:ascii="Times New Roman" w:eastAsia="Arial Unicode MS" w:hAnsi="Times New Roman" w:cs="Times New Roman"/>
                <w:color w:val="000000"/>
                <w:sz w:val="24"/>
                <w:szCs w:val="24"/>
                <w:lang w:eastAsia="bg-BG" w:bidi="bg-BG"/>
              </w:rPr>
              <w:t>срочно изпълнение на възложеното</w:t>
            </w:r>
            <w:r w:rsidRPr="00CE03A2">
              <w:rPr>
                <w:rFonts w:ascii="Times New Roman" w:eastAsia="Arial Unicode MS" w:hAnsi="Times New Roman" w:cs="Times New Roman"/>
                <w:color w:val="000000"/>
                <w:sz w:val="24"/>
                <w:szCs w:val="24"/>
                <w:lang w:eastAsia="bg-BG" w:bidi="bg-BG"/>
              </w:rPr>
              <w:t xml:space="preserve">. </w:t>
            </w:r>
          </w:p>
          <w:p w:rsidR="00CE03A2" w:rsidRPr="00CE03A2" w:rsidRDefault="00CE03A2" w:rsidP="00CE03A2">
            <w:pPr>
              <w:widowControl w:val="0"/>
              <w:shd w:val="clear" w:color="auto" w:fill="FFFFFF"/>
              <w:autoSpaceDE w:val="0"/>
              <w:autoSpaceDN w:val="0"/>
              <w:adjustRightInd w:val="0"/>
              <w:spacing w:before="120" w:after="120" w:line="240" w:lineRule="auto"/>
              <w:jc w:val="both"/>
              <w:rPr>
                <w:rFonts w:ascii="Times New Roman" w:eastAsia="Arial Unicode MS" w:hAnsi="Times New Roman" w:cs="Times New Roman"/>
                <w:color w:val="000000"/>
                <w:sz w:val="24"/>
                <w:szCs w:val="24"/>
                <w:lang w:eastAsia="bg-BG" w:bidi="bg-BG"/>
              </w:rPr>
            </w:pPr>
            <w:r w:rsidRPr="00CE03A2">
              <w:rPr>
                <w:rFonts w:ascii="Times New Roman" w:eastAsia="Arial Unicode MS" w:hAnsi="Times New Roman" w:cs="Times New Roman"/>
                <w:color w:val="000000"/>
                <w:sz w:val="24"/>
                <w:szCs w:val="24"/>
                <w:lang w:eastAsia="bg-BG" w:bidi="bg-BG"/>
              </w:rPr>
              <w:t xml:space="preserve">- участникът е представил линеен график за изпълнение на всяка една дейност, заедно с </w:t>
            </w:r>
            <w:proofErr w:type="spellStart"/>
            <w:r w:rsidRPr="00CE03A2">
              <w:rPr>
                <w:rFonts w:ascii="Times New Roman" w:eastAsia="Arial" w:hAnsi="Times New Roman" w:cs="Times New Roman"/>
                <w:bCs/>
                <w:color w:val="000000"/>
                <w:sz w:val="24"/>
                <w:szCs w:val="24"/>
                <w:lang w:val="ru-RU" w:eastAsia="ar-SA" w:bidi="bg-BG"/>
              </w:rPr>
              <w:t>диаграма</w:t>
            </w:r>
            <w:proofErr w:type="spellEnd"/>
            <w:r w:rsidRPr="00CE03A2">
              <w:rPr>
                <w:rFonts w:ascii="Times New Roman" w:eastAsia="Arial" w:hAnsi="Times New Roman" w:cs="Times New Roman"/>
                <w:bCs/>
                <w:color w:val="000000"/>
                <w:sz w:val="24"/>
                <w:szCs w:val="24"/>
                <w:lang w:val="ru-RU" w:eastAsia="ar-SA" w:bidi="bg-BG"/>
              </w:rPr>
              <w:t xml:space="preserve"> на </w:t>
            </w:r>
            <w:proofErr w:type="spellStart"/>
            <w:r w:rsidRPr="00CE03A2">
              <w:rPr>
                <w:rFonts w:ascii="Times New Roman" w:eastAsia="Arial" w:hAnsi="Times New Roman" w:cs="Times New Roman"/>
                <w:bCs/>
                <w:color w:val="000000"/>
                <w:sz w:val="24"/>
                <w:szCs w:val="24"/>
                <w:lang w:val="ru-RU" w:eastAsia="ar-SA" w:bidi="bg-BG"/>
              </w:rPr>
              <w:t>работната</w:t>
            </w:r>
            <w:proofErr w:type="spellEnd"/>
            <w:r w:rsidRPr="00CE03A2">
              <w:rPr>
                <w:rFonts w:ascii="Times New Roman" w:eastAsia="Arial" w:hAnsi="Times New Roman" w:cs="Times New Roman"/>
                <w:bCs/>
                <w:color w:val="000000"/>
                <w:sz w:val="24"/>
                <w:szCs w:val="24"/>
                <w:lang w:val="ru-RU" w:eastAsia="ar-SA" w:bidi="bg-BG"/>
              </w:rPr>
              <w:t xml:space="preserve"> </w:t>
            </w:r>
            <w:proofErr w:type="spellStart"/>
            <w:r w:rsidRPr="00CE03A2">
              <w:rPr>
                <w:rFonts w:ascii="Times New Roman" w:eastAsia="Arial" w:hAnsi="Times New Roman" w:cs="Times New Roman"/>
                <w:bCs/>
                <w:color w:val="000000"/>
                <w:sz w:val="24"/>
                <w:szCs w:val="24"/>
                <w:lang w:val="ru-RU" w:eastAsia="ar-SA" w:bidi="bg-BG"/>
              </w:rPr>
              <w:t>ръка</w:t>
            </w:r>
            <w:proofErr w:type="spellEnd"/>
            <w:r w:rsidRPr="00CE03A2">
              <w:rPr>
                <w:rFonts w:ascii="Times New Roman" w:eastAsia="Arial" w:hAnsi="Times New Roman" w:cs="Times New Roman"/>
                <w:bCs/>
                <w:color w:val="000000"/>
                <w:sz w:val="24"/>
                <w:szCs w:val="24"/>
                <w:lang w:val="ru-RU" w:eastAsia="ar-SA" w:bidi="bg-BG"/>
              </w:rPr>
              <w:t xml:space="preserve"> и </w:t>
            </w:r>
            <w:proofErr w:type="spellStart"/>
            <w:r w:rsidRPr="00CE03A2">
              <w:rPr>
                <w:rFonts w:ascii="Times New Roman" w:eastAsia="Arial" w:hAnsi="Times New Roman" w:cs="Times New Roman"/>
                <w:bCs/>
                <w:color w:val="000000"/>
                <w:sz w:val="24"/>
                <w:szCs w:val="24"/>
                <w:lang w:val="ru-RU" w:eastAsia="ar-SA" w:bidi="bg-BG"/>
              </w:rPr>
              <w:t>диаграма</w:t>
            </w:r>
            <w:proofErr w:type="spellEnd"/>
            <w:r w:rsidRPr="00CE03A2">
              <w:rPr>
                <w:rFonts w:ascii="Times New Roman" w:eastAsia="Arial" w:hAnsi="Times New Roman" w:cs="Times New Roman"/>
                <w:bCs/>
                <w:color w:val="000000"/>
                <w:sz w:val="24"/>
                <w:szCs w:val="24"/>
                <w:lang w:val="ru-RU" w:eastAsia="ar-SA" w:bidi="bg-BG"/>
              </w:rPr>
              <w:t xml:space="preserve"> на </w:t>
            </w:r>
            <w:proofErr w:type="spellStart"/>
            <w:r w:rsidRPr="00CE03A2">
              <w:rPr>
                <w:rFonts w:ascii="Times New Roman" w:eastAsia="Arial" w:hAnsi="Times New Roman" w:cs="Times New Roman"/>
                <w:bCs/>
                <w:color w:val="000000"/>
                <w:sz w:val="24"/>
                <w:szCs w:val="24"/>
                <w:lang w:val="ru-RU" w:eastAsia="ar-SA" w:bidi="bg-BG"/>
              </w:rPr>
              <w:t>механизацията</w:t>
            </w:r>
            <w:proofErr w:type="spellEnd"/>
            <w:r w:rsidRPr="00CE03A2">
              <w:rPr>
                <w:rFonts w:ascii="Times New Roman" w:eastAsia="Arial" w:hAnsi="Times New Roman" w:cs="Times New Roman"/>
                <w:bCs/>
                <w:color w:val="000000"/>
                <w:sz w:val="24"/>
                <w:szCs w:val="24"/>
                <w:lang w:val="ru-RU" w:eastAsia="ar-SA" w:bidi="bg-BG"/>
              </w:rPr>
              <w:t>,</w:t>
            </w:r>
            <w:r w:rsidRPr="00CE03A2">
              <w:rPr>
                <w:rFonts w:ascii="Times New Roman" w:eastAsia="Arial Unicode MS" w:hAnsi="Times New Roman" w:cs="Times New Roman"/>
                <w:color w:val="000000"/>
                <w:sz w:val="24"/>
                <w:szCs w:val="24"/>
                <w:lang w:eastAsia="bg-BG" w:bidi="bg-BG"/>
              </w:rPr>
              <w:t xml:space="preserve"> съгласно изискванията на възложителя. Графикът обосновава предложения от участника срок на изпълнение, съобразен с изискванията в документацията за участие</w:t>
            </w:r>
          </w:p>
          <w:p w:rsidR="00CE03A2" w:rsidRPr="00CE03A2" w:rsidRDefault="00CE03A2" w:rsidP="00CE03A2">
            <w:pPr>
              <w:widowControl w:val="0"/>
              <w:shd w:val="clear" w:color="auto" w:fill="FFFFFF"/>
              <w:autoSpaceDE w:val="0"/>
              <w:autoSpaceDN w:val="0"/>
              <w:adjustRightInd w:val="0"/>
              <w:spacing w:before="120" w:after="120" w:line="240" w:lineRule="auto"/>
              <w:jc w:val="both"/>
              <w:rPr>
                <w:rFonts w:ascii="Times New Roman" w:eastAsia="Arial Unicode MS" w:hAnsi="Times New Roman" w:cs="Times New Roman"/>
                <w:color w:val="000000"/>
                <w:sz w:val="24"/>
                <w:szCs w:val="24"/>
                <w:lang w:eastAsia="bg-BG" w:bidi="bg-BG"/>
              </w:rPr>
            </w:pPr>
            <w:r w:rsidRPr="00CE03A2">
              <w:rPr>
                <w:rFonts w:ascii="Times New Roman" w:eastAsia="Arial Unicode MS" w:hAnsi="Times New Roman" w:cs="Times New Roman"/>
                <w:color w:val="000000"/>
                <w:sz w:val="24"/>
                <w:szCs w:val="24"/>
                <w:lang w:eastAsia="bg-BG" w:bidi="bg-BG"/>
              </w:rPr>
              <w:t xml:space="preserve">Предложението за изпълнение </w:t>
            </w:r>
            <w:proofErr w:type="spellStart"/>
            <w:r w:rsidRPr="00CE03A2">
              <w:rPr>
                <w:rFonts w:ascii="Times New Roman" w:eastAsia="Arial Unicode MS" w:hAnsi="Times New Roman" w:cs="Times New Roman"/>
                <w:color w:val="000000"/>
                <w:sz w:val="24"/>
                <w:szCs w:val="24"/>
                <w:lang w:eastAsia="bg-BG" w:bidi="bg-BG"/>
              </w:rPr>
              <w:t>надгражда</w:t>
            </w:r>
            <w:proofErr w:type="spellEnd"/>
            <w:r w:rsidRPr="00CE03A2">
              <w:rPr>
                <w:rFonts w:ascii="Times New Roman" w:eastAsia="Arial Unicode MS" w:hAnsi="Times New Roman" w:cs="Times New Roman"/>
                <w:color w:val="000000"/>
                <w:sz w:val="24"/>
                <w:szCs w:val="24"/>
                <w:lang w:eastAsia="bg-BG" w:bidi="bg-BG"/>
              </w:rPr>
              <w:t xml:space="preserve"> минималните изисквания на Възложителя, посочени в документацията за участие, при условие, че са налични </w:t>
            </w:r>
            <w:r>
              <w:rPr>
                <w:rFonts w:ascii="Times New Roman" w:eastAsia="Arial Unicode MS" w:hAnsi="Times New Roman" w:cs="Times New Roman"/>
                <w:color w:val="000000"/>
                <w:sz w:val="24"/>
                <w:szCs w:val="24"/>
                <w:lang w:eastAsia="bg-BG" w:bidi="bg-BG"/>
              </w:rPr>
              <w:t>четири</w:t>
            </w:r>
            <w:r w:rsidRPr="00CE03A2">
              <w:rPr>
                <w:rFonts w:ascii="Times New Roman" w:eastAsia="Arial Unicode MS" w:hAnsi="Times New Roman" w:cs="Times New Roman"/>
                <w:color w:val="000000"/>
                <w:sz w:val="24"/>
                <w:szCs w:val="24"/>
                <w:lang w:eastAsia="bg-BG" w:bidi="bg-BG"/>
              </w:rPr>
              <w:t xml:space="preserve"> от следните обстоятелства:</w:t>
            </w:r>
          </w:p>
          <w:p w:rsidR="00CE03A2" w:rsidRPr="00CE03A2" w:rsidRDefault="00CE03A2" w:rsidP="00CE03A2">
            <w:pPr>
              <w:widowControl w:val="0"/>
              <w:shd w:val="clear" w:color="auto" w:fill="FFFFFF"/>
              <w:autoSpaceDE w:val="0"/>
              <w:autoSpaceDN w:val="0"/>
              <w:adjustRightInd w:val="0"/>
              <w:spacing w:after="0" w:line="240" w:lineRule="auto"/>
              <w:jc w:val="both"/>
              <w:rPr>
                <w:rFonts w:ascii="Times New Roman" w:eastAsia="Arial Unicode MS" w:hAnsi="Times New Roman" w:cs="Times New Roman"/>
                <w:color w:val="000000"/>
                <w:sz w:val="24"/>
                <w:szCs w:val="24"/>
                <w:lang w:eastAsia="bg-BG" w:bidi="bg-BG"/>
              </w:rPr>
            </w:pPr>
            <w:r w:rsidRPr="00CE03A2">
              <w:rPr>
                <w:rFonts w:ascii="Times New Roman" w:eastAsia="Arial Unicode MS" w:hAnsi="Times New Roman" w:cs="Times New Roman"/>
                <w:color w:val="000000"/>
                <w:sz w:val="24"/>
                <w:szCs w:val="24"/>
                <w:lang w:eastAsia="bg-BG" w:bidi="bg-BG"/>
              </w:rPr>
              <w:t xml:space="preserve">1. За всяка от дейностите е показано разпределението, броят и квалификацията на необходимите строителни лица за всяка една операция </w:t>
            </w:r>
            <w:r w:rsidRPr="00CE03A2">
              <w:rPr>
                <w:rFonts w:ascii="Times New Roman" w:eastAsia="Arial Unicode MS" w:hAnsi="Times New Roman" w:cs="Times New Roman"/>
                <w:i/>
                <w:color w:val="000000"/>
                <w:sz w:val="24"/>
                <w:szCs w:val="24"/>
                <w:lang w:eastAsia="bg-BG" w:bidi="bg-BG"/>
              </w:rPr>
              <w:t>(за целите на настоящия показател под „операция“ се разбира обособена част от дефинирана дейност, която може да бъде самостоятелно възлагана и чието изпълнение може да се проследи еднозначно, т.е. има ясно дефинирани начало и край и измерими резултати)</w:t>
            </w:r>
            <w:r w:rsidRPr="00CE03A2">
              <w:rPr>
                <w:rFonts w:ascii="Times New Roman" w:eastAsia="Arial Unicode MS" w:hAnsi="Times New Roman" w:cs="Times New Roman"/>
                <w:color w:val="000000"/>
                <w:sz w:val="24"/>
                <w:szCs w:val="24"/>
                <w:lang w:eastAsia="bg-BG" w:bidi="bg-BG"/>
              </w:rPr>
              <w:t xml:space="preserve">. </w:t>
            </w:r>
          </w:p>
          <w:p w:rsidR="00CE03A2" w:rsidRPr="00CE03A2" w:rsidRDefault="00CE03A2" w:rsidP="00CE03A2">
            <w:pPr>
              <w:widowControl w:val="0"/>
              <w:shd w:val="clear" w:color="auto" w:fill="FFFFFF"/>
              <w:autoSpaceDE w:val="0"/>
              <w:autoSpaceDN w:val="0"/>
              <w:adjustRightInd w:val="0"/>
              <w:spacing w:after="0" w:line="240" w:lineRule="auto"/>
              <w:jc w:val="both"/>
              <w:rPr>
                <w:rFonts w:ascii="Times New Roman" w:eastAsia="Arial Unicode MS" w:hAnsi="Times New Roman" w:cs="Times New Roman"/>
                <w:color w:val="000000"/>
                <w:sz w:val="24"/>
                <w:szCs w:val="24"/>
                <w:lang w:eastAsia="bg-BG" w:bidi="bg-BG"/>
              </w:rPr>
            </w:pPr>
            <w:r w:rsidRPr="00CE03A2">
              <w:rPr>
                <w:rFonts w:ascii="Times New Roman" w:eastAsia="Arial Unicode MS" w:hAnsi="Times New Roman" w:cs="Times New Roman"/>
                <w:color w:val="000000"/>
                <w:sz w:val="24"/>
                <w:szCs w:val="24"/>
                <w:lang w:eastAsia="bg-BG" w:bidi="bg-BG"/>
              </w:rPr>
              <w:t>2. За всяка дейност са дефинирани необходимите технически ресурси за нейното изпълнение (</w:t>
            </w:r>
            <w:r w:rsidRPr="00CE03A2">
              <w:rPr>
                <w:rFonts w:ascii="Times New Roman" w:eastAsia="Arial Unicode MS" w:hAnsi="Times New Roman" w:cs="Times New Roman"/>
                <w:i/>
                <w:color w:val="000000"/>
                <w:sz w:val="24"/>
                <w:szCs w:val="24"/>
                <w:lang w:eastAsia="bg-BG" w:bidi="bg-BG"/>
              </w:rPr>
              <w:t>брой и вид на необходимата механизация</w:t>
            </w:r>
            <w:r w:rsidRPr="00CE03A2">
              <w:rPr>
                <w:rFonts w:ascii="Times New Roman" w:eastAsia="Arial Unicode MS" w:hAnsi="Times New Roman" w:cs="Times New Roman"/>
                <w:color w:val="000000"/>
                <w:sz w:val="24"/>
                <w:szCs w:val="24"/>
                <w:lang w:eastAsia="bg-BG" w:bidi="bg-BG"/>
              </w:rPr>
              <w:t>). Предложено е примерно изпълнение  с паралелно изпълнение на две или повече дейности с цел оптимизиране на ресурси и време за изпълнение, като предложението е придружено с организация на процесите, които се предвиждат (</w:t>
            </w:r>
            <w:r w:rsidRPr="00CE03A2">
              <w:rPr>
                <w:rFonts w:ascii="Times New Roman" w:eastAsia="Arial Unicode MS" w:hAnsi="Times New Roman" w:cs="Times New Roman"/>
                <w:i/>
                <w:color w:val="000000"/>
                <w:sz w:val="24"/>
                <w:szCs w:val="24"/>
                <w:lang w:eastAsia="bg-BG" w:bidi="bg-BG"/>
              </w:rPr>
              <w:t xml:space="preserve">същите трябва да са съобразени с нормативните и технологичните условия за съответните </w:t>
            </w:r>
            <w:r>
              <w:rPr>
                <w:rFonts w:ascii="Times New Roman" w:eastAsia="Arial Unicode MS" w:hAnsi="Times New Roman" w:cs="Times New Roman"/>
                <w:i/>
                <w:color w:val="000000"/>
                <w:sz w:val="24"/>
                <w:szCs w:val="24"/>
                <w:lang w:eastAsia="bg-BG" w:bidi="bg-BG"/>
              </w:rPr>
              <w:t>СР</w:t>
            </w:r>
            <w:r w:rsidRPr="00CE03A2">
              <w:rPr>
                <w:rFonts w:ascii="Times New Roman" w:eastAsia="Arial Unicode MS" w:hAnsi="Times New Roman" w:cs="Times New Roman"/>
                <w:i/>
                <w:color w:val="000000"/>
                <w:sz w:val="24"/>
                <w:szCs w:val="24"/>
                <w:lang w:eastAsia="bg-BG" w:bidi="bg-BG"/>
              </w:rPr>
              <w:t>Р</w:t>
            </w:r>
            <w:r w:rsidRPr="00CE03A2">
              <w:rPr>
                <w:rFonts w:ascii="Times New Roman" w:eastAsia="Arial Unicode MS" w:hAnsi="Times New Roman" w:cs="Times New Roman"/>
                <w:color w:val="000000"/>
                <w:sz w:val="24"/>
                <w:szCs w:val="24"/>
                <w:lang w:eastAsia="bg-BG" w:bidi="bg-BG"/>
              </w:rPr>
              <w:t>);</w:t>
            </w:r>
          </w:p>
          <w:p w:rsidR="00CE03A2" w:rsidRPr="00CE03A2" w:rsidRDefault="00CE03A2" w:rsidP="00CE03A2">
            <w:pPr>
              <w:widowControl w:val="0"/>
              <w:shd w:val="clear" w:color="auto" w:fill="FFFFFF"/>
              <w:autoSpaceDE w:val="0"/>
              <w:autoSpaceDN w:val="0"/>
              <w:adjustRightInd w:val="0"/>
              <w:spacing w:after="0" w:line="240" w:lineRule="auto"/>
              <w:jc w:val="both"/>
              <w:rPr>
                <w:rFonts w:ascii="Times New Roman" w:eastAsia="Arial Unicode MS" w:hAnsi="Times New Roman" w:cs="Times New Roman"/>
                <w:color w:val="000000"/>
                <w:sz w:val="24"/>
                <w:szCs w:val="24"/>
                <w:lang w:eastAsia="bg-BG" w:bidi="bg-BG"/>
              </w:rPr>
            </w:pPr>
            <w:r w:rsidRPr="00CE03A2">
              <w:rPr>
                <w:rFonts w:ascii="Times New Roman" w:eastAsia="Arial Unicode MS" w:hAnsi="Times New Roman" w:cs="Times New Roman"/>
                <w:color w:val="000000"/>
                <w:sz w:val="24"/>
                <w:szCs w:val="24"/>
                <w:lang w:eastAsia="bg-BG" w:bidi="bg-BG"/>
              </w:rPr>
              <w:t>3. Предложени са мерки за вътрешен контрол и начините за осигуряване на качество по време на изпълнението на договора за строителство, както и описание на контрола на качеството, който ще се упражнява по време на изпълнението.</w:t>
            </w:r>
          </w:p>
          <w:p w:rsidR="00CE03A2" w:rsidRPr="00CE03A2" w:rsidRDefault="00CE03A2" w:rsidP="00CE03A2">
            <w:pPr>
              <w:widowControl w:val="0"/>
              <w:shd w:val="clear" w:color="auto" w:fill="FFFFFF"/>
              <w:autoSpaceDE w:val="0"/>
              <w:autoSpaceDN w:val="0"/>
              <w:adjustRightInd w:val="0"/>
              <w:spacing w:after="0" w:line="240" w:lineRule="auto"/>
              <w:jc w:val="both"/>
              <w:rPr>
                <w:rFonts w:ascii="Times New Roman" w:eastAsia="Arial Unicode MS" w:hAnsi="Times New Roman" w:cs="Times New Roman"/>
                <w:color w:val="000000"/>
                <w:sz w:val="24"/>
                <w:szCs w:val="24"/>
                <w:lang w:eastAsia="bg-BG" w:bidi="bg-BG"/>
              </w:rPr>
            </w:pPr>
            <w:r w:rsidRPr="00CE03A2">
              <w:rPr>
                <w:rFonts w:ascii="Times New Roman" w:eastAsia="Arial Unicode MS" w:hAnsi="Times New Roman" w:cs="Times New Roman"/>
                <w:color w:val="000000"/>
                <w:sz w:val="24"/>
                <w:szCs w:val="24"/>
                <w:lang w:eastAsia="bg-BG" w:bidi="bg-BG"/>
              </w:rPr>
              <w:t>4. Обосновано са п</w:t>
            </w:r>
            <w:r w:rsidRPr="00CE03A2">
              <w:rPr>
                <w:rFonts w:ascii="Times New Roman" w:eastAsia="Calibri" w:hAnsi="Times New Roman" w:cs="Times New Roman"/>
                <w:bCs/>
                <w:color w:val="000000"/>
                <w:sz w:val="24"/>
                <w:szCs w:val="24"/>
                <w:lang w:eastAsia="ar-SA" w:bidi="bg-BG"/>
              </w:rPr>
              <w:t xml:space="preserve">редложени за прилагане иновативни методи и техники на работа. </w:t>
            </w:r>
          </w:p>
          <w:p w:rsidR="00CE03A2" w:rsidRPr="00CE03A2" w:rsidRDefault="00CE03A2" w:rsidP="00CE03A2">
            <w:pPr>
              <w:widowControl w:val="0"/>
              <w:shd w:val="clear" w:color="auto" w:fill="FFFFFF"/>
              <w:autoSpaceDE w:val="0"/>
              <w:autoSpaceDN w:val="0"/>
              <w:adjustRightInd w:val="0"/>
              <w:spacing w:after="0" w:line="240" w:lineRule="auto"/>
              <w:jc w:val="both"/>
              <w:rPr>
                <w:rFonts w:ascii="Times New Roman" w:eastAsia="Arial Unicode MS" w:hAnsi="Times New Roman" w:cs="Times New Roman"/>
                <w:color w:val="000000"/>
                <w:sz w:val="24"/>
                <w:szCs w:val="24"/>
                <w:lang w:eastAsia="bg-BG" w:bidi="bg-BG"/>
              </w:rPr>
            </w:pPr>
          </w:p>
          <w:p w:rsidR="00CE03A2" w:rsidRPr="00CE03A2" w:rsidRDefault="00CE03A2" w:rsidP="00CE03A2">
            <w:pPr>
              <w:widowControl w:val="0"/>
              <w:shd w:val="clear" w:color="auto" w:fill="FFFFFF"/>
              <w:autoSpaceDE w:val="0"/>
              <w:autoSpaceDN w:val="0"/>
              <w:adjustRightInd w:val="0"/>
              <w:spacing w:after="0" w:line="240" w:lineRule="auto"/>
              <w:jc w:val="both"/>
              <w:rPr>
                <w:rFonts w:ascii="Times New Roman" w:eastAsia="Arial Unicode MS" w:hAnsi="Times New Roman" w:cs="Times New Roman"/>
                <w:color w:val="000000"/>
                <w:sz w:val="24"/>
                <w:szCs w:val="24"/>
                <w:lang w:eastAsia="bg-BG" w:bidi="bg-BG"/>
              </w:rPr>
            </w:pPr>
            <w:r w:rsidRPr="00CE03A2">
              <w:rPr>
                <w:rFonts w:ascii="Times New Roman" w:eastAsia="Arial Unicode MS" w:hAnsi="Times New Roman" w:cs="Times New Roman"/>
                <w:color w:val="000000"/>
                <w:sz w:val="24"/>
                <w:szCs w:val="24"/>
                <w:lang w:eastAsia="bg-BG" w:bidi="bg-BG"/>
              </w:rPr>
              <w:t xml:space="preserve">„Обосновано“ за целите на настоящата методика, означава  обяснение за приложимостта и полезността на предложените елементи, като същите са </w:t>
            </w:r>
            <w:proofErr w:type="spellStart"/>
            <w:r w:rsidRPr="00CE03A2">
              <w:rPr>
                <w:rFonts w:ascii="Times New Roman" w:eastAsia="Arial Unicode MS" w:hAnsi="Times New Roman" w:cs="Times New Roman"/>
                <w:color w:val="000000"/>
                <w:sz w:val="24"/>
                <w:szCs w:val="24"/>
                <w:lang w:eastAsia="bg-BG" w:bidi="bg-BG"/>
              </w:rPr>
              <w:t>относими</w:t>
            </w:r>
            <w:proofErr w:type="spellEnd"/>
            <w:r w:rsidRPr="00CE03A2">
              <w:rPr>
                <w:rFonts w:ascii="Times New Roman" w:eastAsia="Arial Unicode MS" w:hAnsi="Times New Roman" w:cs="Times New Roman"/>
                <w:color w:val="000000"/>
                <w:sz w:val="24"/>
                <w:szCs w:val="24"/>
                <w:lang w:eastAsia="bg-BG" w:bidi="bg-BG"/>
              </w:rPr>
              <w:t xml:space="preserve"> към настоящата обществена поръчка. </w:t>
            </w:r>
          </w:p>
          <w:p w:rsidR="00CE03A2" w:rsidRPr="00CE03A2" w:rsidRDefault="00CE03A2" w:rsidP="00CE03A2">
            <w:pPr>
              <w:widowControl w:val="0"/>
              <w:shd w:val="clear" w:color="auto" w:fill="FFFFFF"/>
              <w:autoSpaceDE w:val="0"/>
              <w:autoSpaceDN w:val="0"/>
              <w:adjustRightInd w:val="0"/>
              <w:spacing w:after="0" w:line="240" w:lineRule="auto"/>
              <w:jc w:val="both"/>
              <w:rPr>
                <w:rFonts w:ascii="Times New Roman" w:eastAsia="Arial Unicode MS" w:hAnsi="Times New Roman" w:cs="Times New Roman"/>
                <w:color w:val="000000"/>
                <w:sz w:val="24"/>
                <w:szCs w:val="24"/>
                <w:lang w:eastAsia="bg-BG" w:bidi="bg-BG"/>
              </w:rPr>
            </w:pPr>
          </w:p>
        </w:tc>
        <w:tc>
          <w:tcPr>
            <w:tcW w:w="2670" w:type="dxa"/>
          </w:tcPr>
          <w:p w:rsidR="00CE03A2" w:rsidRPr="00CE03A2" w:rsidRDefault="00CE03A2" w:rsidP="00CE03A2">
            <w:pPr>
              <w:widowControl w:val="0"/>
              <w:shd w:val="clear" w:color="auto" w:fill="FFFFFF"/>
              <w:autoSpaceDE w:val="0"/>
              <w:autoSpaceDN w:val="0"/>
              <w:adjustRightInd w:val="0"/>
              <w:spacing w:after="0" w:line="276" w:lineRule="auto"/>
              <w:jc w:val="center"/>
              <w:rPr>
                <w:rFonts w:ascii="Times New Roman" w:eastAsia="Arial Unicode MS" w:hAnsi="Times New Roman" w:cs="Times New Roman"/>
                <w:color w:val="000000"/>
                <w:sz w:val="24"/>
                <w:szCs w:val="24"/>
                <w:lang w:eastAsia="bg-BG" w:bidi="bg-BG"/>
              </w:rPr>
            </w:pPr>
            <w:r w:rsidRPr="00CE03A2">
              <w:rPr>
                <w:rFonts w:ascii="Times New Roman" w:eastAsia="Arial Unicode MS" w:hAnsi="Times New Roman" w:cs="Times New Roman"/>
                <w:color w:val="000000"/>
                <w:sz w:val="24"/>
                <w:szCs w:val="24"/>
                <w:lang w:eastAsia="bg-BG" w:bidi="bg-BG"/>
              </w:rPr>
              <w:lastRenderedPageBreak/>
              <w:t>100</w:t>
            </w:r>
          </w:p>
        </w:tc>
      </w:tr>
    </w:tbl>
    <w:p w:rsidR="00CE03A2" w:rsidRPr="00231B62" w:rsidRDefault="00CE03A2" w:rsidP="00231B62">
      <w:pPr>
        <w:widowControl w:val="0"/>
        <w:spacing w:after="0" w:line="240" w:lineRule="auto"/>
        <w:ind w:right="79"/>
        <w:jc w:val="both"/>
        <w:rPr>
          <w:rFonts w:ascii="Times New Roman" w:eastAsia="Arial Unicode MS" w:hAnsi="Times New Roman" w:cs="Times New Roman"/>
          <w:color w:val="000000"/>
          <w:sz w:val="24"/>
          <w:szCs w:val="24"/>
          <w:lang w:eastAsia="bg-BG" w:bidi="bg-BG"/>
        </w:rPr>
      </w:pPr>
    </w:p>
    <w:p w:rsidR="00231B62" w:rsidRPr="00231B62" w:rsidRDefault="00231B62" w:rsidP="00231B62">
      <w:pPr>
        <w:widowControl w:val="0"/>
        <w:spacing w:after="0" w:line="240" w:lineRule="auto"/>
        <w:jc w:val="both"/>
        <w:rPr>
          <w:rFonts w:ascii="Times New Roman" w:eastAsia="Arial Unicode MS" w:hAnsi="Times New Roman" w:cs="Times New Roman"/>
          <w:color w:val="000000"/>
          <w:sz w:val="24"/>
          <w:szCs w:val="24"/>
          <w:lang w:eastAsia="bg-BG" w:bidi="bg-BG"/>
        </w:rPr>
      </w:pPr>
    </w:p>
    <w:p w:rsidR="00231B62" w:rsidRPr="00231B62" w:rsidRDefault="00231B62" w:rsidP="00231B62">
      <w:pPr>
        <w:spacing w:after="0" w:line="240" w:lineRule="auto"/>
        <w:ind w:firstLine="708"/>
        <w:jc w:val="both"/>
        <w:rPr>
          <w:rFonts w:ascii="Times New Roman" w:eastAsia="Calibri" w:hAnsi="Times New Roman" w:cs="Times New Roman"/>
          <w:sz w:val="24"/>
          <w:szCs w:val="24"/>
        </w:rPr>
      </w:pPr>
      <w:r w:rsidRPr="00231B62">
        <w:rPr>
          <w:rFonts w:ascii="Times New Roman" w:eastAsia="Calibri" w:hAnsi="Times New Roman" w:cs="Times New Roman"/>
          <w:sz w:val="24"/>
          <w:szCs w:val="24"/>
        </w:rPr>
        <w:t>Съгласно чл. 58, ал. 1 от ППЗОП,  Комисията класира участниците по степента на съответствие на офертите с предварително обявените от възложителя условия. Когато комплексните оценки на две или повече оферти са равни, с предимство се класира офертата, в която се съдържат по-изгодни предложения, преценени в следния ред:</w:t>
      </w:r>
    </w:p>
    <w:p w:rsidR="00231B62" w:rsidRPr="00231B62" w:rsidRDefault="00231B62" w:rsidP="00231B62">
      <w:pPr>
        <w:spacing w:after="0" w:line="240" w:lineRule="auto"/>
        <w:jc w:val="both"/>
        <w:rPr>
          <w:rFonts w:ascii="Times New Roman" w:eastAsia="Calibri" w:hAnsi="Times New Roman" w:cs="Times New Roman"/>
          <w:sz w:val="24"/>
          <w:szCs w:val="24"/>
        </w:rPr>
      </w:pPr>
      <w:r w:rsidRPr="00231B62">
        <w:rPr>
          <w:rFonts w:ascii="Times New Roman" w:eastAsia="Calibri" w:hAnsi="Times New Roman" w:cs="Times New Roman"/>
          <w:sz w:val="24"/>
          <w:szCs w:val="24"/>
        </w:rPr>
        <w:t>1. по-ниска предложена цена;</w:t>
      </w:r>
    </w:p>
    <w:p w:rsidR="00231B62" w:rsidRPr="00231B62" w:rsidRDefault="00231B62" w:rsidP="00231B62">
      <w:pPr>
        <w:spacing w:after="0" w:line="240" w:lineRule="auto"/>
        <w:jc w:val="both"/>
        <w:rPr>
          <w:rFonts w:ascii="Times New Roman" w:eastAsia="Calibri" w:hAnsi="Times New Roman" w:cs="Times New Roman"/>
          <w:sz w:val="24"/>
          <w:szCs w:val="24"/>
        </w:rPr>
      </w:pPr>
      <w:r w:rsidRPr="00231B62">
        <w:rPr>
          <w:rFonts w:ascii="Times New Roman" w:eastAsia="Calibri" w:hAnsi="Times New Roman" w:cs="Times New Roman"/>
          <w:sz w:val="24"/>
          <w:szCs w:val="24"/>
        </w:rPr>
        <w:t>2. по-изгодно предложение по показател „Техническото предложение (К2)“.</w:t>
      </w:r>
    </w:p>
    <w:p w:rsidR="00231B62" w:rsidRPr="00231B62" w:rsidRDefault="00231B62" w:rsidP="00231B62">
      <w:pPr>
        <w:spacing w:after="0" w:line="240" w:lineRule="auto"/>
        <w:ind w:firstLine="360"/>
        <w:jc w:val="both"/>
        <w:rPr>
          <w:rFonts w:ascii="Times New Roman" w:eastAsia="Calibri" w:hAnsi="Times New Roman" w:cs="Times New Roman"/>
          <w:sz w:val="24"/>
          <w:szCs w:val="24"/>
        </w:rPr>
      </w:pPr>
      <w:r w:rsidRPr="00231B62">
        <w:rPr>
          <w:rFonts w:ascii="Times New Roman" w:eastAsia="Calibri" w:hAnsi="Times New Roman" w:cs="Times New Roman"/>
          <w:sz w:val="24"/>
          <w:szCs w:val="24"/>
        </w:rPr>
        <w:t>Комисията провежда публично жребий за определяне на изпълнител между класираните на първо място оферти, ако участниците не могат да бъдат класирани в съответствие с посочения по-горе ред.</w:t>
      </w:r>
    </w:p>
    <w:p w:rsidR="00211ED6" w:rsidRPr="00211ED6" w:rsidRDefault="00211ED6" w:rsidP="00211ED6">
      <w:pPr>
        <w:tabs>
          <w:tab w:val="left" w:pos="720"/>
          <w:tab w:val="num" w:pos="1440"/>
        </w:tabs>
        <w:adjustRightInd w:val="0"/>
        <w:spacing w:after="0" w:line="240" w:lineRule="auto"/>
        <w:ind w:firstLine="567"/>
        <w:jc w:val="both"/>
        <w:rPr>
          <w:rFonts w:ascii="Times New Roman" w:eastAsia="Calibri" w:hAnsi="Times New Roman" w:cs="Times New Roman"/>
          <w:sz w:val="24"/>
          <w:szCs w:val="24"/>
        </w:rPr>
      </w:pPr>
    </w:p>
    <w:p w:rsidR="00211ED6" w:rsidRPr="00211ED6" w:rsidRDefault="00211ED6" w:rsidP="00211ED6">
      <w:pPr>
        <w:spacing w:after="0" w:line="240" w:lineRule="auto"/>
        <w:ind w:firstLine="567"/>
        <w:jc w:val="both"/>
        <w:rPr>
          <w:rFonts w:ascii="Times New Roman" w:hAnsi="Times New Roman" w:cs="Times New Roman"/>
          <w:b/>
          <w:i/>
          <w:sz w:val="24"/>
          <w:szCs w:val="24"/>
        </w:rPr>
      </w:pPr>
    </w:p>
    <w:p w:rsidR="00211ED6" w:rsidRPr="00211ED6" w:rsidRDefault="00211ED6" w:rsidP="00211ED6">
      <w:pPr>
        <w:shd w:val="clear" w:color="auto" w:fill="FFFFFF"/>
        <w:tabs>
          <w:tab w:val="left" w:pos="851"/>
        </w:tabs>
        <w:spacing w:after="0" w:line="240" w:lineRule="auto"/>
        <w:ind w:firstLine="567"/>
        <w:jc w:val="both"/>
        <w:rPr>
          <w:rFonts w:ascii="Times New Roman" w:hAnsi="Times New Roman" w:cs="Times New Roman"/>
          <w:b/>
          <w:sz w:val="24"/>
          <w:szCs w:val="24"/>
        </w:rPr>
      </w:pPr>
      <w:r w:rsidRPr="00211ED6">
        <w:rPr>
          <w:rFonts w:ascii="Times New Roman" w:hAnsi="Times New Roman" w:cs="Times New Roman"/>
          <w:b/>
          <w:sz w:val="24"/>
          <w:szCs w:val="24"/>
        </w:rPr>
        <w:t>V. РАЗГЛЕЖДАНЕ НА ОФЕРТИТЕ</w:t>
      </w:r>
    </w:p>
    <w:p w:rsidR="00211ED6" w:rsidRPr="00211ED6" w:rsidRDefault="00211ED6" w:rsidP="00811329">
      <w:pPr>
        <w:numPr>
          <w:ilvl w:val="0"/>
          <w:numId w:val="16"/>
        </w:numPr>
        <w:shd w:val="clear" w:color="auto" w:fill="FFFFFF"/>
        <w:tabs>
          <w:tab w:val="left" w:pos="851"/>
        </w:tabs>
        <w:spacing w:after="0" w:line="240" w:lineRule="auto"/>
        <w:ind w:left="0" w:firstLine="567"/>
        <w:jc w:val="both"/>
        <w:rPr>
          <w:rFonts w:ascii="Times New Roman" w:hAnsi="Times New Roman" w:cs="Times New Roman"/>
          <w:sz w:val="24"/>
          <w:szCs w:val="24"/>
        </w:rPr>
      </w:pPr>
      <w:r w:rsidRPr="00211ED6">
        <w:rPr>
          <w:rFonts w:ascii="Times New Roman" w:hAnsi="Times New Roman" w:cs="Times New Roman"/>
          <w:sz w:val="24"/>
          <w:szCs w:val="24"/>
        </w:rPr>
        <w:t>Разглеждането и оценката на офертите се осъществява от комисия, назначена от Възложителя. Комисията се състои от нечетен брой членове. Решенията на комисията се вземат с мнозинство от членовете й. Когато член на комисията е против взетото решение, той подписва протокола с особено мнение. Особеното мнение се аргументира писмено, като мотивите са неразделна част от доклада на комисията.</w:t>
      </w:r>
    </w:p>
    <w:p w:rsidR="00211ED6" w:rsidRPr="001E41D8" w:rsidRDefault="00211ED6" w:rsidP="00811329">
      <w:pPr>
        <w:pStyle w:val="af1"/>
        <w:numPr>
          <w:ilvl w:val="0"/>
          <w:numId w:val="16"/>
        </w:numPr>
        <w:tabs>
          <w:tab w:val="left" w:pos="851"/>
        </w:tabs>
        <w:spacing w:after="0" w:line="240" w:lineRule="auto"/>
        <w:ind w:left="0" w:firstLine="567"/>
        <w:jc w:val="both"/>
        <w:rPr>
          <w:rFonts w:ascii="Times New Roman" w:hAnsi="Times New Roman"/>
          <w:sz w:val="24"/>
          <w:szCs w:val="24"/>
          <w:lang w:val="bg-BG"/>
        </w:rPr>
      </w:pPr>
      <w:r w:rsidRPr="001E41D8">
        <w:rPr>
          <w:rFonts w:ascii="Times New Roman" w:hAnsi="Times New Roman"/>
          <w:sz w:val="24"/>
          <w:szCs w:val="24"/>
          <w:lang w:val="bg-BG"/>
        </w:rPr>
        <w:t xml:space="preserve">Предложения, в които последователността и технологията на изпълнение на всички работи и дейности от КСС, не отговарят на Техническата спецификация и/или приложенията към нея, действащото законодателство, техническите изисквания и стандарти и при които предложената организация, подход на изпълнение и мобилизация на използваните технически ресурси не съответстват на </w:t>
      </w:r>
      <w:r w:rsidR="00CE03A2">
        <w:rPr>
          <w:rFonts w:ascii="Times New Roman" w:hAnsi="Times New Roman"/>
          <w:sz w:val="24"/>
          <w:szCs w:val="24"/>
          <w:lang w:val="bg-BG"/>
        </w:rPr>
        <w:t xml:space="preserve">изискванията за минимално съдържание от методиката </w:t>
      </w:r>
      <w:r w:rsidRPr="001E41D8">
        <w:rPr>
          <w:rFonts w:ascii="Times New Roman" w:hAnsi="Times New Roman"/>
          <w:sz w:val="24"/>
          <w:szCs w:val="24"/>
          <w:lang w:val="bg-BG"/>
        </w:rPr>
        <w:t>няма да бъдат оценявани и ще бъдат предложени за отстраняване.</w:t>
      </w:r>
    </w:p>
    <w:p w:rsidR="00211ED6" w:rsidRPr="00211ED6" w:rsidRDefault="00211ED6" w:rsidP="003E018B">
      <w:pPr>
        <w:numPr>
          <w:ilvl w:val="0"/>
          <w:numId w:val="16"/>
        </w:numPr>
        <w:shd w:val="clear" w:color="auto" w:fill="FFFFFF"/>
        <w:tabs>
          <w:tab w:val="left" w:pos="851"/>
        </w:tabs>
        <w:spacing w:after="0" w:line="240" w:lineRule="auto"/>
        <w:ind w:left="0" w:firstLine="567"/>
        <w:jc w:val="both"/>
        <w:rPr>
          <w:rFonts w:ascii="Times New Roman" w:hAnsi="Times New Roman" w:cs="Times New Roman"/>
          <w:color w:val="FF0000"/>
          <w:sz w:val="24"/>
          <w:szCs w:val="24"/>
        </w:rPr>
      </w:pPr>
      <w:r w:rsidRPr="00211ED6">
        <w:rPr>
          <w:rFonts w:ascii="Times New Roman" w:hAnsi="Times New Roman" w:cs="Times New Roman"/>
          <w:sz w:val="24"/>
          <w:szCs w:val="24"/>
        </w:rPr>
        <w:t>Действията на комисията се протоколират. Комисията започва работа след получаване на представените оферти по опис.</w:t>
      </w:r>
    </w:p>
    <w:p w:rsidR="003E018B" w:rsidRDefault="00211ED6" w:rsidP="003E018B">
      <w:pPr>
        <w:numPr>
          <w:ilvl w:val="0"/>
          <w:numId w:val="16"/>
        </w:numPr>
        <w:shd w:val="clear" w:color="auto" w:fill="FFFFFF"/>
        <w:tabs>
          <w:tab w:val="left" w:pos="0"/>
        </w:tabs>
        <w:spacing w:after="0" w:line="240" w:lineRule="auto"/>
        <w:ind w:left="0" w:firstLine="567"/>
        <w:jc w:val="both"/>
        <w:rPr>
          <w:rFonts w:ascii="Times New Roman" w:hAnsi="Times New Roman" w:cs="Times New Roman"/>
          <w:sz w:val="24"/>
          <w:szCs w:val="24"/>
        </w:rPr>
      </w:pPr>
      <w:r w:rsidRPr="00211ED6">
        <w:rPr>
          <w:rFonts w:ascii="Times New Roman" w:hAnsi="Times New Roman" w:cs="Times New Roman"/>
          <w:sz w:val="24"/>
          <w:szCs w:val="24"/>
        </w:rPr>
        <w:t xml:space="preserve">Получените оферти се </w:t>
      </w:r>
      <w:r w:rsidR="00B21B76">
        <w:rPr>
          <w:rFonts w:ascii="Times New Roman" w:hAnsi="Times New Roman" w:cs="Times New Roman"/>
          <w:sz w:val="24"/>
          <w:szCs w:val="24"/>
        </w:rPr>
        <w:t xml:space="preserve">отварят </w:t>
      </w:r>
      <w:r w:rsidR="003E018B" w:rsidRPr="003E018B">
        <w:rPr>
          <w:rFonts w:ascii="Times New Roman" w:hAnsi="Times New Roman" w:cs="Times New Roman"/>
          <w:sz w:val="24"/>
          <w:szCs w:val="24"/>
        </w:rPr>
        <w:t>по реда на тяхното постъпване и</w:t>
      </w:r>
      <w:r w:rsidR="003E018B">
        <w:rPr>
          <w:rFonts w:ascii="Times New Roman" w:hAnsi="Times New Roman" w:cs="Times New Roman"/>
          <w:sz w:val="24"/>
          <w:szCs w:val="24"/>
        </w:rPr>
        <w:t xml:space="preserve"> Председателя на комисията</w:t>
      </w:r>
      <w:r w:rsidR="003E018B" w:rsidRPr="003E018B">
        <w:rPr>
          <w:rFonts w:ascii="Times New Roman" w:hAnsi="Times New Roman" w:cs="Times New Roman"/>
          <w:sz w:val="24"/>
          <w:szCs w:val="24"/>
        </w:rPr>
        <w:t xml:space="preserve"> обявява ценовите предложения. При извършване на тези действия могат да присъстват представители на участниците.</w:t>
      </w:r>
      <w:r w:rsidRPr="00211ED6">
        <w:rPr>
          <w:rFonts w:ascii="Times New Roman" w:hAnsi="Times New Roman" w:cs="Times New Roman"/>
          <w:sz w:val="24"/>
          <w:szCs w:val="24"/>
        </w:rPr>
        <w:t xml:space="preserve"> </w:t>
      </w:r>
    </w:p>
    <w:p w:rsidR="00211ED6" w:rsidRPr="003E018B" w:rsidRDefault="00211ED6" w:rsidP="003E018B">
      <w:pPr>
        <w:numPr>
          <w:ilvl w:val="0"/>
          <w:numId w:val="16"/>
        </w:numPr>
        <w:shd w:val="clear" w:color="auto" w:fill="FFFFFF"/>
        <w:tabs>
          <w:tab w:val="left" w:pos="0"/>
        </w:tabs>
        <w:spacing w:after="0" w:line="240" w:lineRule="auto"/>
        <w:ind w:left="0" w:firstLine="567"/>
        <w:jc w:val="both"/>
        <w:rPr>
          <w:rFonts w:ascii="Times New Roman" w:hAnsi="Times New Roman" w:cs="Times New Roman"/>
          <w:sz w:val="24"/>
          <w:szCs w:val="24"/>
        </w:rPr>
      </w:pPr>
      <w:r w:rsidRPr="003E018B">
        <w:rPr>
          <w:rFonts w:ascii="Times New Roman" w:hAnsi="Times New Roman" w:cs="Times New Roman"/>
          <w:sz w:val="24"/>
          <w:szCs w:val="24"/>
        </w:rPr>
        <w:t>Най-малко трима от членовете н</w:t>
      </w:r>
      <w:r w:rsidR="00057B8D" w:rsidRPr="003E018B">
        <w:rPr>
          <w:rFonts w:ascii="Times New Roman" w:hAnsi="Times New Roman" w:cs="Times New Roman"/>
          <w:sz w:val="24"/>
          <w:szCs w:val="24"/>
        </w:rPr>
        <w:t>а комисията подписват Технически</w:t>
      </w:r>
      <w:r w:rsidRPr="003E018B">
        <w:rPr>
          <w:rFonts w:ascii="Times New Roman" w:hAnsi="Times New Roman" w:cs="Times New Roman"/>
          <w:sz w:val="24"/>
          <w:szCs w:val="24"/>
        </w:rPr>
        <w:t>т</w:t>
      </w:r>
      <w:r w:rsidR="00057B8D" w:rsidRPr="003E018B">
        <w:rPr>
          <w:rFonts w:ascii="Times New Roman" w:hAnsi="Times New Roman" w:cs="Times New Roman"/>
          <w:sz w:val="24"/>
          <w:szCs w:val="24"/>
        </w:rPr>
        <w:t>е</w:t>
      </w:r>
      <w:r w:rsidRPr="003E018B">
        <w:rPr>
          <w:rFonts w:ascii="Times New Roman" w:hAnsi="Times New Roman" w:cs="Times New Roman"/>
          <w:sz w:val="24"/>
          <w:szCs w:val="24"/>
        </w:rPr>
        <w:t xml:space="preserve"> предложени</w:t>
      </w:r>
      <w:r w:rsidR="00057B8D" w:rsidRPr="003E018B">
        <w:rPr>
          <w:rFonts w:ascii="Times New Roman" w:hAnsi="Times New Roman" w:cs="Times New Roman"/>
          <w:sz w:val="24"/>
          <w:szCs w:val="24"/>
        </w:rPr>
        <w:t>я</w:t>
      </w:r>
      <w:r w:rsidRPr="003E018B">
        <w:rPr>
          <w:rFonts w:ascii="Times New Roman" w:hAnsi="Times New Roman" w:cs="Times New Roman"/>
          <w:sz w:val="24"/>
          <w:szCs w:val="24"/>
        </w:rPr>
        <w:t>.</w:t>
      </w:r>
    </w:p>
    <w:p w:rsidR="00211ED6" w:rsidRPr="00211ED6" w:rsidRDefault="00211ED6" w:rsidP="003E018B">
      <w:pPr>
        <w:numPr>
          <w:ilvl w:val="0"/>
          <w:numId w:val="16"/>
        </w:numPr>
        <w:shd w:val="clear" w:color="auto" w:fill="FFFFFF"/>
        <w:tabs>
          <w:tab w:val="left" w:pos="0"/>
        </w:tabs>
        <w:spacing w:after="0" w:line="240" w:lineRule="auto"/>
        <w:ind w:left="0" w:firstLine="567"/>
        <w:jc w:val="both"/>
        <w:rPr>
          <w:rFonts w:ascii="Times New Roman" w:hAnsi="Times New Roman" w:cs="Times New Roman"/>
          <w:sz w:val="24"/>
          <w:szCs w:val="24"/>
        </w:rPr>
      </w:pPr>
      <w:r w:rsidRPr="00211ED6">
        <w:rPr>
          <w:rFonts w:ascii="Times New Roman" w:hAnsi="Times New Roman" w:cs="Times New Roman"/>
          <w:sz w:val="24"/>
          <w:szCs w:val="24"/>
        </w:rPr>
        <w:t xml:space="preserve">Комисията предлага по един от присъстващите представители на другите участници да подпише </w:t>
      </w:r>
      <w:r w:rsidR="00057B8D" w:rsidRPr="00057B8D">
        <w:rPr>
          <w:rFonts w:ascii="Times New Roman" w:hAnsi="Times New Roman" w:cs="Times New Roman"/>
          <w:sz w:val="24"/>
          <w:szCs w:val="24"/>
        </w:rPr>
        <w:t>Техническите предложения</w:t>
      </w:r>
      <w:r w:rsidRPr="00211ED6">
        <w:rPr>
          <w:rFonts w:ascii="Times New Roman" w:hAnsi="Times New Roman" w:cs="Times New Roman"/>
          <w:sz w:val="24"/>
          <w:szCs w:val="24"/>
        </w:rPr>
        <w:t>, с което приключва публичната част от заседанието на комисията.</w:t>
      </w:r>
    </w:p>
    <w:p w:rsidR="00211ED6" w:rsidRPr="00211ED6" w:rsidRDefault="00211ED6" w:rsidP="003E018B">
      <w:pPr>
        <w:numPr>
          <w:ilvl w:val="0"/>
          <w:numId w:val="16"/>
        </w:numPr>
        <w:shd w:val="clear" w:color="auto" w:fill="FFFFFF"/>
        <w:tabs>
          <w:tab w:val="left" w:pos="0"/>
        </w:tabs>
        <w:spacing w:after="0" w:line="240" w:lineRule="auto"/>
        <w:ind w:left="0" w:firstLine="567"/>
        <w:jc w:val="both"/>
        <w:rPr>
          <w:rFonts w:ascii="Times New Roman" w:hAnsi="Times New Roman" w:cs="Times New Roman"/>
          <w:sz w:val="24"/>
          <w:szCs w:val="24"/>
        </w:rPr>
      </w:pPr>
      <w:r w:rsidRPr="00211ED6">
        <w:rPr>
          <w:rFonts w:ascii="Times New Roman" w:hAnsi="Times New Roman" w:cs="Times New Roman"/>
          <w:sz w:val="24"/>
          <w:szCs w:val="24"/>
        </w:rPr>
        <w:t xml:space="preserve">Комисията разглежда документите за съответствие с изискванията към личното състояние и критериите за подбор, поставени от Възложителя, и съставя протокол. </w:t>
      </w:r>
      <w:r w:rsidR="003E018B" w:rsidRPr="003E018B">
        <w:rPr>
          <w:rFonts w:ascii="Times New Roman" w:hAnsi="Times New Roman" w:cs="Times New Roman"/>
          <w:sz w:val="24"/>
          <w:szCs w:val="24"/>
        </w:rPr>
        <w:t>Когато установи липса, непълнота или несъответствие на информацията, включително нередовност или фактическа грешка, или несъответствие с изискванията към личното състояние или критериите за подбор, комисията писмено уведомява участника, като изисква да отстрани непълнотите или несъответствията в срок 3 работни дни.</w:t>
      </w:r>
    </w:p>
    <w:p w:rsidR="00211ED6" w:rsidRPr="00211ED6" w:rsidRDefault="003E018B" w:rsidP="00811329">
      <w:pPr>
        <w:numPr>
          <w:ilvl w:val="0"/>
          <w:numId w:val="16"/>
        </w:numPr>
        <w:shd w:val="clear" w:color="auto" w:fill="FFFFFF"/>
        <w:tabs>
          <w:tab w:val="left" w:pos="851"/>
          <w:tab w:val="left" w:pos="993"/>
          <w:tab w:val="left" w:pos="1276"/>
          <w:tab w:val="left" w:pos="1418"/>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След изтичането на срока по т.7,</w:t>
      </w:r>
      <w:r w:rsidR="00211ED6" w:rsidRPr="00211ED6">
        <w:rPr>
          <w:rFonts w:ascii="Times New Roman" w:hAnsi="Times New Roman" w:cs="Times New Roman"/>
          <w:sz w:val="24"/>
          <w:szCs w:val="24"/>
        </w:rPr>
        <w:t xml:space="preserve"> комисията пристъпва към разглеждане на допълнително представените документи относно съответствието на участниците с изискванията към личното състояние и критериите за подбор.</w:t>
      </w:r>
    </w:p>
    <w:p w:rsidR="00211ED6" w:rsidRPr="00211ED6" w:rsidRDefault="00211ED6" w:rsidP="00811329">
      <w:pPr>
        <w:numPr>
          <w:ilvl w:val="0"/>
          <w:numId w:val="16"/>
        </w:numPr>
        <w:shd w:val="clear" w:color="auto" w:fill="FFFFFF"/>
        <w:tabs>
          <w:tab w:val="left" w:pos="851"/>
          <w:tab w:val="left" w:pos="993"/>
        </w:tabs>
        <w:spacing w:after="0" w:line="240" w:lineRule="auto"/>
        <w:ind w:left="0" w:firstLine="567"/>
        <w:jc w:val="both"/>
        <w:rPr>
          <w:rFonts w:ascii="Times New Roman" w:hAnsi="Times New Roman" w:cs="Times New Roman"/>
          <w:sz w:val="24"/>
          <w:szCs w:val="24"/>
        </w:rPr>
      </w:pPr>
      <w:r w:rsidRPr="00211ED6">
        <w:rPr>
          <w:rFonts w:ascii="Times New Roman" w:hAnsi="Times New Roman" w:cs="Times New Roman"/>
          <w:sz w:val="24"/>
          <w:szCs w:val="24"/>
        </w:rPr>
        <w:t>При извършването на предварителния подбор и на всеки етап от процедурата комисията може при необходимост да иска разяснения за данни, заявени от участниците, и/или да проверява заявените данни, включително чрез изискване на информация от други органи и лица.</w:t>
      </w:r>
    </w:p>
    <w:p w:rsidR="00211ED6" w:rsidRPr="00211ED6" w:rsidRDefault="00211ED6" w:rsidP="00811329">
      <w:pPr>
        <w:numPr>
          <w:ilvl w:val="0"/>
          <w:numId w:val="16"/>
        </w:numPr>
        <w:shd w:val="clear" w:color="auto" w:fill="FFFFFF"/>
        <w:tabs>
          <w:tab w:val="left" w:pos="851"/>
          <w:tab w:val="left" w:pos="993"/>
        </w:tabs>
        <w:spacing w:after="0" w:line="240" w:lineRule="auto"/>
        <w:ind w:left="0" w:firstLine="567"/>
        <w:jc w:val="both"/>
        <w:rPr>
          <w:rFonts w:ascii="Times New Roman" w:hAnsi="Times New Roman" w:cs="Times New Roman"/>
          <w:sz w:val="24"/>
          <w:szCs w:val="24"/>
        </w:rPr>
      </w:pPr>
      <w:r w:rsidRPr="00211ED6">
        <w:rPr>
          <w:rFonts w:ascii="Times New Roman" w:hAnsi="Times New Roman" w:cs="Times New Roman"/>
          <w:sz w:val="24"/>
          <w:szCs w:val="24"/>
        </w:rPr>
        <w:lastRenderedPageBreak/>
        <w:t>Комисията не разглежда Техническите предложения на участниците, за които е установено, че не отговарят на изискванията към личното състояние и критериите за подбор. Комисията разглежда допуснатите оферти и проверява тяхното съответствие с предварително обявените условия.</w:t>
      </w:r>
    </w:p>
    <w:p w:rsidR="00211ED6" w:rsidRPr="00211ED6" w:rsidRDefault="00211ED6" w:rsidP="00811329">
      <w:pPr>
        <w:numPr>
          <w:ilvl w:val="0"/>
          <w:numId w:val="16"/>
        </w:numPr>
        <w:shd w:val="clear" w:color="auto" w:fill="FFFFFF"/>
        <w:tabs>
          <w:tab w:val="left" w:pos="851"/>
          <w:tab w:val="left" w:pos="993"/>
        </w:tabs>
        <w:spacing w:after="0" w:line="240" w:lineRule="auto"/>
        <w:ind w:left="0" w:firstLine="567"/>
        <w:jc w:val="both"/>
        <w:rPr>
          <w:rFonts w:ascii="Times New Roman" w:hAnsi="Times New Roman" w:cs="Times New Roman"/>
          <w:sz w:val="24"/>
          <w:szCs w:val="24"/>
        </w:rPr>
      </w:pPr>
      <w:r w:rsidRPr="00211ED6">
        <w:rPr>
          <w:rFonts w:ascii="Times New Roman" w:hAnsi="Times New Roman" w:cs="Times New Roman"/>
          <w:sz w:val="24"/>
          <w:szCs w:val="24"/>
        </w:rPr>
        <w:t xml:space="preserve">Комисията изготвя </w:t>
      </w:r>
      <w:r w:rsidR="00057B8D">
        <w:rPr>
          <w:rFonts w:ascii="Times New Roman" w:hAnsi="Times New Roman" w:cs="Times New Roman"/>
          <w:sz w:val="24"/>
          <w:szCs w:val="24"/>
        </w:rPr>
        <w:t>протокол за резултатите от работата си</w:t>
      </w:r>
      <w:r w:rsidRPr="00211ED6">
        <w:rPr>
          <w:rFonts w:ascii="Times New Roman" w:hAnsi="Times New Roman" w:cs="Times New Roman"/>
          <w:sz w:val="24"/>
          <w:szCs w:val="24"/>
        </w:rPr>
        <w:t xml:space="preserve">. Към </w:t>
      </w:r>
      <w:r w:rsidR="00057B8D">
        <w:rPr>
          <w:rFonts w:ascii="Times New Roman" w:hAnsi="Times New Roman" w:cs="Times New Roman"/>
          <w:sz w:val="24"/>
          <w:szCs w:val="24"/>
        </w:rPr>
        <w:t>протокола</w:t>
      </w:r>
      <w:r w:rsidRPr="00211ED6">
        <w:rPr>
          <w:rFonts w:ascii="Times New Roman" w:hAnsi="Times New Roman" w:cs="Times New Roman"/>
          <w:sz w:val="24"/>
          <w:szCs w:val="24"/>
        </w:rPr>
        <w:t xml:space="preserve"> се прилагат всички документи, изготвени в хода на работа на комисията, като протоколи, оценителни таблици, мотивите за особените мнения и др.</w:t>
      </w:r>
    </w:p>
    <w:p w:rsidR="00211ED6" w:rsidRPr="00211ED6" w:rsidRDefault="00057B8D" w:rsidP="00811329">
      <w:pPr>
        <w:numPr>
          <w:ilvl w:val="0"/>
          <w:numId w:val="16"/>
        </w:numPr>
        <w:shd w:val="clear" w:color="auto" w:fill="FFFFFF"/>
        <w:tabs>
          <w:tab w:val="left" w:pos="851"/>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Протоколът</w:t>
      </w:r>
      <w:r w:rsidR="00211ED6" w:rsidRPr="00211ED6">
        <w:rPr>
          <w:rFonts w:ascii="Times New Roman" w:hAnsi="Times New Roman" w:cs="Times New Roman"/>
          <w:sz w:val="24"/>
          <w:szCs w:val="24"/>
        </w:rPr>
        <w:t xml:space="preserve"> на комисията се подписва от всички членове и се предава на Възложителя заедно с цялата документация по процедурата. </w:t>
      </w:r>
    </w:p>
    <w:p w:rsidR="00211ED6" w:rsidRPr="00211ED6" w:rsidRDefault="00211ED6" w:rsidP="003E018B">
      <w:pPr>
        <w:numPr>
          <w:ilvl w:val="0"/>
          <w:numId w:val="16"/>
        </w:numPr>
        <w:shd w:val="clear" w:color="auto" w:fill="FFFFFF"/>
        <w:tabs>
          <w:tab w:val="left" w:pos="0"/>
        </w:tabs>
        <w:spacing w:after="0" w:line="240" w:lineRule="auto"/>
        <w:ind w:left="0" w:firstLine="567"/>
        <w:jc w:val="both"/>
        <w:rPr>
          <w:rFonts w:ascii="Times New Roman" w:hAnsi="Times New Roman" w:cs="Times New Roman"/>
          <w:sz w:val="24"/>
          <w:szCs w:val="24"/>
        </w:rPr>
      </w:pPr>
      <w:r w:rsidRPr="00211ED6">
        <w:rPr>
          <w:rFonts w:ascii="Times New Roman" w:hAnsi="Times New Roman" w:cs="Times New Roman"/>
          <w:sz w:val="24"/>
          <w:szCs w:val="24"/>
        </w:rPr>
        <w:t xml:space="preserve">Процедурата завършва с </w:t>
      </w:r>
      <w:r w:rsidR="003E018B" w:rsidRPr="003E018B">
        <w:rPr>
          <w:rFonts w:ascii="Times New Roman" w:hAnsi="Times New Roman" w:cs="Times New Roman"/>
          <w:sz w:val="24"/>
          <w:szCs w:val="24"/>
        </w:rPr>
        <w:t>утвърждаване на протокола</w:t>
      </w:r>
      <w:r w:rsidR="003E018B">
        <w:rPr>
          <w:rFonts w:ascii="Times New Roman" w:hAnsi="Times New Roman" w:cs="Times New Roman"/>
          <w:sz w:val="24"/>
          <w:szCs w:val="24"/>
        </w:rPr>
        <w:t xml:space="preserve"> от страна на възложителя</w:t>
      </w:r>
      <w:r w:rsidRPr="00211ED6">
        <w:rPr>
          <w:rFonts w:ascii="Times New Roman" w:hAnsi="Times New Roman" w:cs="Times New Roman"/>
          <w:sz w:val="24"/>
          <w:szCs w:val="24"/>
        </w:rPr>
        <w:t>.</w:t>
      </w:r>
    </w:p>
    <w:p w:rsidR="00211ED6" w:rsidRPr="00211ED6" w:rsidRDefault="00211ED6" w:rsidP="00211ED6">
      <w:pPr>
        <w:shd w:val="clear" w:color="auto" w:fill="FFFFFF"/>
        <w:tabs>
          <w:tab w:val="left" w:pos="851"/>
        </w:tabs>
        <w:spacing w:after="0" w:line="240" w:lineRule="auto"/>
        <w:ind w:firstLine="567"/>
        <w:jc w:val="both"/>
        <w:rPr>
          <w:rFonts w:ascii="Times New Roman" w:hAnsi="Times New Roman" w:cs="Times New Roman"/>
          <w:sz w:val="24"/>
          <w:szCs w:val="24"/>
        </w:rPr>
      </w:pPr>
    </w:p>
    <w:p w:rsidR="00211ED6" w:rsidRPr="00211ED6" w:rsidRDefault="00211ED6" w:rsidP="00211ED6">
      <w:pPr>
        <w:tabs>
          <w:tab w:val="left" w:pos="993"/>
        </w:tabs>
        <w:spacing w:after="0" w:line="240" w:lineRule="auto"/>
        <w:ind w:right="22" w:firstLine="567"/>
        <w:jc w:val="both"/>
        <w:rPr>
          <w:rFonts w:ascii="Times New Roman" w:hAnsi="Times New Roman" w:cs="Times New Roman"/>
          <w:b/>
          <w:sz w:val="24"/>
          <w:szCs w:val="24"/>
        </w:rPr>
      </w:pPr>
      <w:r w:rsidRPr="00211ED6">
        <w:rPr>
          <w:rFonts w:ascii="Times New Roman" w:hAnsi="Times New Roman" w:cs="Times New Roman"/>
          <w:b/>
          <w:sz w:val="24"/>
          <w:szCs w:val="24"/>
        </w:rPr>
        <w:t>VI. ДОГОВОР ЗА ОБЩЕСТВЕНАТА ПОРЪЧКА. ДОГОВОР ЗА ПОДИЗПЪЛНЕНИЕ</w:t>
      </w:r>
    </w:p>
    <w:p w:rsidR="00211ED6" w:rsidRPr="00211ED6" w:rsidRDefault="00211ED6" w:rsidP="00811329">
      <w:pPr>
        <w:numPr>
          <w:ilvl w:val="0"/>
          <w:numId w:val="17"/>
        </w:numPr>
        <w:tabs>
          <w:tab w:val="left" w:pos="851"/>
        </w:tabs>
        <w:spacing w:after="0" w:line="240" w:lineRule="auto"/>
        <w:ind w:left="0" w:right="22" w:firstLine="567"/>
        <w:jc w:val="both"/>
        <w:rPr>
          <w:rFonts w:ascii="Times New Roman" w:hAnsi="Times New Roman" w:cs="Times New Roman"/>
          <w:sz w:val="24"/>
          <w:szCs w:val="24"/>
        </w:rPr>
      </w:pPr>
      <w:r w:rsidRPr="00211ED6">
        <w:rPr>
          <w:rFonts w:ascii="Times New Roman" w:hAnsi="Times New Roman" w:cs="Times New Roman"/>
          <w:sz w:val="24"/>
          <w:szCs w:val="24"/>
        </w:rPr>
        <w:t xml:space="preserve">Възложителят сключва договор за възлагане на обществената поръчка с определения Изпълнител при условие, че при подписване на договора определеният Изпълнител: </w:t>
      </w:r>
    </w:p>
    <w:p w:rsidR="0060076E" w:rsidRDefault="0060076E" w:rsidP="002E4B9E">
      <w:pPr>
        <w:pStyle w:val="af1"/>
        <w:numPr>
          <w:ilvl w:val="0"/>
          <w:numId w:val="35"/>
        </w:numPr>
        <w:spacing w:after="0" w:line="240" w:lineRule="auto"/>
        <w:ind w:left="0" w:right="22" w:firstLine="927"/>
        <w:jc w:val="both"/>
        <w:rPr>
          <w:rFonts w:ascii="Times New Roman" w:hAnsi="Times New Roman"/>
          <w:sz w:val="24"/>
          <w:szCs w:val="24"/>
          <w:lang w:val="bg-BG"/>
        </w:rPr>
      </w:pPr>
      <w:r w:rsidRPr="0060076E">
        <w:rPr>
          <w:rFonts w:ascii="Times New Roman" w:hAnsi="Times New Roman"/>
          <w:sz w:val="24"/>
          <w:szCs w:val="24"/>
          <w:lang w:val="bg-BG"/>
        </w:rPr>
        <w:t>представи документ за регистрация в съответствие с изискването по чл. 10, ал. 2</w:t>
      </w:r>
      <w:r>
        <w:rPr>
          <w:rFonts w:ascii="Times New Roman" w:hAnsi="Times New Roman"/>
          <w:sz w:val="24"/>
          <w:szCs w:val="24"/>
          <w:lang w:val="bg-BG"/>
        </w:rPr>
        <w:t xml:space="preserve"> от ЗОП</w:t>
      </w:r>
      <w:r w:rsidRPr="0060076E">
        <w:rPr>
          <w:rFonts w:ascii="Times New Roman" w:hAnsi="Times New Roman"/>
          <w:sz w:val="24"/>
          <w:szCs w:val="24"/>
          <w:lang w:val="bg-BG"/>
        </w:rPr>
        <w:t>;</w:t>
      </w:r>
    </w:p>
    <w:p w:rsidR="0060076E" w:rsidRDefault="0060076E" w:rsidP="002E4B9E">
      <w:pPr>
        <w:pStyle w:val="af1"/>
        <w:numPr>
          <w:ilvl w:val="0"/>
          <w:numId w:val="35"/>
        </w:numPr>
        <w:spacing w:after="0" w:line="240" w:lineRule="auto"/>
        <w:ind w:left="0" w:right="22" w:firstLine="927"/>
        <w:jc w:val="both"/>
        <w:rPr>
          <w:rFonts w:ascii="Times New Roman" w:hAnsi="Times New Roman"/>
          <w:sz w:val="24"/>
          <w:szCs w:val="24"/>
          <w:lang w:val="bg-BG"/>
        </w:rPr>
      </w:pPr>
      <w:r w:rsidRPr="0060076E">
        <w:rPr>
          <w:rFonts w:ascii="Times New Roman" w:hAnsi="Times New Roman"/>
          <w:sz w:val="24"/>
          <w:szCs w:val="24"/>
          <w:lang w:val="bg-BG"/>
        </w:rPr>
        <w:t>представи документи, удостоверяващи липсата на основанията за отстраняване от процедурата, както и съответствието с поставените критерии за подбор, включително за третите лица и подизпълнителите, ако има такива;</w:t>
      </w:r>
    </w:p>
    <w:p w:rsidR="0060076E" w:rsidRPr="0060076E" w:rsidRDefault="0060076E" w:rsidP="002E4B9E">
      <w:pPr>
        <w:pStyle w:val="af1"/>
        <w:numPr>
          <w:ilvl w:val="0"/>
          <w:numId w:val="35"/>
        </w:numPr>
        <w:spacing w:after="0" w:line="240" w:lineRule="auto"/>
        <w:ind w:left="0" w:right="22" w:firstLine="927"/>
        <w:jc w:val="both"/>
        <w:rPr>
          <w:rFonts w:ascii="Times New Roman" w:hAnsi="Times New Roman"/>
          <w:sz w:val="24"/>
          <w:szCs w:val="24"/>
          <w:lang w:val="bg-BG"/>
        </w:rPr>
      </w:pPr>
      <w:r w:rsidRPr="0060076E">
        <w:rPr>
          <w:rFonts w:ascii="Times New Roman" w:hAnsi="Times New Roman"/>
          <w:sz w:val="24"/>
          <w:szCs w:val="24"/>
          <w:lang w:val="bg-BG"/>
        </w:rPr>
        <w:t>извърши съответна регистрация, представи документ или изпълни друго изискване, което е необходимо за изпълнение на поръчката съгласно изискванията на нормативен или административен акт и е поставено от възложителя в условията на обявената поръчка.</w:t>
      </w:r>
    </w:p>
    <w:p w:rsidR="00211ED6" w:rsidRPr="00211ED6" w:rsidRDefault="00211ED6" w:rsidP="00820345">
      <w:pPr>
        <w:spacing w:after="0" w:line="240" w:lineRule="auto"/>
        <w:ind w:right="22" w:firstLine="567"/>
        <w:jc w:val="both"/>
        <w:rPr>
          <w:rFonts w:ascii="Times New Roman" w:hAnsi="Times New Roman" w:cs="Times New Roman"/>
          <w:sz w:val="24"/>
          <w:szCs w:val="24"/>
        </w:rPr>
      </w:pPr>
      <w:r w:rsidRPr="00211ED6">
        <w:rPr>
          <w:rFonts w:ascii="Times New Roman" w:hAnsi="Times New Roman" w:cs="Times New Roman"/>
          <w:sz w:val="24"/>
          <w:szCs w:val="24"/>
        </w:rPr>
        <w:t xml:space="preserve">Възложителят сключва договора в едномесечен срок след </w:t>
      </w:r>
      <w:r w:rsidR="00820345">
        <w:rPr>
          <w:rFonts w:ascii="Times New Roman" w:hAnsi="Times New Roman" w:cs="Times New Roman"/>
          <w:sz w:val="24"/>
          <w:szCs w:val="24"/>
        </w:rPr>
        <w:t xml:space="preserve">получаване от участниците на утвърдения протокол от възложителя </w:t>
      </w:r>
      <w:r w:rsidRPr="00211ED6">
        <w:rPr>
          <w:rFonts w:ascii="Times New Roman" w:hAnsi="Times New Roman" w:cs="Times New Roman"/>
          <w:sz w:val="24"/>
          <w:szCs w:val="24"/>
        </w:rPr>
        <w:t>.</w:t>
      </w:r>
    </w:p>
    <w:p w:rsidR="00211ED6" w:rsidRPr="00211ED6" w:rsidRDefault="00211ED6" w:rsidP="00211ED6">
      <w:pPr>
        <w:spacing w:after="0" w:line="240" w:lineRule="auto"/>
        <w:ind w:right="22" w:firstLine="567"/>
        <w:jc w:val="both"/>
        <w:rPr>
          <w:rFonts w:ascii="Times New Roman" w:hAnsi="Times New Roman" w:cs="Times New Roman"/>
          <w:sz w:val="24"/>
          <w:szCs w:val="24"/>
        </w:rPr>
      </w:pPr>
      <w:r w:rsidRPr="00211ED6">
        <w:rPr>
          <w:rFonts w:ascii="Times New Roman" w:hAnsi="Times New Roman" w:cs="Times New Roman"/>
          <w:sz w:val="24"/>
          <w:szCs w:val="24"/>
        </w:rPr>
        <w:t xml:space="preserve">Изпълнителят на обществената поръчка сключва договор за </w:t>
      </w:r>
      <w:proofErr w:type="spellStart"/>
      <w:r w:rsidRPr="00211ED6">
        <w:rPr>
          <w:rFonts w:ascii="Times New Roman" w:hAnsi="Times New Roman" w:cs="Times New Roman"/>
          <w:sz w:val="24"/>
          <w:szCs w:val="24"/>
        </w:rPr>
        <w:t>подизпълнение</w:t>
      </w:r>
      <w:proofErr w:type="spellEnd"/>
      <w:r w:rsidRPr="00211ED6">
        <w:rPr>
          <w:rFonts w:ascii="Times New Roman" w:hAnsi="Times New Roman" w:cs="Times New Roman"/>
          <w:sz w:val="24"/>
          <w:szCs w:val="24"/>
        </w:rPr>
        <w:t xml:space="preserve"> с подизпълнителите, посочени в офертата.</w:t>
      </w:r>
    </w:p>
    <w:p w:rsidR="00211ED6" w:rsidRPr="00211ED6" w:rsidRDefault="00211ED6" w:rsidP="00211ED6">
      <w:pPr>
        <w:spacing w:after="0" w:line="240" w:lineRule="auto"/>
        <w:ind w:right="22" w:firstLine="567"/>
        <w:jc w:val="both"/>
        <w:rPr>
          <w:rFonts w:ascii="Times New Roman" w:hAnsi="Times New Roman" w:cs="Times New Roman"/>
          <w:sz w:val="24"/>
          <w:szCs w:val="24"/>
        </w:rPr>
      </w:pPr>
      <w:r w:rsidRPr="00211ED6">
        <w:rPr>
          <w:rFonts w:ascii="Times New Roman" w:hAnsi="Times New Roman" w:cs="Times New Roman"/>
          <w:sz w:val="24"/>
          <w:szCs w:val="24"/>
        </w:rPr>
        <w:t xml:space="preserve">В срок до 3 дни от сключването на договор за </w:t>
      </w:r>
      <w:proofErr w:type="spellStart"/>
      <w:r w:rsidRPr="00211ED6">
        <w:rPr>
          <w:rFonts w:ascii="Times New Roman" w:hAnsi="Times New Roman" w:cs="Times New Roman"/>
          <w:sz w:val="24"/>
          <w:szCs w:val="24"/>
        </w:rPr>
        <w:t>подизпълнение</w:t>
      </w:r>
      <w:proofErr w:type="spellEnd"/>
      <w:r w:rsidRPr="00211ED6">
        <w:rPr>
          <w:rFonts w:ascii="Times New Roman" w:hAnsi="Times New Roman" w:cs="Times New Roman"/>
          <w:sz w:val="24"/>
          <w:szCs w:val="24"/>
        </w:rPr>
        <w:t xml:space="preserve">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w:t>
      </w:r>
      <w:hyperlink r:id="rId10" w:anchor="чл66_ал2');" w:history="1">
        <w:r w:rsidRPr="00211ED6">
          <w:rPr>
            <w:rFonts w:ascii="Times New Roman" w:hAnsi="Times New Roman" w:cs="Times New Roman"/>
            <w:sz w:val="24"/>
            <w:szCs w:val="24"/>
          </w:rPr>
          <w:t>чл.66, ал.2</w:t>
        </w:r>
      </w:hyperlink>
      <w:r w:rsidRPr="00211ED6">
        <w:rPr>
          <w:rFonts w:ascii="Times New Roman" w:hAnsi="Times New Roman" w:cs="Times New Roman"/>
          <w:sz w:val="24"/>
          <w:szCs w:val="24"/>
        </w:rPr>
        <w:t xml:space="preserve"> и </w:t>
      </w:r>
      <w:hyperlink r:id="rId11" w:anchor="чл66_ал11');" w:history="1">
        <w:r w:rsidRPr="00211ED6">
          <w:rPr>
            <w:rFonts w:ascii="Times New Roman" w:hAnsi="Times New Roman" w:cs="Times New Roman"/>
            <w:sz w:val="24"/>
            <w:szCs w:val="24"/>
          </w:rPr>
          <w:t>11</w:t>
        </w:r>
      </w:hyperlink>
      <w:r w:rsidRPr="00211ED6">
        <w:rPr>
          <w:rFonts w:ascii="Times New Roman" w:hAnsi="Times New Roman" w:cs="Times New Roman"/>
          <w:sz w:val="24"/>
          <w:szCs w:val="24"/>
        </w:rPr>
        <w:t xml:space="preserve"> от </w:t>
      </w:r>
      <w:hyperlink r:id="rId12" w:history="1">
        <w:r w:rsidRPr="00211ED6">
          <w:rPr>
            <w:rFonts w:ascii="Times New Roman" w:hAnsi="Times New Roman" w:cs="Times New Roman"/>
            <w:sz w:val="24"/>
            <w:szCs w:val="24"/>
          </w:rPr>
          <w:t>ЗОП</w:t>
        </w:r>
      </w:hyperlink>
      <w:r w:rsidRPr="00211ED6">
        <w:rPr>
          <w:rFonts w:ascii="Times New Roman" w:hAnsi="Times New Roman" w:cs="Times New Roman"/>
          <w:sz w:val="24"/>
          <w:szCs w:val="24"/>
        </w:rPr>
        <w:t>.</w:t>
      </w:r>
    </w:p>
    <w:p w:rsidR="00211ED6" w:rsidRPr="00211ED6" w:rsidRDefault="00211ED6" w:rsidP="00D57870">
      <w:pPr>
        <w:spacing w:after="0" w:line="240" w:lineRule="auto"/>
        <w:ind w:right="22" w:firstLine="567"/>
        <w:jc w:val="both"/>
        <w:rPr>
          <w:rFonts w:ascii="Times New Roman" w:hAnsi="Times New Roman" w:cs="Times New Roman"/>
          <w:sz w:val="24"/>
          <w:szCs w:val="24"/>
        </w:rPr>
      </w:pPr>
      <w:r w:rsidRPr="00211ED6">
        <w:rPr>
          <w:rFonts w:ascii="Times New Roman" w:hAnsi="Times New Roman" w:cs="Times New Roman"/>
          <w:sz w:val="24"/>
          <w:szCs w:val="24"/>
        </w:rPr>
        <w:t>Договорът се сключва, съгласно приложения към настоящата документация за обществената поръчка с приложенията към него.</w:t>
      </w:r>
    </w:p>
    <w:p w:rsidR="00211ED6" w:rsidRPr="00211ED6" w:rsidRDefault="00211ED6" w:rsidP="00211ED6">
      <w:pPr>
        <w:spacing w:after="0" w:line="240" w:lineRule="auto"/>
        <w:ind w:right="22"/>
        <w:jc w:val="both"/>
        <w:rPr>
          <w:rFonts w:ascii="Times New Roman" w:hAnsi="Times New Roman" w:cs="Times New Roman"/>
          <w:b/>
          <w:sz w:val="24"/>
          <w:szCs w:val="24"/>
        </w:rPr>
      </w:pPr>
    </w:p>
    <w:p w:rsidR="00A56B05" w:rsidRDefault="00A56B05" w:rsidP="00873F10">
      <w:pPr>
        <w:spacing w:after="0" w:line="240" w:lineRule="auto"/>
        <w:jc w:val="both"/>
        <w:textAlignment w:val="center"/>
        <w:rPr>
          <w:rFonts w:ascii="Times New Roman" w:hAnsi="Times New Roman" w:cs="Times New Roman"/>
          <w:b/>
          <w:sz w:val="24"/>
          <w:szCs w:val="24"/>
        </w:rPr>
      </w:pPr>
    </w:p>
    <w:p w:rsidR="00820345" w:rsidRDefault="00820345" w:rsidP="00873F10">
      <w:pPr>
        <w:spacing w:after="0" w:line="240" w:lineRule="auto"/>
        <w:jc w:val="both"/>
        <w:textAlignment w:val="center"/>
        <w:rPr>
          <w:rFonts w:ascii="Times New Roman" w:hAnsi="Times New Roman" w:cs="Times New Roman"/>
          <w:b/>
          <w:sz w:val="24"/>
          <w:szCs w:val="24"/>
        </w:rPr>
      </w:pPr>
    </w:p>
    <w:p w:rsidR="00820345" w:rsidRDefault="00820345" w:rsidP="00873F10">
      <w:pPr>
        <w:spacing w:after="0" w:line="240" w:lineRule="auto"/>
        <w:jc w:val="both"/>
        <w:textAlignment w:val="center"/>
        <w:rPr>
          <w:rFonts w:ascii="Times New Roman" w:hAnsi="Times New Roman" w:cs="Times New Roman"/>
          <w:b/>
          <w:sz w:val="24"/>
          <w:szCs w:val="24"/>
        </w:rPr>
      </w:pPr>
    </w:p>
    <w:p w:rsidR="00820345" w:rsidRDefault="00820345" w:rsidP="00873F10">
      <w:pPr>
        <w:spacing w:after="0" w:line="240" w:lineRule="auto"/>
        <w:jc w:val="both"/>
        <w:textAlignment w:val="center"/>
        <w:rPr>
          <w:rFonts w:ascii="Times New Roman" w:hAnsi="Times New Roman" w:cs="Times New Roman"/>
          <w:b/>
          <w:sz w:val="24"/>
          <w:szCs w:val="24"/>
        </w:rPr>
      </w:pPr>
    </w:p>
    <w:p w:rsidR="00327153" w:rsidRDefault="00327153" w:rsidP="00873F10">
      <w:pPr>
        <w:spacing w:after="0" w:line="240" w:lineRule="auto"/>
        <w:jc w:val="both"/>
        <w:textAlignment w:val="center"/>
        <w:rPr>
          <w:rFonts w:ascii="Times New Roman" w:hAnsi="Times New Roman" w:cs="Times New Roman"/>
          <w:b/>
          <w:sz w:val="24"/>
          <w:szCs w:val="24"/>
        </w:rPr>
      </w:pPr>
    </w:p>
    <w:p w:rsidR="00327153" w:rsidRDefault="00327153" w:rsidP="00873F10">
      <w:pPr>
        <w:spacing w:after="0" w:line="240" w:lineRule="auto"/>
        <w:jc w:val="both"/>
        <w:textAlignment w:val="center"/>
        <w:rPr>
          <w:rFonts w:ascii="Times New Roman" w:hAnsi="Times New Roman" w:cs="Times New Roman"/>
          <w:b/>
          <w:sz w:val="24"/>
          <w:szCs w:val="24"/>
        </w:rPr>
      </w:pPr>
    </w:p>
    <w:p w:rsidR="00327153" w:rsidRDefault="00327153" w:rsidP="00873F10">
      <w:pPr>
        <w:spacing w:after="0" w:line="240" w:lineRule="auto"/>
        <w:jc w:val="both"/>
        <w:textAlignment w:val="center"/>
        <w:rPr>
          <w:rFonts w:ascii="Times New Roman" w:hAnsi="Times New Roman" w:cs="Times New Roman"/>
          <w:b/>
          <w:sz w:val="24"/>
          <w:szCs w:val="24"/>
        </w:rPr>
      </w:pPr>
    </w:p>
    <w:p w:rsidR="00327153" w:rsidRDefault="00327153" w:rsidP="00873F10">
      <w:pPr>
        <w:spacing w:after="0" w:line="240" w:lineRule="auto"/>
        <w:jc w:val="both"/>
        <w:textAlignment w:val="center"/>
        <w:rPr>
          <w:rFonts w:ascii="Times New Roman" w:hAnsi="Times New Roman" w:cs="Times New Roman"/>
          <w:b/>
          <w:sz w:val="24"/>
          <w:szCs w:val="24"/>
        </w:rPr>
      </w:pPr>
    </w:p>
    <w:p w:rsidR="00327153" w:rsidRDefault="00327153" w:rsidP="00873F10">
      <w:pPr>
        <w:spacing w:after="0" w:line="240" w:lineRule="auto"/>
        <w:jc w:val="both"/>
        <w:textAlignment w:val="center"/>
        <w:rPr>
          <w:rFonts w:ascii="Times New Roman" w:hAnsi="Times New Roman" w:cs="Times New Roman"/>
          <w:b/>
          <w:sz w:val="24"/>
          <w:szCs w:val="24"/>
        </w:rPr>
      </w:pPr>
    </w:p>
    <w:p w:rsidR="006A45B7" w:rsidRDefault="006A45B7" w:rsidP="00873F10">
      <w:pPr>
        <w:spacing w:after="0" w:line="240" w:lineRule="auto"/>
        <w:jc w:val="both"/>
        <w:textAlignment w:val="center"/>
        <w:rPr>
          <w:rFonts w:ascii="Times New Roman" w:hAnsi="Times New Roman" w:cs="Times New Roman"/>
          <w:b/>
          <w:sz w:val="24"/>
          <w:szCs w:val="24"/>
        </w:rPr>
      </w:pPr>
    </w:p>
    <w:p w:rsidR="006A45B7" w:rsidRDefault="006A45B7" w:rsidP="00873F10">
      <w:pPr>
        <w:spacing w:after="0" w:line="240" w:lineRule="auto"/>
        <w:jc w:val="both"/>
        <w:textAlignment w:val="center"/>
        <w:rPr>
          <w:rFonts w:ascii="Times New Roman" w:hAnsi="Times New Roman" w:cs="Times New Roman"/>
          <w:b/>
          <w:sz w:val="24"/>
          <w:szCs w:val="24"/>
        </w:rPr>
      </w:pPr>
    </w:p>
    <w:p w:rsidR="00327153" w:rsidRDefault="00327153" w:rsidP="00873F10">
      <w:pPr>
        <w:spacing w:after="0" w:line="240" w:lineRule="auto"/>
        <w:jc w:val="both"/>
        <w:textAlignment w:val="center"/>
        <w:rPr>
          <w:rFonts w:ascii="Times New Roman" w:hAnsi="Times New Roman" w:cs="Times New Roman"/>
          <w:b/>
          <w:sz w:val="24"/>
          <w:szCs w:val="24"/>
        </w:rPr>
      </w:pPr>
    </w:p>
    <w:p w:rsidR="00327153" w:rsidRDefault="00327153" w:rsidP="00873F10">
      <w:pPr>
        <w:spacing w:after="0" w:line="240" w:lineRule="auto"/>
        <w:jc w:val="both"/>
        <w:textAlignment w:val="center"/>
        <w:rPr>
          <w:rFonts w:ascii="Times New Roman" w:hAnsi="Times New Roman" w:cs="Times New Roman"/>
          <w:b/>
          <w:sz w:val="24"/>
          <w:szCs w:val="24"/>
        </w:rPr>
      </w:pPr>
    </w:p>
    <w:p w:rsidR="00820345" w:rsidRDefault="00820345" w:rsidP="00873F10">
      <w:pPr>
        <w:spacing w:after="0" w:line="240" w:lineRule="auto"/>
        <w:jc w:val="both"/>
        <w:textAlignment w:val="center"/>
        <w:rPr>
          <w:rFonts w:ascii="Times New Roman" w:hAnsi="Times New Roman" w:cs="Times New Roman"/>
          <w:b/>
          <w:sz w:val="24"/>
          <w:szCs w:val="24"/>
        </w:rPr>
      </w:pPr>
    </w:p>
    <w:p w:rsidR="00820345" w:rsidRDefault="00820345" w:rsidP="00873F10">
      <w:pPr>
        <w:spacing w:after="0" w:line="240" w:lineRule="auto"/>
        <w:jc w:val="both"/>
        <w:textAlignment w:val="center"/>
        <w:rPr>
          <w:rFonts w:ascii="Times New Roman" w:eastAsia="Times New Roman" w:hAnsi="Times New Roman" w:cs="Times New Roman"/>
          <w:sz w:val="24"/>
          <w:szCs w:val="24"/>
        </w:rPr>
      </w:pPr>
    </w:p>
    <w:p w:rsidR="002958EF" w:rsidRPr="002958EF" w:rsidRDefault="002958EF" w:rsidP="002958EF">
      <w:pPr>
        <w:widowControl w:val="0"/>
        <w:shd w:val="clear" w:color="auto" w:fill="FFFFFF"/>
        <w:tabs>
          <w:tab w:val="left" w:pos="0"/>
        </w:tabs>
        <w:autoSpaceDE w:val="0"/>
        <w:autoSpaceDN w:val="0"/>
        <w:adjustRightInd w:val="0"/>
        <w:spacing w:after="0" w:line="240" w:lineRule="auto"/>
        <w:ind w:firstLine="567"/>
        <w:contextualSpacing/>
        <w:jc w:val="both"/>
        <w:rPr>
          <w:rFonts w:ascii="Times New Roman" w:hAnsi="Times New Roman" w:cs="Times New Roman"/>
          <w:b/>
          <w:sz w:val="24"/>
          <w:szCs w:val="24"/>
        </w:rPr>
      </w:pPr>
      <w:r w:rsidRPr="002958EF">
        <w:rPr>
          <w:rFonts w:ascii="Times New Roman" w:hAnsi="Times New Roman" w:cs="Times New Roman"/>
          <w:b/>
          <w:sz w:val="24"/>
          <w:szCs w:val="24"/>
        </w:rPr>
        <w:lastRenderedPageBreak/>
        <w:t>VIII. ОБРАЗЦИ НА ДОКУМЕНТИ</w:t>
      </w:r>
    </w:p>
    <w:p w:rsidR="002958EF" w:rsidRPr="002958EF" w:rsidRDefault="002958EF" w:rsidP="002958EF">
      <w:pPr>
        <w:widowControl w:val="0"/>
        <w:shd w:val="clear" w:color="auto" w:fill="FFFFFF"/>
        <w:tabs>
          <w:tab w:val="left" w:pos="0"/>
        </w:tabs>
        <w:autoSpaceDE w:val="0"/>
        <w:autoSpaceDN w:val="0"/>
        <w:adjustRightInd w:val="0"/>
        <w:spacing w:after="0" w:line="240" w:lineRule="auto"/>
        <w:ind w:firstLine="567"/>
        <w:contextualSpacing/>
        <w:jc w:val="both"/>
        <w:rPr>
          <w:rFonts w:ascii="Times New Roman" w:hAnsi="Times New Roman" w:cs="Times New Roman"/>
          <w:b/>
          <w:sz w:val="24"/>
          <w:szCs w:val="24"/>
        </w:rPr>
      </w:pPr>
    </w:p>
    <w:p w:rsidR="002958EF" w:rsidRPr="00FA2334" w:rsidRDefault="002958EF" w:rsidP="002958EF">
      <w:pPr>
        <w:pStyle w:val="ad"/>
        <w:spacing w:after="0"/>
        <w:jc w:val="center"/>
        <w:outlineLvl w:val="0"/>
        <w:rPr>
          <w:bCs/>
          <w:caps/>
        </w:rPr>
      </w:pPr>
    </w:p>
    <w:p w:rsidR="002958EF" w:rsidRPr="002958EF" w:rsidRDefault="002958EF" w:rsidP="00B35433">
      <w:pPr>
        <w:pStyle w:val="ad"/>
        <w:spacing w:after="0"/>
        <w:jc w:val="center"/>
        <w:outlineLvl w:val="0"/>
        <w:rPr>
          <w:b/>
          <w:bCs/>
          <w:caps/>
          <w:sz w:val="28"/>
          <w:szCs w:val="28"/>
          <w:lang w:val="ru-RU"/>
        </w:rPr>
      </w:pPr>
      <w:r w:rsidRPr="002958EF">
        <w:rPr>
          <w:b/>
          <w:bCs/>
          <w:caps/>
          <w:sz w:val="28"/>
          <w:szCs w:val="28"/>
          <w:lang w:val="ru-RU"/>
        </w:rPr>
        <w:t>ОПИС  на документите</w:t>
      </w:r>
      <w:r w:rsidR="00057B8D">
        <w:rPr>
          <w:b/>
          <w:bCs/>
          <w:caps/>
          <w:sz w:val="28"/>
          <w:szCs w:val="28"/>
          <w:lang w:val="ru-RU"/>
        </w:rPr>
        <w:t xml:space="preserve"> </w:t>
      </w:r>
    </w:p>
    <w:p w:rsidR="002958EF" w:rsidRPr="002958EF" w:rsidRDefault="002958EF" w:rsidP="002958EF">
      <w:pPr>
        <w:pStyle w:val="ad"/>
        <w:spacing w:after="0"/>
        <w:jc w:val="center"/>
        <w:outlineLvl w:val="0"/>
        <w:rPr>
          <w:b/>
          <w:bCs/>
          <w:caps/>
          <w:lang w:val="ru-RU"/>
        </w:rPr>
      </w:pPr>
    </w:p>
    <w:tbl>
      <w:tblPr>
        <w:tblW w:w="10039"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9"/>
        <w:gridCol w:w="6047"/>
        <w:gridCol w:w="2085"/>
        <w:gridCol w:w="1371"/>
        <w:gridCol w:w="37"/>
      </w:tblGrid>
      <w:tr w:rsidR="002958EF" w:rsidRPr="002958EF" w:rsidTr="00CB20F7">
        <w:trPr>
          <w:trHeight w:val="736"/>
        </w:trPr>
        <w:tc>
          <w:tcPr>
            <w:tcW w:w="499" w:type="dxa"/>
            <w:shd w:val="clear" w:color="auto" w:fill="C0C0C0"/>
          </w:tcPr>
          <w:p w:rsidR="002958EF" w:rsidRPr="002958EF" w:rsidRDefault="002958EF" w:rsidP="002958EF">
            <w:pPr>
              <w:spacing w:after="0" w:line="240" w:lineRule="auto"/>
              <w:rPr>
                <w:rFonts w:ascii="Times New Roman" w:hAnsi="Times New Roman" w:cs="Times New Roman"/>
                <w:sz w:val="24"/>
                <w:szCs w:val="24"/>
              </w:rPr>
            </w:pPr>
            <w:r w:rsidRPr="002958EF">
              <w:rPr>
                <w:rFonts w:ascii="Times New Roman" w:hAnsi="Times New Roman" w:cs="Times New Roman"/>
                <w:sz w:val="24"/>
                <w:szCs w:val="24"/>
              </w:rPr>
              <w:t>№</w:t>
            </w:r>
          </w:p>
        </w:tc>
        <w:tc>
          <w:tcPr>
            <w:tcW w:w="6047" w:type="dxa"/>
            <w:shd w:val="clear" w:color="auto" w:fill="C0C0C0"/>
          </w:tcPr>
          <w:p w:rsidR="002958EF" w:rsidRPr="002958EF" w:rsidRDefault="002958EF" w:rsidP="002958EF">
            <w:pPr>
              <w:spacing w:after="0" w:line="240" w:lineRule="auto"/>
              <w:rPr>
                <w:rFonts w:ascii="Times New Roman" w:hAnsi="Times New Roman" w:cs="Times New Roman"/>
                <w:sz w:val="24"/>
                <w:szCs w:val="24"/>
              </w:rPr>
            </w:pPr>
            <w:r w:rsidRPr="002958EF">
              <w:rPr>
                <w:rFonts w:ascii="Times New Roman" w:hAnsi="Times New Roman" w:cs="Times New Roman"/>
                <w:sz w:val="24"/>
                <w:szCs w:val="24"/>
              </w:rPr>
              <w:t>Съдържание</w:t>
            </w:r>
          </w:p>
        </w:tc>
        <w:tc>
          <w:tcPr>
            <w:tcW w:w="2085" w:type="dxa"/>
            <w:shd w:val="clear" w:color="auto" w:fill="C0C0C0"/>
          </w:tcPr>
          <w:p w:rsidR="002958EF" w:rsidRPr="002958EF" w:rsidRDefault="002958EF" w:rsidP="002958EF">
            <w:pPr>
              <w:spacing w:after="0" w:line="240" w:lineRule="auto"/>
              <w:rPr>
                <w:rFonts w:ascii="Times New Roman" w:hAnsi="Times New Roman" w:cs="Times New Roman"/>
                <w:sz w:val="24"/>
                <w:szCs w:val="24"/>
              </w:rPr>
            </w:pPr>
            <w:r w:rsidRPr="002958EF">
              <w:rPr>
                <w:rFonts w:ascii="Times New Roman" w:hAnsi="Times New Roman" w:cs="Times New Roman"/>
                <w:sz w:val="24"/>
                <w:szCs w:val="24"/>
              </w:rPr>
              <w:t>Вид на документа</w:t>
            </w:r>
          </w:p>
          <w:p w:rsidR="002958EF" w:rsidRPr="002958EF" w:rsidRDefault="002958EF" w:rsidP="002958EF">
            <w:pPr>
              <w:spacing w:after="0" w:line="240" w:lineRule="auto"/>
              <w:rPr>
                <w:rFonts w:ascii="Times New Roman" w:hAnsi="Times New Roman" w:cs="Times New Roman"/>
                <w:sz w:val="24"/>
                <w:szCs w:val="24"/>
              </w:rPr>
            </w:pPr>
            <w:r w:rsidRPr="002958EF">
              <w:rPr>
                <w:rFonts w:ascii="Times New Roman" w:hAnsi="Times New Roman" w:cs="Times New Roman"/>
                <w:sz w:val="24"/>
                <w:szCs w:val="24"/>
              </w:rPr>
              <w:t>(</w:t>
            </w:r>
            <w:r w:rsidRPr="002958EF">
              <w:rPr>
                <w:rFonts w:ascii="Times New Roman" w:hAnsi="Times New Roman" w:cs="Times New Roman"/>
                <w:i/>
                <w:sz w:val="24"/>
                <w:szCs w:val="24"/>
              </w:rPr>
              <w:t>оригинал или заверено копие</w:t>
            </w:r>
            <w:r w:rsidRPr="002958EF">
              <w:rPr>
                <w:rFonts w:ascii="Times New Roman" w:hAnsi="Times New Roman" w:cs="Times New Roman"/>
                <w:sz w:val="24"/>
                <w:szCs w:val="24"/>
              </w:rPr>
              <w:t>)</w:t>
            </w:r>
          </w:p>
        </w:tc>
        <w:tc>
          <w:tcPr>
            <w:tcW w:w="1408" w:type="dxa"/>
            <w:gridSpan w:val="2"/>
            <w:shd w:val="clear" w:color="auto" w:fill="C0C0C0"/>
          </w:tcPr>
          <w:p w:rsidR="002958EF" w:rsidRPr="002958EF" w:rsidRDefault="002958EF" w:rsidP="002958EF">
            <w:pPr>
              <w:spacing w:after="0" w:line="240" w:lineRule="auto"/>
              <w:rPr>
                <w:rFonts w:ascii="Times New Roman" w:hAnsi="Times New Roman" w:cs="Times New Roman"/>
                <w:sz w:val="24"/>
                <w:szCs w:val="24"/>
              </w:rPr>
            </w:pPr>
            <w:r w:rsidRPr="002958EF">
              <w:rPr>
                <w:rFonts w:ascii="Times New Roman" w:hAnsi="Times New Roman" w:cs="Times New Roman"/>
                <w:sz w:val="24"/>
                <w:szCs w:val="24"/>
              </w:rPr>
              <w:t>Брой страници на всеки документ</w:t>
            </w:r>
          </w:p>
        </w:tc>
      </w:tr>
      <w:tr w:rsidR="002958EF" w:rsidRPr="002958EF" w:rsidTr="00CB20F7">
        <w:trPr>
          <w:gridAfter w:val="1"/>
          <w:wAfter w:w="37" w:type="dxa"/>
          <w:trHeight w:val="2394"/>
        </w:trPr>
        <w:tc>
          <w:tcPr>
            <w:tcW w:w="499" w:type="dxa"/>
          </w:tcPr>
          <w:p w:rsidR="002958EF" w:rsidRPr="002958EF" w:rsidRDefault="002958EF" w:rsidP="002958EF">
            <w:pPr>
              <w:spacing w:after="0" w:line="240" w:lineRule="auto"/>
              <w:rPr>
                <w:rFonts w:ascii="Times New Roman" w:hAnsi="Times New Roman" w:cs="Times New Roman"/>
                <w:b/>
                <w:sz w:val="24"/>
                <w:szCs w:val="24"/>
              </w:rPr>
            </w:pPr>
            <w:r w:rsidRPr="002958EF">
              <w:rPr>
                <w:rFonts w:ascii="Times New Roman" w:hAnsi="Times New Roman" w:cs="Times New Roman"/>
                <w:b/>
                <w:sz w:val="24"/>
                <w:szCs w:val="24"/>
              </w:rPr>
              <w:t>1.</w:t>
            </w:r>
          </w:p>
        </w:tc>
        <w:tc>
          <w:tcPr>
            <w:tcW w:w="6047" w:type="dxa"/>
          </w:tcPr>
          <w:p w:rsidR="002958EF" w:rsidRPr="002958EF" w:rsidRDefault="00B35433" w:rsidP="002958EF">
            <w:pPr>
              <w:widowControl w:val="0"/>
              <w:autoSpaceDE w:val="0"/>
              <w:autoSpaceDN w:val="0"/>
              <w:adjustRightInd w:val="0"/>
              <w:spacing w:after="0" w:line="240" w:lineRule="auto"/>
              <w:ind w:left="44" w:right="78"/>
              <w:jc w:val="both"/>
              <w:rPr>
                <w:rFonts w:ascii="Times New Roman" w:hAnsi="Times New Roman" w:cs="Times New Roman"/>
                <w:color w:val="000000"/>
                <w:sz w:val="24"/>
                <w:szCs w:val="24"/>
              </w:rPr>
            </w:pPr>
            <w:r w:rsidRPr="00B35433">
              <w:rPr>
                <w:rFonts w:ascii="Times New Roman" w:hAnsi="Times New Roman" w:cs="Times New Roman"/>
                <w:color w:val="000000"/>
                <w:sz w:val="24"/>
                <w:szCs w:val="24"/>
                <w:lang w:val="ru-RU"/>
              </w:rPr>
              <w:t>Оферта по образец</w:t>
            </w:r>
            <w:r w:rsidR="002958EF" w:rsidRPr="002958EF">
              <w:rPr>
                <w:rFonts w:ascii="Times New Roman" w:hAnsi="Times New Roman" w:cs="Times New Roman"/>
                <w:color w:val="000000"/>
                <w:sz w:val="24"/>
                <w:szCs w:val="24"/>
              </w:rPr>
              <w:t xml:space="preserve"> </w:t>
            </w:r>
          </w:p>
          <w:p w:rsidR="002958EF" w:rsidRPr="002958EF" w:rsidRDefault="002958EF" w:rsidP="002958EF">
            <w:pPr>
              <w:widowControl w:val="0"/>
              <w:autoSpaceDE w:val="0"/>
              <w:autoSpaceDN w:val="0"/>
              <w:adjustRightInd w:val="0"/>
              <w:spacing w:after="0" w:line="240" w:lineRule="auto"/>
              <w:ind w:left="44" w:right="78"/>
              <w:jc w:val="both"/>
              <w:rPr>
                <w:rFonts w:ascii="Times New Roman" w:hAnsi="Times New Roman" w:cs="Times New Roman"/>
                <w:sz w:val="24"/>
                <w:szCs w:val="24"/>
              </w:rPr>
            </w:pPr>
            <w:r w:rsidRPr="002958EF">
              <w:rPr>
                <w:rFonts w:ascii="Times New Roman" w:hAnsi="Times New Roman" w:cs="Times New Roman"/>
                <w:i/>
                <w:color w:val="000000"/>
                <w:sz w:val="24"/>
                <w:szCs w:val="24"/>
                <w:u w:val="single"/>
              </w:rPr>
              <w:t>О</w:t>
            </w:r>
            <w:r w:rsidRPr="002958EF">
              <w:rPr>
                <w:rFonts w:ascii="Times New Roman" w:hAnsi="Times New Roman" w:cs="Times New Roman"/>
                <w:i/>
                <w:sz w:val="24"/>
                <w:szCs w:val="24"/>
                <w:u w:val="single"/>
              </w:rPr>
              <w:t>бразец №1</w:t>
            </w:r>
          </w:p>
        </w:tc>
        <w:tc>
          <w:tcPr>
            <w:tcW w:w="2085" w:type="dxa"/>
          </w:tcPr>
          <w:p w:rsidR="002958EF" w:rsidRPr="002958EF" w:rsidRDefault="002958EF" w:rsidP="002958EF">
            <w:pPr>
              <w:spacing w:after="0" w:line="240" w:lineRule="auto"/>
              <w:jc w:val="both"/>
              <w:rPr>
                <w:rFonts w:ascii="Times New Roman" w:hAnsi="Times New Roman" w:cs="Times New Roman"/>
                <w:sz w:val="24"/>
                <w:szCs w:val="24"/>
              </w:rPr>
            </w:pPr>
          </w:p>
          <w:p w:rsidR="002958EF" w:rsidRPr="002958EF" w:rsidRDefault="002958EF" w:rsidP="002958EF">
            <w:pPr>
              <w:spacing w:after="0" w:line="240" w:lineRule="auto"/>
              <w:ind w:right="175"/>
              <w:jc w:val="both"/>
              <w:rPr>
                <w:rFonts w:ascii="Times New Roman" w:hAnsi="Times New Roman" w:cs="Times New Roman"/>
                <w:sz w:val="24"/>
                <w:szCs w:val="24"/>
              </w:rPr>
            </w:pPr>
          </w:p>
        </w:tc>
        <w:tc>
          <w:tcPr>
            <w:tcW w:w="1371" w:type="dxa"/>
          </w:tcPr>
          <w:p w:rsidR="002958EF" w:rsidRPr="002958EF" w:rsidRDefault="002958EF" w:rsidP="002958EF">
            <w:pPr>
              <w:spacing w:after="0" w:line="240" w:lineRule="auto"/>
              <w:jc w:val="both"/>
              <w:rPr>
                <w:rFonts w:ascii="Times New Roman" w:hAnsi="Times New Roman" w:cs="Times New Roman"/>
                <w:sz w:val="24"/>
                <w:szCs w:val="24"/>
              </w:rPr>
            </w:pPr>
          </w:p>
        </w:tc>
      </w:tr>
      <w:tr w:rsidR="002958EF" w:rsidRPr="002958EF" w:rsidTr="00CB20F7">
        <w:trPr>
          <w:gridAfter w:val="1"/>
          <w:wAfter w:w="37" w:type="dxa"/>
          <w:trHeight w:val="682"/>
        </w:trPr>
        <w:tc>
          <w:tcPr>
            <w:tcW w:w="499" w:type="dxa"/>
          </w:tcPr>
          <w:p w:rsidR="002958EF" w:rsidRPr="002958EF" w:rsidRDefault="002958EF" w:rsidP="002958EF">
            <w:pPr>
              <w:spacing w:after="0" w:line="240" w:lineRule="auto"/>
              <w:rPr>
                <w:rFonts w:ascii="Times New Roman" w:hAnsi="Times New Roman" w:cs="Times New Roman"/>
                <w:b/>
                <w:sz w:val="24"/>
                <w:szCs w:val="24"/>
              </w:rPr>
            </w:pPr>
            <w:r w:rsidRPr="002958EF">
              <w:rPr>
                <w:rFonts w:ascii="Times New Roman" w:hAnsi="Times New Roman" w:cs="Times New Roman"/>
                <w:b/>
                <w:sz w:val="24"/>
                <w:szCs w:val="24"/>
              </w:rPr>
              <w:t>2.</w:t>
            </w:r>
          </w:p>
        </w:tc>
        <w:tc>
          <w:tcPr>
            <w:tcW w:w="6047" w:type="dxa"/>
          </w:tcPr>
          <w:p w:rsidR="002958EF" w:rsidRPr="002958EF" w:rsidRDefault="00B35433" w:rsidP="002958EF">
            <w:pPr>
              <w:widowControl w:val="0"/>
              <w:autoSpaceDE w:val="0"/>
              <w:autoSpaceDN w:val="0"/>
              <w:adjustRightInd w:val="0"/>
              <w:spacing w:after="0" w:line="240" w:lineRule="auto"/>
              <w:ind w:left="44"/>
              <w:rPr>
                <w:rFonts w:ascii="Times New Roman" w:hAnsi="Times New Roman" w:cs="Times New Roman"/>
                <w:color w:val="000000"/>
                <w:sz w:val="24"/>
                <w:szCs w:val="24"/>
                <w:lang w:val="ru-RU"/>
              </w:rPr>
            </w:pPr>
            <w:r w:rsidRPr="00B35433">
              <w:rPr>
                <w:rFonts w:ascii="Times New Roman" w:hAnsi="Times New Roman" w:cs="Times New Roman"/>
                <w:sz w:val="24"/>
                <w:szCs w:val="24"/>
              </w:rPr>
              <w:t>Декларация за обстоятелствата по чл. 192, ал. 3 от ЗОП (за липсата на основанията за отстраняване и съответствие с критериите за подбор)</w:t>
            </w:r>
          </w:p>
        </w:tc>
        <w:tc>
          <w:tcPr>
            <w:tcW w:w="2085" w:type="dxa"/>
          </w:tcPr>
          <w:p w:rsidR="002958EF" w:rsidRPr="002958EF" w:rsidRDefault="002958EF" w:rsidP="002958EF">
            <w:pPr>
              <w:spacing w:after="0" w:line="240" w:lineRule="auto"/>
              <w:jc w:val="both"/>
              <w:rPr>
                <w:rFonts w:ascii="Times New Roman" w:hAnsi="Times New Roman" w:cs="Times New Roman"/>
                <w:sz w:val="24"/>
                <w:szCs w:val="24"/>
              </w:rPr>
            </w:pPr>
          </w:p>
        </w:tc>
        <w:tc>
          <w:tcPr>
            <w:tcW w:w="1371" w:type="dxa"/>
          </w:tcPr>
          <w:p w:rsidR="002958EF" w:rsidRPr="002958EF" w:rsidRDefault="002958EF" w:rsidP="002958EF">
            <w:pPr>
              <w:spacing w:after="0" w:line="240" w:lineRule="auto"/>
              <w:jc w:val="both"/>
              <w:rPr>
                <w:rFonts w:ascii="Times New Roman" w:hAnsi="Times New Roman" w:cs="Times New Roman"/>
                <w:sz w:val="24"/>
                <w:szCs w:val="24"/>
              </w:rPr>
            </w:pPr>
          </w:p>
        </w:tc>
      </w:tr>
      <w:tr w:rsidR="002958EF" w:rsidRPr="002958EF" w:rsidTr="00CB20F7">
        <w:trPr>
          <w:gridAfter w:val="1"/>
          <w:wAfter w:w="37" w:type="dxa"/>
          <w:trHeight w:val="682"/>
        </w:trPr>
        <w:tc>
          <w:tcPr>
            <w:tcW w:w="499" w:type="dxa"/>
          </w:tcPr>
          <w:p w:rsidR="002958EF" w:rsidRPr="002958EF" w:rsidRDefault="002958EF" w:rsidP="002958EF">
            <w:pPr>
              <w:spacing w:after="0" w:line="240" w:lineRule="auto"/>
              <w:rPr>
                <w:rFonts w:ascii="Times New Roman" w:hAnsi="Times New Roman" w:cs="Times New Roman"/>
                <w:b/>
                <w:sz w:val="24"/>
                <w:szCs w:val="24"/>
              </w:rPr>
            </w:pPr>
            <w:r w:rsidRPr="002958EF">
              <w:rPr>
                <w:rFonts w:ascii="Times New Roman" w:hAnsi="Times New Roman" w:cs="Times New Roman"/>
                <w:b/>
                <w:sz w:val="24"/>
                <w:szCs w:val="24"/>
              </w:rPr>
              <w:t>3.</w:t>
            </w:r>
          </w:p>
        </w:tc>
        <w:tc>
          <w:tcPr>
            <w:tcW w:w="6047" w:type="dxa"/>
          </w:tcPr>
          <w:p w:rsidR="002958EF" w:rsidRPr="002958EF" w:rsidRDefault="00B35433" w:rsidP="002958EF">
            <w:pPr>
              <w:widowControl w:val="0"/>
              <w:autoSpaceDE w:val="0"/>
              <w:autoSpaceDN w:val="0"/>
              <w:adjustRightInd w:val="0"/>
              <w:spacing w:after="0" w:line="240" w:lineRule="auto"/>
              <w:ind w:left="44"/>
              <w:rPr>
                <w:rFonts w:ascii="Times New Roman" w:hAnsi="Times New Roman" w:cs="Times New Roman"/>
                <w:sz w:val="24"/>
                <w:szCs w:val="24"/>
                <w:lang w:val="ru-RU"/>
              </w:rPr>
            </w:pPr>
            <w:r w:rsidRPr="00B35433">
              <w:rPr>
                <w:rFonts w:ascii="Times New Roman" w:hAnsi="Times New Roman" w:cs="Times New Roman"/>
                <w:color w:val="000000"/>
                <w:sz w:val="24"/>
                <w:szCs w:val="24"/>
                <w:lang w:val="ru-RU"/>
              </w:rPr>
              <w:t xml:space="preserve">Декларация по чл.66, </w:t>
            </w:r>
            <w:proofErr w:type="gramStart"/>
            <w:r w:rsidRPr="00B35433">
              <w:rPr>
                <w:rFonts w:ascii="Times New Roman" w:hAnsi="Times New Roman" w:cs="Times New Roman"/>
                <w:color w:val="000000"/>
                <w:sz w:val="24"/>
                <w:szCs w:val="24"/>
                <w:lang w:val="ru-RU"/>
              </w:rPr>
              <w:t>ал</w:t>
            </w:r>
            <w:proofErr w:type="gramEnd"/>
            <w:r w:rsidRPr="00B35433">
              <w:rPr>
                <w:rFonts w:ascii="Times New Roman" w:hAnsi="Times New Roman" w:cs="Times New Roman"/>
                <w:color w:val="000000"/>
                <w:sz w:val="24"/>
                <w:szCs w:val="24"/>
                <w:lang w:val="ru-RU"/>
              </w:rPr>
              <w:t xml:space="preserve">.1 от ЗОП (за </w:t>
            </w:r>
            <w:proofErr w:type="spellStart"/>
            <w:r w:rsidRPr="00B35433">
              <w:rPr>
                <w:rFonts w:ascii="Times New Roman" w:hAnsi="Times New Roman" w:cs="Times New Roman"/>
                <w:color w:val="000000"/>
                <w:sz w:val="24"/>
                <w:szCs w:val="24"/>
                <w:lang w:val="ru-RU"/>
              </w:rPr>
              <w:t>доказателство</w:t>
            </w:r>
            <w:proofErr w:type="spellEnd"/>
            <w:r w:rsidRPr="00B35433">
              <w:rPr>
                <w:rFonts w:ascii="Times New Roman" w:hAnsi="Times New Roman" w:cs="Times New Roman"/>
                <w:color w:val="000000"/>
                <w:sz w:val="24"/>
                <w:szCs w:val="24"/>
                <w:lang w:val="ru-RU"/>
              </w:rPr>
              <w:t xml:space="preserve"> за </w:t>
            </w:r>
            <w:proofErr w:type="spellStart"/>
            <w:r w:rsidRPr="00B35433">
              <w:rPr>
                <w:rFonts w:ascii="Times New Roman" w:hAnsi="Times New Roman" w:cs="Times New Roman"/>
                <w:color w:val="000000"/>
                <w:sz w:val="24"/>
                <w:szCs w:val="24"/>
                <w:lang w:val="ru-RU"/>
              </w:rPr>
              <w:t>поетите</w:t>
            </w:r>
            <w:proofErr w:type="spellEnd"/>
            <w:r w:rsidRPr="00B35433">
              <w:rPr>
                <w:rFonts w:ascii="Times New Roman" w:hAnsi="Times New Roman" w:cs="Times New Roman"/>
                <w:color w:val="000000"/>
                <w:sz w:val="24"/>
                <w:szCs w:val="24"/>
                <w:lang w:val="ru-RU"/>
              </w:rPr>
              <w:t xml:space="preserve"> от </w:t>
            </w:r>
            <w:proofErr w:type="spellStart"/>
            <w:r w:rsidRPr="00B35433">
              <w:rPr>
                <w:rFonts w:ascii="Times New Roman" w:hAnsi="Times New Roman" w:cs="Times New Roman"/>
                <w:color w:val="000000"/>
                <w:sz w:val="24"/>
                <w:szCs w:val="24"/>
                <w:lang w:val="ru-RU"/>
              </w:rPr>
              <w:t>подизпълнителите</w:t>
            </w:r>
            <w:proofErr w:type="spellEnd"/>
            <w:r w:rsidRPr="00B35433">
              <w:rPr>
                <w:rFonts w:ascii="Times New Roman" w:hAnsi="Times New Roman" w:cs="Times New Roman"/>
                <w:color w:val="000000"/>
                <w:sz w:val="24"/>
                <w:szCs w:val="24"/>
                <w:lang w:val="ru-RU"/>
              </w:rPr>
              <w:t xml:space="preserve"> </w:t>
            </w:r>
            <w:proofErr w:type="spellStart"/>
            <w:r w:rsidRPr="00B35433">
              <w:rPr>
                <w:rFonts w:ascii="Times New Roman" w:hAnsi="Times New Roman" w:cs="Times New Roman"/>
                <w:color w:val="000000"/>
                <w:sz w:val="24"/>
                <w:szCs w:val="24"/>
                <w:lang w:val="ru-RU"/>
              </w:rPr>
              <w:t>задължения</w:t>
            </w:r>
            <w:proofErr w:type="spellEnd"/>
            <w:r w:rsidRPr="00B35433">
              <w:rPr>
                <w:rFonts w:ascii="Times New Roman" w:hAnsi="Times New Roman" w:cs="Times New Roman"/>
                <w:color w:val="000000"/>
                <w:sz w:val="24"/>
                <w:szCs w:val="24"/>
                <w:lang w:val="ru-RU"/>
              </w:rPr>
              <w:t>)</w:t>
            </w:r>
          </w:p>
        </w:tc>
        <w:tc>
          <w:tcPr>
            <w:tcW w:w="2085" w:type="dxa"/>
          </w:tcPr>
          <w:p w:rsidR="002958EF" w:rsidRPr="002958EF" w:rsidRDefault="002958EF" w:rsidP="002958EF">
            <w:pPr>
              <w:spacing w:after="0" w:line="240" w:lineRule="auto"/>
              <w:jc w:val="both"/>
              <w:rPr>
                <w:rFonts w:ascii="Times New Roman" w:hAnsi="Times New Roman" w:cs="Times New Roman"/>
                <w:sz w:val="24"/>
                <w:szCs w:val="24"/>
              </w:rPr>
            </w:pPr>
          </w:p>
        </w:tc>
        <w:tc>
          <w:tcPr>
            <w:tcW w:w="1371" w:type="dxa"/>
          </w:tcPr>
          <w:p w:rsidR="002958EF" w:rsidRPr="002958EF" w:rsidRDefault="002958EF" w:rsidP="002958EF">
            <w:pPr>
              <w:spacing w:after="0" w:line="240" w:lineRule="auto"/>
              <w:jc w:val="both"/>
              <w:rPr>
                <w:rFonts w:ascii="Times New Roman" w:hAnsi="Times New Roman" w:cs="Times New Roman"/>
                <w:sz w:val="24"/>
                <w:szCs w:val="24"/>
              </w:rPr>
            </w:pPr>
          </w:p>
        </w:tc>
      </w:tr>
      <w:tr w:rsidR="002958EF" w:rsidRPr="002958EF" w:rsidTr="00CB20F7">
        <w:trPr>
          <w:gridAfter w:val="1"/>
          <w:wAfter w:w="37" w:type="dxa"/>
          <w:trHeight w:val="1857"/>
        </w:trPr>
        <w:tc>
          <w:tcPr>
            <w:tcW w:w="499" w:type="dxa"/>
          </w:tcPr>
          <w:p w:rsidR="002958EF" w:rsidRPr="002958EF" w:rsidRDefault="002958EF" w:rsidP="002958EF">
            <w:pPr>
              <w:spacing w:after="0" w:line="240" w:lineRule="auto"/>
              <w:rPr>
                <w:rFonts w:ascii="Times New Roman" w:hAnsi="Times New Roman" w:cs="Times New Roman"/>
                <w:b/>
                <w:sz w:val="24"/>
                <w:szCs w:val="24"/>
              </w:rPr>
            </w:pPr>
            <w:r w:rsidRPr="002958EF">
              <w:rPr>
                <w:rFonts w:ascii="Times New Roman" w:hAnsi="Times New Roman" w:cs="Times New Roman"/>
                <w:b/>
                <w:sz w:val="24"/>
                <w:szCs w:val="24"/>
              </w:rPr>
              <w:t>4.</w:t>
            </w:r>
          </w:p>
        </w:tc>
        <w:tc>
          <w:tcPr>
            <w:tcW w:w="6047" w:type="dxa"/>
          </w:tcPr>
          <w:p w:rsidR="002958EF" w:rsidRPr="002958EF" w:rsidRDefault="00B35433" w:rsidP="002958EF">
            <w:pPr>
              <w:widowControl w:val="0"/>
              <w:autoSpaceDE w:val="0"/>
              <w:autoSpaceDN w:val="0"/>
              <w:adjustRightInd w:val="0"/>
              <w:spacing w:after="0" w:line="240" w:lineRule="auto"/>
              <w:ind w:left="44"/>
              <w:rPr>
                <w:rFonts w:ascii="Times New Roman" w:hAnsi="Times New Roman" w:cs="Times New Roman"/>
                <w:color w:val="000000"/>
                <w:sz w:val="24"/>
                <w:szCs w:val="24"/>
                <w:lang w:val="ru-RU"/>
              </w:rPr>
            </w:pPr>
            <w:proofErr w:type="spellStart"/>
            <w:r w:rsidRPr="00B35433">
              <w:rPr>
                <w:rFonts w:ascii="Times New Roman" w:hAnsi="Times New Roman" w:cs="Times New Roman"/>
                <w:color w:val="000000"/>
                <w:sz w:val="24"/>
                <w:szCs w:val="24"/>
                <w:lang w:val="ru-RU"/>
              </w:rPr>
              <w:t>Техническо</w:t>
            </w:r>
            <w:proofErr w:type="spellEnd"/>
            <w:r w:rsidRPr="00B35433">
              <w:rPr>
                <w:rFonts w:ascii="Times New Roman" w:hAnsi="Times New Roman" w:cs="Times New Roman"/>
                <w:color w:val="000000"/>
                <w:sz w:val="24"/>
                <w:szCs w:val="24"/>
                <w:lang w:val="ru-RU"/>
              </w:rPr>
              <w:t xml:space="preserve"> предложение,</w:t>
            </w:r>
          </w:p>
        </w:tc>
        <w:tc>
          <w:tcPr>
            <w:tcW w:w="2085" w:type="dxa"/>
          </w:tcPr>
          <w:p w:rsidR="002958EF" w:rsidRPr="002958EF" w:rsidRDefault="002958EF" w:rsidP="002958EF">
            <w:pPr>
              <w:spacing w:after="0" w:line="240" w:lineRule="auto"/>
              <w:jc w:val="both"/>
              <w:rPr>
                <w:rFonts w:ascii="Times New Roman" w:hAnsi="Times New Roman" w:cs="Times New Roman"/>
                <w:sz w:val="24"/>
                <w:szCs w:val="24"/>
              </w:rPr>
            </w:pPr>
          </w:p>
        </w:tc>
        <w:tc>
          <w:tcPr>
            <w:tcW w:w="1371" w:type="dxa"/>
          </w:tcPr>
          <w:p w:rsidR="002958EF" w:rsidRPr="002958EF" w:rsidRDefault="002958EF" w:rsidP="002958EF">
            <w:pPr>
              <w:spacing w:after="0" w:line="240" w:lineRule="auto"/>
              <w:jc w:val="both"/>
              <w:rPr>
                <w:rFonts w:ascii="Times New Roman" w:hAnsi="Times New Roman" w:cs="Times New Roman"/>
                <w:sz w:val="24"/>
                <w:szCs w:val="24"/>
              </w:rPr>
            </w:pPr>
          </w:p>
        </w:tc>
      </w:tr>
      <w:tr w:rsidR="002958EF" w:rsidRPr="002958EF" w:rsidTr="00CB20F7">
        <w:trPr>
          <w:gridAfter w:val="1"/>
          <w:wAfter w:w="37" w:type="dxa"/>
          <w:trHeight w:val="466"/>
        </w:trPr>
        <w:tc>
          <w:tcPr>
            <w:tcW w:w="499" w:type="dxa"/>
          </w:tcPr>
          <w:p w:rsidR="002958EF" w:rsidRPr="002958EF" w:rsidRDefault="002958EF" w:rsidP="002958EF">
            <w:pPr>
              <w:spacing w:after="0" w:line="240" w:lineRule="auto"/>
              <w:ind w:right="-290"/>
              <w:jc w:val="both"/>
              <w:rPr>
                <w:rFonts w:ascii="Times New Roman" w:hAnsi="Times New Roman" w:cs="Times New Roman"/>
                <w:b/>
                <w:color w:val="000000" w:themeColor="text1"/>
                <w:sz w:val="24"/>
                <w:szCs w:val="24"/>
              </w:rPr>
            </w:pPr>
            <w:r w:rsidRPr="002958EF">
              <w:rPr>
                <w:rFonts w:ascii="Times New Roman" w:hAnsi="Times New Roman" w:cs="Times New Roman"/>
                <w:b/>
                <w:color w:val="000000" w:themeColor="text1"/>
                <w:sz w:val="24"/>
                <w:szCs w:val="24"/>
              </w:rPr>
              <w:t>5.</w:t>
            </w:r>
          </w:p>
        </w:tc>
        <w:tc>
          <w:tcPr>
            <w:tcW w:w="6047" w:type="dxa"/>
          </w:tcPr>
          <w:p w:rsidR="002958EF" w:rsidRPr="002958EF" w:rsidRDefault="00B35433" w:rsidP="002958EF">
            <w:pPr>
              <w:spacing w:after="0" w:line="240" w:lineRule="auto"/>
              <w:jc w:val="both"/>
              <w:rPr>
                <w:rFonts w:ascii="Times New Roman" w:hAnsi="Times New Roman" w:cs="Times New Roman"/>
                <w:sz w:val="24"/>
                <w:szCs w:val="24"/>
                <w:lang w:eastAsia="bg-BG"/>
              </w:rPr>
            </w:pPr>
            <w:r w:rsidRPr="00B35433">
              <w:rPr>
                <w:rFonts w:ascii="Times New Roman" w:hAnsi="Times New Roman" w:cs="Times New Roman"/>
                <w:sz w:val="24"/>
                <w:szCs w:val="24"/>
                <w:lang w:eastAsia="bg-BG"/>
              </w:rPr>
              <w:t>Ценово предложение</w:t>
            </w:r>
          </w:p>
          <w:p w:rsidR="00FE3C1A" w:rsidRPr="002958EF" w:rsidRDefault="00FE3C1A" w:rsidP="002958EF">
            <w:pPr>
              <w:widowControl w:val="0"/>
              <w:autoSpaceDE w:val="0"/>
              <w:autoSpaceDN w:val="0"/>
              <w:adjustRightInd w:val="0"/>
              <w:spacing w:after="0" w:line="240" w:lineRule="auto"/>
              <w:rPr>
                <w:rFonts w:ascii="Times New Roman" w:hAnsi="Times New Roman" w:cs="Times New Roman"/>
                <w:color w:val="000000" w:themeColor="text1"/>
                <w:sz w:val="24"/>
                <w:szCs w:val="24"/>
                <w:lang w:val="ru-RU"/>
              </w:rPr>
            </w:pPr>
          </w:p>
        </w:tc>
        <w:tc>
          <w:tcPr>
            <w:tcW w:w="2085" w:type="dxa"/>
          </w:tcPr>
          <w:p w:rsidR="002958EF" w:rsidRPr="002958EF" w:rsidRDefault="002958EF" w:rsidP="002958EF">
            <w:pPr>
              <w:spacing w:after="0" w:line="240" w:lineRule="auto"/>
              <w:jc w:val="both"/>
              <w:rPr>
                <w:rFonts w:ascii="Times New Roman" w:hAnsi="Times New Roman" w:cs="Times New Roman"/>
                <w:sz w:val="24"/>
                <w:szCs w:val="24"/>
              </w:rPr>
            </w:pPr>
          </w:p>
        </w:tc>
        <w:tc>
          <w:tcPr>
            <w:tcW w:w="1371" w:type="dxa"/>
          </w:tcPr>
          <w:p w:rsidR="002958EF" w:rsidRPr="002958EF" w:rsidRDefault="002958EF" w:rsidP="002958EF">
            <w:pPr>
              <w:spacing w:after="0" w:line="240" w:lineRule="auto"/>
              <w:jc w:val="both"/>
              <w:rPr>
                <w:rFonts w:ascii="Times New Roman" w:hAnsi="Times New Roman" w:cs="Times New Roman"/>
                <w:sz w:val="24"/>
                <w:szCs w:val="24"/>
              </w:rPr>
            </w:pPr>
          </w:p>
        </w:tc>
      </w:tr>
      <w:tr w:rsidR="00FE3C1A" w:rsidRPr="002958EF" w:rsidTr="00CB20F7">
        <w:trPr>
          <w:gridAfter w:val="1"/>
          <w:wAfter w:w="37" w:type="dxa"/>
          <w:trHeight w:val="466"/>
        </w:trPr>
        <w:tc>
          <w:tcPr>
            <w:tcW w:w="499" w:type="dxa"/>
          </w:tcPr>
          <w:p w:rsidR="00FE3C1A" w:rsidRPr="002958EF" w:rsidRDefault="00FE3C1A" w:rsidP="002958EF">
            <w:pPr>
              <w:spacing w:after="0" w:line="240" w:lineRule="auto"/>
              <w:ind w:right="-29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6.</w:t>
            </w:r>
          </w:p>
        </w:tc>
        <w:tc>
          <w:tcPr>
            <w:tcW w:w="6047" w:type="dxa"/>
          </w:tcPr>
          <w:p w:rsidR="00FE3C1A" w:rsidRPr="00FE3C1A" w:rsidRDefault="00B35433" w:rsidP="00110AE0">
            <w:pPr>
              <w:spacing w:after="0" w:line="240" w:lineRule="auto"/>
              <w:jc w:val="both"/>
              <w:rPr>
                <w:rFonts w:ascii="Times New Roman" w:hAnsi="Times New Roman" w:cs="Times New Roman"/>
                <w:sz w:val="24"/>
                <w:szCs w:val="24"/>
                <w:lang w:eastAsia="bg-BG"/>
              </w:rPr>
            </w:pPr>
            <w:r w:rsidRPr="00B35433">
              <w:rPr>
                <w:rFonts w:ascii="Times New Roman" w:hAnsi="Times New Roman" w:cs="Times New Roman"/>
                <w:sz w:val="24"/>
                <w:szCs w:val="24"/>
              </w:rPr>
              <w:t>Декларация  по чл. 102, ал. 1  от ЗОП</w:t>
            </w:r>
          </w:p>
        </w:tc>
        <w:tc>
          <w:tcPr>
            <w:tcW w:w="2085" w:type="dxa"/>
          </w:tcPr>
          <w:p w:rsidR="00FE3C1A" w:rsidRPr="002958EF" w:rsidRDefault="00FE3C1A" w:rsidP="002958EF">
            <w:pPr>
              <w:spacing w:after="0" w:line="240" w:lineRule="auto"/>
              <w:jc w:val="both"/>
              <w:rPr>
                <w:rFonts w:ascii="Times New Roman" w:hAnsi="Times New Roman" w:cs="Times New Roman"/>
                <w:sz w:val="24"/>
                <w:szCs w:val="24"/>
              </w:rPr>
            </w:pPr>
          </w:p>
        </w:tc>
        <w:tc>
          <w:tcPr>
            <w:tcW w:w="1371" w:type="dxa"/>
          </w:tcPr>
          <w:p w:rsidR="00FE3C1A" w:rsidRPr="002958EF" w:rsidRDefault="00FE3C1A" w:rsidP="002958EF">
            <w:pPr>
              <w:spacing w:after="0" w:line="240" w:lineRule="auto"/>
              <w:jc w:val="both"/>
              <w:rPr>
                <w:rFonts w:ascii="Times New Roman" w:hAnsi="Times New Roman" w:cs="Times New Roman"/>
                <w:sz w:val="24"/>
                <w:szCs w:val="24"/>
              </w:rPr>
            </w:pPr>
          </w:p>
        </w:tc>
      </w:tr>
      <w:tr w:rsidR="002958EF" w:rsidRPr="002958EF" w:rsidTr="00CB20F7">
        <w:trPr>
          <w:gridAfter w:val="1"/>
          <w:wAfter w:w="37" w:type="dxa"/>
          <w:trHeight w:val="225"/>
        </w:trPr>
        <w:tc>
          <w:tcPr>
            <w:tcW w:w="499" w:type="dxa"/>
          </w:tcPr>
          <w:p w:rsidR="002958EF" w:rsidRPr="002958EF" w:rsidRDefault="00FE3C1A" w:rsidP="002958EF">
            <w:pPr>
              <w:spacing w:after="0" w:line="240" w:lineRule="auto"/>
              <w:rPr>
                <w:rFonts w:ascii="Times New Roman" w:hAnsi="Times New Roman" w:cs="Times New Roman"/>
                <w:b/>
                <w:sz w:val="24"/>
                <w:szCs w:val="24"/>
              </w:rPr>
            </w:pPr>
            <w:r>
              <w:rPr>
                <w:rFonts w:ascii="Times New Roman" w:hAnsi="Times New Roman" w:cs="Times New Roman"/>
                <w:b/>
                <w:sz w:val="24"/>
                <w:szCs w:val="24"/>
              </w:rPr>
              <w:t>7</w:t>
            </w:r>
            <w:r w:rsidR="002958EF" w:rsidRPr="002958EF">
              <w:rPr>
                <w:rFonts w:ascii="Times New Roman" w:hAnsi="Times New Roman" w:cs="Times New Roman"/>
                <w:b/>
                <w:sz w:val="24"/>
                <w:szCs w:val="24"/>
              </w:rPr>
              <w:t>.</w:t>
            </w:r>
          </w:p>
        </w:tc>
        <w:tc>
          <w:tcPr>
            <w:tcW w:w="6047" w:type="dxa"/>
          </w:tcPr>
          <w:p w:rsidR="002958EF" w:rsidRPr="002958EF" w:rsidRDefault="002958EF" w:rsidP="002958EF">
            <w:pPr>
              <w:spacing w:after="0" w:line="240" w:lineRule="auto"/>
              <w:rPr>
                <w:rFonts w:ascii="Times New Roman" w:hAnsi="Times New Roman" w:cs="Times New Roman"/>
                <w:b/>
                <w:color w:val="000000"/>
                <w:sz w:val="24"/>
                <w:szCs w:val="24"/>
                <w:lang w:val="ru-RU"/>
              </w:rPr>
            </w:pPr>
            <w:r w:rsidRPr="002958EF">
              <w:rPr>
                <w:rFonts w:ascii="Times New Roman" w:hAnsi="Times New Roman" w:cs="Times New Roman"/>
                <w:b/>
                <w:color w:val="000000"/>
                <w:sz w:val="24"/>
                <w:szCs w:val="24"/>
                <w:lang w:val="ru-RU"/>
              </w:rPr>
              <w:t xml:space="preserve"> </w:t>
            </w:r>
            <w:r w:rsidR="00ED4E2C" w:rsidRPr="0081711B">
              <w:rPr>
                <w:rFonts w:ascii="Times New Roman" w:eastAsia="Calibri" w:hAnsi="Times New Roman" w:cs="Times New Roman"/>
                <w:sz w:val="24"/>
                <w:szCs w:val="24"/>
              </w:rPr>
              <w:t>Декларация за липса на свързаност с друг участник</w:t>
            </w:r>
            <w:r w:rsidR="00B35433" w:rsidRPr="0081711B">
              <w:rPr>
                <w:rFonts w:ascii="Times New Roman" w:eastAsia="Calibri" w:hAnsi="Times New Roman" w:cs="Times New Roman"/>
                <w:sz w:val="24"/>
                <w:szCs w:val="24"/>
              </w:rPr>
              <w:t xml:space="preserve"> </w:t>
            </w:r>
            <w:r w:rsidR="00ED4E2C" w:rsidRPr="0081711B">
              <w:rPr>
                <w:rFonts w:ascii="Times New Roman" w:eastAsia="Calibri" w:hAnsi="Times New Roman" w:cs="Times New Roman"/>
                <w:sz w:val="24"/>
                <w:szCs w:val="24"/>
              </w:rPr>
              <w:t>по чл. 101, ал. 11, във връзка с чл. 107, т.4 от ЗОП</w:t>
            </w:r>
          </w:p>
        </w:tc>
        <w:tc>
          <w:tcPr>
            <w:tcW w:w="2085" w:type="dxa"/>
          </w:tcPr>
          <w:p w:rsidR="002958EF" w:rsidRPr="002958EF" w:rsidRDefault="002958EF" w:rsidP="002958EF">
            <w:pPr>
              <w:spacing w:after="0" w:line="240" w:lineRule="auto"/>
              <w:jc w:val="both"/>
              <w:rPr>
                <w:rFonts w:ascii="Times New Roman" w:hAnsi="Times New Roman" w:cs="Times New Roman"/>
                <w:sz w:val="24"/>
                <w:szCs w:val="24"/>
              </w:rPr>
            </w:pPr>
          </w:p>
        </w:tc>
        <w:tc>
          <w:tcPr>
            <w:tcW w:w="1371" w:type="dxa"/>
          </w:tcPr>
          <w:p w:rsidR="002958EF" w:rsidRPr="002958EF" w:rsidRDefault="002958EF" w:rsidP="002958EF">
            <w:pPr>
              <w:spacing w:after="0" w:line="240" w:lineRule="auto"/>
              <w:jc w:val="both"/>
              <w:rPr>
                <w:rFonts w:ascii="Times New Roman" w:hAnsi="Times New Roman" w:cs="Times New Roman"/>
                <w:sz w:val="24"/>
                <w:szCs w:val="24"/>
              </w:rPr>
            </w:pPr>
          </w:p>
        </w:tc>
      </w:tr>
      <w:tr w:rsidR="00826786" w:rsidRPr="002958EF" w:rsidTr="00CB20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After w:val="1"/>
          <w:wAfter w:w="37" w:type="dxa"/>
          <w:trHeight w:val="240"/>
        </w:trPr>
        <w:tc>
          <w:tcPr>
            <w:tcW w:w="6546"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26786" w:rsidRPr="002958EF" w:rsidRDefault="00826786" w:rsidP="002958EF">
            <w:pPr>
              <w:spacing w:after="0" w:line="240" w:lineRule="auto"/>
              <w:ind w:left="-705" w:firstLine="705"/>
              <w:rPr>
                <w:rFonts w:ascii="Times New Roman" w:hAnsi="Times New Roman" w:cs="Times New Roman"/>
                <w:color w:val="000000"/>
                <w:sz w:val="24"/>
                <w:szCs w:val="24"/>
              </w:rPr>
            </w:pPr>
            <w:r w:rsidRPr="002958EF">
              <w:rPr>
                <w:rFonts w:ascii="Times New Roman" w:hAnsi="Times New Roman" w:cs="Times New Roman"/>
                <w:color w:val="000000"/>
                <w:sz w:val="24"/>
                <w:szCs w:val="24"/>
              </w:rPr>
              <w:t>Дата</w:t>
            </w:r>
          </w:p>
        </w:tc>
        <w:tc>
          <w:tcPr>
            <w:tcW w:w="345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26786" w:rsidRPr="002958EF" w:rsidRDefault="00826786" w:rsidP="002958EF">
            <w:pPr>
              <w:spacing w:after="0" w:line="240" w:lineRule="auto"/>
              <w:jc w:val="both"/>
              <w:rPr>
                <w:rFonts w:ascii="Times New Roman" w:hAnsi="Times New Roman" w:cs="Times New Roman"/>
                <w:color w:val="000000"/>
                <w:sz w:val="24"/>
                <w:szCs w:val="24"/>
              </w:rPr>
            </w:pPr>
          </w:p>
        </w:tc>
      </w:tr>
      <w:tr w:rsidR="00826786" w:rsidRPr="002958EF" w:rsidTr="00CB20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After w:val="1"/>
          <w:wAfter w:w="37" w:type="dxa"/>
          <w:trHeight w:val="411"/>
        </w:trPr>
        <w:tc>
          <w:tcPr>
            <w:tcW w:w="654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26786" w:rsidRPr="002958EF" w:rsidRDefault="00826786" w:rsidP="002958EF">
            <w:pPr>
              <w:spacing w:after="0" w:line="240" w:lineRule="auto"/>
              <w:ind w:left="-705" w:firstLine="705"/>
              <w:rPr>
                <w:rFonts w:ascii="Times New Roman" w:hAnsi="Times New Roman" w:cs="Times New Roman"/>
                <w:color w:val="000000"/>
                <w:sz w:val="24"/>
                <w:szCs w:val="24"/>
              </w:rPr>
            </w:pPr>
            <w:r w:rsidRPr="002958EF">
              <w:rPr>
                <w:rFonts w:ascii="Times New Roman" w:hAnsi="Times New Roman" w:cs="Times New Roman"/>
                <w:color w:val="000000"/>
                <w:sz w:val="24"/>
                <w:szCs w:val="24"/>
              </w:rPr>
              <w:t>Име и фамилия</w:t>
            </w:r>
          </w:p>
        </w:tc>
        <w:tc>
          <w:tcPr>
            <w:tcW w:w="345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826786" w:rsidRPr="002958EF" w:rsidRDefault="00826786" w:rsidP="002958EF">
            <w:pPr>
              <w:spacing w:after="0" w:line="240" w:lineRule="auto"/>
              <w:jc w:val="both"/>
              <w:rPr>
                <w:rFonts w:ascii="Times New Roman" w:hAnsi="Times New Roman" w:cs="Times New Roman"/>
                <w:color w:val="000000"/>
                <w:sz w:val="24"/>
                <w:szCs w:val="24"/>
              </w:rPr>
            </w:pPr>
          </w:p>
        </w:tc>
      </w:tr>
      <w:tr w:rsidR="00826786" w:rsidRPr="002958EF" w:rsidTr="00CB20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After w:val="1"/>
          <w:wAfter w:w="37" w:type="dxa"/>
          <w:trHeight w:val="240"/>
        </w:trPr>
        <w:tc>
          <w:tcPr>
            <w:tcW w:w="654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26786" w:rsidRPr="002958EF" w:rsidRDefault="00826786" w:rsidP="002958EF">
            <w:pPr>
              <w:spacing w:after="0" w:line="240" w:lineRule="auto"/>
              <w:ind w:left="-705" w:firstLine="705"/>
              <w:rPr>
                <w:rFonts w:ascii="Times New Roman" w:hAnsi="Times New Roman" w:cs="Times New Roman"/>
                <w:color w:val="000000"/>
                <w:sz w:val="24"/>
                <w:szCs w:val="24"/>
              </w:rPr>
            </w:pPr>
            <w:r w:rsidRPr="002958EF">
              <w:rPr>
                <w:rFonts w:ascii="Times New Roman" w:hAnsi="Times New Roman" w:cs="Times New Roman"/>
                <w:color w:val="000000"/>
                <w:sz w:val="24"/>
                <w:szCs w:val="24"/>
              </w:rPr>
              <w:t xml:space="preserve">Подпис и печат  </w:t>
            </w:r>
          </w:p>
        </w:tc>
        <w:tc>
          <w:tcPr>
            <w:tcW w:w="345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826786" w:rsidRPr="002958EF" w:rsidRDefault="00826786" w:rsidP="002958EF">
            <w:pPr>
              <w:spacing w:after="0" w:line="240" w:lineRule="auto"/>
              <w:jc w:val="both"/>
              <w:rPr>
                <w:rFonts w:ascii="Times New Roman" w:hAnsi="Times New Roman" w:cs="Times New Roman"/>
                <w:color w:val="000000"/>
                <w:sz w:val="24"/>
                <w:szCs w:val="24"/>
              </w:rPr>
            </w:pPr>
          </w:p>
        </w:tc>
      </w:tr>
    </w:tbl>
    <w:p w:rsidR="002958EF" w:rsidRPr="002958EF" w:rsidRDefault="002958EF" w:rsidP="002958EF">
      <w:pPr>
        <w:spacing w:after="0" w:line="240" w:lineRule="auto"/>
        <w:rPr>
          <w:rFonts w:ascii="Times New Roman" w:hAnsi="Times New Roman" w:cs="Times New Roman"/>
          <w:sz w:val="24"/>
          <w:szCs w:val="24"/>
        </w:rPr>
      </w:pPr>
    </w:p>
    <w:p w:rsidR="002958EF" w:rsidRDefault="002958EF" w:rsidP="002958EF">
      <w:pPr>
        <w:spacing w:after="0" w:line="240" w:lineRule="auto"/>
        <w:rPr>
          <w:rFonts w:ascii="Times New Roman" w:hAnsi="Times New Roman" w:cs="Times New Roman"/>
          <w:sz w:val="24"/>
          <w:szCs w:val="24"/>
        </w:rPr>
      </w:pPr>
    </w:p>
    <w:p w:rsidR="00627E59" w:rsidRDefault="00627E59" w:rsidP="002958EF">
      <w:pPr>
        <w:spacing w:after="0" w:line="240" w:lineRule="auto"/>
        <w:rPr>
          <w:rFonts w:ascii="Times New Roman" w:hAnsi="Times New Roman" w:cs="Times New Roman"/>
          <w:sz w:val="24"/>
          <w:szCs w:val="24"/>
        </w:rPr>
      </w:pPr>
    </w:p>
    <w:p w:rsidR="00627E59" w:rsidRDefault="00627E59" w:rsidP="002958EF">
      <w:pPr>
        <w:spacing w:after="0" w:line="240" w:lineRule="auto"/>
        <w:rPr>
          <w:rFonts w:ascii="Times New Roman" w:hAnsi="Times New Roman" w:cs="Times New Roman"/>
          <w:sz w:val="24"/>
          <w:szCs w:val="24"/>
        </w:rPr>
      </w:pPr>
    </w:p>
    <w:p w:rsidR="00627E59" w:rsidRDefault="00627E59" w:rsidP="002958EF">
      <w:pPr>
        <w:spacing w:after="0" w:line="240" w:lineRule="auto"/>
        <w:rPr>
          <w:rFonts w:ascii="Times New Roman" w:hAnsi="Times New Roman" w:cs="Times New Roman"/>
          <w:sz w:val="24"/>
          <w:szCs w:val="24"/>
        </w:rPr>
      </w:pPr>
    </w:p>
    <w:p w:rsidR="00627E59" w:rsidRDefault="00627E59" w:rsidP="002958EF">
      <w:pPr>
        <w:spacing w:after="0" w:line="240" w:lineRule="auto"/>
        <w:rPr>
          <w:rFonts w:ascii="Times New Roman" w:hAnsi="Times New Roman" w:cs="Times New Roman"/>
          <w:sz w:val="24"/>
          <w:szCs w:val="24"/>
        </w:rPr>
      </w:pPr>
    </w:p>
    <w:p w:rsidR="00627E59" w:rsidRDefault="00627E59" w:rsidP="002958EF">
      <w:pPr>
        <w:spacing w:after="0" w:line="240" w:lineRule="auto"/>
        <w:rPr>
          <w:rFonts w:ascii="Times New Roman" w:hAnsi="Times New Roman" w:cs="Times New Roman"/>
          <w:sz w:val="24"/>
          <w:szCs w:val="24"/>
        </w:rPr>
      </w:pPr>
    </w:p>
    <w:p w:rsidR="00627E59" w:rsidRDefault="00627E59" w:rsidP="002958EF">
      <w:pPr>
        <w:spacing w:after="0" w:line="240" w:lineRule="auto"/>
        <w:rPr>
          <w:rFonts w:ascii="Times New Roman" w:hAnsi="Times New Roman" w:cs="Times New Roman"/>
          <w:sz w:val="24"/>
          <w:szCs w:val="24"/>
        </w:rPr>
      </w:pPr>
    </w:p>
    <w:p w:rsidR="00627E59" w:rsidRDefault="00627E59" w:rsidP="002958EF">
      <w:pPr>
        <w:spacing w:after="0" w:line="240" w:lineRule="auto"/>
        <w:rPr>
          <w:rFonts w:ascii="Times New Roman" w:hAnsi="Times New Roman" w:cs="Times New Roman"/>
          <w:sz w:val="24"/>
          <w:szCs w:val="24"/>
        </w:rPr>
      </w:pPr>
    </w:p>
    <w:p w:rsidR="00627E59" w:rsidRDefault="00627E59" w:rsidP="002958EF">
      <w:pPr>
        <w:spacing w:after="0" w:line="240" w:lineRule="auto"/>
        <w:rPr>
          <w:rFonts w:ascii="Times New Roman" w:hAnsi="Times New Roman" w:cs="Times New Roman"/>
          <w:sz w:val="24"/>
          <w:szCs w:val="24"/>
        </w:rPr>
      </w:pPr>
    </w:p>
    <w:p w:rsidR="00627E59" w:rsidRDefault="00627E59" w:rsidP="002958EF">
      <w:pPr>
        <w:spacing w:after="0" w:line="240" w:lineRule="auto"/>
        <w:rPr>
          <w:rFonts w:ascii="Times New Roman" w:hAnsi="Times New Roman" w:cs="Times New Roman"/>
          <w:sz w:val="24"/>
          <w:szCs w:val="24"/>
        </w:rPr>
      </w:pPr>
    </w:p>
    <w:p w:rsidR="00627E59" w:rsidRDefault="00627E59" w:rsidP="002958EF">
      <w:pPr>
        <w:spacing w:after="0" w:line="240" w:lineRule="auto"/>
        <w:rPr>
          <w:rFonts w:ascii="Times New Roman" w:hAnsi="Times New Roman" w:cs="Times New Roman"/>
          <w:sz w:val="24"/>
          <w:szCs w:val="24"/>
        </w:rPr>
      </w:pPr>
    </w:p>
    <w:p w:rsidR="004A75D4" w:rsidRDefault="004A75D4" w:rsidP="002958EF">
      <w:pPr>
        <w:spacing w:after="0" w:line="240" w:lineRule="auto"/>
        <w:rPr>
          <w:rFonts w:ascii="Times New Roman" w:hAnsi="Times New Roman" w:cs="Times New Roman"/>
          <w:sz w:val="24"/>
          <w:szCs w:val="24"/>
        </w:rPr>
      </w:pPr>
    </w:p>
    <w:p w:rsidR="00627E59" w:rsidRDefault="00627E59" w:rsidP="002958EF">
      <w:pPr>
        <w:spacing w:after="0" w:line="240" w:lineRule="auto"/>
        <w:rPr>
          <w:rFonts w:ascii="Times New Roman" w:hAnsi="Times New Roman" w:cs="Times New Roman"/>
          <w:sz w:val="24"/>
          <w:szCs w:val="24"/>
        </w:rPr>
      </w:pPr>
    </w:p>
    <w:p w:rsidR="00B35433" w:rsidRPr="002958EF" w:rsidRDefault="00B35433" w:rsidP="002958EF">
      <w:pPr>
        <w:spacing w:after="0" w:line="240" w:lineRule="auto"/>
        <w:rPr>
          <w:rFonts w:ascii="Times New Roman" w:hAnsi="Times New Roman" w:cs="Times New Roman"/>
          <w:sz w:val="24"/>
          <w:szCs w:val="24"/>
        </w:rPr>
      </w:pPr>
    </w:p>
    <w:p w:rsidR="002958EF" w:rsidRPr="002958EF" w:rsidRDefault="002958EF" w:rsidP="002958EF">
      <w:pPr>
        <w:spacing w:after="0" w:line="240" w:lineRule="auto"/>
        <w:ind w:firstLine="851"/>
        <w:rPr>
          <w:rFonts w:ascii="Times New Roman" w:eastAsia="MS ??" w:hAnsi="Times New Roman" w:cs="Times New Roman"/>
          <w:sz w:val="24"/>
          <w:szCs w:val="24"/>
        </w:rPr>
      </w:pPr>
    </w:p>
    <w:p w:rsidR="002958EF" w:rsidRPr="002958EF" w:rsidRDefault="002958EF" w:rsidP="00B35433">
      <w:pPr>
        <w:spacing w:after="0" w:line="240" w:lineRule="auto"/>
        <w:ind w:firstLine="567"/>
        <w:jc w:val="both"/>
        <w:rPr>
          <w:rFonts w:ascii="Times New Roman" w:hAnsi="Times New Roman" w:cs="Times New Roman"/>
          <w:sz w:val="24"/>
          <w:szCs w:val="24"/>
        </w:rPr>
      </w:pPr>
      <w:r w:rsidRPr="002958EF">
        <w:rPr>
          <w:rFonts w:ascii="Times New Roman" w:hAnsi="Times New Roman" w:cs="Times New Roman"/>
          <w:b/>
          <w:i/>
          <w:sz w:val="24"/>
          <w:szCs w:val="24"/>
        </w:rPr>
        <w:t>Образец №1</w:t>
      </w:r>
      <w:r w:rsidRPr="002958EF">
        <w:rPr>
          <w:rFonts w:ascii="Times New Roman" w:hAnsi="Times New Roman" w:cs="Times New Roman"/>
          <w:b/>
          <w:sz w:val="24"/>
          <w:szCs w:val="24"/>
        </w:rPr>
        <w:t xml:space="preserve"> - </w:t>
      </w:r>
      <w:r w:rsidR="00B35433" w:rsidRPr="00B35433">
        <w:rPr>
          <w:rFonts w:ascii="Times New Roman" w:hAnsi="Times New Roman" w:cs="Times New Roman"/>
          <w:b/>
          <w:sz w:val="24"/>
          <w:szCs w:val="24"/>
        </w:rPr>
        <w:t>Оферта</w:t>
      </w:r>
    </w:p>
    <w:p w:rsidR="002958EF" w:rsidRPr="002958EF" w:rsidRDefault="002958EF" w:rsidP="002958EF">
      <w:pPr>
        <w:tabs>
          <w:tab w:val="left" w:pos="0"/>
        </w:tabs>
        <w:spacing w:after="0" w:line="240" w:lineRule="auto"/>
        <w:jc w:val="right"/>
        <w:rPr>
          <w:rFonts w:ascii="Times New Roman" w:hAnsi="Times New Roman" w:cs="Times New Roman"/>
          <w:b/>
          <w:i/>
          <w:sz w:val="24"/>
          <w:szCs w:val="24"/>
        </w:rPr>
      </w:pPr>
    </w:p>
    <w:p w:rsidR="002958EF" w:rsidRPr="002958EF" w:rsidRDefault="002958EF" w:rsidP="002958EF">
      <w:pPr>
        <w:tabs>
          <w:tab w:val="left" w:pos="0"/>
        </w:tabs>
        <w:spacing w:after="0" w:line="240" w:lineRule="auto"/>
        <w:jc w:val="right"/>
        <w:rPr>
          <w:rFonts w:ascii="Times New Roman" w:hAnsi="Times New Roman" w:cs="Times New Roman"/>
          <w:b/>
          <w:i/>
          <w:sz w:val="24"/>
          <w:szCs w:val="24"/>
        </w:rPr>
      </w:pPr>
    </w:p>
    <w:p w:rsidR="00B35433" w:rsidRPr="00B35433" w:rsidRDefault="00B35433" w:rsidP="00B35433">
      <w:pPr>
        <w:suppressAutoHyphens/>
        <w:spacing w:after="0" w:line="240" w:lineRule="auto"/>
        <w:jc w:val="center"/>
        <w:rPr>
          <w:rFonts w:ascii="Times New Roman" w:eastAsia="Times New Roman" w:hAnsi="Times New Roman" w:cs="Times New Roman"/>
          <w:b/>
          <w:sz w:val="24"/>
          <w:szCs w:val="24"/>
          <w:u w:val="single"/>
          <w:lang w:eastAsia="ar-SA"/>
        </w:rPr>
      </w:pPr>
      <w:r w:rsidRPr="00B35433">
        <w:rPr>
          <w:rFonts w:ascii="Times New Roman" w:eastAsia="Times New Roman" w:hAnsi="Times New Roman" w:cs="Times New Roman"/>
          <w:b/>
          <w:sz w:val="24"/>
          <w:szCs w:val="24"/>
          <w:u w:val="single"/>
          <w:lang w:eastAsia="ar-SA"/>
        </w:rPr>
        <w:t>О Ф Е Р Т А</w:t>
      </w:r>
    </w:p>
    <w:p w:rsidR="00B35433" w:rsidRPr="00B35433" w:rsidRDefault="00B35433" w:rsidP="00B35433">
      <w:pPr>
        <w:suppressAutoHyphens/>
        <w:spacing w:before="100" w:beforeAutospacing="1" w:after="100" w:afterAutospacing="1" w:line="240" w:lineRule="auto"/>
        <w:contextualSpacing/>
        <w:jc w:val="center"/>
        <w:rPr>
          <w:rFonts w:ascii="Times New Roman" w:eastAsia="Arial" w:hAnsi="Times New Roman" w:cs="Times New Roman"/>
          <w:color w:val="000000"/>
          <w:sz w:val="24"/>
          <w:szCs w:val="24"/>
          <w:lang w:eastAsia="hi-IN" w:bidi="hi-IN"/>
        </w:rPr>
      </w:pPr>
    </w:p>
    <w:p w:rsidR="00B35433" w:rsidRPr="00B35433" w:rsidRDefault="00B35433" w:rsidP="00B35433">
      <w:pPr>
        <w:suppressAutoHyphens/>
        <w:spacing w:before="100" w:beforeAutospacing="1" w:after="100" w:afterAutospacing="1" w:line="240" w:lineRule="auto"/>
        <w:contextualSpacing/>
        <w:jc w:val="center"/>
        <w:rPr>
          <w:rFonts w:ascii="Times New Roman" w:eastAsia="Times New Roman" w:hAnsi="Times New Roman" w:cs="Times New Roman"/>
          <w:sz w:val="24"/>
          <w:szCs w:val="24"/>
          <w:lang w:eastAsia="ar-SA"/>
        </w:rPr>
      </w:pPr>
      <w:r w:rsidRPr="00B35433">
        <w:rPr>
          <w:rFonts w:ascii="Times New Roman" w:eastAsia="Arial" w:hAnsi="Times New Roman" w:cs="Times New Roman"/>
          <w:color w:val="000000"/>
          <w:sz w:val="24"/>
          <w:szCs w:val="24"/>
          <w:lang w:eastAsia="hi-IN" w:bidi="hi-IN"/>
        </w:rPr>
        <w:t>за участие в обществена поръчка чрез събиране на оферти с обява с предмет:</w:t>
      </w:r>
    </w:p>
    <w:p w:rsidR="00B35433" w:rsidRPr="00B35433" w:rsidRDefault="00B35433" w:rsidP="00B35433">
      <w:pPr>
        <w:suppressAutoHyphens/>
        <w:spacing w:after="0" w:line="312" w:lineRule="auto"/>
        <w:jc w:val="center"/>
        <w:rPr>
          <w:rFonts w:ascii="Times New Roman" w:eastAsia="Arial" w:hAnsi="Times New Roman" w:cs="Times New Roman"/>
          <w:b/>
          <w:i/>
          <w:color w:val="000000"/>
          <w:sz w:val="24"/>
          <w:szCs w:val="24"/>
          <w:lang w:val="en-US" w:eastAsia="hi-IN" w:bidi="hi-IN"/>
        </w:rPr>
      </w:pPr>
      <w:r w:rsidRPr="00B35433">
        <w:rPr>
          <w:rFonts w:ascii="Times New Roman" w:eastAsia="Arial" w:hAnsi="Times New Roman" w:cs="Times New Roman"/>
          <w:b/>
          <w:color w:val="000000"/>
          <w:sz w:val="24"/>
          <w:szCs w:val="24"/>
          <w:lang w:eastAsia="hi-IN" w:bidi="hi-IN"/>
        </w:rPr>
        <w:t>„</w:t>
      </w:r>
      <w:r>
        <w:rPr>
          <w:rFonts w:ascii="Times New Roman" w:eastAsia="Arial" w:hAnsi="Times New Roman" w:cs="Times New Roman"/>
          <w:b/>
          <w:color w:val="000000"/>
          <w:sz w:val="24"/>
          <w:szCs w:val="24"/>
          <w:lang w:eastAsia="hi-IN" w:bidi="hi-IN"/>
        </w:rPr>
        <w:t>…………………………………………………</w:t>
      </w:r>
      <w:r w:rsidRPr="00B35433">
        <w:rPr>
          <w:rFonts w:ascii="Times New Roman" w:eastAsia="Arial" w:hAnsi="Times New Roman" w:cs="Times New Roman"/>
          <w:b/>
          <w:i/>
          <w:color w:val="000000"/>
          <w:sz w:val="24"/>
          <w:szCs w:val="24"/>
          <w:lang w:val="en-US" w:eastAsia="hi-IN" w:bidi="hi-IN"/>
        </w:rPr>
        <w:t>”</w:t>
      </w:r>
    </w:p>
    <w:p w:rsidR="00B35433" w:rsidRPr="00B35433" w:rsidRDefault="00B35433" w:rsidP="00B35433">
      <w:pPr>
        <w:suppressAutoHyphens/>
        <w:spacing w:after="0" w:line="276" w:lineRule="auto"/>
        <w:jc w:val="center"/>
        <w:rPr>
          <w:rFonts w:ascii="Times New Roman" w:eastAsia="Arial" w:hAnsi="Times New Roman" w:cs="Times New Roman"/>
          <w:b/>
          <w:color w:val="000000"/>
          <w:sz w:val="24"/>
          <w:szCs w:val="24"/>
          <w:lang w:eastAsia="hi-IN" w:bidi="hi-IN"/>
        </w:rPr>
      </w:pPr>
      <w:r w:rsidRPr="00B35433">
        <w:rPr>
          <w:rFonts w:ascii="Times New Roman" w:eastAsia="Arial" w:hAnsi="Times New Roman" w:cs="Times New Roman"/>
          <w:b/>
          <w:color w:val="000000"/>
          <w:sz w:val="24"/>
          <w:szCs w:val="24"/>
          <w:lang w:eastAsia="hi-IN" w:bidi="hi-IN"/>
        </w:rPr>
        <w:t xml:space="preserve"> </w:t>
      </w:r>
    </w:p>
    <w:p w:rsidR="00B35433" w:rsidRPr="00B35433" w:rsidRDefault="00B35433" w:rsidP="00B35433">
      <w:pPr>
        <w:suppressAutoHyphens/>
        <w:spacing w:before="100" w:beforeAutospacing="1" w:after="100" w:afterAutospacing="1" w:line="240" w:lineRule="auto"/>
        <w:contextualSpacing/>
        <w:jc w:val="center"/>
        <w:rPr>
          <w:rFonts w:ascii="Times New Roman" w:eastAsia="Times New Roman" w:hAnsi="Times New Roman" w:cs="Times New Roman"/>
          <w:b/>
          <w:sz w:val="24"/>
          <w:szCs w:val="24"/>
          <w:lang w:val="en-US" w:eastAsia="ar-SA"/>
        </w:rPr>
      </w:pPr>
    </w:p>
    <w:tbl>
      <w:tblPr>
        <w:tblW w:w="0" w:type="auto"/>
        <w:tblInd w:w="-10" w:type="dxa"/>
        <w:tblLayout w:type="fixed"/>
        <w:tblLook w:val="0000" w:firstRow="0" w:lastRow="0" w:firstColumn="0" w:lastColumn="0" w:noHBand="0" w:noVBand="0"/>
      </w:tblPr>
      <w:tblGrid>
        <w:gridCol w:w="3708"/>
        <w:gridCol w:w="6320"/>
      </w:tblGrid>
      <w:tr w:rsidR="00B35433" w:rsidRPr="00B35433" w:rsidTr="00ED4E2C">
        <w:tc>
          <w:tcPr>
            <w:tcW w:w="10028" w:type="dxa"/>
            <w:gridSpan w:val="2"/>
            <w:tcBorders>
              <w:top w:val="single" w:sz="4" w:space="0" w:color="000000"/>
              <w:left w:val="single" w:sz="4" w:space="0" w:color="000000"/>
              <w:bottom w:val="single" w:sz="4" w:space="0" w:color="000000"/>
              <w:right w:val="single" w:sz="4" w:space="0" w:color="000000"/>
            </w:tcBorders>
          </w:tcPr>
          <w:p w:rsidR="00B35433" w:rsidRPr="00B35433" w:rsidRDefault="00B35433" w:rsidP="00B35433">
            <w:pPr>
              <w:suppressAutoHyphens/>
              <w:snapToGrid w:val="0"/>
              <w:spacing w:after="0" w:line="240" w:lineRule="auto"/>
              <w:jc w:val="both"/>
              <w:rPr>
                <w:rFonts w:ascii="Times New Roman" w:eastAsia="Times New Roman" w:hAnsi="Times New Roman" w:cs="Times New Roman"/>
                <w:sz w:val="24"/>
                <w:szCs w:val="24"/>
                <w:lang w:eastAsia="ar-SA"/>
              </w:rPr>
            </w:pPr>
            <w:r w:rsidRPr="00B35433">
              <w:rPr>
                <w:rFonts w:ascii="Times New Roman" w:eastAsia="Times New Roman" w:hAnsi="Times New Roman" w:cs="Times New Roman"/>
                <w:b/>
                <w:sz w:val="24"/>
                <w:szCs w:val="24"/>
                <w:lang w:eastAsia="ar-SA"/>
              </w:rPr>
              <w:t>ОФЕРТАТА Е ПОДАДЕНА ОТ</w:t>
            </w:r>
            <w:r w:rsidRPr="00B35433">
              <w:rPr>
                <w:rFonts w:ascii="Times New Roman" w:eastAsia="Times New Roman" w:hAnsi="Times New Roman" w:cs="Times New Roman"/>
                <w:sz w:val="24"/>
                <w:szCs w:val="24"/>
                <w:lang w:eastAsia="ar-SA"/>
              </w:rPr>
              <w:t>:</w:t>
            </w:r>
          </w:p>
        </w:tc>
      </w:tr>
      <w:tr w:rsidR="00B35433" w:rsidRPr="00B35433" w:rsidTr="00ED4E2C">
        <w:tc>
          <w:tcPr>
            <w:tcW w:w="3708" w:type="dxa"/>
            <w:tcBorders>
              <w:left w:val="single" w:sz="4" w:space="0" w:color="000000"/>
              <w:bottom w:val="single" w:sz="4" w:space="0" w:color="000000"/>
            </w:tcBorders>
          </w:tcPr>
          <w:p w:rsidR="00B35433" w:rsidRPr="00B35433" w:rsidRDefault="00B35433" w:rsidP="00B35433">
            <w:pPr>
              <w:suppressAutoHyphens/>
              <w:snapToGrid w:val="0"/>
              <w:spacing w:after="0" w:line="240" w:lineRule="auto"/>
              <w:jc w:val="both"/>
              <w:rPr>
                <w:rFonts w:ascii="Times New Roman" w:eastAsia="Times New Roman" w:hAnsi="Times New Roman" w:cs="Times New Roman"/>
                <w:sz w:val="24"/>
                <w:szCs w:val="24"/>
                <w:lang w:eastAsia="ar-SA"/>
              </w:rPr>
            </w:pPr>
            <w:r w:rsidRPr="00B35433">
              <w:rPr>
                <w:rFonts w:ascii="Times New Roman" w:eastAsia="Times New Roman" w:hAnsi="Times New Roman" w:cs="Times New Roman"/>
                <w:sz w:val="24"/>
                <w:szCs w:val="24"/>
                <w:lang w:eastAsia="ar-SA"/>
              </w:rPr>
              <w:t>Наименование на фирмата:</w:t>
            </w:r>
          </w:p>
        </w:tc>
        <w:tc>
          <w:tcPr>
            <w:tcW w:w="6320" w:type="dxa"/>
            <w:tcBorders>
              <w:left w:val="single" w:sz="4" w:space="0" w:color="000000"/>
              <w:bottom w:val="single" w:sz="4" w:space="0" w:color="000000"/>
              <w:right w:val="single" w:sz="4" w:space="0" w:color="000000"/>
            </w:tcBorders>
          </w:tcPr>
          <w:p w:rsidR="00B35433" w:rsidRPr="00B35433" w:rsidRDefault="00B35433" w:rsidP="00B35433">
            <w:pPr>
              <w:suppressAutoHyphens/>
              <w:snapToGrid w:val="0"/>
              <w:spacing w:after="0" w:line="240" w:lineRule="auto"/>
              <w:jc w:val="both"/>
              <w:rPr>
                <w:rFonts w:ascii="Times New Roman" w:eastAsia="Times New Roman" w:hAnsi="Times New Roman" w:cs="Times New Roman"/>
                <w:sz w:val="24"/>
                <w:szCs w:val="24"/>
                <w:lang w:eastAsia="ar-SA"/>
              </w:rPr>
            </w:pPr>
          </w:p>
        </w:tc>
      </w:tr>
      <w:tr w:rsidR="00B35433" w:rsidRPr="00B35433" w:rsidTr="00ED4E2C">
        <w:tc>
          <w:tcPr>
            <w:tcW w:w="3708" w:type="dxa"/>
            <w:tcBorders>
              <w:left w:val="single" w:sz="4" w:space="0" w:color="000000"/>
              <w:bottom w:val="single" w:sz="4" w:space="0" w:color="000000"/>
            </w:tcBorders>
          </w:tcPr>
          <w:p w:rsidR="00B35433" w:rsidRPr="00B35433" w:rsidRDefault="00B35433" w:rsidP="00B35433">
            <w:pPr>
              <w:suppressAutoHyphens/>
              <w:snapToGrid w:val="0"/>
              <w:spacing w:after="0" w:line="240" w:lineRule="auto"/>
              <w:jc w:val="both"/>
              <w:rPr>
                <w:rFonts w:ascii="Times New Roman" w:eastAsia="Times New Roman" w:hAnsi="Times New Roman" w:cs="Times New Roman"/>
                <w:sz w:val="24"/>
                <w:szCs w:val="24"/>
                <w:lang w:eastAsia="ar-SA"/>
              </w:rPr>
            </w:pPr>
            <w:r w:rsidRPr="00B35433">
              <w:rPr>
                <w:rFonts w:ascii="Times New Roman" w:eastAsia="Times New Roman" w:hAnsi="Times New Roman" w:cs="Times New Roman"/>
                <w:sz w:val="24"/>
                <w:szCs w:val="24"/>
                <w:lang w:eastAsia="ar-SA"/>
              </w:rPr>
              <w:t>Офертата е подписана от:</w:t>
            </w:r>
          </w:p>
          <w:p w:rsidR="00B35433" w:rsidRPr="00B35433" w:rsidRDefault="00B35433" w:rsidP="002E4B9E">
            <w:pPr>
              <w:numPr>
                <w:ilvl w:val="0"/>
                <w:numId w:val="27"/>
              </w:numPr>
              <w:tabs>
                <w:tab w:val="left" w:pos="360"/>
                <w:tab w:val="num" w:pos="720"/>
              </w:tabs>
              <w:suppressAutoHyphens/>
              <w:spacing w:after="0" w:line="240" w:lineRule="auto"/>
              <w:ind w:left="360"/>
              <w:jc w:val="both"/>
              <w:rPr>
                <w:rFonts w:ascii="Times New Roman" w:eastAsia="Times New Roman" w:hAnsi="Times New Roman" w:cs="Times New Roman"/>
                <w:sz w:val="24"/>
                <w:szCs w:val="24"/>
                <w:lang w:eastAsia="ar-SA"/>
              </w:rPr>
            </w:pPr>
            <w:r w:rsidRPr="00B35433">
              <w:rPr>
                <w:rFonts w:ascii="Times New Roman" w:eastAsia="Times New Roman" w:hAnsi="Times New Roman" w:cs="Times New Roman"/>
                <w:sz w:val="24"/>
                <w:szCs w:val="24"/>
                <w:lang w:eastAsia="ar-SA"/>
              </w:rPr>
              <w:t xml:space="preserve">Трите имена </w:t>
            </w:r>
          </w:p>
          <w:p w:rsidR="00B35433" w:rsidRPr="00B35433" w:rsidRDefault="00B35433" w:rsidP="002E4B9E">
            <w:pPr>
              <w:numPr>
                <w:ilvl w:val="0"/>
                <w:numId w:val="27"/>
              </w:numPr>
              <w:tabs>
                <w:tab w:val="left" w:pos="360"/>
                <w:tab w:val="num" w:pos="720"/>
              </w:tabs>
              <w:suppressAutoHyphens/>
              <w:spacing w:after="0" w:line="240" w:lineRule="auto"/>
              <w:ind w:left="360"/>
              <w:jc w:val="both"/>
              <w:rPr>
                <w:rFonts w:ascii="Times New Roman" w:eastAsia="Times New Roman" w:hAnsi="Times New Roman" w:cs="Times New Roman"/>
                <w:sz w:val="24"/>
                <w:szCs w:val="24"/>
                <w:lang w:eastAsia="ar-SA"/>
              </w:rPr>
            </w:pPr>
            <w:r w:rsidRPr="00B35433">
              <w:rPr>
                <w:rFonts w:ascii="Times New Roman" w:eastAsia="Times New Roman" w:hAnsi="Times New Roman" w:cs="Times New Roman"/>
                <w:sz w:val="24"/>
                <w:szCs w:val="24"/>
                <w:lang w:eastAsia="ar-SA"/>
              </w:rPr>
              <w:t>Л.к. №, дата, издадена от, ЕГН</w:t>
            </w:r>
          </w:p>
          <w:p w:rsidR="00B35433" w:rsidRPr="00B35433" w:rsidRDefault="00B35433" w:rsidP="002E4B9E">
            <w:pPr>
              <w:numPr>
                <w:ilvl w:val="0"/>
                <w:numId w:val="27"/>
              </w:numPr>
              <w:tabs>
                <w:tab w:val="left" w:pos="360"/>
                <w:tab w:val="num" w:pos="720"/>
              </w:tabs>
              <w:suppressAutoHyphens/>
              <w:spacing w:after="0" w:line="240" w:lineRule="auto"/>
              <w:ind w:left="360"/>
              <w:jc w:val="both"/>
              <w:rPr>
                <w:rFonts w:ascii="Times New Roman" w:eastAsia="Times New Roman" w:hAnsi="Times New Roman" w:cs="Times New Roman"/>
                <w:sz w:val="24"/>
                <w:szCs w:val="24"/>
                <w:lang w:eastAsia="ar-SA"/>
              </w:rPr>
            </w:pPr>
            <w:r w:rsidRPr="00B35433">
              <w:rPr>
                <w:rFonts w:ascii="Times New Roman" w:eastAsia="Times New Roman" w:hAnsi="Times New Roman" w:cs="Times New Roman"/>
                <w:sz w:val="24"/>
                <w:szCs w:val="24"/>
                <w:lang w:eastAsia="ar-SA"/>
              </w:rPr>
              <w:t>Длъжност</w:t>
            </w:r>
          </w:p>
          <w:p w:rsidR="00B35433" w:rsidRPr="00B35433" w:rsidRDefault="00B35433" w:rsidP="002E4B9E">
            <w:pPr>
              <w:numPr>
                <w:ilvl w:val="0"/>
                <w:numId w:val="27"/>
              </w:numPr>
              <w:tabs>
                <w:tab w:val="left" w:pos="360"/>
                <w:tab w:val="num" w:pos="720"/>
              </w:tabs>
              <w:suppressAutoHyphens/>
              <w:spacing w:after="0" w:line="240" w:lineRule="auto"/>
              <w:ind w:left="360"/>
              <w:jc w:val="both"/>
              <w:rPr>
                <w:rFonts w:ascii="Times New Roman" w:eastAsia="Times New Roman" w:hAnsi="Times New Roman" w:cs="Times New Roman"/>
                <w:sz w:val="24"/>
                <w:szCs w:val="24"/>
                <w:lang w:eastAsia="ar-SA"/>
              </w:rPr>
            </w:pPr>
            <w:r w:rsidRPr="00B35433">
              <w:rPr>
                <w:rFonts w:ascii="Times New Roman" w:eastAsia="Times New Roman" w:hAnsi="Times New Roman" w:cs="Times New Roman"/>
                <w:sz w:val="24"/>
                <w:szCs w:val="24"/>
                <w:lang w:eastAsia="ar-SA"/>
              </w:rPr>
              <w:t xml:space="preserve">Телефон / факс / </w:t>
            </w:r>
            <w:proofErr w:type="spellStart"/>
            <w:r w:rsidRPr="00B35433">
              <w:rPr>
                <w:rFonts w:ascii="Times New Roman" w:eastAsia="Times New Roman" w:hAnsi="Times New Roman" w:cs="Times New Roman"/>
                <w:sz w:val="24"/>
                <w:szCs w:val="24"/>
                <w:lang w:eastAsia="ar-SA"/>
              </w:rPr>
              <w:t>e-mail</w:t>
            </w:r>
            <w:proofErr w:type="spellEnd"/>
            <w:r w:rsidRPr="00B35433">
              <w:rPr>
                <w:rFonts w:ascii="Times New Roman" w:eastAsia="Times New Roman" w:hAnsi="Times New Roman" w:cs="Times New Roman"/>
                <w:sz w:val="24"/>
                <w:szCs w:val="24"/>
                <w:lang w:eastAsia="ar-SA"/>
              </w:rPr>
              <w:t>:</w:t>
            </w:r>
          </w:p>
        </w:tc>
        <w:tc>
          <w:tcPr>
            <w:tcW w:w="6320" w:type="dxa"/>
            <w:tcBorders>
              <w:left w:val="single" w:sz="4" w:space="0" w:color="000000"/>
              <w:bottom w:val="single" w:sz="4" w:space="0" w:color="000000"/>
              <w:right w:val="single" w:sz="4" w:space="0" w:color="000000"/>
            </w:tcBorders>
          </w:tcPr>
          <w:p w:rsidR="00B35433" w:rsidRPr="00B35433" w:rsidRDefault="00B35433" w:rsidP="00B35433">
            <w:pPr>
              <w:suppressAutoHyphens/>
              <w:snapToGrid w:val="0"/>
              <w:spacing w:after="0" w:line="240" w:lineRule="auto"/>
              <w:jc w:val="both"/>
              <w:rPr>
                <w:rFonts w:ascii="Times New Roman" w:eastAsia="Times New Roman" w:hAnsi="Times New Roman" w:cs="Times New Roman"/>
                <w:sz w:val="24"/>
                <w:szCs w:val="24"/>
                <w:lang w:eastAsia="ar-SA"/>
              </w:rPr>
            </w:pPr>
          </w:p>
          <w:p w:rsidR="00B35433" w:rsidRPr="00B35433" w:rsidRDefault="00B35433" w:rsidP="00B35433">
            <w:pPr>
              <w:suppressAutoHyphens/>
              <w:spacing w:after="0" w:line="240" w:lineRule="auto"/>
              <w:jc w:val="both"/>
              <w:rPr>
                <w:rFonts w:ascii="Times New Roman" w:eastAsia="Times New Roman" w:hAnsi="Times New Roman" w:cs="Times New Roman"/>
                <w:sz w:val="24"/>
                <w:szCs w:val="24"/>
                <w:lang w:eastAsia="ar-SA"/>
              </w:rPr>
            </w:pPr>
          </w:p>
          <w:p w:rsidR="00B35433" w:rsidRPr="00B35433" w:rsidRDefault="00B35433" w:rsidP="00B35433">
            <w:pPr>
              <w:suppressAutoHyphens/>
              <w:spacing w:after="0" w:line="240" w:lineRule="auto"/>
              <w:jc w:val="both"/>
              <w:rPr>
                <w:rFonts w:ascii="Times New Roman" w:eastAsia="Times New Roman" w:hAnsi="Times New Roman" w:cs="Times New Roman"/>
                <w:sz w:val="24"/>
                <w:szCs w:val="24"/>
                <w:lang w:eastAsia="ar-SA"/>
              </w:rPr>
            </w:pPr>
          </w:p>
        </w:tc>
      </w:tr>
      <w:tr w:rsidR="00B35433" w:rsidRPr="00B35433" w:rsidTr="00ED4E2C">
        <w:tc>
          <w:tcPr>
            <w:tcW w:w="10028" w:type="dxa"/>
            <w:gridSpan w:val="2"/>
            <w:tcBorders>
              <w:left w:val="single" w:sz="4" w:space="0" w:color="000000"/>
              <w:bottom w:val="single" w:sz="4" w:space="0" w:color="000000"/>
              <w:right w:val="single" w:sz="4" w:space="0" w:color="000000"/>
            </w:tcBorders>
          </w:tcPr>
          <w:p w:rsidR="00B35433" w:rsidRPr="00B35433" w:rsidRDefault="00B35433" w:rsidP="00B35433">
            <w:pPr>
              <w:suppressAutoHyphens/>
              <w:snapToGrid w:val="0"/>
              <w:spacing w:after="0" w:line="240" w:lineRule="auto"/>
              <w:jc w:val="both"/>
              <w:rPr>
                <w:rFonts w:ascii="Times New Roman" w:eastAsia="Times New Roman" w:hAnsi="Times New Roman" w:cs="Times New Roman"/>
                <w:b/>
                <w:sz w:val="24"/>
                <w:szCs w:val="24"/>
                <w:lang w:eastAsia="ar-SA"/>
              </w:rPr>
            </w:pPr>
            <w:r w:rsidRPr="00B35433">
              <w:rPr>
                <w:rFonts w:ascii="Times New Roman" w:eastAsia="Times New Roman" w:hAnsi="Times New Roman" w:cs="Times New Roman"/>
                <w:b/>
                <w:sz w:val="24"/>
                <w:szCs w:val="24"/>
                <w:lang w:eastAsia="ar-SA"/>
              </w:rPr>
              <w:t>АДМИНИСТРАТИВНИ СВЕДЕНИЯ:</w:t>
            </w:r>
          </w:p>
        </w:tc>
      </w:tr>
      <w:tr w:rsidR="00B35433" w:rsidRPr="00B35433" w:rsidTr="00ED4E2C">
        <w:tc>
          <w:tcPr>
            <w:tcW w:w="3708" w:type="dxa"/>
            <w:tcBorders>
              <w:left w:val="single" w:sz="4" w:space="0" w:color="000000"/>
              <w:bottom w:val="single" w:sz="4" w:space="0" w:color="000000"/>
            </w:tcBorders>
          </w:tcPr>
          <w:p w:rsidR="00B35433" w:rsidRPr="00B35433" w:rsidRDefault="00B35433" w:rsidP="00B35433">
            <w:pPr>
              <w:suppressAutoHyphens/>
              <w:snapToGrid w:val="0"/>
              <w:spacing w:after="0" w:line="240" w:lineRule="auto"/>
              <w:jc w:val="both"/>
              <w:rPr>
                <w:rFonts w:ascii="Times New Roman" w:eastAsia="Times New Roman" w:hAnsi="Times New Roman" w:cs="Times New Roman"/>
                <w:sz w:val="24"/>
                <w:szCs w:val="24"/>
                <w:lang w:eastAsia="ar-SA"/>
              </w:rPr>
            </w:pPr>
            <w:r w:rsidRPr="00B35433">
              <w:rPr>
                <w:rFonts w:ascii="Times New Roman" w:eastAsia="Times New Roman" w:hAnsi="Times New Roman" w:cs="Times New Roman"/>
                <w:sz w:val="24"/>
                <w:szCs w:val="24"/>
                <w:lang w:eastAsia="ar-SA"/>
              </w:rPr>
              <w:t>Адрес:</w:t>
            </w:r>
          </w:p>
          <w:p w:rsidR="00B35433" w:rsidRPr="00B35433" w:rsidRDefault="00B35433" w:rsidP="002E4B9E">
            <w:pPr>
              <w:numPr>
                <w:ilvl w:val="0"/>
                <w:numId w:val="28"/>
              </w:numPr>
              <w:tabs>
                <w:tab w:val="left" w:pos="360"/>
              </w:tabs>
              <w:suppressAutoHyphens/>
              <w:spacing w:after="0" w:line="240" w:lineRule="auto"/>
              <w:ind w:left="360"/>
              <w:jc w:val="both"/>
              <w:rPr>
                <w:rFonts w:ascii="Times New Roman" w:eastAsia="Times New Roman" w:hAnsi="Times New Roman" w:cs="Times New Roman"/>
                <w:sz w:val="24"/>
                <w:szCs w:val="24"/>
                <w:lang w:eastAsia="ar-SA"/>
              </w:rPr>
            </w:pPr>
            <w:r w:rsidRPr="00B35433">
              <w:rPr>
                <w:rFonts w:ascii="Times New Roman" w:eastAsia="Times New Roman" w:hAnsi="Times New Roman" w:cs="Times New Roman"/>
                <w:sz w:val="24"/>
                <w:szCs w:val="24"/>
                <w:lang w:eastAsia="ar-SA"/>
              </w:rPr>
              <w:t>Страна, код, град, община</w:t>
            </w:r>
          </w:p>
          <w:p w:rsidR="00B35433" w:rsidRPr="00B35433" w:rsidRDefault="00B35433" w:rsidP="002E4B9E">
            <w:pPr>
              <w:numPr>
                <w:ilvl w:val="0"/>
                <w:numId w:val="28"/>
              </w:numPr>
              <w:tabs>
                <w:tab w:val="left" w:pos="360"/>
              </w:tabs>
              <w:suppressAutoHyphens/>
              <w:spacing w:after="0" w:line="240" w:lineRule="auto"/>
              <w:ind w:left="360"/>
              <w:jc w:val="both"/>
              <w:rPr>
                <w:rFonts w:ascii="Times New Roman" w:eastAsia="Times New Roman" w:hAnsi="Times New Roman" w:cs="Times New Roman"/>
                <w:sz w:val="24"/>
                <w:szCs w:val="24"/>
                <w:lang w:eastAsia="ar-SA"/>
              </w:rPr>
            </w:pPr>
            <w:r w:rsidRPr="00B35433">
              <w:rPr>
                <w:rFonts w:ascii="Times New Roman" w:eastAsia="Times New Roman" w:hAnsi="Times New Roman" w:cs="Times New Roman"/>
                <w:sz w:val="24"/>
                <w:szCs w:val="24"/>
                <w:lang w:eastAsia="ar-SA"/>
              </w:rPr>
              <w:t xml:space="preserve">Квартал, ул., №, </w:t>
            </w:r>
          </w:p>
          <w:p w:rsidR="00B35433" w:rsidRPr="00B35433" w:rsidRDefault="00B35433" w:rsidP="002E4B9E">
            <w:pPr>
              <w:numPr>
                <w:ilvl w:val="0"/>
                <w:numId w:val="28"/>
              </w:numPr>
              <w:tabs>
                <w:tab w:val="left" w:pos="360"/>
              </w:tabs>
              <w:suppressAutoHyphens/>
              <w:spacing w:after="0" w:line="240" w:lineRule="auto"/>
              <w:ind w:left="360"/>
              <w:jc w:val="both"/>
              <w:rPr>
                <w:rFonts w:ascii="Times New Roman" w:eastAsia="Times New Roman" w:hAnsi="Times New Roman" w:cs="Times New Roman"/>
                <w:sz w:val="24"/>
                <w:szCs w:val="24"/>
                <w:lang w:val="en-US" w:eastAsia="ar-SA"/>
              </w:rPr>
            </w:pPr>
            <w:r w:rsidRPr="00B35433">
              <w:rPr>
                <w:rFonts w:ascii="Times New Roman" w:eastAsia="Times New Roman" w:hAnsi="Times New Roman" w:cs="Times New Roman"/>
                <w:sz w:val="24"/>
                <w:szCs w:val="24"/>
                <w:lang w:eastAsia="ar-SA"/>
              </w:rPr>
              <w:t>Телефон, факс,</w:t>
            </w:r>
            <w:r w:rsidRPr="00B35433">
              <w:rPr>
                <w:rFonts w:ascii="Times New Roman" w:eastAsia="Times New Roman" w:hAnsi="Times New Roman" w:cs="Times New Roman"/>
                <w:sz w:val="24"/>
                <w:szCs w:val="24"/>
                <w:lang w:val="en-US" w:eastAsia="ar-SA"/>
              </w:rPr>
              <w:t xml:space="preserve"> E-mail:</w:t>
            </w:r>
          </w:p>
        </w:tc>
        <w:tc>
          <w:tcPr>
            <w:tcW w:w="6320" w:type="dxa"/>
            <w:tcBorders>
              <w:left w:val="single" w:sz="4" w:space="0" w:color="000000"/>
              <w:bottom w:val="single" w:sz="4" w:space="0" w:color="000000"/>
              <w:right w:val="single" w:sz="4" w:space="0" w:color="000000"/>
            </w:tcBorders>
          </w:tcPr>
          <w:p w:rsidR="00B35433" w:rsidRPr="00B35433" w:rsidRDefault="00B35433" w:rsidP="00B35433">
            <w:pPr>
              <w:suppressAutoHyphens/>
              <w:snapToGrid w:val="0"/>
              <w:spacing w:after="0" w:line="240" w:lineRule="auto"/>
              <w:jc w:val="both"/>
              <w:rPr>
                <w:rFonts w:ascii="Times New Roman" w:eastAsia="Times New Roman" w:hAnsi="Times New Roman" w:cs="Times New Roman"/>
                <w:sz w:val="24"/>
                <w:szCs w:val="24"/>
                <w:lang w:eastAsia="ar-SA"/>
              </w:rPr>
            </w:pPr>
          </w:p>
        </w:tc>
      </w:tr>
      <w:tr w:rsidR="00B35433" w:rsidRPr="00B35433" w:rsidTr="00ED4E2C">
        <w:tc>
          <w:tcPr>
            <w:tcW w:w="3708" w:type="dxa"/>
            <w:tcBorders>
              <w:left w:val="single" w:sz="4" w:space="0" w:color="000000"/>
              <w:bottom w:val="single" w:sz="4" w:space="0" w:color="000000"/>
            </w:tcBorders>
          </w:tcPr>
          <w:p w:rsidR="00B35433" w:rsidRPr="00B35433" w:rsidRDefault="00B35433" w:rsidP="00B35433">
            <w:pPr>
              <w:suppressAutoHyphens/>
              <w:snapToGrid w:val="0"/>
              <w:spacing w:after="0" w:line="240" w:lineRule="auto"/>
              <w:jc w:val="both"/>
              <w:rPr>
                <w:rFonts w:ascii="Times New Roman" w:eastAsia="Times New Roman" w:hAnsi="Times New Roman" w:cs="Times New Roman"/>
                <w:sz w:val="24"/>
                <w:szCs w:val="24"/>
                <w:lang w:eastAsia="ar-SA"/>
              </w:rPr>
            </w:pPr>
            <w:r w:rsidRPr="00B35433">
              <w:rPr>
                <w:rFonts w:ascii="Times New Roman" w:eastAsia="Times New Roman" w:hAnsi="Times New Roman" w:cs="Times New Roman"/>
                <w:sz w:val="24"/>
                <w:szCs w:val="24"/>
                <w:lang w:eastAsia="ar-SA"/>
              </w:rPr>
              <w:t>Лице за контакти:</w:t>
            </w:r>
          </w:p>
          <w:p w:rsidR="00B35433" w:rsidRPr="00B35433" w:rsidRDefault="00B35433" w:rsidP="002E4B9E">
            <w:pPr>
              <w:numPr>
                <w:ilvl w:val="0"/>
                <w:numId w:val="29"/>
              </w:numPr>
              <w:tabs>
                <w:tab w:val="left" w:pos="360"/>
              </w:tabs>
              <w:suppressAutoHyphens/>
              <w:spacing w:after="0" w:line="240" w:lineRule="auto"/>
              <w:ind w:left="360"/>
              <w:jc w:val="both"/>
              <w:rPr>
                <w:rFonts w:ascii="Times New Roman" w:eastAsia="Times New Roman" w:hAnsi="Times New Roman" w:cs="Times New Roman"/>
                <w:sz w:val="24"/>
                <w:szCs w:val="24"/>
                <w:lang w:eastAsia="ar-SA"/>
              </w:rPr>
            </w:pPr>
            <w:r w:rsidRPr="00B35433">
              <w:rPr>
                <w:rFonts w:ascii="Times New Roman" w:eastAsia="Times New Roman" w:hAnsi="Times New Roman" w:cs="Times New Roman"/>
                <w:sz w:val="24"/>
                <w:szCs w:val="24"/>
                <w:lang w:eastAsia="ar-SA"/>
              </w:rPr>
              <w:t>Трите имена</w:t>
            </w:r>
          </w:p>
          <w:p w:rsidR="00B35433" w:rsidRPr="00B35433" w:rsidRDefault="00B35433" w:rsidP="002E4B9E">
            <w:pPr>
              <w:numPr>
                <w:ilvl w:val="0"/>
                <w:numId w:val="29"/>
              </w:numPr>
              <w:tabs>
                <w:tab w:val="left" w:pos="360"/>
              </w:tabs>
              <w:suppressAutoHyphens/>
              <w:spacing w:after="0" w:line="240" w:lineRule="auto"/>
              <w:ind w:left="360"/>
              <w:jc w:val="both"/>
              <w:rPr>
                <w:rFonts w:ascii="Times New Roman" w:eastAsia="Times New Roman" w:hAnsi="Times New Roman" w:cs="Times New Roman"/>
                <w:sz w:val="24"/>
                <w:szCs w:val="24"/>
                <w:lang w:eastAsia="ar-SA"/>
              </w:rPr>
            </w:pPr>
            <w:r w:rsidRPr="00B35433">
              <w:rPr>
                <w:rFonts w:ascii="Times New Roman" w:eastAsia="Times New Roman" w:hAnsi="Times New Roman" w:cs="Times New Roman"/>
                <w:sz w:val="24"/>
                <w:szCs w:val="24"/>
                <w:lang w:eastAsia="ar-SA"/>
              </w:rPr>
              <w:t>Л.к. №, дата, издадена от, ЕГН</w:t>
            </w:r>
          </w:p>
          <w:p w:rsidR="00B35433" w:rsidRPr="00B35433" w:rsidRDefault="00B35433" w:rsidP="002E4B9E">
            <w:pPr>
              <w:numPr>
                <w:ilvl w:val="0"/>
                <w:numId w:val="29"/>
              </w:numPr>
              <w:tabs>
                <w:tab w:val="left" w:pos="360"/>
              </w:tabs>
              <w:suppressAutoHyphens/>
              <w:spacing w:after="0" w:line="240" w:lineRule="auto"/>
              <w:ind w:left="360"/>
              <w:jc w:val="both"/>
              <w:rPr>
                <w:rFonts w:ascii="Times New Roman" w:eastAsia="Times New Roman" w:hAnsi="Times New Roman" w:cs="Times New Roman"/>
                <w:sz w:val="24"/>
                <w:szCs w:val="24"/>
                <w:lang w:eastAsia="ar-SA"/>
              </w:rPr>
            </w:pPr>
            <w:r w:rsidRPr="00B35433">
              <w:rPr>
                <w:rFonts w:ascii="Times New Roman" w:eastAsia="Times New Roman" w:hAnsi="Times New Roman" w:cs="Times New Roman"/>
                <w:sz w:val="24"/>
                <w:szCs w:val="24"/>
                <w:lang w:eastAsia="ar-SA"/>
              </w:rPr>
              <w:t>Длъжност</w:t>
            </w:r>
          </w:p>
          <w:p w:rsidR="00B35433" w:rsidRPr="00B35433" w:rsidRDefault="00B35433" w:rsidP="002E4B9E">
            <w:pPr>
              <w:numPr>
                <w:ilvl w:val="0"/>
                <w:numId w:val="29"/>
              </w:numPr>
              <w:tabs>
                <w:tab w:val="left" w:pos="360"/>
              </w:tabs>
              <w:suppressAutoHyphens/>
              <w:spacing w:after="0" w:line="240" w:lineRule="auto"/>
              <w:ind w:left="360"/>
              <w:jc w:val="both"/>
              <w:rPr>
                <w:rFonts w:ascii="Times New Roman" w:eastAsia="Times New Roman" w:hAnsi="Times New Roman" w:cs="Times New Roman"/>
                <w:sz w:val="24"/>
                <w:szCs w:val="24"/>
                <w:lang w:eastAsia="ar-SA"/>
              </w:rPr>
            </w:pPr>
            <w:r w:rsidRPr="00B35433">
              <w:rPr>
                <w:rFonts w:ascii="Times New Roman" w:eastAsia="Times New Roman" w:hAnsi="Times New Roman" w:cs="Times New Roman"/>
                <w:sz w:val="24"/>
                <w:szCs w:val="24"/>
                <w:lang w:eastAsia="ar-SA"/>
              </w:rPr>
              <w:t xml:space="preserve">Телефон / факс / </w:t>
            </w:r>
            <w:proofErr w:type="spellStart"/>
            <w:r w:rsidRPr="00B35433">
              <w:rPr>
                <w:rFonts w:ascii="Times New Roman" w:eastAsia="Times New Roman" w:hAnsi="Times New Roman" w:cs="Times New Roman"/>
                <w:sz w:val="24"/>
                <w:szCs w:val="24"/>
                <w:lang w:eastAsia="ar-SA"/>
              </w:rPr>
              <w:t>e-mail</w:t>
            </w:r>
            <w:proofErr w:type="spellEnd"/>
            <w:r w:rsidRPr="00B35433">
              <w:rPr>
                <w:rFonts w:ascii="Times New Roman" w:eastAsia="Times New Roman" w:hAnsi="Times New Roman" w:cs="Times New Roman"/>
                <w:sz w:val="24"/>
                <w:szCs w:val="24"/>
                <w:lang w:eastAsia="ar-SA"/>
              </w:rPr>
              <w:t>:</w:t>
            </w:r>
          </w:p>
        </w:tc>
        <w:tc>
          <w:tcPr>
            <w:tcW w:w="6320" w:type="dxa"/>
            <w:tcBorders>
              <w:left w:val="single" w:sz="4" w:space="0" w:color="000000"/>
              <w:bottom w:val="single" w:sz="4" w:space="0" w:color="000000"/>
              <w:right w:val="single" w:sz="4" w:space="0" w:color="000000"/>
            </w:tcBorders>
          </w:tcPr>
          <w:p w:rsidR="00B35433" w:rsidRPr="00B35433" w:rsidRDefault="00B35433" w:rsidP="00B35433">
            <w:pPr>
              <w:suppressAutoHyphens/>
              <w:snapToGrid w:val="0"/>
              <w:spacing w:after="0" w:line="240" w:lineRule="auto"/>
              <w:jc w:val="both"/>
              <w:rPr>
                <w:rFonts w:ascii="Times New Roman" w:eastAsia="Times New Roman" w:hAnsi="Times New Roman" w:cs="Times New Roman"/>
                <w:sz w:val="24"/>
                <w:szCs w:val="24"/>
                <w:lang w:eastAsia="ar-SA"/>
              </w:rPr>
            </w:pPr>
          </w:p>
        </w:tc>
      </w:tr>
      <w:tr w:rsidR="00B35433" w:rsidRPr="00B35433" w:rsidTr="00ED4E2C">
        <w:tc>
          <w:tcPr>
            <w:tcW w:w="3708" w:type="dxa"/>
            <w:tcBorders>
              <w:left w:val="single" w:sz="4" w:space="0" w:color="000000"/>
              <w:bottom w:val="single" w:sz="4" w:space="0" w:color="000000"/>
            </w:tcBorders>
          </w:tcPr>
          <w:p w:rsidR="00B35433" w:rsidRPr="00B35433" w:rsidRDefault="00B35433" w:rsidP="00B35433">
            <w:pPr>
              <w:suppressAutoHyphens/>
              <w:snapToGrid w:val="0"/>
              <w:spacing w:after="0" w:line="240" w:lineRule="auto"/>
              <w:jc w:val="both"/>
              <w:rPr>
                <w:rFonts w:ascii="Times New Roman" w:eastAsia="Times New Roman" w:hAnsi="Times New Roman" w:cs="Times New Roman"/>
                <w:sz w:val="24"/>
                <w:szCs w:val="24"/>
                <w:lang w:eastAsia="ar-SA"/>
              </w:rPr>
            </w:pPr>
            <w:r w:rsidRPr="00B35433">
              <w:rPr>
                <w:rFonts w:ascii="Times New Roman" w:eastAsia="Times New Roman" w:hAnsi="Times New Roman" w:cs="Times New Roman"/>
                <w:sz w:val="24"/>
                <w:szCs w:val="24"/>
                <w:lang w:eastAsia="ar-SA"/>
              </w:rPr>
              <w:t>ИН  по ДДС</w:t>
            </w:r>
          </w:p>
        </w:tc>
        <w:tc>
          <w:tcPr>
            <w:tcW w:w="6320" w:type="dxa"/>
            <w:tcBorders>
              <w:left w:val="single" w:sz="4" w:space="0" w:color="000000"/>
              <w:bottom w:val="single" w:sz="4" w:space="0" w:color="000000"/>
              <w:right w:val="single" w:sz="4" w:space="0" w:color="000000"/>
            </w:tcBorders>
          </w:tcPr>
          <w:p w:rsidR="00B35433" w:rsidRPr="00B35433" w:rsidRDefault="00B35433" w:rsidP="00B35433">
            <w:pPr>
              <w:suppressAutoHyphens/>
              <w:snapToGrid w:val="0"/>
              <w:spacing w:after="0" w:line="240" w:lineRule="auto"/>
              <w:jc w:val="both"/>
              <w:rPr>
                <w:rFonts w:ascii="Times New Roman" w:eastAsia="Times New Roman" w:hAnsi="Times New Roman" w:cs="Times New Roman"/>
                <w:sz w:val="24"/>
                <w:szCs w:val="24"/>
                <w:lang w:eastAsia="ar-SA"/>
              </w:rPr>
            </w:pPr>
          </w:p>
        </w:tc>
      </w:tr>
      <w:tr w:rsidR="00B35433" w:rsidRPr="00B35433" w:rsidTr="00ED4E2C">
        <w:tc>
          <w:tcPr>
            <w:tcW w:w="3708" w:type="dxa"/>
            <w:tcBorders>
              <w:left w:val="single" w:sz="4" w:space="0" w:color="000000"/>
              <w:bottom w:val="single" w:sz="4" w:space="0" w:color="000000"/>
            </w:tcBorders>
          </w:tcPr>
          <w:p w:rsidR="00B35433" w:rsidRPr="00B35433" w:rsidRDefault="00B35433" w:rsidP="00B35433">
            <w:pPr>
              <w:suppressAutoHyphens/>
              <w:snapToGrid w:val="0"/>
              <w:spacing w:after="0" w:line="240" w:lineRule="auto"/>
              <w:jc w:val="both"/>
              <w:rPr>
                <w:rFonts w:ascii="Times New Roman" w:eastAsia="Times New Roman" w:hAnsi="Times New Roman" w:cs="Times New Roman"/>
                <w:sz w:val="24"/>
                <w:szCs w:val="24"/>
                <w:lang w:eastAsia="ar-SA"/>
              </w:rPr>
            </w:pPr>
            <w:r w:rsidRPr="00B35433">
              <w:rPr>
                <w:rFonts w:ascii="Times New Roman" w:eastAsia="Times New Roman" w:hAnsi="Times New Roman" w:cs="Times New Roman"/>
                <w:sz w:val="24"/>
                <w:szCs w:val="24"/>
                <w:lang w:eastAsia="ar-SA"/>
              </w:rPr>
              <w:t>ЕИК /код по БУЛСТАТ/</w:t>
            </w:r>
          </w:p>
        </w:tc>
        <w:tc>
          <w:tcPr>
            <w:tcW w:w="6320" w:type="dxa"/>
            <w:tcBorders>
              <w:left w:val="single" w:sz="4" w:space="0" w:color="000000"/>
              <w:bottom w:val="single" w:sz="4" w:space="0" w:color="000000"/>
              <w:right w:val="single" w:sz="4" w:space="0" w:color="000000"/>
            </w:tcBorders>
          </w:tcPr>
          <w:p w:rsidR="00B35433" w:rsidRPr="00B35433" w:rsidRDefault="00B35433" w:rsidP="00B35433">
            <w:pPr>
              <w:suppressAutoHyphens/>
              <w:snapToGrid w:val="0"/>
              <w:spacing w:after="0" w:line="240" w:lineRule="auto"/>
              <w:jc w:val="both"/>
              <w:rPr>
                <w:rFonts w:ascii="Times New Roman" w:eastAsia="Times New Roman" w:hAnsi="Times New Roman" w:cs="Times New Roman"/>
                <w:sz w:val="24"/>
                <w:szCs w:val="24"/>
                <w:lang w:eastAsia="ar-SA"/>
              </w:rPr>
            </w:pPr>
          </w:p>
        </w:tc>
      </w:tr>
      <w:tr w:rsidR="00B35433" w:rsidRPr="00B35433" w:rsidTr="00ED4E2C">
        <w:tc>
          <w:tcPr>
            <w:tcW w:w="3708" w:type="dxa"/>
            <w:tcBorders>
              <w:left w:val="single" w:sz="4" w:space="0" w:color="000000"/>
              <w:bottom w:val="single" w:sz="4" w:space="0" w:color="000000"/>
            </w:tcBorders>
          </w:tcPr>
          <w:p w:rsidR="00B35433" w:rsidRPr="00B35433" w:rsidRDefault="00B35433" w:rsidP="00B35433">
            <w:pPr>
              <w:suppressAutoHyphens/>
              <w:snapToGrid w:val="0"/>
              <w:spacing w:after="0" w:line="240" w:lineRule="auto"/>
              <w:jc w:val="both"/>
              <w:rPr>
                <w:rFonts w:ascii="Times New Roman" w:eastAsia="Times New Roman" w:hAnsi="Times New Roman" w:cs="Times New Roman"/>
                <w:sz w:val="24"/>
                <w:szCs w:val="24"/>
                <w:lang w:eastAsia="ar-SA"/>
              </w:rPr>
            </w:pPr>
            <w:r w:rsidRPr="00B35433">
              <w:rPr>
                <w:rFonts w:ascii="Times New Roman" w:eastAsia="Times New Roman" w:hAnsi="Times New Roman" w:cs="Times New Roman"/>
                <w:sz w:val="24"/>
                <w:szCs w:val="24"/>
                <w:lang w:eastAsia="ar-SA"/>
              </w:rPr>
              <w:t>Обслужваща банка</w:t>
            </w:r>
          </w:p>
          <w:p w:rsidR="00B35433" w:rsidRPr="00B35433" w:rsidRDefault="00B35433" w:rsidP="002E4B9E">
            <w:pPr>
              <w:numPr>
                <w:ilvl w:val="0"/>
                <w:numId w:val="30"/>
              </w:numPr>
              <w:tabs>
                <w:tab w:val="left" w:pos="360"/>
              </w:tabs>
              <w:suppressAutoHyphens/>
              <w:spacing w:after="0" w:line="240" w:lineRule="auto"/>
              <w:ind w:left="360"/>
              <w:jc w:val="both"/>
              <w:rPr>
                <w:rFonts w:ascii="Times New Roman" w:eastAsia="Times New Roman" w:hAnsi="Times New Roman" w:cs="Times New Roman"/>
                <w:sz w:val="24"/>
                <w:szCs w:val="24"/>
                <w:lang w:eastAsia="ar-SA"/>
              </w:rPr>
            </w:pPr>
            <w:r w:rsidRPr="00B35433">
              <w:rPr>
                <w:rFonts w:ascii="Times New Roman" w:eastAsia="Times New Roman" w:hAnsi="Times New Roman" w:cs="Times New Roman"/>
                <w:sz w:val="24"/>
                <w:szCs w:val="24"/>
                <w:lang w:eastAsia="ar-SA"/>
              </w:rPr>
              <w:t>Титуляр на сметката</w:t>
            </w:r>
          </w:p>
          <w:p w:rsidR="00B35433" w:rsidRPr="00B35433" w:rsidRDefault="00B35433" w:rsidP="002E4B9E">
            <w:pPr>
              <w:numPr>
                <w:ilvl w:val="0"/>
                <w:numId w:val="30"/>
              </w:numPr>
              <w:tabs>
                <w:tab w:val="left" w:pos="360"/>
              </w:tabs>
              <w:suppressAutoHyphens/>
              <w:spacing w:after="0" w:line="240" w:lineRule="auto"/>
              <w:ind w:left="360"/>
              <w:jc w:val="both"/>
              <w:rPr>
                <w:rFonts w:ascii="Times New Roman" w:eastAsia="Times New Roman" w:hAnsi="Times New Roman" w:cs="Times New Roman"/>
                <w:sz w:val="24"/>
                <w:szCs w:val="24"/>
                <w:lang w:eastAsia="ar-SA"/>
              </w:rPr>
            </w:pPr>
            <w:r w:rsidRPr="00B35433">
              <w:rPr>
                <w:rFonts w:ascii="Times New Roman" w:eastAsia="Times New Roman" w:hAnsi="Times New Roman" w:cs="Times New Roman"/>
                <w:sz w:val="24"/>
                <w:szCs w:val="24"/>
                <w:lang w:val="en-US" w:eastAsia="ar-SA"/>
              </w:rPr>
              <w:t>IBAN</w:t>
            </w:r>
          </w:p>
          <w:p w:rsidR="00B35433" w:rsidRPr="00B35433" w:rsidRDefault="00B35433" w:rsidP="002E4B9E">
            <w:pPr>
              <w:numPr>
                <w:ilvl w:val="0"/>
                <w:numId w:val="30"/>
              </w:numPr>
              <w:tabs>
                <w:tab w:val="left" w:pos="360"/>
              </w:tabs>
              <w:suppressAutoHyphens/>
              <w:spacing w:after="0" w:line="240" w:lineRule="auto"/>
              <w:ind w:left="360"/>
              <w:jc w:val="both"/>
              <w:rPr>
                <w:rFonts w:ascii="Times New Roman" w:eastAsia="Times New Roman" w:hAnsi="Times New Roman" w:cs="Times New Roman"/>
                <w:sz w:val="24"/>
                <w:szCs w:val="24"/>
                <w:lang w:eastAsia="ar-SA"/>
              </w:rPr>
            </w:pPr>
            <w:r w:rsidRPr="00B35433">
              <w:rPr>
                <w:rFonts w:ascii="Times New Roman" w:eastAsia="Times New Roman" w:hAnsi="Times New Roman" w:cs="Times New Roman"/>
                <w:sz w:val="24"/>
                <w:szCs w:val="24"/>
                <w:lang w:val="en-US" w:eastAsia="ar-SA"/>
              </w:rPr>
              <w:t>BIC</w:t>
            </w:r>
          </w:p>
        </w:tc>
        <w:tc>
          <w:tcPr>
            <w:tcW w:w="6320" w:type="dxa"/>
            <w:tcBorders>
              <w:left w:val="single" w:sz="4" w:space="0" w:color="000000"/>
              <w:bottom w:val="single" w:sz="4" w:space="0" w:color="000000"/>
              <w:right w:val="single" w:sz="4" w:space="0" w:color="000000"/>
            </w:tcBorders>
          </w:tcPr>
          <w:p w:rsidR="00B35433" w:rsidRPr="00B35433" w:rsidRDefault="00B35433" w:rsidP="00B35433">
            <w:pPr>
              <w:suppressAutoHyphens/>
              <w:snapToGrid w:val="0"/>
              <w:spacing w:after="0" w:line="240" w:lineRule="auto"/>
              <w:jc w:val="both"/>
              <w:rPr>
                <w:rFonts w:ascii="Times New Roman" w:eastAsia="Times New Roman" w:hAnsi="Times New Roman" w:cs="Times New Roman"/>
                <w:sz w:val="24"/>
                <w:szCs w:val="24"/>
                <w:lang w:eastAsia="ar-SA"/>
              </w:rPr>
            </w:pPr>
          </w:p>
        </w:tc>
      </w:tr>
    </w:tbl>
    <w:p w:rsidR="00B35433" w:rsidRPr="00B35433" w:rsidRDefault="00B35433" w:rsidP="00B35433">
      <w:pPr>
        <w:suppressAutoHyphens/>
        <w:spacing w:after="0" w:line="360" w:lineRule="auto"/>
        <w:ind w:left="360"/>
        <w:jc w:val="both"/>
        <w:rPr>
          <w:rFonts w:ascii="Times New Roman" w:eastAsia="Times New Roman" w:hAnsi="Times New Roman" w:cs="Times New Roman"/>
          <w:sz w:val="24"/>
          <w:szCs w:val="24"/>
          <w:lang w:val="en-US" w:eastAsia="ar-SA"/>
        </w:rPr>
      </w:pPr>
    </w:p>
    <w:p w:rsidR="00B35433" w:rsidRPr="00B35433" w:rsidRDefault="00B35433" w:rsidP="00B35433">
      <w:pPr>
        <w:suppressAutoHyphens/>
        <w:spacing w:after="0" w:line="240" w:lineRule="auto"/>
        <w:ind w:firstLine="852"/>
        <w:rPr>
          <w:rFonts w:ascii="Times New Roman" w:eastAsia="Times New Roman" w:hAnsi="Times New Roman" w:cs="Times New Roman"/>
          <w:b/>
          <w:sz w:val="24"/>
          <w:szCs w:val="24"/>
          <w:lang w:eastAsia="ar-SA"/>
        </w:rPr>
      </w:pPr>
      <w:r w:rsidRPr="00B35433">
        <w:rPr>
          <w:rFonts w:ascii="Times New Roman" w:eastAsia="Times New Roman" w:hAnsi="Times New Roman" w:cs="Times New Roman"/>
          <w:b/>
          <w:sz w:val="24"/>
          <w:szCs w:val="24"/>
          <w:lang w:eastAsia="ar-SA"/>
        </w:rPr>
        <w:t>УВАЖАЕМИ ДАМИ И ГОСПОДА,</w:t>
      </w:r>
    </w:p>
    <w:p w:rsidR="00B35433" w:rsidRPr="00B35433" w:rsidRDefault="00B35433" w:rsidP="00B35433">
      <w:pPr>
        <w:suppressAutoHyphens/>
        <w:spacing w:after="0" w:line="240" w:lineRule="auto"/>
        <w:ind w:firstLine="852"/>
        <w:rPr>
          <w:rFonts w:ascii="Times New Roman" w:eastAsia="Times New Roman" w:hAnsi="Times New Roman" w:cs="Times New Roman"/>
          <w:b/>
          <w:sz w:val="24"/>
          <w:szCs w:val="24"/>
          <w:lang w:val="en-US" w:eastAsia="ar-SA"/>
        </w:rPr>
      </w:pPr>
    </w:p>
    <w:p w:rsidR="00B35433" w:rsidRPr="00B35433" w:rsidRDefault="00B35433" w:rsidP="00B35433">
      <w:pPr>
        <w:suppressAutoHyphens/>
        <w:spacing w:after="0" w:line="312" w:lineRule="auto"/>
        <w:jc w:val="center"/>
        <w:rPr>
          <w:rFonts w:ascii="Times New Roman" w:eastAsia="Arial" w:hAnsi="Times New Roman" w:cs="Times New Roman"/>
          <w:b/>
          <w:color w:val="000000"/>
          <w:sz w:val="24"/>
          <w:szCs w:val="24"/>
          <w:lang w:eastAsia="hi-IN" w:bidi="hi-IN"/>
        </w:rPr>
      </w:pPr>
      <w:r w:rsidRPr="00B35433">
        <w:rPr>
          <w:rFonts w:ascii="Times New Roman" w:eastAsia="Times New Roman" w:hAnsi="Times New Roman" w:cs="Times New Roman"/>
          <w:sz w:val="24"/>
          <w:szCs w:val="24"/>
          <w:lang w:eastAsia="ar-SA"/>
        </w:rPr>
        <w:t xml:space="preserve">След запознаване с всички документи и образци за участие заявяваме, че желаем да участваме в обществена поръчка чрез събиране на оферти с обява с предмет: </w:t>
      </w:r>
      <w:r w:rsidRPr="00B35433">
        <w:rPr>
          <w:rFonts w:ascii="Times New Roman" w:eastAsia="Times New Roman" w:hAnsi="Times New Roman" w:cs="Times New Roman"/>
          <w:b/>
          <w:sz w:val="24"/>
          <w:szCs w:val="24"/>
          <w:lang w:eastAsia="ar-SA"/>
        </w:rPr>
        <w:t>„</w:t>
      </w:r>
      <w:r>
        <w:rPr>
          <w:rFonts w:ascii="Times New Roman" w:eastAsia="Times New Roman" w:hAnsi="Times New Roman" w:cs="Times New Roman"/>
          <w:b/>
          <w:sz w:val="24"/>
          <w:szCs w:val="24"/>
          <w:lang w:eastAsia="ar-SA"/>
        </w:rPr>
        <w:t>…………………………….</w:t>
      </w:r>
      <w:r w:rsidRPr="00B35433">
        <w:rPr>
          <w:rFonts w:ascii="Times New Roman" w:eastAsia="Arial" w:hAnsi="Times New Roman" w:cs="Times New Roman"/>
          <w:b/>
          <w:color w:val="000000"/>
          <w:sz w:val="24"/>
          <w:szCs w:val="24"/>
          <w:lang w:eastAsia="hi-IN" w:bidi="hi-IN"/>
        </w:rPr>
        <w:t xml:space="preserve">” </w:t>
      </w:r>
    </w:p>
    <w:p w:rsidR="00B35433" w:rsidRPr="00B35433" w:rsidRDefault="00B35433" w:rsidP="00B35433">
      <w:pPr>
        <w:suppressAutoHyphens/>
        <w:spacing w:after="0" w:line="240" w:lineRule="auto"/>
        <w:jc w:val="both"/>
        <w:rPr>
          <w:rFonts w:ascii="Times New Roman" w:eastAsia="Times New Roman" w:hAnsi="Times New Roman" w:cs="Times New Roman"/>
          <w:sz w:val="24"/>
          <w:szCs w:val="24"/>
          <w:lang w:eastAsia="ar-SA"/>
        </w:rPr>
      </w:pPr>
    </w:p>
    <w:p w:rsidR="00B35433" w:rsidRPr="00B35433" w:rsidRDefault="00B35433" w:rsidP="00B35433">
      <w:pPr>
        <w:suppressAutoHyphens/>
        <w:spacing w:after="0" w:line="240" w:lineRule="auto"/>
        <w:ind w:left="71" w:firstLine="720"/>
        <w:jc w:val="both"/>
        <w:rPr>
          <w:rFonts w:ascii="Times New Roman" w:eastAsia="Times New Roman" w:hAnsi="Times New Roman" w:cs="Times New Roman"/>
          <w:sz w:val="24"/>
          <w:szCs w:val="24"/>
          <w:lang w:eastAsia="ar-SA"/>
        </w:rPr>
      </w:pPr>
      <w:r w:rsidRPr="00B35433">
        <w:rPr>
          <w:rFonts w:ascii="Times New Roman" w:eastAsia="Times New Roman" w:hAnsi="Times New Roman" w:cs="Times New Roman"/>
          <w:sz w:val="24"/>
          <w:szCs w:val="24"/>
          <w:lang w:eastAsia="ar-SA"/>
        </w:rPr>
        <w:t>При изпълнение на поръчката .............................................. подизпълнители:*</w:t>
      </w:r>
    </w:p>
    <w:p w:rsidR="00B35433" w:rsidRPr="00B35433" w:rsidRDefault="00B35433" w:rsidP="00B35433">
      <w:pPr>
        <w:suppressAutoHyphens/>
        <w:spacing w:after="0" w:line="240" w:lineRule="auto"/>
        <w:ind w:left="71" w:firstLine="720"/>
        <w:jc w:val="both"/>
        <w:rPr>
          <w:rFonts w:ascii="Times New Roman" w:eastAsia="Times New Roman" w:hAnsi="Times New Roman" w:cs="Times New Roman"/>
          <w:sz w:val="24"/>
          <w:szCs w:val="24"/>
          <w:lang w:eastAsia="ar-SA"/>
        </w:rPr>
      </w:pPr>
      <w:r w:rsidRPr="00B35433">
        <w:rPr>
          <w:rFonts w:ascii="Times New Roman" w:eastAsia="Times New Roman" w:hAnsi="Times New Roman" w:cs="Times New Roman"/>
          <w:sz w:val="24"/>
          <w:szCs w:val="24"/>
          <w:lang w:eastAsia="ar-SA"/>
        </w:rPr>
        <w:tab/>
      </w:r>
      <w:r w:rsidRPr="00B35433">
        <w:rPr>
          <w:rFonts w:ascii="Times New Roman" w:eastAsia="Times New Roman" w:hAnsi="Times New Roman" w:cs="Times New Roman"/>
          <w:sz w:val="24"/>
          <w:szCs w:val="24"/>
          <w:lang w:eastAsia="ar-SA"/>
        </w:rPr>
        <w:tab/>
      </w:r>
      <w:r w:rsidRPr="00B35433">
        <w:rPr>
          <w:rFonts w:ascii="Times New Roman" w:eastAsia="Times New Roman" w:hAnsi="Times New Roman" w:cs="Times New Roman"/>
          <w:sz w:val="24"/>
          <w:szCs w:val="24"/>
          <w:lang w:eastAsia="ar-SA"/>
        </w:rPr>
        <w:tab/>
      </w:r>
      <w:r w:rsidRPr="00B35433">
        <w:rPr>
          <w:rFonts w:ascii="Times New Roman" w:eastAsia="Times New Roman" w:hAnsi="Times New Roman" w:cs="Times New Roman"/>
          <w:sz w:val="24"/>
          <w:szCs w:val="24"/>
          <w:lang w:eastAsia="ar-SA"/>
        </w:rPr>
        <w:tab/>
        <w:t xml:space="preserve"> (ще ползваме/няма да ползваме)</w:t>
      </w:r>
    </w:p>
    <w:p w:rsidR="00B35433" w:rsidRPr="00B35433" w:rsidRDefault="00B35433" w:rsidP="00B35433">
      <w:pPr>
        <w:suppressAutoHyphens/>
        <w:spacing w:after="0" w:line="240" w:lineRule="auto"/>
        <w:ind w:left="71" w:firstLine="720"/>
        <w:jc w:val="both"/>
        <w:rPr>
          <w:rFonts w:ascii="Times New Roman" w:eastAsia="Times New Roman" w:hAnsi="Times New Roman" w:cs="Times New Roman"/>
          <w:sz w:val="24"/>
          <w:szCs w:val="24"/>
          <w:lang w:eastAsia="ar-SA"/>
        </w:rPr>
      </w:pPr>
    </w:p>
    <w:p w:rsidR="00B35433" w:rsidRPr="00B35433" w:rsidRDefault="00B35433" w:rsidP="00B35433">
      <w:pPr>
        <w:suppressAutoHyphens/>
        <w:spacing w:after="0" w:line="240" w:lineRule="auto"/>
        <w:ind w:left="71" w:firstLine="720"/>
        <w:jc w:val="both"/>
        <w:rPr>
          <w:rFonts w:ascii="Times New Roman" w:eastAsia="Times New Roman" w:hAnsi="Times New Roman" w:cs="Times New Roman"/>
          <w:sz w:val="24"/>
          <w:szCs w:val="24"/>
          <w:lang w:eastAsia="ar-SA"/>
        </w:rPr>
      </w:pPr>
      <w:r w:rsidRPr="00B35433">
        <w:rPr>
          <w:rFonts w:ascii="Times New Roman" w:eastAsia="Times New Roman" w:hAnsi="Times New Roman" w:cs="Times New Roman"/>
          <w:sz w:val="24"/>
          <w:szCs w:val="24"/>
          <w:lang w:eastAsia="ar-SA"/>
        </w:rPr>
        <w:t>Подизпълнители:............................................................................................................</w:t>
      </w:r>
    </w:p>
    <w:p w:rsidR="00B35433" w:rsidRPr="00B35433" w:rsidRDefault="00B35433" w:rsidP="00B35433">
      <w:pPr>
        <w:suppressAutoHyphens/>
        <w:spacing w:after="0" w:line="240" w:lineRule="auto"/>
        <w:jc w:val="both"/>
        <w:rPr>
          <w:rFonts w:ascii="Times New Roman" w:eastAsia="Times New Roman" w:hAnsi="Times New Roman" w:cs="Times New Roman"/>
          <w:sz w:val="24"/>
          <w:szCs w:val="24"/>
          <w:lang w:eastAsia="ar-SA"/>
        </w:rPr>
      </w:pPr>
    </w:p>
    <w:p w:rsidR="00B35433" w:rsidRPr="00B35433" w:rsidRDefault="00B35433" w:rsidP="00B35433">
      <w:pPr>
        <w:suppressAutoHyphens/>
        <w:spacing w:after="0" w:line="240" w:lineRule="auto"/>
        <w:ind w:left="71" w:firstLine="720"/>
        <w:jc w:val="both"/>
        <w:rPr>
          <w:rFonts w:ascii="Times New Roman" w:eastAsia="Times New Roman" w:hAnsi="Times New Roman" w:cs="Times New Roman"/>
          <w:sz w:val="24"/>
          <w:szCs w:val="24"/>
          <w:lang w:eastAsia="ar-SA"/>
        </w:rPr>
      </w:pPr>
      <w:r w:rsidRPr="00B35433">
        <w:rPr>
          <w:rFonts w:ascii="Times New Roman" w:eastAsia="Times New Roman" w:hAnsi="Times New Roman" w:cs="Times New Roman"/>
          <w:sz w:val="24"/>
          <w:szCs w:val="24"/>
          <w:lang w:eastAsia="ar-SA"/>
        </w:rPr>
        <w:lastRenderedPageBreak/>
        <w:t>Дял от поръчката, който ще се възложи на подизпълнителите - .............% от общата стойност:</w:t>
      </w:r>
    </w:p>
    <w:p w:rsidR="00B35433" w:rsidRPr="00B35433" w:rsidRDefault="00B35433" w:rsidP="00B35433">
      <w:pPr>
        <w:suppressAutoHyphens/>
        <w:spacing w:after="0" w:line="240" w:lineRule="auto"/>
        <w:jc w:val="both"/>
        <w:rPr>
          <w:rFonts w:ascii="Times New Roman" w:eastAsia="Times New Roman" w:hAnsi="Times New Roman" w:cs="Times New Roman"/>
          <w:sz w:val="24"/>
          <w:szCs w:val="24"/>
          <w:lang w:eastAsia="ar-SA"/>
        </w:rPr>
      </w:pPr>
    </w:p>
    <w:p w:rsidR="00B35433" w:rsidRPr="00B35433" w:rsidRDefault="00B35433" w:rsidP="00B35433">
      <w:pPr>
        <w:suppressAutoHyphens/>
        <w:spacing w:after="0" w:line="240" w:lineRule="auto"/>
        <w:ind w:firstLine="708"/>
        <w:jc w:val="both"/>
        <w:rPr>
          <w:rFonts w:ascii="Times New Roman" w:eastAsia="Times New Roman" w:hAnsi="Times New Roman" w:cs="Times New Roman"/>
          <w:sz w:val="24"/>
          <w:szCs w:val="24"/>
          <w:lang w:eastAsia="ar-SA"/>
        </w:rPr>
      </w:pPr>
      <w:r w:rsidRPr="00B35433">
        <w:rPr>
          <w:rFonts w:ascii="Times New Roman" w:eastAsia="Times New Roman" w:hAnsi="Times New Roman" w:cs="Times New Roman"/>
          <w:sz w:val="24"/>
          <w:szCs w:val="24"/>
          <w:lang w:eastAsia="ar-SA"/>
        </w:rPr>
        <w:t>Конкретна част от предмета на обществената поръчка, който ще изпълни подизпълнителя:..........................................................................................................................</w:t>
      </w:r>
    </w:p>
    <w:p w:rsidR="00B35433" w:rsidRPr="00B35433" w:rsidRDefault="00B35433" w:rsidP="002E4B9E">
      <w:pPr>
        <w:numPr>
          <w:ilvl w:val="0"/>
          <w:numId w:val="31"/>
        </w:numPr>
        <w:tabs>
          <w:tab w:val="left" w:pos="720"/>
        </w:tabs>
        <w:suppressAutoHyphens/>
        <w:spacing w:after="0" w:line="240" w:lineRule="auto"/>
        <w:jc w:val="both"/>
        <w:rPr>
          <w:rFonts w:ascii="Times New Roman" w:eastAsia="Times New Roman" w:hAnsi="Times New Roman" w:cs="Times New Roman"/>
          <w:b/>
          <w:i/>
          <w:sz w:val="24"/>
          <w:szCs w:val="24"/>
          <w:lang w:eastAsia="ar-SA"/>
        </w:rPr>
      </w:pPr>
      <w:r w:rsidRPr="00B35433">
        <w:rPr>
          <w:rFonts w:ascii="Times New Roman" w:eastAsia="Times New Roman" w:hAnsi="Times New Roman" w:cs="Times New Roman"/>
          <w:b/>
          <w:i/>
          <w:sz w:val="24"/>
          <w:szCs w:val="24"/>
          <w:lang w:eastAsia="ar-SA"/>
        </w:rPr>
        <w:t xml:space="preserve">в случай, че кандидатът предвижда участие на подизпълнители. </w:t>
      </w:r>
    </w:p>
    <w:p w:rsidR="00B35433" w:rsidRPr="00B35433" w:rsidRDefault="00B35433" w:rsidP="00B35433">
      <w:pPr>
        <w:suppressAutoHyphens/>
        <w:spacing w:after="0" w:line="360" w:lineRule="auto"/>
        <w:ind w:firstLine="360"/>
        <w:jc w:val="both"/>
        <w:rPr>
          <w:rFonts w:ascii="Times New Roman" w:eastAsia="Times New Roman" w:hAnsi="Times New Roman" w:cs="Times New Roman"/>
          <w:sz w:val="24"/>
          <w:szCs w:val="24"/>
          <w:lang w:eastAsia="ar-SA"/>
        </w:rPr>
      </w:pPr>
    </w:p>
    <w:p w:rsidR="00B35433" w:rsidRPr="00B35433" w:rsidRDefault="00B35433" w:rsidP="00B35433">
      <w:pPr>
        <w:suppressAutoHyphens/>
        <w:spacing w:after="0" w:line="240" w:lineRule="auto"/>
        <w:ind w:firstLine="720"/>
        <w:jc w:val="both"/>
        <w:rPr>
          <w:rFonts w:ascii="Times New Roman" w:eastAsia="Times New Roman" w:hAnsi="Times New Roman" w:cs="Times New Roman"/>
          <w:sz w:val="24"/>
          <w:szCs w:val="24"/>
          <w:lang w:eastAsia="ar-SA"/>
        </w:rPr>
      </w:pPr>
      <w:r w:rsidRPr="00B35433">
        <w:rPr>
          <w:rFonts w:ascii="Times New Roman" w:eastAsia="Times New Roman" w:hAnsi="Times New Roman" w:cs="Times New Roman"/>
          <w:sz w:val="24"/>
          <w:szCs w:val="24"/>
          <w:lang w:eastAsia="ar-SA"/>
        </w:rPr>
        <w:t>Заявяваме, че ако бъдем избрани за изпълнители на обществената поръчка, до подписване на договора, настоящата оферта ще представлява споразумение между нас и възложителя.</w:t>
      </w:r>
    </w:p>
    <w:p w:rsidR="00B35433" w:rsidRPr="00B35433" w:rsidRDefault="00B35433" w:rsidP="00B35433">
      <w:pPr>
        <w:suppressAutoHyphens/>
        <w:spacing w:after="0" w:line="360" w:lineRule="auto"/>
        <w:jc w:val="both"/>
        <w:rPr>
          <w:rFonts w:ascii="Times New Roman" w:eastAsia="Times New Roman" w:hAnsi="Times New Roman" w:cs="Times New Roman"/>
          <w:sz w:val="24"/>
          <w:szCs w:val="24"/>
          <w:lang w:eastAsia="ar-SA"/>
        </w:rPr>
      </w:pPr>
    </w:p>
    <w:p w:rsidR="00B35433" w:rsidRPr="00B35433" w:rsidRDefault="00B35433" w:rsidP="00B35433">
      <w:pPr>
        <w:suppressAutoHyphens/>
        <w:spacing w:after="0" w:line="240" w:lineRule="auto"/>
        <w:ind w:left="-20" w:firstLine="640"/>
        <w:jc w:val="both"/>
        <w:rPr>
          <w:rFonts w:ascii="Times New Roman" w:eastAsia="Arial" w:hAnsi="Times New Roman" w:cs="Times New Roman"/>
          <w:color w:val="000000"/>
          <w:sz w:val="24"/>
          <w:szCs w:val="24"/>
          <w:lang w:eastAsia="hi-IN" w:bidi="hi-IN"/>
        </w:rPr>
      </w:pPr>
    </w:p>
    <w:p w:rsidR="00B35433" w:rsidRPr="00B35433" w:rsidRDefault="00B35433" w:rsidP="00B35433">
      <w:pPr>
        <w:suppressAutoHyphens/>
        <w:spacing w:after="0" w:line="240" w:lineRule="auto"/>
        <w:jc w:val="both"/>
        <w:rPr>
          <w:rFonts w:ascii="Times New Roman" w:eastAsia="Arial" w:hAnsi="Times New Roman" w:cs="Times New Roman"/>
          <w:b/>
          <w:bCs/>
          <w:color w:val="000000"/>
          <w:sz w:val="24"/>
          <w:szCs w:val="24"/>
          <w:lang w:eastAsia="hi-IN" w:bidi="hi-IN"/>
        </w:rPr>
      </w:pPr>
      <w:r w:rsidRPr="00B35433">
        <w:rPr>
          <w:rFonts w:ascii="Times New Roman" w:eastAsia="Arial" w:hAnsi="Times New Roman" w:cs="Times New Roman"/>
          <w:color w:val="000000"/>
          <w:sz w:val="24"/>
          <w:szCs w:val="24"/>
          <w:lang w:eastAsia="hi-IN" w:bidi="hi-IN"/>
        </w:rPr>
        <w:t xml:space="preserve"> </w:t>
      </w:r>
      <w:r w:rsidRPr="00B35433">
        <w:rPr>
          <w:rFonts w:ascii="Times New Roman" w:eastAsia="Arial" w:hAnsi="Times New Roman" w:cs="Times New Roman"/>
          <w:b/>
          <w:bCs/>
          <w:color w:val="000000"/>
          <w:sz w:val="24"/>
          <w:szCs w:val="24"/>
          <w:lang w:eastAsia="hi-IN" w:bidi="hi-IN"/>
        </w:rPr>
        <w:t>ПОДПИС и ПЕЧАТ:</w:t>
      </w:r>
    </w:p>
    <w:p w:rsidR="00B35433" w:rsidRPr="00B35433" w:rsidRDefault="00B35433" w:rsidP="00B35433">
      <w:pPr>
        <w:suppressAutoHyphens/>
        <w:spacing w:after="0" w:line="240" w:lineRule="auto"/>
        <w:jc w:val="both"/>
        <w:rPr>
          <w:rFonts w:ascii="Times New Roman" w:eastAsia="Arial" w:hAnsi="Times New Roman" w:cs="Times New Roman"/>
          <w:b/>
          <w:bCs/>
          <w:color w:val="000000"/>
          <w:sz w:val="24"/>
          <w:szCs w:val="24"/>
          <w:lang w:eastAsia="hi-IN" w:bidi="hi-IN"/>
        </w:rPr>
      </w:pPr>
    </w:p>
    <w:p w:rsidR="00B35433" w:rsidRPr="00B35433" w:rsidRDefault="00B35433" w:rsidP="00B35433">
      <w:pPr>
        <w:suppressAutoHyphens/>
        <w:spacing w:after="0" w:line="240" w:lineRule="auto"/>
        <w:jc w:val="both"/>
        <w:rPr>
          <w:rFonts w:ascii="Times New Roman" w:eastAsia="Arial" w:hAnsi="Times New Roman" w:cs="Times New Roman"/>
          <w:bCs/>
          <w:color w:val="000000"/>
          <w:sz w:val="24"/>
          <w:szCs w:val="24"/>
          <w:lang w:eastAsia="hi-IN" w:bidi="hi-IN"/>
        </w:rPr>
      </w:pPr>
      <w:r w:rsidRPr="00B35433">
        <w:rPr>
          <w:rFonts w:ascii="Times New Roman" w:eastAsia="Arial" w:hAnsi="Times New Roman" w:cs="Times New Roman"/>
          <w:bCs/>
          <w:color w:val="000000"/>
          <w:sz w:val="24"/>
          <w:szCs w:val="24"/>
          <w:lang w:eastAsia="hi-IN" w:bidi="hi-IN"/>
        </w:rPr>
        <w:t xml:space="preserve">______________________ </w:t>
      </w:r>
    </w:p>
    <w:p w:rsidR="00B35433" w:rsidRPr="00B35433" w:rsidRDefault="00B35433" w:rsidP="00B35433">
      <w:pPr>
        <w:suppressAutoHyphens/>
        <w:spacing w:after="0" w:line="240" w:lineRule="auto"/>
        <w:jc w:val="both"/>
        <w:rPr>
          <w:rFonts w:ascii="Times New Roman" w:eastAsia="Arial" w:hAnsi="Times New Roman" w:cs="Times New Roman"/>
          <w:bCs/>
          <w:color w:val="000000"/>
          <w:sz w:val="20"/>
          <w:szCs w:val="20"/>
          <w:lang w:eastAsia="hi-IN" w:bidi="hi-IN"/>
        </w:rPr>
      </w:pPr>
      <w:r w:rsidRPr="00B35433">
        <w:rPr>
          <w:rFonts w:ascii="Times New Roman" w:eastAsia="Arial" w:hAnsi="Times New Roman" w:cs="Times New Roman"/>
          <w:bCs/>
          <w:color w:val="000000"/>
          <w:sz w:val="20"/>
          <w:szCs w:val="20"/>
          <w:lang w:eastAsia="hi-IN" w:bidi="hi-IN"/>
        </w:rPr>
        <w:t>(име и фамилия)</w:t>
      </w:r>
    </w:p>
    <w:p w:rsidR="00B35433" w:rsidRPr="00B35433" w:rsidRDefault="00B35433" w:rsidP="00B35433">
      <w:pPr>
        <w:suppressAutoHyphens/>
        <w:spacing w:after="0" w:line="240" w:lineRule="auto"/>
        <w:jc w:val="both"/>
        <w:rPr>
          <w:rFonts w:ascii="Times New Roman" w:eastAsia="Arial" w:hAnsi="Times New Roman" w:cs="Times New Roman"/>
          <w:bCs/>
          <w:color w:val="000000"/>
          <w:sz w:val="24"/>
          <w:szCs w:val="24"/>
          <w:lang w:eastAsia="hi-IN" w:bidi="hi-IN"/>
        </w:rPr>
      </w:pPr>
      <w:r w:rsidRPr="00B35433">
        <w:rPr>
          <w:rFonts w:ascii="Times New Roman" w:eastAsia="Arial" w:hAnsi="Times New Roman" w:cs="Times New Roman"/>
          <w:bCs/>
          <w:color w:val="000000"/>
          <w:sz w:val="24"/>
          <w:szCs w:val="24"/>
          <w:lang w:eastAsia="hi-IN" w:bidi="hi-IN"/>
        </w:rPr>
        <w:t xml:space="preserve">_____________________ </w:t>
      </w:r>
    </w:p>
    <w:p w:rsidR="00B35433" w:rsidRPr="00B35433" w:rsidRDefault="00B35433" w:rsidP="00B35433">
      <w:pPr>
        <w:suppressAutoHyphens/>
        <w:spacing w:after="0" w:line="240" w:lineRule="auto"/>
        <w:jc w:val="both"/>
        <w:rPr>
          <w:rFonts w:ascii="Times New Roman" w:eastAsia="Arial" w:hAnsi="Times New Roman" w:cs="Times New Roman"/>
          <w:bCs/>
          <w:color w:val="000000"/>
          <w:sz w:val="20"/>
          <w:szCs w:val="20"/>
          <w:lang w:eastAsia="hi-IN" w:bidi="hi-IN"/>
        </w:rPr>
      </w:pPr>
      <w:r w:rsidRPr="00B35433">
        <w:rPr>
          <w:rFonts w:ascii="Times New Roman" w:eastAsia="Arial" w:hAnsi="Times New Roman" w:cs="Times New Roman"/>
          <w:bCs/>
          <w:color w:val="000000"/>
          <w:sz w:val="20"/>
          <w:szCs w:val="20"/>
          <w:lang w:eastAsia="hi-IN" w:bidi="hi-IN"/>
        </w:rPr>
        <w:t>(дата)</w:t>
      </w:r>
    </w:p>
    <w:p w:rsidR="00B35433" w:rsidRPr="00B35433" w:rsidRDefault="00B35433" w:rsidP="00B35433">
      <w:pPr>
        <w:suppressAutoHyphens/>
        <w:spacing w:after="0" w:line="240" w:lineRule="auto"/>
        <w:jc w:val="both"/>
        <w:rPr>
          <w:rFonts w:ascii="Times New Roman" w:eastAsia="Arial" w:hAnsi="Times New Roman" w:cs="Times New Roman"/>
          <w:bCs/>
          <w:color w:val="000000"/>
          <w:sz w:val="24"/>
          <w:szCs w:val="24"/>
          <w:lang w:eastAsia="hi-IN" w:bidi="hi-IN"/>
        </w:rPr>
      </w:pPr>
      <w:r w:rsidRPr="00B35433">
        <w:rPr>
          <w:rFonts w:ascii="Times New Roman" w:eastAsia="Arial" w:hAnsi="Times New Roman" w:cs="Times New Roman"/>
          <w:bCs/>
          <w:color w:val="000000"/>
          <w:sz w:val="24"/>
          <w:szCs w:val="24"/>
          <w:lang w:eastAsia="hi-IN" w:bidi="hi-IN"/>
        </w:rPr>
        <w:t xml:space="preserve">______________________ </w:t>
      </w:r>
    </w:p>
    <w:p w:rsidR="00B35433" w:rsidRPr="00B35433" w:rsidRDefault="00B35433" w:rsidP="00B35433">
      <w:pPr>
        <w:suppressAutoHyphens/>
        <w:spacing w:after="0" w:line="240" w:lineRule="auto"/>
        <w:jc w:val="both"/>
        <w:rPr>
          <w:rFonts w:ascii="Times New Roman" w:eastAsia="Arial" w:hAnsi="Times New Roman" w:cs="Times New Roman"/>
          <w:bCs/>
          <w:color w:val="000000"/>
          <w:sz w:val="20"/>
          <w:szCs w:val="20"/>
          <w:lang w:eastAsia="hi-IN" w:bidi="hi-IN"/>
        </w:rPr>
      </w:pPr>
      <w:r w:rsidRPr="00B35433">
        <w:rPr>
          <w:rFonts w:ascii="Times New Roman" w:eastAsia="Arial" w:hAnsi="Times New Roman" w:cs="Times New Roman"/>
          <w:bCs/>
          <w:color w:val="000000"/>
          <w:sz w:val="20"/>
          <w:szCs w:val="20"/>
          <w:lang w:eastAsia="hi-IN" w:bidi="hi-IN"/>
        </w:rPr>
        <w:t>(длъжност на управляващия/ представляващия участника)</w:t>
      </w:r>
    </w:p>
    <w:p w:rsidR="00B35433" w:rsidRPr="00B35433" w:rsidRDefault="00B35433" w:rsidP="00B35433">
      <w:pPr>
        <w:suppressAutoHyphens/>
        <w:spacing w:after="0" w:line="240" w:lineRule="auto"/>
        <w:jc w:val="both"/>
        <w:rPr>
          <w:rFonts w:ascii="Times New Roman" w:eastAsia="Arial" w:hAnsi="Times New Roman" w:cs="Times New Roman"/>
          <w:bCs/>
          <w:color w:val="000000"/>
          <w:sz w:val="24"/>
          <w:szCs w:val="24"/>
          <w:lang w:eastAsia="hi-IN" w:bidi="hi-IN"/>
        </w:rPr>
      </w:pPr>
      <w:r w:rsidRPr="00B35433">
        <w:rPr>
          <w:rFonts w:ascii="Times New Roman" w:eastAsia="Arial" w:hAnsi="Times New Roman" w:cs="Times New Roman"/>
          <w:bCs/>
          <w:color w:val="000000"/>
          <w:sz w:val="24"/>
          <w:szCs w:val="24"/>
          <w:lang w:eastAsia="hi-IN" w:bidi="hi-IN"/>
        </w:rPr>
        <w:t xml:space="preserve">______________________ </w:t>
      </w:r>
    </w:p>
    <w:p w:rsidR="00B35433" w:rsidRPr="00B35433" w:rsidRDefault="00B35433" w:rsidP="00B35433">
      <w:pPr>
        <w:suppressAutoHyphens/>
        <w:spacing w:after="0" w:line="240" w:lineRule="auto"/>
        <w:jc w:val="both"/>
        <w:rPr>
          <w:rFonts w:ascii="Times New Roman" w:eastAsia="Arial" w:hAnsi="Times New Roman" w:cs="Times New Roman"/>
          <w:bCs/>
          <w:color w:val="000000"/>
          <w:sz w:val="20"/>
          <w:szCs w:val="20"/>
          <w:lang w:eastAsia="hi-IN" w:bidi="hi-IN"/>
        </w:rPr>
      </w:pPr>
      <w:r w:rsidRPr="00B35433">
        <w:rPr>
          <w:rFonts w:ascii="Times New Roman" w:eastAsia="Arial" w:hAnsi="Times New Roman" w:cs="Times New Roman"/>
          <w:bCs/>
          <w:color w:val="000000"/>
          <w:sz w:val="20"/>
          <w:szCs w:val="20"/>
          <w:lang w:eastAsia="hi-IN" w:bidi="hi-IN"/>
        </w:rPr>
        <w:t>(наименование на участника)</w:t>
      </w:r>
    </w:p>
    <w:p w:rsidR="00A43831" w:rsidRPr="002958EF" w:rsidRDefault="00A43831" w:rsidP="00A43831">
      <w:pPr>
        <w:tabs>
          <w:tab w:val="left" w:pos="0"/>
        </w:tabs>
        <w:spacing w:after="0" w:line="240" w:lineRule="auto"/>
        <w:rPr>
          <w:rFonts w:ascii="Times New Roman" w:hAnsi="Times New Roman" w:cs="Times New Roman"/>
          <w:b/>
          <w:i/>
          <w:sz w:val="24"/>
          <w:szCs w:val="24"/>
        </w:rPr>
      </w:pPr>
    </w:p>
    <w:p w:rsidR="002958EF" w:rsidRDefault="002958EF" w:rsidP="002958EF">
      <w:pPr>
        <w:tabs>
          <w:tab w:val="left" w:pos="0"/>
        </w:tabs>
        <w:spacing w:after="0" w:line="240" w:lineRule="auto"/>
        <w:jc w:val="right"/>
        <w:rPr>
          <w:rFonts w:ascii="Times New Roman" w:hAnsi="Times New Roman" w:cs="Times New Roman"/>
          <w:b/>
          <w:i/>
          <w:sz w:val="24"/>
          <w:szCs w:val="24"/>
        </w:rPr>
      </w:pPr>
    </w:p>
    <w:p w:rsidR="00B35433" w:rsidRDefault="00B35433" w:rsidP="002958EF">
      <w:pPr>
        <w:tabs>
          <w:tab w:val="left" w:pos="0"/>
        </w:tabs>
        <w:spacing w:after="0" w:line="240" w:lineRule="auto"/>
        <w:jc w:val="right"/>
        <w:rPr>
          <w:rFonts w:ascii="Times New Roman" w:hAnsi="Times New Roman" w:cs="Times New Roman"/>
          <w:b/>
          <w:i/>
          <w:sz w:val="24"/>
          <w:szCs w:val="24"/>
        </w:rPr>
      </w:pPr>
    </w:p>
    <w:p w:rsidR="00B35433" w:rsidRDefault="00B35433" w:rsidP="002958EF">
      <w:pPr>
        <w:tabs>
          <w:tab w:val="left" w:pos="0"/>
        </w:tabs>
        <w:spacing w:after="0" w:line="240" w:lineRule="auto"/>
        <w:jc w:val="right"/>
        <w:rPr>
          <w:rFonts w:ascii="Times New Roman" w:hAnsi="Times New Roman" w:cs="Times New Roman"/>
          <w:b/>
          <w:i/>
          <w:sz w:val="24"/>
          <w:szCs w:val="24"/>
        </w:rPr>
      </w:pPr>
    </w:p>
    <w:p w:rsidR="00B35433" w:rsidRDefault="00B35433" w:rsidP="002958EF">
      <w:pPr>
        <w:tabs>
          <w:tab w:val="left" w:pos="0"/>
        </w:tabs>
        <w:spacing w:after="0" w:line="240" w:lineRule="auto"/>
        <w:jc w:val="right"/>
        <w:rPr>
          <w:rFonts w:ascii="Times New Roman" w:hAnsi="Times New Roman" w:cs="Times New Roman"/>
          <w:b/>
          <w:i/>
          <w:sz w:val="24"/>
          <w:szCs w:val="24"/>
        </w:rPr>
      </w:pPr>
    </w:p>
    <w:p w:rsidR="00B35433" w:rsidRDefault="00B35433" w:rsidP="002958EF">
      <w:pPr>
        <w:tabs>
          <w:tab w:val="left" w:pos="0"/>
        </w:tabs>
        <w:spacing w:after="0" w:line="240" w:lineRule="auto"/>
        <w:jc w:val="right"/>
        <w:rPr>
          <w:rFonts w:ascii="Times New Roman" w:hAnsi="Times New Roman" w:cs="Times New Roman"/>
          <w:b/>
          <w:i/>
          <w:sz w:val="24"/>
          <w:szCs w:val="24"/>
        </w:rPr>
      </w:pPr>
    </w:p>
    <w:p w:rsidR="00B35433" w:rsidRDefault="00B35433" w:rsidP="002958EF">
      <w:pPr>
        <w:tabs>
          <w:tab w:val="left" w:pos="0"/>
        </w:tabs>
        <w:spacing w:after="0" w:line="240" w:lineRule="auto"/>
        <w:jc w:val="right"/>
        <w:rPr>
          <w:rFonts w:ascii="Times New Roman" w:hAnsi="Times New Roman" w:cs="Times New Roman"/>
          <w:b/>
          <w:i/>
          <w:sz w:val="24"/>
          <w:szCs w:val="24"/>
        </w:rPr>
      </w:pPr>
    </w:p>
    <w:p w:rsidR="00B35433" w:rsidRDefault="00B35433" w:rsidP="002958EF">
      <w:pPr>
        <w:tabs>
          <w:tab w:val="left" w:pos="0"/>
        </w:tabs>
        <w:spacing w:after="0" w:line="240" w:lineRule="auto"/>
        <w:jc w:val="right"/>
        <w:rPr>
          <w:rFonts w:ascii="Times New Roman" w:hAnsi="Times New Roman" w:cs="Times New Roman"/>
          <w:b/>
          <w:i/>
          <w:sz w:val="24"/>
          <w:szCs w:val="24"/>
        </w:rPr>
      </w:pPr>
    </w:p>
    <w:p w:rsidR="00B35433" w:rsidRDefault="00B35433" w:rsidP="002958EF">
      <w:pPr>
        <w:tabs>
          <w:tab w:val="left" w:pos="0"/>
        </w:tabs>
        <w:spacing w:after="0" w:line="240" w:lineRule="auto"/>
        <w:jc w:val="right"/>
        <w:rPr>
          <w:rFonts w:ascii="Times New Roman" w:hAnsi="Times New Roman" w:cs="Times New Roman"/>
          <w:b/>
          <w:i/>
          <w:sz w:val="24"/>
          <w:szCs w:val="24"/>
        </w:rPr>
      </w:pPr>
    </w:p>
    <w:p w:rsidR="00B35433" w:rsidRDefault="00B35433" w:rsidP="002958EF">
      <w:pPr>
        <w:tabs>
          <w:tab w:val="left" w:pos="0"/>
        </w:tabs>
        <w:spacing w:after="0" w:line="240" w:lineRule="auto"/>
        <w:jc w:val="right"/>
        <w:rPr>
          <w:rFonts w:ascii="Times New Roman" w:hAnsi="Times New Roman" w:cs="Times New Roman"/>
          <w:b/>
          <w:i/>
          <w:sz w:val="24"/>
          <w:szCs w:val="24"/>
        </w:rPr>
      </w:pPr>
    </w:p>
    <w:p w:rsidR="00B35433" w:rsidRDefault="00B35433" w:rsidP="002958EF">
      <w:pPr>
        <w:tabs>
          <w:tab w:val="left" w:pos="0"/>
        </w:tabs>
        <w:spacing w:after="0" w:line="240" w:lineRule="auto"/>
        <w:jc w:val="right"/>
        <w:rPr>
          <w:rFonts w:ascii="Times New Roman" w:hAnsi="Times New Roman" w:cs="Times New Roman"/>
          <w:b/>
          <w:i/>
          <w:sz w:val="24"/>
          <w:szCs w:val="24"/>
        </w:rPr>
      </w:pPr>
    </w:p>
    <w:p w:rsidR="00B35433" w:rsidRDefault="00B35433" w:rsidP="002958EF">
      <w:pPr>
        <w:tabs>
          <w:tab w:val="left" w:pos="0"/>
        </w:tabs>
        <w:spacing w:after="0" w:line="240" w:lineRule="auto"/>
        <w:jc w:val="right"/>
        <w:rPr>
          <w:rFonts w:ascii="Times New Roman" w:hAnsi="Times New Roman" w:cs="Times New Roman"/>
          <w:b/>
          <w:i/>
          <w:sz w:val="24"/>
          <w:szCs w:val="24"/>
        </w:rPr>
      </w:pPr>
    </w:p>
    <w:p w:rsidR="00B35433" w:rsidRDefault="00B35433" w:rsidP="002958EF">
      <w:pPr>
        <w:tabs>
          <w:tab w:val="left" w:pos="0"/>
        </w:tabs>
        <w:spacing w:after="0" w:line="240" w:lineRule="auto"/>
        <w:jc w:val="right"/>
        <w:rPr>
          <w:rFonts w:ascii="Times New Roman" w:hAnsi="Times New Roman" w:cs="Times New Roman"/>
          <w:b/>
          <w:i/>
          <w:sz w:val="24"/>
          <w:szCs w:val="24"/>
        </w:rPr>
      </w:pPr>
    </w:p>
    <w:p w:rsidR="00B35433" w:rsidRDefault="00B35433" w:rsidP="002958EF">
      <w:pPr>
        <w:tabs>
          <w:tab w:val="left" w:pos="0"/>
        </w:tabs>
        <w:spacing w:after="0" w:line="240" w:lineRule="auto"/>
        <w:jc w:val="right"/>
        <w:rPr>
          <w:rFonts w:ascii="Times New Roman" w:hAnsi="Times New Roman" w:cs="Times New Roman"/>
          <w:b/>
          <w:i/>
          <w:sz w:val="24"/>
          <w:szCs w:val="24"/>
        </w:rPr>
      </w:pPr>
    </w:p>
    <w:p w:rsidR="00B35433" w:rsidRDefault="00B35433" w:rsidP="002958EF">
      <w:pPr>
        <w:tabs>
          <w:tab w:val="left" w:pos="0"/>
        </w:tabs>
        <w:spacing w:after="0" w:line="240" w:lineRule="auto"/>
        <w:jc w:val="right"/>
        <w:rPr>
          <w:rFonts w:ascii="Times New Roman" w:hAnsi="Times New Roman" w:cs="Times New Roman"/>
          <w:b/>
          <w:i/>
          <w:sz w:val="24"/>
          <w:szCs w:val="24"/>
        </w:rPr>
      </w:pPr>
    </w:p>
    <w:p w:rsidR="00B35433" w:rsidRDefault="00B35433" w:rsidP="002958EF">
      <w:pPr>
        <w:tabs>
          <w:tab w:val="left" w:pos="0"/>
        </w:tabs>
        <w:spacing w:after="0" w:line="240" w:lineRule="auto"/>
        <w:jc w:val="right"/>
        <w:rPr>
          <w:rFonts w:ascii="Times New Roman" w:hAnsi="Times New Roman" w:cs="Times New Roman"/>
          <w:b/>
          <w:i/>
          <w:sz w:val="24"/>
          <w:szCs w:val="24"/>
        </w:rPr>
      </w:pPr>
    </w:p>
    <w:p w:rsidR="00B35433" w:rsidRDefault="00B35433" w:rsidP="002958EF">
      <w:pPr>
        <w:tabs>
          <w:tab w:val="left" w:pos="0"/>
        </w:tabs>
        <w:spacing w:after="0" w:line="240" w:lineRule="auto"/>
        <w:jc w:val="right"/>
        <w:rPr>
          <w:rFonts w:ascii="Times New Roman" w:hAnsi="Times New Roman" w:cs="Times New Roman"/>
          <w:b/>
          <w:i/>
          <w:sz w:val="24"/>
          <w:szCs w:val="24"/>
        </w:rPr>
      </w:pPr>
    </w:p>
    <w:p w:rsidR="00B35433" w:rsidRDefault="00B35433" w:rsidP="002958EF">
      <w:pPr>
        <w:tabs>
          <w:tab w:val="left" w:pos="0"/>
        </w:tabs>
        <w:spacing w:after="0" w:line="240" w:lineRule="auto"/>
        <w:jc w:val="right"/>
        <w:rPr>
          <w:rFonts w:ascii="Times New Roman" w:hAnsi="Times New Roman" w:cs="Times New Roman"/>
          <w:b/>
          <w:i/>
          <w:sz w:val="24"/>
          <w:szCs w:val="24"/>
        </w:rPr>
      </w:pPr>
    </w:p>
    <w:p w:rsidR="00B35433" w:rsidRDefault="00B35433" w:rsidP="002958EF">
      <w:pPr>
        <w:tabs>
          <w:tab w:val="left" w:pos="0"/>
        </w:tabs>
        <w:spacing w:after="0" w:line="240" w:lineRule="auto"/>
        <w:jc w:val="right"/>
        <w:rPr>
          <w:rFonts w:ascii="Times New Roman" w:hAnsi="Times New Roman" w:cs="Times New Roman"/>
          <w:b/>
          <w:i/>
          <w:sz w:val="24"/>
          <w:szCs w:val="24"/>
        </w:rPr>
      </w:pPr>
    </w:p>
    <w:p w:rsidR="00B35433" w:rsidRDefault="00B35433" w:rsidP="002958EF">
      <w:pPr>
        <w:tabs>
          <w:tab w:val="left" w:pos="0"/>
        </w:tabs>
        <w:spacing w:after="0" w:line="240" w:lineRule="auto"/>
        <w:jc w:val="right"/>
        <w:rPr>
          <w:rFonts w:ascii="Times New Roman" w:hAnsi="Times New Roman" w:cs="Times New Roman"/>
          <w:b/>
          <w:i/>
          <w:sz w:val="24"/>
          <w:szCs w:val="24"/>
        </w:rPr>
      </w:pPr>
    </w:p>
    <w:p w:rsidR="00B35433" w:rsidRDefault="00B35433" w:rsidP="002958EF">
      <w:pPr>
        <w:tabs>
          <w:tab w:val="left" w:pos="0"/>
        </w:tabs>
        <w:spacing w:after="0" w:line="240" w:lineRule="auto"/>
        <w:jc w:val="right"/>
        <w:rPr>
          <w:rFonts w:ascii="Times New Roman" w:hAnsi="Times New Roman" w:cs="Times New Roman"/>
          <w:b/>
          <w:i/>
          <w:sz w:val="24"/>
          <w:szCs w:val="24"/>
        </w:rPr>
      </w:pPr>
    </w:p>
    <w:p w:rsidR="00B35433" w:rsidRDefault="00B35433" w:rsidP="002958EF">
      <w:pPr>
        <w:tabs>
          <w:tab w:val="left" w:pos="0"/>
        </w:tabs>
        <w:spacing w:after="0" w:line="240" w:lineRule="auto"/>
        <w:jc w:val="right"/>
        <w:rPr>
          <w:rFonts w:ascii="Times New Roman" w:hAnsi="Times New Roman" w:cs="Times New Roman"/>
          <w:b/>
          <w:i/>
          <w:sz w:val="24"/>
          <w:szCs w:val="24"/>
        </w:rPr>
      </w:pPr>
    </w:p>
    <w:p w:rsidR="00B35433" w:rsidRDefault="00B35433" w:rsidP="002958EF">
      <w:pPr>
        <w:tabs>
          <w:tab w:val="left" w:pos="0"/>
        </w:tabs>
        <w:spacing w:after="0" w:line="240" w:lineRule="auto"/>
        <w:jc w:val="right"/>
        <w:rPr>
          <w:rFonts w:ascii="Times New Roman" w:hAnsi="Times New Roman" w:cs="Times New Roman"/>
          <w:b/>
          <w:i/>
          <w:sz w:val="24"/>
          <w:szCs w:val="24"/>
        </w:rPr>
      </w:pPr>
    </w:p>
    <w:p w:rsidR="00B35433" w:rsidRDefault="00B35433" w:rsidP="002958EF">
      <w:pPr>
        <w:tabs>
          <w:tab w:val="left" w:pos="0"/>
        </w:tabs>
        <w:spacing w:after="0" w:line="240" w:lineRule="auto"/>
        <w:jc w:val="right"/>
        <w:rPr>
          <w:rFonts w:ascii="Times New Roman" w:hAnsi="Times New Roman" w:cs="Times New Roman"/>
          <w:b/>
          <w:i/>
          <w:sz w:val="24"/>
          <w:szCs w:val="24"/>
        </w:rPr>
      </w:pPr>
    </w:p>
    <w:p w:rsidR="00B35433" w:rsidRDefault="00B35433" w:rsidP="002958EF">
      <w:pPr>
        <w:tabs>
          <w:tab w:val="left" w:pos="0"/>
        </w:tabs>
        <w:spacing w:after="0" w:line="240" w:lineRule="auto"/>
        <w:jc w:val="right"/>
        <w:rPr>
          <w:rFonts w:ascii="Times New Roman" w:hAnsi="Times New Roman" w:cs="Times New Roman"/>
          <w:b/>
          <w:i/>
          <w:sz w:val="24"/>
          <w:szCs w:val="24"/>
        </w:rPr>
      </w:pPr>
    </w:p>
    <w:p w:rsidR="00B35433" w:rsidRDefault="00B35433" w:rsidP="002958EF">
      <w:pPr>
        <w:tabs>
          <w:tab w:val="left" w:pos="0"/>
        </w:tabs>
        <w:spacing w:after="0" w:line="240" w:lineRule="auto"/>
        <w:jc w:val="right"/>
        <w:rPr>
          <w:rFonts w:ascii="Times New Roman" w:hAnsi="Times New Roman" w:cs="Times New Roman"/>
          <w:b/>
          <w:i/>
          <w:sz w:val="24"/>
          <w:szCs w:val="24"/>
        </w:rPr>
      </w:pPr>
    </w:p>
    <w:p w:rsidR="00B35433" w:rsidRDefault="00B35433" w:rsidP="002958EF">
      <w:pPr>
        <w:tabs>
          <w:tab w:val="left" w:pos="0"/>
        </w:tabs>
        <w:spacing w:after="0" w:line="240" w:lineRule="auto"/>
        <w:jc w:val="right"/>
        <w:rPr>
          <w:rFonts w:ascii="Times New Roman" w:hAnsi="Times New Roman" w:cs="Times New Roman"/>
          <w:b/>
          <w:i/>
          <w:sz w:val="24"/>
          <w:szCs w:val="24"/>
        </w:rPr>
      </w:pPr>
    </w:p>
    <w:p w:rsidR="00B35433" w:rsidRDefault="00B35433" w:rsidP="002958EF">
      <w:pPr>
        <w:tabs>
          <w:tab w:val="left" w:pos="0"/>
        </w:tabs>
        <w:spacing w:after="0" w:line="240" w:lineRule="auto"/>
        <w:jc w:val="right"/>
        <w:rPr>
          <w:rFonts w:ascii="Times New Roman" w:hAnsi="Times New Roman" w:cs="Times New Roman"/>
          <w:b/>
          <w:i/>
          <w:sz w:val="24"/>
          <w:szCs w:val="24"/>
        </w:rPr>
      </w:pPr>
    </w:p>
    <w:p w:rsidR="00B35433" w:rsidRDefault="00B35433" w:rsidP="002958EF">
      <w:pPr>
        <w:tabs>
          <w:tab w:val="left" w:pos="0"/>
        </w:tabs>
        <w:spacing w:after="0" w:line="240" w:lineRule="auto"/>
        <w:jc w:val="right"/>
        <w:rPr>
          <w:rFonts w:ascii="Times New Roman" w:hAnsi="Times New Roman" w:cs="Times New Roman"/>
          <w:b/>
          <w:i/>
          <w:sz w:val="24"/>
          <w:szCs w:val="24"/>
        </w:rPr>
      </w:pPr>
    </w:p>
    <w:p w:rsidR="00B35433" w:rsidRPr="002958EF" w:rsidRDefault="00B35433" w:rsidP="002958EF">
      <w:pPr>
        <w:tabs>
          <w:tab w:val="left" w:pos="0"/>
        </w:tabs>
        <w:spacing w:after="0" w:line="240" w:lineRule="auto"/>
        <w:jc w:val="right"/>
        <w:rPr>
          <w:rFonts w:ascii="Times New Roman" w:hAnsi="Times New Roman" w:cs="Times New Roman"/>
          <w:b/>
          <w:i/>
          <w:sz w:val="24"/>
          <w:szCs w:val="24"/>
        </w:rPr>
      </w:pPr>
    </w:p>
    <w:p w:rsidR="002958EF" w:rsidRDefault="002958EF" w:rsidP="002958EF">
      <w:pPr>
        <w:tabs>
          <w:tab w:val="left" w:pos="0"/>
        </w:tabs>
        <w:spacing w:after="0" w:line="240" w:lineRule="auto"/>
        <w:jc w:val="right"/>
        <w:rPr>
          <w:rFonts w:ascii="Times New Roman" w:hAnsi="Times New Roman" w:cs="Times New Roman"/>
          <w:b/>
          <w:i/>
          <w:sz w:val="24"/>
          <w:szCs w:val="24"/>
        </w:rPr>
      </w:pPr>
      <w:r w:rsidRPr="002958EF">
        <w:rPr>
          <w:rFonts w:ascii="Times New Roman" w:hAnsi="Times New Roman" w:cs="Times New Roman"/>
          <w:b/>
          <w:i/>
          <w:sz w:val="24"/>
          <w:szCs w:val="24"/>
        </w:rPr>
        <w:lastRenderedPageBreak/>
        <w:t>Образец №2</w:t>
      </w:r>
    </w:p>
    <w:p w:rsidR="00B35433" w:rsidRDefault="00B35433" w:rsidP="002958EF">
      <w:pPr>
        <w:tabs>
          <w:tab w:val="left" w:pos="0"/>
        </w:tabs>
        <w:spacing w:after="0" w:line="240" w:lineRule="auto"/>
        <w:jc w:val="right"/>
        <w:rPr>
          <w:rFonts w:ascii="Times New Roman" w:hAnsi="Times New Roman" w:cs="Times New Roman"/>
          <w:b/>
          <w:i/>
          <w:sz w:val="24"/>
          <w:szCs w:val="24"/>
        </w:rPr>
      </w:pPr>
    </w:p>
    <w:p w:rsidR="00B35433" w:rsidRPr="00B35433" w:rsidRDefault="00B35433" w:rsidP="00B35433">
      <w:pPr>
        <w:spacing w:after="0" w:line="240" w:lineRule="auto"/>
        <w:jc w:val="center"/>
        <w:rPr>
          <w:rFonts w:ascii="Times New Roman" w:eastAsia="Times New Roman" w:hAnsi="Times New Roman" w:cs="Times New Roman"/>
          <w:b/>
          <w:bCs/>
          <w:sz w:val="24"/>
          <w:szCs w:val="24"/>
        </w:rPr>
      </w:pPr>
      <w:r w:rsidRPr="00B35433">
        <w:rPr>
          <w:rFonts w:ascii="Times New Roman" w:eastAsia="Times New Roman" w:hAnsi="Times New Roman" w:cs="Times New Roman"/>
          <w:b/>
          <w:bCs/>
          <w:sz w:val="24"/>
          <w:szCs w:val="24"/>
        </w:rPr>
        <w:t>Д Е К Л А Р А Ц И Я</w:t>
      </w:r>
    </w:p>
    <w:p w:rsidR="00B35433" w:rsidRPr="00B35433" w:rsidRDefault="00B35433" w:rsidP="00B35433">
      <w:pPr>
        <w:suppressAutoHyphens/>
        <w:spacing w:after="0" w:line="360" w:lineRule="auto"/>
        <w:jc w:val="center"/>
        <w:rPr>
          <w:rFonts w:ascii="Times New Roman" w:eastAsia="Arial" w:hAnsi="Times New Roman" w:cs="Times New Roman"/>
          <w:sz w:val="24"/>
          <w:szCs w:val="24"/>
          <w:lang w:eastAsia="hi-IN" w:bidi="hi-IN"/>
        </w:rPr>
      </w:pPr>
      <w:r w:rsidRPr="00B35433">
        <w:rPr>
          <w:rFonts w:ascii="Times New Roman" w:eastAsia="Arial" w:hAnsi="Times New Roman" w:cs="Times New Roman"/>
          <w:sz w:val="24"/>
          <w:szCs w:val="24"/>
          <w:lang w:eastAsia="hi-IN" w:bidi="hi-IN"/>
        </w:rPr>
        <w:t xml:space="preserve">по </w:t>
      </w:r>
    </w:p>
    <w:p w:rsidR="00B35433" w:rsidRPr="00B35433" w:rsidRDefault="00B35433" w:rsidP="00B35433">
      <w:pPr>
        <w:suppressAutoHyphens/>
        <w:spacing w:after="0" w:line="360" w:lineRule="auto"/>
        <w:jc w:val="center"/>
        <w:rPr>
          <w:rFonts w:ascii="Times New Roman" w:eastAsia="Arial" w:hAnsi="Times New Roman" w:cs="Times New Roman"/>
          <w:sz w:val="24"/>
          <w:szCs w:val="24"/>
          <w:lang w:eastAsia="hi-IN" w:bidi="hi-IN"/>
        </w:rPr>
      </w:pPr>
      <w:r w:rsidRPr="00B35433">
        <w:rPr>
          <w:rFonts w:ascii="Times New Roman" w:eastAsia="Arial" w:hAnsi="Times New Roman" w:cs="Times New Roman"/>
          <w:sz w:val="24"/>
          <w:szCs w:val="24"/>
          <w:lang w:eastAsia="hi-IN" w:bidi="hi-IN"/>
        </w:rPr>
        <w:t>чл. 192, ал. 3 от ЗОП</w:t>
      </w:r>
    </w:p>
    <w:p w:rsidR="00B35433" w:rsidRPr="00B35433" w:rsidRDefault="00B35433" w:rsidP="00B35433">
      <w:pPr>
        <w:suppressAutoHyphens/>
        <w:spacing w:after="0" w:line="360" w:lineRule="auto"/>
        <w:ind w:left="720" w:hanging="11"/>
        <w:jc w:val="center"/>
        <w:rPr>
          <w:rFonts w:ascii="Times New Roman" w:eastAsia="Arial" w:hAnsi="Times New Roman" w:cs="Times New Roman"/>
          <w:color w:val="000000"/>
          <w:sz w:val="24"/>
          <w:szCs w:val="24"/>
          <w:lang w:eastAsia="hi-IN" w:bidi="hi-IN"/>
        </w:rPr>
      </w:pPr>
      <w:r w:rsidRPr="00B35433">
        <w:rPr>
          <w:rFonts w:ascii="Times New Roman" w:eastAsia="Arial" w:hAnsi="Times New Roman" w:cs="Times New Roman"/>
          <w:sz w:val="24"/>
          <w:szCs w:val="24"/>
          <w:lang w:eastAsia="hi-IN" w:bidi="hi-IN"/>
        </w:rPr>
        <w:t>(за липсата на основанията за отстраняване и съответствие с критериите за подбор),</w:t>
      </w:r>
    </w:p>
    <w:p w:rsidR="00B35433" w:rsidRPr="00B35433" w:rsidRDefault="00B35433" w:rsidP="00B35433">
      <w:pPr>
        <w:suppressAutoHyphens/>
        <w:spacing w:after="0" w:line="360" w:lineRule="auto"/>
        <w:ind w:left="720" w:hanging="11"/>
        <w:jc w:val="center"/>
        <w:rPr>
          <w:rFonts w:ascii="Times New Roman" w:eastAsia="Arial" w:hAnsi="Times New Roman" w:cs="Times New Roman"/>
          <w:color w:val="000000"/>
          <w:sz w:val="24"/>
          <w:szCs w:val="24"/>
          <w:lang w:eastAsia="hi-IN" w:bidi="hi-IN"/>
        </w:rPr>
      </w:pPr>
    </w:p>
    <w:p w:rsidR="00B35433" w:rsidRPr="00B35433" w:rsidRDefault="00B35433" w:rsidP="00B35433">
      <w:pPr>
        <w:suppressAutoHyphens/>
        <w:spacing w:after="0" w:line="360" w:lineRule="auto"/>
        <w:ind w:firstLine="708"/>
        <w:jc w:val="both"/>
        <w:rPr>
          <w:rFonts w:ascii="Times New Roman" w:eastAsia="Arial" w:hAnsi="Times New Roman" w:cs="Times New Roman"/>
          <w:color w:val="000000"/>
          <w:position w:val="8"/>
          <w:sz w:val="24"/>
          <w:szCs w:val="24"/>
          <w:u w:val="single"/>
          <w:lang w:eastAsia="hi-IN" w:bidi="hi-IN"/>
        </w:rPr>
      </w:pPr>
      <w:r w:rsidRPr="00B35433">
        <w:rPr>
          <w:rFonts w:ascii="Times New Roman" w:eastAsia="Arial" w:hAnsi="Times New Roman" w:cs="Times New Roman"/>
          <w:color w:val="000000"/>
          <w:sz w:val="24"/>
          <w:szCs w:val="24"/>
          <w:lang w:eastAsia="hi-IN" w:bidi="hi-IN"/>
        </w:rPr>
        <w:t>Подписаният/та,………………………………………………,живущ/а………………………………………………………………, притежаващ/а л. карта  № …………………, изд. на ………………………. от ……………………………….., ЕГН ………………………………., представител на …………………………………………, на ………………………. (изписва се точно  участника), с ЕИК  …………….., участник в обществена поръчка за “..........................................................................”, с Възложител: ..........................................</w:t>
      </w:r>
    </w:p>
    <w:p w:rsidR="00B35433" w:rsidRPr="00B35433" w:rsidRDefault="00B35433" w:rsidP="00B35433">
      <w:pPr>
        <w:suppressAutoHyphens/>
        <w:spacing w:after="0" w:line="360" w:lineRule="auto"/>
        <w:jc w:val="center"/>
        <w:rPr>
          <w:rFonts w:ascii="Times New Roman" w:eastAsia="Arial" w:hAnsi="Times New Roman" w:cs="Times New Roman"/>
          <w:b/>
          <w:color w:val="000000"/>
          <w:sz w:val="24"/>
          <w:szCs w:val="24"/>
          <w:lang w:eastAsia="hi-IN" w:bidi="hi-IN"/>
        </w:rPr>
      </w:pPr>
    </w:p>
    <w:p w:rsidR="00B35433" w:rsidRPr="00B35433" w:rsidRDefault="00B35433" w:rsidP="00B35433">
      <w:pPr>
        <w:suppressAutoHyphens/>
        <w:spacing w:after="0" w:line="360" w:lineRule="auto"/>
        <w:jc w:val="center"/>
        <w:rPr>
          <w:rFonts w:ascii="Times New Roman" w:eastAsia="Arial" w:hAnsi="Times New Roman" w:cs="Times New Roman"/>
          <w:b/>
          <w:color w:val="000000"/>
          <w:sz w:val="24"/>
          <w:szCs w:val="24"/>
          <w:lang w:eastAsia="hi-IN" w:bidi="hi-IN"/>
        </w:rPr>
      </w:pPr>
      <w:r w:rsidRPr="00B35433">
        <w:rPr>
          <w:rFonts w:ascii="Times New Roman" w:eastAsia="Arial" w:hAnsi="Times New Roman" w:cs="Times New Roman"/>
          <w:b/>
          <w:color w:val="000000"/>
          <w:sz w:val="24"/>
          <w:szCs w:val="24"/>
          <w:lang w:eastAsia="hi-IN" w:bidi="hi-IN"/>
        </w:rPr>
        <w:t>Д Е К Л А Р И Р А М, ЧЕ:</w:t>
      </w:r>
    </w:p>
    <w:p w:rsidR="00B35433" w:rsidRPr="00B35433" w:rsidRDefault="00B35433" w:rsidP="00B35433">
      <w:pPr>
        <w:suppressAutoHyphens/>
        <w:spacing w:after="0" w:line="360" w:lineRule="auto"/>
        <w:jc w:val="center"/>
        <w:rPr>
          <w:rFonts w:ascii="Times New Roman" w:eastAsia="Arial" w:hAnsi="Times New Roman" w:cs="Times New Roman"/>
          <w:b/>
          <w:color w:val="000000"/>
          <w:sz w:val="24"/>
          <w:szCs w:val="24"/>
          <w:lang w:eastAsia="hi-IN" w:bidi="hi-IN"/>
        </w:rPr>
      </w:pPr>
    </w:p>
    <w:p w:rsidR="00B35433" w:rsidRPr="00B35433" w:rsidRDefault="00B35433" w:rsidP="00B35433">
      <w:pPr>
        <w:suppressAutoHyphens/>
        <w:autoSpaceDE w:val="0"/>
        <w:autoSpaceDN w:val="0"/>
        <w:adjustRightInd w:val="0"/>
        <w:spacing w:after="0" w:line="276" w:lineRule="auto"/>
        <w:ind w:left="720"/>
        <w:jc w:val="both"/>
        <w:rPr>
          <w:rFonts w:ascii="Times New Roman" w:eastAsia="Arial" w:hAnsi="Times New Roman" w:cs="Times New Roman"/>
          <w:b/>
          <w:bCs/>
          <w:caps/>
          <w:color w:val="000000"/>
          <w:sz w:val="24"/>
          <w:szCs w:val="24"/>
          <w:lang w:eastAsia="bg-BG" w:bidi="he-IL"/>
        </w:rPr>
      </w:pPr>
      <w:r w:rsidRPr="00B35433">
        <w:rPr>
          <w:rFonts w:ascii="Times New Roman" w:eastAsia="Arial" w:hAnsi="Times New Roman" w:cs="Times New Roman"/>
          <w:b/>
          <w:bCs/>
          <w:caps/>
          <w:color w:val="000000"/>
          <w:sz w:val="24"/>
          <w:szCs w:val="24"/>
          <w:lang w:val="en-US" w:eastAsia="bg-BG" w:bidi="he-IL"/>
        </w:rPr>
        <w:t>I</w:t>
      </w:r>
      <w:r w:rsidRPr="00B35433">
        <w:rPr>
          <w:rFonts w:ascii="Times New Roman" w:eastAsia="Arial" w:hAnsi="Times New Roman" w:cs="Times New Roman"/>
          <w:b/>
          <w:bCs/>
          <w:caps/>
          <w:color w:val="000000"/>
          <w:sz w:val="24"/>
          <w:szCs w:val="24"/>
          <w:lang w:eastAsia="bg-BG" w:bidi="he-IL"/>
        </w:rPr>
        <w:t>. Основанията за отстраняване</w:t>
      </w:r>
    </w:p>
    <w:p w:rsidR="00B35433" w:rsidRPr="00B35433" w:rsidRDefault="00B35433" w:rsidP="00B35433">
      <w:pPr>
        <w:suppressAutoHyphens/>
        <w:spacing w:after="0" w:line="276" w:lineRule="auto"/>
        <w:ind w:firstLine="720"/>
        <w:jc w:val="both"/>
        <w:rPr>
          <w:rFonts w:ascii="Times New Roman" w:eastAsia="Arial" w:hAnsi="Times New Roman" w:cs="Times New Roman"/>
          <w:color w:val="000000"/>
          <w:sz w:val="24"/>
          <w:szCs w:val="24"/>
          <w:lang w:eastAsia="hi-IN" w:bidi="hi-IN"/>
        </w:rPr>
      </w:pPr>
      <w:r w:rsidRPr="00B35433">
        <w:rPr>
          <w:rFonts w:ascii="Times New Roman" w:eastAsia="Arial" w:hAnsi="Times New Roman" w:cs="Times New Roman"/>
          <w:color w:val="000000"/>
          <w:sz w:val="24"/>
          <w:szCs w:val="24"/>
          <w:lang w:eastAsia="hi-IN" w:bidi="hi-IN"/>
        </w:rPr>
        <w:t>1. Не съм осъден с влязла в сила присъда за престъпление по чл. 108а, чл. 159а – 159г, чл. 172, чл. 192а, чл. 194 – 217, чл. 219 – 252, чл. 253 – 260, чл. 301 – 307, чл. 321, 321а и чл. 352 – 353е от Наказателния кодекс;.</w:t>
      </w:r>
    </w:p>
    <w:p w:rsidR="00B35433" w:rsidRPr="00B35433" w:rsidRDefault="00B35433" w:rsidP="00B35433">
      <w:pPr>
        <w:suppressAutoHyphens/>
        <w:spacing w:after="0" w:line="276" w:lineRule="auto"/>
        <w:ind w:firstLine="720"/>
        <w:jc w:val="both"/>
        <w:rPr>
          <w:rFonts w:ascii="Times New Roman" w:eastAsia="Arial" w:hAnsi="Times New Roman" w:cs="Times New Roman"/>
          <w:color w:val="000000"/>
          <w:sz w:val="24"/>
          <w:szCs w:val="24"/>
          <w:lang w:eastAsia="hi-IN" w:bidi="hi-IN"/>
        </w:rPr>
      </w:pPr>
      <w:r w:rsidRPr="00B35433">
        <w:rPr>
          <w:rFonts w:ascii="Times New Roman" w:eastAsia="Arial" w:hAnsi="Times New Roman" w:cs="Times New Roman"/>
          <w:color w:val="000000"/>
          <w:sz w:val="24"/>
          <w:szCs w:val="24"/>
          <w:lang w:eastAsia="hi-IN" w:bidi="hi-IN"/>
        </w:rPr>
        <w:t>2. Не съм осъждан с влязла в сила присъда за престъпление, аналогично на тези по т. 1, в друга държава членка или трета страна.</w:t>
      </w:r>
    </w:p>
    <w:p w:rsidR="00B35433" w:rsidRPr="00B35433" w:rsidRDefault="00B35433" w:rsidP="00B35433">
      <w:pPr>
        <w:suppressAutoHyphens/>
        <w:spacing w:after="0" w:line="276" w:lineRule="auto"/>
        <w:ind w:firstLine="720"/>
        <w:jc w:val="both"/>
        <w:rPr>
          <w:rFonts w:ascii="Times New Roman" w:eastAsia="Arial" w:hAnsi="Times New Roman" w:cs="Times New Roman"/>
          <w:color w:val="000000"/>
          <w:sz w:val="24"/>
          <w:szCs w:val="24"/>
          <w:lang w:eastAsia="hi-IN" w:bidi="hi-IN"/>
        </w:rPr>
      </w:pPr>
      <w:r w:rsidRPr="00B35433">
        <w:rPr>
          <w:rFonts w:ascii="Times New Roman" w:eastAsia="Arial" w:hAnsi="Times New Roman" w:cs="Times New Roman"/>
          <w:color w:val="000000"/>
          <w:sz w:val="24"/>
          <w:szCs w:val="24"/>
          <w:lang w:eastAsia="hi-IN" w:bidi="hi-IN"/>
        </w:rPr>
        <w:t>3. Не съм в конфликт на интереси, който не може да бъде отстранен съгласно т.21 на § 2 от Допълнителните разпоредби на ЗОП.</w:t>
      </w:r>
    </w:p>
    <w:p w:rsidR="00B35433" w:rsidRPr="00B35433" w:rsidRDefault="00B35433" w:rsidP="00B35433">
      <w:pPr>
        <w:suppressAutoHyphens/>
        <w:autoSpaceDE w:val="0"/>
        <w:autoSpaceDN w:val="0"/>
        <w:adjustRightInd w:val="0"/>
        <w:spacing w:after="0" w:line="276" w:lineRule="auto"/>
        <w:ind w:left="720"/>
        <w:jc w:val="both"/>
        <w:rPr>
          <w:rFonts w:ascii="Times New Roman" w:eastAsia="Arial" w:hAnsi="Times New Roman" w:cs="Times New Roman"/>
          <w:color w:val="000000"/>
          <w:sz w:val="24"/>
          <w:szCs w:val="24"/>
          <w:lang w:eastAsia="bg-BG" w:bidi="hi-IN"/>
        </w:rPr>
      </w:pPr>
      <w:r w:rsidRPr="00B35433">
        <w:rPr>
          <w:rFonts w:ascii="Times New Roman" w:eastAsia="Arial" w:hAnsi="Times New Roman" w:cs="Times New Roman"/>
          <w:color w:val="000000"/>
          <w:sz w:val="24"/>
          <w:szCs w:val="24"/>
          <w:lang w:eastAsia="bg-BG" w:bidi="hi-IN"/>
        </w:rPr>
        <w:t xml:space="preserve">4. Участникът, който представлявам </w:t>
      </w:r>
    </w:p>
    <w:p w:rsidR="00B35433" w:rsidRPr="00B35433" w:rsidRDefault="00B35433" w:rsidP="00B35433">
      <w:pPr>
        <w:suppressAutoHyphens/>
        <w:autoSpaceDE w:val="0"/>
        <w:autoSpaceDN w:val="0"/>
        <w:adjustRightInd w:val="0"/>
        <w:spacing w:after="0" w:line="276" w:lineRule="auto"/>
        <w:ind w:firstLine="720"/>
        <w:jc w:val="both"/>
        <w:rPr>
          <w:rFonts w:ascii="Times New Roman" w:eastAsia="Arial" w:hAnsi="Times New Roman" w:cs="Times New Roman"/>
          <w:color w:val="000000"/>
          <w:sz w:val="24"/>
          <w:szCs w:val="24"/>
          <w:lang w:eastAsia="bg-BG" w:bidi="hi-IN"/>
        </w:rPr>
      </w:pPr>
      <w:r w:rsidRPr="00B35433">
        <w:rPr>
          <w:rFonts w:ascii="Times New Roman" w:eastAsia="Arial" w:hAnsi="Times New Roman" w:cs="Times New Roman"/>
          <w:color w:val="000000"/>
          <w:sz w:val="24"/>
          <w:szCs w:val="24"/>
          <w:lang w:eastAsia="bg-BG" w:bidi="hi-IN"/>
        </w:rPr>
        <w:t>- няма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съгласно законодателството на държавата, в която кандидатът или участникът е установен, доказани с влязъл в сила акт на компетентен орган*, или</w:t>
      </w:r>
    </w:p>
    <w:p w:rsidR="00B35433" w:rsidRPr="00B35433" w:rsidRDefault="00B35433" w:rsidP="00B35433">
      <w:pPr>
        <w:suppressAutoHyphens/>
        <w:autoSpaceDE w:val="0"/>
        <w:autoSpaceDN w:val="0"/>
        <w:adjustRightInd w:val="0"/>
        <w:spacing w:after="0" w:line="276" w:lineRule="auto"/>
        <w:ind w:firstLine="708"/>
        <w:jc w:val="both"/>
        <w:rPr>
          <w:rFonts w:ascii="Times New Roman" w:eastAsia="Arial" w:hAnsi="Times New Roman" w:cs="Times New Roman"/>
          <w:color w:val="000000"/>
          <w:sz w:val="24"/>
          <w:szCs w:val="24"/>
          <w:lang w:eastAsia="hi-IN" w:bidi="hi-IN"/>
        </w:rPr>
      </w:pPr>
      <w:r w:rsidRPr="00B35433">
        <w:rPr>
          <w:rFonts w:ascii="Times New Roman" w:eastAsia="Arial" w:hAnsi="Times New Roman" w:cs="Times New Roman"/>
          <w:color w:val="000000"/>
          <w:sz w:val="24"/>
          <w:szCs w:val="24"/>
          <w:lang w:eastAsia="bg-BG" w:bidi="hi-IN"/>
        </w:rPr>
        <w:t xml:space="preserve">- има задължения, но размерът на неплатените дължими данъци или </w:t>
      </w:r>
      <w:proofErr w:type="spellStart"/>
      <w:r w:rsidRPr="00B35433">
        <w:rPr>
          <w:rFonts w:ascii="Times New Roman" w:eastAsia="Arial" w:hAnsi="Times New Roman" w:cs="Times New Roman"/>
          <w:color w:val="000000"/>
          <w:sz w:val="24"/>
          <w:szCs w:val="24"/>
          <w:lang w:eastAsia="bg-BG" w:bidi="hi-IN"/>
        </w:rPr>
        <w:t>социалноосигурителни</w:t>
      </w:r>
      <w:proofErr w:type="spellEnd"/>
      <w:r w:rsidRPr="00B35433">
        <w:rPr>
          <w:rFonts w:ascii="Times New Roman" w:eastAsia="Arial" w:hAnsi="Times New Roman" w:cs="Times New Roman"/>
          <w:color w:val="000000"/>
          <w:sz w:val="24"/>
          <w:szCs w:val="24"/>
          <w:lang w:eastAsia="bg-BG" w:bidi="hi-IN"/>
        </w:rPr>
        <w:t xml:space="preserve"> вноски е до 1 на сто от сумата на годишния общ оборот за последната приключена финансова година, но не повече от 50 000 лв.</w:t>
      </w:r>
    </w:p>
    <w:p w:rsidR="00B35433" w:rsidRPr="00B35433" w:rsidRDefault="00B35433" w:rsidP="00B35433">
      <w:pPr>
        <w:suppressAutoHyphens/>
        <w:spacing w:after="0" w:line="276" w:lineRule="auto"/>
        <w:rPr>
          <w:rFonts w:ascii="Times New Roman" w:eastAsia="Arial" w:hAnsi="Times New Roman" w:cs="Times New Roman"/>
          <w:color w:val="000000"/>
          <w:sz w:val="24"/>
          <w:szCs w:val="24"/>
          <w:lang w:eastAsia="hi-IN" w:bidi="hi-IN"/>
        </w:rPr>
      </w:pPr>
      <w:r w:rsidRPr="00B35433">
        <w:rPr>
          <w:rFonts w:ascii="Times New Roman" w:eastAsia="Arial" w:hAnsi="Times New Roman" w:cs="Times New Roman"/>
          <w:color w:val="000000"/>
          <w:sz w:val="24"/>
          <w:szCs w:val="24"/>
          <w:lang w:eastAsia="hi-IN" w:bidi="hi-IN"/>
        </w:rPr>
        <w:t xml:space="preserve">                             ( невярното се зачертава)</w:t>
      </w:r>
    </w:p>
    <w:p w:rsidR="00B35433" w:rsidRPr="00B35433" w:rsidRDefault="00B35433" w:rsidP="00B35433">
      <w:pPr>
        <w:spacing w:after="0" w:line="360" w:lineRule="auto"/>
        <w:ind w:firstLine="720"/>
        <w:jc w:val="both"/>
        <w:rPr>
          <w:rFonts w:ascii="Times New Roman" w:eastAsia="Times New Roman" w:hAnsi="Times New Roman" w:cs="Times New Roman"/>
          <w:sz w:val="24"/>
          <w:szCs w:val="24"/>
        </w:rPr>
      </w:pPr>
      <w:r w:rsidRPr="00B35433">
        <w:rPr>
          <w:rFonts w:ascii="Times New Roman" w:eastAsia="Times New Roman" w:hAnsi="Times New Roman" w:cs="Times New Roman"/>
          <w:sz w:val="24"/>
          <w:szCs w:val="24"/>
        </w:rPr>
        <w:t>5. Не е налице неравнопоставеност в случаите по чл. 44, ал. 5 от ЗОП</w:t>
      </w:r>
    </w:p>
    <w:p w:rsidR="00B35433" w:rsidRPr="00B35433" w:rsidRDefault="00B35433" w:rsidP="00B35433">
      <w:pPr>
        <w:suppressAutoHyphens/>
        <w:autoSpaceDE w:val="0"/>
        <w:autoSpaceDN w:val="0"/>
        <w:adjustRightInd w:val="0"/>
        <w:spacing w:after="0" w:line="276" w:lineRule="auto"/>
        <w:ind w:firstLine="708"/>
        <w:jc w:val="both"/>
        <w:rPr>
          <w:rFonts w:ascii="Times New Roman" w:eastAsia="Arial" w:hAnsi="Times New Roman" w:cs="Times New Roman"/>
          <w:color w:val="000000"/>
          <w:sz w:val="24"/>
          <w:szCs w:val="24"/>
          <w:lang w:eastAsia="hi-IN" w:bidi="hi-IN"/>
        </w:rPr>
      </w:pPr>
      <w:r w:rsidRPr="00B35433">
        <w:rPr>
          <w:rFonts w:ascii="Times New Roman" w:eastAsia="Arial" w:hAnsi="Times New Roman" w:cs="Times New Roman"/>
          <w:color w:val="000000"/>
          <w:sz w:val="24"/>
          <w:szCs w:val="24"/>
          <w:lang w:eastAsia="hi-IN" w:bidi="hi-IN"/>
        </w:rPr>
        <w:t>6. Участникът, който представлявам не е представил документ с невярно съдържание, свързан с удостоверяване на усл</w:t>
      </w:r>
      <w:r w:rsidRPr="00B35433">
        <w:rPr>
          <w:rFonts w:ascii="Times New Roman" w:eastAsia="Arial" w:hAnsi="Times New Roman" w:cs="Times New Roman"/>
          <w:color w:val="000000"/>
          <w:sz w:val="24"/>
          <w:szCs w:val="24"/>
          <w:lang w:eastAsia="bg-BG" w:bidi="hi-IN"/>
        </w:rPr>
        <w:t>овията, на които следва да отговарят участниците, (включително изискванията за финансови и икономически условия, технически способности и квалификация, когато е приложимо).</w:t>
      </w:r>
    </w:p>
    <w:p w:rsidR="00B35433" w:rsidRPr="00B35433" w:rsidRDefault="00B35433" w:rsidP="00B35433">
      <w:pPr>
        <w:suppressAutoHyphens/>
        <w:spacing w:after="0" w:line="276" w:lineRule="auto"/>
        <w:ind w:firstLine="708"/>
        <w:jc w:val="both"/>
        <w:rPr>
          <w:rFonts w:ascii="Times New Roman" w:eastAsia="Arial" w:hAnsi="Times New Roman" w:cs="Times New Roman"/>
          <w:color w:val="000000"/>
          <w:sz w:val="24"/>
          <w:szCs w:val="24"/>
          <w:lang w:eastAsia="bg-BG" w:bidi="hi-IN"/>
        </w:rPr>
      </w:pPr>
      <w:r w:rsidRPr="00B35433">
        <w:rPr>
          <w:rFonts w:ascii="Times New Roman" w:eastAsia="Arial" w:hAnsi="Times New Roman" w:cs="Times New Roman"/>
          <w:color w:val="000000"/>
          <w:sz w:val="24"/>
          <w:szCs w:val="24"/>
          <w:lang w:eastAsia="hi-IN" w:bidi="hi-IN"/>
        </w:rPr>
        <w:lastRenderedPageBreak/>
        <w:t xml:space="preserve">7. Участникът, който представлявам е предоставил изискващата се информация, свързана с удостоверяване </w:t>
      </w:r>
      <w:r w:rsidRPr="00B35433">
        <w:rPr>
          <w:rFonts w:ascii="Times New Roman" w:eastAsia="Arial" w:hAnsi="Times New Roman" w:cs="Times New Roman"/>
          <w:color w:val="000000"/>
          <w:sz w:val="24"/>
          <w:szCs w:val="24"/>
          <w:lang w:eastAsia="bg-BG" w:bidi="hi-IN"/>
        </w:rPr>
        <w:t>условията, на които следва да отговарят участниците, (включително изискванията за финансови и икономически условия, технически способности и квалификация, когато е приложимо).</w:t>
      </w:r>
    </w:p>
    <w:p w:rsidR="00B35433" w:rsidRPr="00B35433" w:rsidRDefault="00B35433" w:rsidP="00B35433">
      <w:pPr>
        <w:suppressAutoHyphens/>
        <w:spacing w:after="0" w:line="276" w:lineRule="auto"/>
        <w:ind w:firstLine="708"/>
        <w:jc w:val="both"/>
        <w:rPr>
          <w:rFonts w:ascii="Times New Roman" w:eastAsia="Arial" w:hAnsi="Times New Roman" w:cs="Times New Roman"/>
          <w:color w:val="000000"/>
          <w:sz w:val="24"/>
          <w:szCs w:val="24"/>
          <w:lang w:eastAsia="bg-BG" w:bidi="hi-IN"/>
        </w:rPr>
      </w:pPr>
      <w:r w:rsidRPr="00B35433">
        <w:rPr>
          <w:rFonts w:ascii="Times New Roman" w:eastAsia="Arial" w:hAnsi="Times New Roman" w:cs="Times New Roman"/>
          <w:color w:val="000000"/>
          <w:sz w:val="24"/>
          <w:szCs w:val="24"/>
          <w:lang w:eastAsia="bg-BG" w:bidi="hi-IN"/>
        </w:rPr>
        <w:t>8. Не 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w:t>
      </w:r>
    </w:p>
    <w:p w:rsidR="00B35433" w:rsidRPr="00B35433" w:rsidRDefault="00B35433" w:rsidP="00B35433">
      <w:pPr>
        <w:suppressAutoHyphens/>
        <w:autoSpaceDE w:val="0"/>
        <w:autoSpaceDN w:val="0"/>
        <w:adjustRightInd w:val="0"/>
        <w:spacing w:after="0" w:line="276" w:lineRule="auto"/>
        <w:ind w:left="720"/>
        <w:jc w:val="both"/>
        <w:rPr>
          <w:rFonts w:ascii="Times New Roman" w:eastAsia="Arial" w:hAnsi="Times New Roman" w:cs="Times New Roman"/>
          <w:b/>
          <w:bCs/>
          <w:caps/>
          <w:color w:val="000000"/>
          <w:sz w:val="24"/>
          <w:szCs w:val="24"/>
          <w:rtl/>
          <w:lang w:eastAsia="bg-BG" w:bidi="he-IL"/>
        </w:rPr>
      </w:pPr>
      <w:r w:rsidRPr="00B35433">
        <w:rPr>
          <w:rFonts w:ascii="Times New Roman" w:eastAsia="Arial" w:hAnsi="Times New Roman" w:cs="Times New Roman"/>
          <w:b/>
          <w:bCs/>
          <w:caps/>
          <w:color w:val="000000"/>
          <w:sz w:val="24"/>
          <w:szCs w:val="24"/>
          <w:lang w:val="en-US" w:eastAsia="bg-BG" w:bidi="he-IL"/>
        </w:rPr>
        <w:t>II</w:t>
      </w:r>
      <w:r w:rsidRPr="00B35433">
        <w:rPr>
          <w:rFonts w:ascii="Times New Roman" w:eastAsia="Arial" w:hAnsi="Times New Roman" w:cs="Times New Roman"/>
          <w:b/>
          <w:bCs/>
          <w:caps/>
          <w:color w:val="000000"/>
          <w:sz w:val="24"/>
          <w:szCs w:val="24"/>
          <w:lang w:eastAsia="bg-BG" w:bidi="he-IL"/>
        </w:rPr>
        <w:t>. съответствие с критериите за подбор</w:t>
      </w:r>
    </w:p>
    <w:p w:rsidR="00B35433" w:rsidRDefault="00B35433" w:rsidP="00B35433">
      <w:pPr>
        <w:widowControl w:val="0"/>
        <w:shd w:val="clear" w:color="auto" w:fill="FFFFFF"/>
        <w:tabs>
          <w:tab w:val="left" w:pos="567"/>
          <w:tab w:val="left" w:pos="851"/>
        </w:tabs>
        <w:autoSpaceDE w:val="0"/>
        <w:autoSpaceDN w:val="0"/>
        <w:adjustRightInd w:val="0"/>
        <w:spacing w:after="0" w:line="240" w:lineRule="auto"/>
        <w:ind w:firstLine="567"/>
        <w:jc w:val="both"/>
        <w:rPr>
          <w:rFonts w:ascii="Times New Roman" w:hAnsi="Times New Roman" w:cs="Times New Roman"/>
          <w:b/>
          <w:sz w:val="24"/>
          <w:szCs w:val="24"/>
        </w:rPr>
      </w:pPr>
      <w:r w:rsidRPr="00B941AA">
        <w:rPr>
          <w:rFonts w:ascii="Times New Roman" w:hAnsi="Times New Roman" w:cs="Times New Roman"/>
          <w:b/>
          <w:sz w:val="24"/>
          <w:szCs w:val="24"/>
        </w:rPr>
        <w:t>Годност /правоспособност/ за упражняване на професионална дейност по чл.60 от ЗОП:</w:t>
      </w:r>
    </w:p>
    <w:p w:rsidR="00010A47" w:rsidRDefault="00010A47" w:rsidP="00010A47">
      <w:pPr>
        <w:widowControl w:val="0"/>
        <w:shd w:val="clear" w:color="auto" w:fill="FFFFFF"/>
        <w:tabs>
          <w:tab w:val="left" w:pos="567"/>
          <w:tab w:val="left" w:pos="851"/>
        </w:tabs>
        <w:autoSpaceDE w:val="0"/>
        <w:autoSpaceDN w:val="0"/>
        <w:adjustRightInd w:val="0"/>
        <w:spacing w:after="0" w:line="240" w:lineRule="auto"/>
        <w:ind w:firstLine="567"/>
        <w:jc w:val="both"/>
        <w:rPr>
          <w:rFonts w:ascii="Times New Roman" w:hAnsi="Times New Roman" w:cs="Times New Roman"/>
          <w:bCs/>
          <w:sz w:val="24"/>
          <w:szCs w:val="24"/>
        </w:rPr>
      </w:pPr>
      <w:r w:rsidRPr="00010A47">
        <w:rPr>
          <w:rFonts w:ascii="Times New Roman" w:hAnsi="Times New Roman" w:cs="Times New Roman"/>
          <w:bCs/>
          <w:sz w:val="24"/>
          <w:szCs w:val="24"/>
        </w:rPr>
        <w:t xml:space="preserve">Декларирам, че притежавам регистрация в Централния професионален регистър на строителя /ЦПРС/ към Камарата на строителите в Република България, съгласно чл.3, ал.2 от Закона за Камарата на строителите /ЗКС/, за изпълнение на строежи от </w:t>
      </w:r>
      <w:r>
        <w:rPr>
          <w:rFonts w:ascii="Times New Roman" w:hAnsi="Times New Roman" w:cs="Times New Roman"/>
          <w:bCs/>
          <w:sz w:val="24"/>
          <w:szCs w:val="24"/>
        </w:rPr>
        <w:t>…………..</w:t>
      </w:r>
      <w:r w:rsidRPr="00010A47">
        <w:rPr>
          <w:rFonts w:ascii="Times New Roman" w:hAnsi="Times New Roman" w:cs="Times New Roman"/>
          <w:bCs/>
          <w:sz w:val="24"/>
          <w:szCs w:val="24"/>
        </w:rPr>
        <w:t xml:space="preserve"> група, </w:t>
      </w:r>
      <w:r>
        <w:rPr>
          <w:rFonts w:ascii="Times New Roman" w:hAnsi="Times New Roman" w:cs="Times New Roman"/>
          <w:bCs/>
          <w:sz w:val="24"/>
          <w:szCs w:val="24"/>
        </w:rPr>
        <w:t>…………..</w:t>
      </w:r>
      <w:r w:rsidRPr="00010A47">
        <w:rPr>
          <w:rFonts w:ascii="Times New Roman" w:hAnsi="Times New Roman" w:cs="Times New Roman"/>
          <w:bCs/>
          <w:sz w:val="24"/>
          <w:szCs w:val="24"/>
        </w:rPr>
        <w:t xml:space="preserve"> категория, а за участниците – чуждестранни лица - притежавам такава регистрация в търговски или професионален регистър в</w:t>
      </w:r>
      <w:r>
        <w:rPr>
          <w:rFonts w:ascii="Times New Roman" w:hAnsi="Times New Roman" w:cs="Times New Roman"/>
          <w:bCs/>
          <w:sz w:val="24"/>
          <w:szCs w:val="24"/>
        </w:rPr>
        <w:t xml:space="preserve"> държавата, в която е установен……………………………………………….</w:t>
      </w:r>
    </w:p>
    <w:p w:rsidR="00010A47" w:rsidRPr="00010A47" w:rsidRDefault="00010A47" w:rsidP="00010A47">
      <w:pPr>
        <w:widowControl w:val="0"/>
        <w:shd w:val="clear" w:color="auto" w:fill="FFFFFF"/>
        <w:tabs>
          <w:tab w:val="left" w:pos="567"/>
          <w:tab w:val="left" w:pos="851"/>
        </w:tabs>
        <w:autoSpaceDE w:val="0"/>
        <w:autoSpaceDN w:val="0"/>
        <w:adjustRightInd w:val="0"/>
        <w:spacing w:after="0" w:line="240" w:lineRule="auto"/>
        <w:jc w:val="both"/>
        <w:rPr>
          <w:rFonts w:ascii="Times New Roman" w:hAnsi="Times New Roman" w:cs="Times New Roman"/>
          <w:b/>
          <w:sz w:val="24"/>
          <w:szCs w:val="24"/>
        </w:rPr>
      </w:pPr>
      <w:r w:rsidRPr="00010A47">
        <w:rPr>
          <w:rFonts w:ascii="Times New Roman" w:hAnsi="Times New Roman" w:cs="Times New Roman"/>
          <w:b/>
          <w:sz w:val="24"/>
          <w:szCs w:val="24"/>
        </w:rPr>
        <w:tab/>
      </w:r>
    </w:p>
    <w:p w:rsidR="00B35433" w:rsidRPr="00010A47" w:rsidRDefault="00B35433" w:rsidP="00B35433">
      <w:pPr>
        <w:widowControl w:val="0"/>
        <w:shd w:val="clear" w:color="auto" w:fill="FFFFFF"/>
        <w:tabs>
          <w:tab w:val="left" w:pos="567"/>
          <w:tab w:val="left" w:pos="851"/>
        </w:tabs>
        <w:autoSpaceDE w:val="0"/>
        <w:autoSpaceDN w:val="0"/>
        <w:adjustRightInd w:val="0"/>
        <w:spacing w:after="0" w:line="240" w:lineRule="auto"/>
        <w:ind w:firstLine="567"/>
        <w:jc w:val="both"/>
        <w:rPr>
          <w:rFonts w:ascii="Times New Roman" w:eastAsia="SimSun" w:hAnsi="Times New Roman" w:cs="Times New Roman"/>
          <w:i/>
          <w:iCs/>
          <w:sz w:val="24"/>
          <w:szCs w:val="24"/>
        </w:rPr>
      </w:pPr>
      <w:r w:rsidRPr="00010A47">
        <w:rPr>
          <w:rFonts w:ascii="Times New Roman" w:eastAsia="SimSun" w:hAnsi="Times New Roman" w:cs="Times New Roman"/>
          <w:i/>
          <w:iCs/>
          <w:color w:val="000000"/>
          <w:spacing w:val="-3"/>
          <w:sz w:val="24"/>
          <w:szCs w:val="24"/>
        </w:rPr>
        <w:t xml:space="preserve">Изисква се участникът в процедурата </w:t>
      </w:r>
      <w:r w:rsidRPr="00010A47">
        <w:rPr>
          <w:rFonts w:ascii="Times New Roman" w:eastAsia="SimSun" w:hAnsi="Times New Roman" w:cs="Times New Roman"/>
          <w:i/>
          <w:iCs/>
          <w:sz w:val="24"/>
          <w:szCs w:val="24"/>
        </w:rPr>
        <w:t>да притежава регистрация в Централния професионален регистър на строителя /ЦПРС/ към Камарата на строителите в Република България, съгласно чл.3, ал.2 от Закона за Камарата на строителите /ЗКС/, за изпълнение на строежи от Първа група, Четвърта категория, а за участниците – чуждестранни лица - да притежава такава регистрация в търговски или професионален регистър в държавата, в която е установен.</w:t>
      </w:r>
    </w:p>
    <w:p w:rsidR="00B35433" w:rsidRPr="00B941AA" w:rsidRDefault="00B35433" w:rsidP="00B35433">
      <w:pPr>
        <w:tabs>
          <w:tab w:val="left" w:pos="567"/>
          <w:tab w:val="left" w:pos="851"/>
        </w:tabs>
        <w:spacing w:after="0" w:line="240" w:lineRule="auto"/>
        <w:ind w:firstLine="567"/>
        <w:jc w:val="both"/>
        <w:rPr>
          <w:rFonts w:ascii="Times New Roman" w:hAnsi="Times New Roman" w:cs="Times New Roman"/>
          <w:sz w:val="24"/>
          <w:szCs w:val="24"/>
          <w:lang w:eastAsia="en-GB"/>
        </w:rPr>
      </w:pPr>
    </w:p>
    <w:p w:rsidR="00B35433" w:rsidRPr="00B941AA" w:rsidRDefault="00B35433" w:rsidP="00B35433">
      <w:pPr>
        <w:widowControl w:val="0"/>
        <w:shd w:val="clear" w:color="auto" w:fill="FFFFFF"/>
        <w:tabs>
          <w:tab w:val="left" w:pos="0"/>
          <w:tab w:val="left" w:pos="851"/>
        </w:tabs>
        <w:autoSpaceDE w:val="0"/>
        <w:autoSpaceDN w:val="0"/>
        <w:adjustRightInd w:val="0"/>
        <w:spacing w:after="0" w:line="240" w:lineRule="auto"/>
        <w:ind w:firstLine="567"/>
        <w:jc w:val="both"/>
        <w:rPr>
          <w:rFonts w:ascii="Times New Roman" w:hAnsi="Times New Roman" w:cs="Times New Roman"/>
          <w:sz w:val="24"/>
          <w:szCs w:val="24"/>
        </w:rPr>
      </w:pPr>
    </w:p>
    <w:p w:rsidR="00B35433" w:rsidRDefault="00010A47" w:rsidP="00010A47">
      <w:pPr>
        <w:widowControl w:val="0"/>
        <w:shd w:val="clear" w:color="auto" w:fill="FFFFFF"/>
        <w:tabs>
          <w:tab w:val="left" w:pos="851"/>
          <w:tab w:val="left" w:pos="993"/>
        </w:tabs>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ab/>
      </w:r>
      <w:r w:rsidR="00B35433" w:rsidRPr="00B941AA">
        <w:rPr>
          <w:rFonts w:ascii="Times New Roman" w:hAnsi="Times New Roman" w:cs="Times New Roman"/>
          <w:b/>
          <w:sz w:val="24"/>
          <w:szCs w:val="24"/>
        </w:rPr>
        <w:t>Икономическо и финансово състояние по чл. 61 от ЗОП:</w:t>
      </w:r>
    </w:p>
    <w:p w:rsidR="00010A47" w:rsidRDefault="00010A47" w:rsidP="00010A47">
      <w:pPr>
        <w:widowControl w:val="0"/>
        <w:shd w:val="clear" w:color="auto" w:fill="FFFFFF"/>
        <w:tabs>
          <w:tab w:val="left" w:pos="851"/>
          <w:tab w:val="left" w:pos="993"/>
        </w:tabs>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ab/>
      </w:r>
      <w:r w:rsidRPr="00010A47">
        <w:rPr>
          <w:rFonts w:ascii="Times New Roman" w:hAnsi="Times New Roman" w:cs="Times New Roman"/>
          <w:bCs/>
          <w:sz w:val="24"/>
          <w:szCs w:val="24"/>
        </w:rPr>
        <w:t>Декларирам, че притежавам</w:t>
      </w:r>
      <w:r w:rsidRPr="00010A47">
        <w:t xml:space="preserve"> </w:t>
      </w:r>
      <w:r w:rsidRPr="00010A47">
        <w:rPr>
          <w:rFonts w:ascii="Times New Roman" w:hAnsi="Times New Roman" w:cs="Times New Roman"/>
          <w:bCs/>
          <w:sz w:val="24"/>
          <w:szCs w:val="24"/>
        </w:rPr>
        <w:t>валидна застраховка „Професионална отговорност”</w:t>
      </w:r>
      <w:r>
        <w:rPr>
          <w:rFonts w:ascii="Times New Roman" w:hAnsi="Times New Roman" w:cs="Times New Roman"/>
          <w:bCs/>
          <w:sz w:val="24"/>
          <w:szCs w:val="24"/>
        </w:rPr>
        <w:t xml:space="preserve"> №……………………………….. с покритие……………………..лева</w:t>
      </w:r>
    </w:p>
    <w:p w:rsidR="00010A47" w:rsidRPr="00B941AA" w:rsidRDefault="00010A47" w:rsidP="00010A47">
      <w:pPr>
        <w:widowControl w:val="0"/>
        <w:shd w:val="clear" w:color="auto" w:fill="FFFFFF"/>
        <w:tabs>
          <w:tab w:val="left" w:pos="851"/>
          <w:tab w:val="left" w:pos="993"/>
        </w:tabs>
        <w:autoSpaceDE w:val="0"/>
        <w:autoSpaceDN w:val="0"/>
        <w:adjustRightInd w:val="0"/>
        <w:spacing w:after="0" w:line="240" w:lineRule="auto"/>
        <w:rPr>
          <w:rFonts w:ascii="Times New Roman" w:hAnsi="Times New Roman" w:cs="Times New Roman"/>
          <w:b/>
          <w:sz w:val="24"/>
          <w:szCs w:val="24"/>
        </w:rPr>
      </w:pPr>
    </w:p>
    <w:p w:rsidR="00B35433" w:rsidRDefault="00B35433" w:rsidP="00010A47">
      <w:pPr>
        <w:shd w:val="clear" w:color="auto" w:fill="FFFFFF"/>
        <w:tabs>
          <w:tab w:val="left" w:pos="0"/>
          <w:tab w:val="left" w:pos="851"/>
        </w:tabs>
        <w:spacing w:after="0" w:line="240" w:lineRule="auto"/>
        <w:ind w:firstLine="567"/>
        <w:jc w:val="both"/>
        <w:rPr>
          <w:rStyle w:val="ala"/>
          <w:rFonts w:ascii="Times New Roman" w:hAnsi="Times New Roman" w:cs="Times New Roman"/>
          <w:i/>
          <w:iCs/>
          <w:sz w:val="24"/>
          <w:szCs w:val="24"/>
        </w:rPr>
      </w:pPr>
      <w:r w:rsidRPr="00010A47">
        <w:rPr>
          <w:rStyle w:val="ala"/>
          <w:rFonts w:ascii="Times New Roman" w:hAnsi="Times New Roman" w:cs="Times New Roman"/>
          <w:i/>
          <w:iCs/>
          <w:sz w:val="24"/>
          <w:szCs w:val="24"/>
        </w:rPr>
        <w:t>Изисква се участника да има</w:t>
      </w:r>
      <w:r w:rsidR="00010A47" w:rsidRPr="00010A47">
        <w:rPr>
          <w:rStyle w:val="ala"/>
          <w:rFonts w:ascii="Times New Roman" w:hAnsi="Times New Roman" w:cs="Times New Roman"/>
          <w:i/>
          <w:iCs/>
          <w:sz w:val="24"/>
          <w:szCs w:val="24"/>
        </w:rPr>
        <w:t xml:space="preserve"> валидна застраховка „Професионална отговорност”</w:t>
      </w:r>
      <w:r w:rsidRPr="00010A47">
        <w:rPr>
          <w:rStyle w:val="ala"/>
          <w:rFonts w:ascii="Times New Roman" w:hAnsi="Times New Roman" w:cs="Times New Roman"/>
          <w:i/>
          <w:iCs/>
          <w:sz w:val="24"/>
          <w:szCs w:val="24"/>
        </w:rPr>
        <w:t xml:space="preserve"> Изискването произтича от нормативен акт – чл.171, ал.1 от ЗУТ. </w:t>
      </w:r>
    </w:p>
    <w:p w:rsidR="00010A47" w:rsidRPr="00010A47" w:rsidRDefault="00010A47" w:rsidP="00010A47">
      <w:pPr>
        <w:shd w:val="clear" w:color="auto" w:fill="FFFFFF"/>
        <w:tabs>
          <w:tab w:val="left" w:pos="0"/>
          <w:tab w:val="left" w:pos="851"/>
        </w:tabs>
        <w:spacing w:after="0" w:line="240" w:lineRule="auto"/>
        <w:ind w:firstLine="567"/>
        <w:jc w:val="both"/>
        <w:rPr>
          <w:rStyle w:val="ala"/>
          <w:rFonts w:ascii="Times New Roman" w:hAnsi="Times New Roman" w:cs="Times New Roman"/>
          <w:i/>
          <w:iCs/>
          <w:sz w:val="24"/>
          <w:szCs w:val="24"/>
        </w:rPr>
      </w:pPr>
    </w:p>
    <w:p w:rsidR="00B35433" w:rsidRDefault="00010A47" w:rsidP="00010A47">
      <w:pPr>
        <w:widowControl w:val="0"/>
        <w:shd w:val="clear" w:color="auto" w:fill="FFFFFF"/>
        <w:tabs>
          <w:tab w:val="left" w:pos="851"/>
          <w:tab w:val="left" w:pos="993"/>
        </w:tabs>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ab/>
      </w:r>
      <w:r w:rsidR="00B35433" w:rsidRPr="00B941AA">
        <w:rPr>
          <w:rFonts w:ascii="Times New Roman" w:hAnsi="Times New Roman" w:cs="Times New Roman"/>
          <w:b/>
          <w:sz w:val="24"/>
          <w:szCs w:val="24"/>
        </w:rPr>
        <w:t>Технически и професионални способности по чл. 63 от ЗОП:</w:t>
      </w:r>
    </w:p>
    <w:p w:rsidR="00010A47" w:rsidRDefault="00010A47" w:rsidP="00010A47">
      <w:pPr>
        <w:widowControl w:val="0"/>
        <w:shd w:val="clear" w:color="auto" w:fill="FFFFFF"/>
        <w:tabs>
          <w:tab w:val="left" w:pos="851"/>
          <w:tab w:val="left" w:pos="993"/>
        </w:tabs>
        <w:autoSpaceDE w:val="0"/>
        <w:autoSpaceDN w:val="0"/>
        <w:adjustRightInd w:val="0"/>
        <w:spacing w:after="0" w:line="240" w:lineRule="auto"/>
        <w:rPr>
          <w:rFonts w:ascii="Times New Roman" w:hAnsi="Times New Roman" w:cs="Times New Roman"/>
          <w:b/>
          <w:sz w:val="24"/>
          <w:szCs w:val="24"/>
        </w:rPr>
      </w:pPr>
    </w:p>
    <w:p w:rsidR="00010A47" w:rsidRDefault="00010A47" w:rsidP="00010A47">
      <w:pPr>
        <w:widowControl w:val="0"/>
        <w:shd w:val="clear" w:color="auto" w:fill="FFFFFF"/>
        <w:tabs>
          <w:tab w:val="left" w:pos="851"/>
          <w:tab w:val="left" w:pos="993"/>
        </w:tabs>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1. Списък на строителството</w:t>
      </w:r>
    </w:p>
    <w:p w:rsidR="00010A47" w:rsidRDefault="00010A47" w:rsidP="00010A47">
      <w:pPr>
        <w:widowControl w:val="0"/>
        <w:shd w:val="clear" w:color="auto" w:fill="FFFFFF"/>
        <w:tabs>
          <w:tab w:val="left" w:pos="851"/>
          <w:tab w:val="left" w:pos="993"/>
        </w:tabs>
        <w:autoSpaceDE w:val="0"/>
        <w:autoSpaceDN w:val="0"/>
        <w:adjustRightInd w:val="0"/>
        <w:spacing w:after="0" w:line="240" w:lineRule="auto"/>
        <w:rPr>
          <w:rFonts w:ascii="Times New Roman" w:hAnsi="Times New Roman" w:cs="Times New Roman"/>
          <w:b/>
          <w:sz w:val="24"/>
          <w:szCs w:val="24"/>
        </w:rPr>
      </w:pPr>
    </w:p>
    <w:tbl>
      <w:tblPr>
        <w:tblStyle w:val="af3"/>
        <w:tblW w:w="0" w:type="auto"/>
        <w:tblLook w:val="04A0" w:firstRow="1" w:lastRow="0" w:firstColumn="1" w:lastColumn="0" w:noHBand="0" w:noVBand="1"/>
      </w:tblPr>
      <w:tblGrid>
        <w:gridCol w:w="1380"/>
        <w:gridCol w:w="1255"/>
        <w:gridCol w:w="1730"/>
        <w:gridCol w:w="1091"/>
        <w:gridCol w:w="967"/>
        <w:gridCol w:w="1027"/>
        <w:gridCol w:w="1838"/>
      </w:tblGrid>
      <w:tr w:rsidR="00010A47" w:rsidTr="00010A47">
        <w:tc>
          <w:tcPr>
            <w:tcW w:w="1326" w:type="dxa"/>
          </w:tcPr>
          <w:p w:rsidR="00010A47" w:rsidRPr="00010A47" w:rsidRDefault="00010A47" w:rsidP="00010A47">
            <w:pPr>
              <w:widowControl w:val="0"/>
              <w:tabs>
                <w:tab w:val="left" w:pos="851"/>
                <w:tab w:val="left" w:pos="993"/>
              </w:tabs>
              <w:autoSpaceDE w:val="0"/>
              <w:autoSpaceDN w:val="0"/>
              <w:adjustRightInd w:val="0"/>
              <w:jc w:val="center"/>
              <w:rPr>
                <w:b/>
                <w:bCs/>
                <w:sz w:val="24"/>
                <w:szCs w:val="24"/>
              </w:rPr>
            </w:pPr>
            <w:r w:rsidRPr="00010A47">
              <w:rPr>
                <w:rStyle w:val="alt"/>
                <w:b/>
                <w:bCs/>
                <w:sz w:val="24"/>
                <w:szCs w:val="24"/>
              </w:rPr>
              <w:t>предмета на поръчката</w:t>
            </w:r>
          </w:p>
        </w:tc>
        <w:tc>
          <w:tcPr>
            <w:tcW w:w="1327" w:type="dxa"/>
          </w:tcPr>
          <w:p w:rsidR="00010A47" w:rsidRPr="00010A47" w:rsidRDefault="00010A47" w:rsidP="00010A47">
            <w:pPr>
              <w:widowControl w:val="0"/>
              <w:tabs>
                <w:tab w:val="left" w:pos="851"/>
                <w:tab w:val="left" w:pos="993"/>
              </w:tabs>
              <w:autoSpaceDE w:val="0"/>
              <w:autoSpaceDN w:val="0"/>
              <w:adjustRightInd w:val="0"/>
              <w:jc w:val="center"/>
              <w:rPr>
                <w:b/>
                <w:bCs/>
                <w:sz w:val="24"/>
                <w:szCs w:val="24"/>
              </w:rPr>
            </w:pPr>
            <w:r w:rsidRPr="00010A47">
              <w:rPr>
                <w:rStyle w:val="alt"/>
                <w:b/>
                <w:bCs/>
                <w:sz w:val="24"/>
                <w:szCs w:val="24"/>
              </w:rPr>
              <w:t>стойност</w:t>
            </w:r>
          </w:p>
        </w:tc>
        <w:tc>
          <w:tcPr>
            <w:tcW w:w="1327" w:type="dxa"/>
          </w:tcPr>
          <w:p w:rsidR="00010A47" w:rsidRPr="00010A47" w:rsidRDefault="00010A47" w:rsidP="00010A47">
            <w:pPr>
              <w:widowControl w:val="0"/>
              <w:tabs>
                <w:tab w:val="left" w:pos="851"/>
                <w:tab w:val="left" w:pos="993"/>
              </w:tabs>
              <w:autoSpaceDE w:val="0"/>
              <w:autoSpaceDN w:val="0"/>
              <w:adjustRightInd w:val="0"/>
              <w:jc w:val="center"/>
              <w:rPr>
                <w:b/>
                <w:bCs/>
                <w:sz w:val="24"/>
                <w:szCs w:val="24"/>
              </w:rPr>
            </w:pPr>
            <w:r w:rsidRPr="00010A47">
              <w:rPr>
                <w:rStyle w:val="alt"/>
                <w:b/>
                <w:bCs/>
                <w:sz w:val="24"/>
                <w:szCs w:val="24"/>
              </w:rPr>
              <w:t>датата, на която е приключило изпълнението</w:t>
            </w:r>
          </w:p>
        </w:tc>
        <w:tc>
          <w:tcPr>
            <w:tcW w:w="1327" w:type="dxa"/>
          </w:tcPr>
          <w:p w:rsidR="00010A47" w:rsidRPr="00010A47" w:rsidRDefault="00010A47" w:rsidP="00010A47">
            <w:pPr>
              <w:widowControl w:val="0"/>
              <w:tabs>
                <w:tab w:val="left" w:pos="851"/>
                <w:tab w:val="left" w:pos="993"/>
              </w:tabs>
              <w:autoSpaceDE w:val="0"/>
              <w:autoSpaceDN w:val="0"/>
              <w:adjustRightInd w:val="0"/>
              <w:jc w:val="center"/>
              <w:rPr>
                <w:b/>
                <w:bCs/>
                <w:sz w:val="24"/>
                <w:szCs w:val="24"/>
              </w:rPr>
            </w:pPr>
            <w:r w:rsidRPr="00010A47">
              <w:rPr>
                <w:rStyle w:val="alt"/>
                <w:b/>
                <w:bCs/>
                <w:sz w:val="24"/>
                <w:szCs w:val="24"/>
              </w:rPr>
              <w:t>място</w:t>
            </w:r>
          </w:p>
        </w:tc>
        <w:tc>
          <w:tcPr>
            <w:tcW w:w="1327" w:type="dxa"/>
          </w:tcPr>
          <w:p w:rsidR="00010A47" w:rsidRPr="00010A47" w:rsidRDefault="00010A47" w:rsidP="00010A47">
            <w:pPr>
              <w:widowControl w:val="0"/>
              <w:tabs>
                <w:tab w:val="left" w:pos="851"/>
                <w:tab w:val="left" w:pos="993"/>
              </w:tabs>
              <w:autoSpaceDE w:val="0"/>
              <w:autoSpaceDN w:val="0"/>
              <w:adjustRightInd w:val="0"/>
              <w:jc w:val="center"/>
              <w:rPr>
                <w:b/>
                <w:bCs/>
                <w:sz w:val="24"/>
                <w:szCs w:val="24"/>
              </w:rPr>
            </w:pPr>
            <w:r w:rsidRPr="00010A47">
              <w:rPr>
                <w:rStyle w:val="alt"/>
                <w:b/>
                <w:bCs/>
                <w:sz w:val="24"/>
                <w:szCs w:val="24"/>
              </w:rPr>
              <w:t>вид</w:t>
            </w:r>
          </w:p>
        </w:tc>
        <w:tc>
          <w:tcPr>
            <w:tcW w:w="1327" w:type="dxa"/>
          </w:tcPr>
          <w:p w:rsidR="00010A47" w:rsidRPr="00010A47" w:rsidRDefault="00010A47" w:rsidP="00010A47">
            <w:pPr>
              <w:widowControl w:val="0"/>
              <w:tabs>
                <w:tab w:val="left" w:pos="851"/>
                <w:tab w:val="left" w:pos="993"/>
              </w:tabs>
              <w:autoSpaceDE w:val="0"/>
              <w:autoSpaceDN w:val="0"/>
              <w:adjustRightInd w:val="0"/>
              <w:jc w:val="center"/>
              <w:rPr>
                <w:b/>
                <w:bCs/>
                <w:sz w:val="24"/>
                <w:szCs w:val="24"/>
              </w:rPr>
            </w:pPr>
            <w:r w:rsidRPr="00010A47">
              <w:rPr>
                <w:rStyle w:val="alt"/>
                <w:b/>
                <w:bCs/>
                <w:sz w:val="24"/>
                <w:szCs w:val="24"/>
              </w:rPr>
              <w:t>обем</w:t>
            </w:r>
          </w:p>
        </w:tc>
        <w:tc>
          <w:tcPr>
            <w:tcW w:w="1327" w:type="dxa"/>
          </w:tcPr>
          <w:p w:rsidR="00010A47" w:rsidRPr="00010A47" w:rsidRDefault="00010A47" w:rsidP="00010A47">
            <w:pPr>
              <w:widowControl w:val="0"/>
              <w:tabs>
                <w:tab w:val="left" w:pos="851"/>
                <w:tab w:val="left" w:pos="993"/>
              </w:tabs>
              <w:autoSpaceDE w:val="0"/>
              <w:autoSpaceDN w:val="0"/>
              <w:adjustRightInd w:val="0"/>
              <w:jc w:val="center"/>
              <w:rPr>
                <w:b/>
                <w:bCs/>
                <w:sz w:val="24"/>
                <w:szCs w:val="24"/>
              </w:rPr>
            </w:pPr>
            <w:r w:rsidRPr="00010A47">
              <w:rPr>
                <w:b/>
                <w:bCs/>
                <w:sz w:val="24"/>
                <w:szCs w:val="24"/>
              </w:rPr>
              <w:t>Удостоверение №</w:t>
            </w:r>
          </w:p>
        </w:tc>
      </w:tr>
      <w:tr w:rsidR="00010A47" w:rsidTr="00010A47">
        <w:tc>
          <w:tcPr>
            <w:tcW w:w="1326" w:type="dxa"/>
          </w:tcPr>
          <w:p w:rsidR="00010A47" w:rsidRDefault="00010A47" w:rsidP="00010A47">
            <w:pPr>
              <w:widowControl w:val="0"/>
              <w:tabs>
                <w:tab w:val="left" w:pos="851"/>
                <w:tab w:val="left" w:pos="993"/>
              </w:tabs>
              <w:autoSpaceDE w:val="0"/>
              <w:autoSpaceDN w:val="0"/>
              <w:adjustRightInd w:val="0"/>
              <w:rPr>
                <w:b/>
                <w:sz w:val="24"/>
                <w:szCs w:val="24"/>
              </w:rPr>
            </w:pPr>
          </w:p>
        </w:tc>
        <w:tc>
          <w:tcPr>
            <w:tcW w:w="1327" w:type="dxa"/>
          </w:tcPr>
          <w:p w:rsidR="00010A47" w:rsidRDefault="00010A47" w:rsidP="00010A47">
            <w:pPr>
              <w:widowControl w:val="0"/>
              <w:tabs>
                <w:tab w:val="left" w:pos="851"/>
                <w:tab w:val="left" w:pos="993"/>
              </w:tabs>
              <w:autoSpaceDE w:val="0"/>
              <w:autoSpaceDN w:val="0"/>
              <w:adjustRightInd w:val="0"/>
              <w:rPr>
                <w:b/>
                <w:sz w:val="24"/>
                <w:szCs w:val="24"/>
              </w:rPr>
            </w:pPr>
          </w:p>
        </w:tc>
        <w:tc>
          <w:tcPr>
            <w:tcW w:w="1327" w:type="dxa"/>
          </w:tcPr>
          <w:p w:rsidR="00010A47" w:rsidRDefault="00010A47" w:rsidP="00010A47">
            <w:pPr>
              <w:widowControl w:val="0"/>
              <w:tabs>
                <w:tab w:val="left" w:pos="851"/>
                <w:tab w:val="left" w:pos="993"/>
              </w:tabs>
              <w:autoSpaceDE w:val="0"/>
              <w:autoSpaceDN w:val="0"/>
              <w:adjustRightInd w:val="0"/>
              <w:rPr>
                <w:b/>
                <w:sz w:val="24"/>
                <w:szCs w:val="24"/>
              </w:rPr>
            </w:pPr>
          </w:p>
        </w:tc>
        <w:tc>
          <w:tcPr>
            <w:tcW w:w="1327" w:type="dxa"/>
          </w:tcPr>
          <w:p w:rsidR="00010A47" w:rsidRDefault="00010A47" w:rsidP="00010A47">
            <w:pPr>
              <w:widowControl w:val="0"/>
              <w:tabs>
                <w:tab w:val="left" w:pos="851"/>
                <w:tab w:val="left" w:pos="993"/>
              </w:tabs>
              <w:autoSpaceDE w:val="0"/>
              <w:autoSpaceDN w:val="0"/>
              <w:adjustRightInd w:val="0"/>
              <w:rPr>
                <w:b/>
                <w:sz w:val="24"/>
                <w:szCs w:val="24"/>
              </w:rPr>
            </w:pPr>
          </w:p>
        </w:tc>
        <w:tc>
          <w:tcPr>
            <w:tcW w:w="1327" w:type="dxa"/>
          </w:tcPr>
          <w:p w:rsidR="00010A47" w:rsidRDefault="00010A47" w:rsidP="00010A47">
            <w:pPr>
              <w:widowControl w:val="0"/>
              <w:tabs>
                <w:tab w:val="left" w:pos="851"/>
                <w:tab w:val="left" w:pos="993"/>
              </w:tabs>
              <w:autoSpaceDE w:val="0"/>
              <w:autoSpaceDN w:val="0"/>
              <w:adjustRightInd w:val="0"/>
              <w:rPr>
                <w:b/>
                <w:sz w:val="24"/>
                <w:szCs w:val="24"/>
              </w:rPr>
            </w:pPr>
          </w:p>
        </w:tc>
        <w:tc>
          <w:tcPr>
            <w:tcW w:w="1327" w:type="dxa"/>
          </w:tcPr>
          <w:p w:rsidR="00010A47" w:rsidRDefault="00010A47" w:rsidP="00010A47">
            <w:pPr>
              <w:widowControl w:val="0"/>
              <w:tabs>
                <w:tab w:val="left" w:pos="851"/>
                <w:tab w:val="left" w:pos="993"/>
              </w:tabs>
              <w:autoSpaceDE w:val="0"/>
              <w:autoSpaceDN w:val="0"/>
              <w:adjustRightInd w:val="0"/>
              <w:rPr>
                <w:b/>
                <w:sz w:val="24"/>
                <w:szCs w:val="24"/>
              </w:rPr>
            </w:pPr>
          </w:p>
        </w:tc>
        <w:tc>
          <w:tcPr>
            <w:tcW w:w="1327" w:type="dxa"/>
          </w:tcPr>
          <w:p w:rsidR="00010A47" w:rsidRDefault="00010A47" w:rsidP="00010A47">
            <w:pPr>
              <w:widowControl w:val="0"/>
              <w:tabs>
                <w:tab w:val="left" w:pos="851"/>
                <w:tab w:val="left" w:pos="993"/>
              </w:tabs>
              <w:autoSpaceDE w:val="0"/>
              <w:autoSpaceDN w:val="0"/>
              <w:adjustRightInd w:val="0"/>
              <w:rPr>
                <w:b/>
                <w:sz w:val="24"/>
                <w:szCs w:val="24"/>
              </w:rPr>
            </w:pPr>
          </w:p>
        </w:tc>
      </w:tr>
      <w:tr w:rsidR="00010A47" w:rsidTr="00010A47">
        <w:tc>
          <w:tcPr>
            <w:tcW w:w="1326" w:type="dxa"/>
          </w:tcPr>
          <w:p w:rsidR="00010A47" w:rsidRDefault="00010A47" w:rsidP="00010A47">
            <w:pPr>
              <w:widowControl w:val="0"/>
              <w:tabs>
                <w:tab w:val="left" w:pos="851"/>
                <w:tab w:val="left" w:pos="993"/>
              </w:tabs>
              <w:autoSpaceDE w:val="0"/>
              <w:autoSpaceDN w:val="0"/>
              <w:adjustRightInd w:val="0"/>
              <w:rPr>
                <w:b/>
                <w:sz w:val="24"/>
                <w:szCs w:val="24"/>
              </w:rPr>
            </w:pPr>
          </w:p>
        </w:tc>
        <w:tc>
          <w:tcPr>
            <w:tcW w:w="1327" w:type="dxa"/>
          </w:tcPr>
          <w:p w:rsidR="00010A47" w:rsidRDefault="00010A47" w:rsidP="00010A47">
            <w:pPr>
              <w:widowControl w:val="0"/>
              <w:tabs>
                <w:tab w:val="left" w:pos="851"/>
                <w:tab w:val="left" w:pos="993"/>
              </w:tabs>
              <w:autoSpaceDE w:val="0"/>
              <w:autoSpaceDN w:val="0"/>
              <w:adjustRightInd w:val="0"/>
              <w:rPr>
                <w:b/>
                <w:sz w:val="24"/>
                <w:szCs w:val="24"/>
              </w:rPr>
            </w:pPr>
          </w:p>
        </w:tc>
        <w:tc>
          <w:tcPr>
            <w:tcW w:w="1327" w:type="dxa"/>
          </w:tcPr>
          <w:p w:rsidR="00010A47" w:rsidRDefault="00010A47" w:rsidP="00010A47">
            <w:pPr>
              <w:widowControl w:val="0"/>
              <w:tabs>
                <w:tab w:val="left" w:pos="851"/>
                <w:tab w:val="left" w:pos="993"/>
              </w:tabs>
              <w:autoSpaceDE w:val="0"/>
              <w:autoSpaceDN w:val="0"/>
              <w:adjustRightInd w:val="0"/>
              <w:rPr>
                <w:b/>
                <w:sz w:val="24"/>
                <w:szCs w:val="24"/>
              </w:rPr>
            </w:pPr>
          </w:p>
        </w:tc>
        <w:tc>
          <w:tcPr>
            <w:tcW w:w="1327" w:type="dxa"/>
          </w:tcPr>
          <w:p w:rsidR="00010A47" w:rsidRDefault="00010A47" w:rsidP="00010A47">
            <w:pPr>
              <w:widowControl w:val="0"/>
              <w:tabs>
                <w:tab w:val="left" w:pos="851"/>
                <w:tab w:val="left" w:pos="993"/>
              </w:tabs>
              <w:autoSpaceDE w:val="0"/>
              <w:autoSpaceDN w:val="0"/>
              <w:adjustRightInd w:val="0"/>
              <w:rPr>
                <w:b/>
                <w:sz w:val="24"/>
                <w:szCs w:val="24"/>
              </w:rPr>
            </w:pPr>
          </w:p>
        </w:tc>
        <w:tc>
          <w:tcPr>
            <w:tcW w:w="1327" w:type="dxa"/>
          </w:tcPr>
          <w:p w:rsidR="00010A47" w:rsidRDefault="00010A47" w:rsidP="00010A47">
            <w:pPr>
              <w:widowControl w:val="0"/>
              <w:tabs>
                <w:tab w:val="left" w:pos="851"/>
                <w:tab w:val="left" w:pos="993"/>
              </w:tabs>
              <w:autoSpaceDE w:val="0"/>
              <w:autoSpaceDN w:val="0"/>
              <w:adjustRightInd w:val="0"/>
              <w:rPr>
                <w:b/>
                <w:sz w:val="24"/>
                <w:szCs w:val="24"/>
              </w:rPr>
            </w:pPr>
          </w:p>
        </w:tc>
        <w:tc>
          <w:tcPr>
            <w:tcW w:w="1327" w:type="dxa"/>
          </w:tcPr>
          <w:p w:rsidR="00010A47" w:rsidRDefault="00010A47" w:rsidP="00010A47">
            <w:pPr>
              <w:widowControl w:val="0"/>
              <w:tabs>
                <w:tab w:val="left" w:pos="851"/>
                <w:tab w:val="left" w:pos="993"/>
              </w:tabs>
              <w:autoSpaceDE w:val="0"/>
              <w:autoSpaceDN w:val="0"/>
              <w:adjustRightInd w:val="0"/>
              <w:rPr>
                <w:b/>
                <w:sz w:val="24"/>
                <w:szCs w:val="24"/>
              </w:rPr>
            </w:pPr>
          </w:p>
        </w:tc>
        <w:tc>
          <w:tcPr>
            <w:tcW w:w="1327" w:type="dxa"/>
          </w:tcPr>
          <w:p w:rsidR="00010A47" w:rsidRDefault="00010A47" w:rsidP="00010A47">
            <w:pPr>
              <w:widowControl w:val="0"/>
              <w:tabs>
                <w:tab w:val="left" w:pos="851"/>
                <w:tab w:val="left" w:pos="993"/>
              </w:tabs>
              <w:autoSpaceDE w:val="0"/>
              <w:autoSpaceDN w:val="0"/>
              <w:adjustRightInd w:val="0"/>
              <w:rPr>
                <w:b/>
                <w:sz w:val="24"/>
                <w:szCs w:val="24"/>
              </w:rPr>
            </w:pPr>
          </w:p>
        </w:tc>
      </w:tr>
    </w:tbl>
    <w:p w:rsidR="00010A47" w:rsidRPr="00B941AA" w:rsidRDefault="00010A47" w:rsidP="00010A47">
      <w:pPr>
        <w:widowControl w:val="0"/>
        <w:shd w:val="clear" w:color="auto" w:fill="FFFFFF"/>
        <w:tabs>
          <w:tab w:val="left" w:pos="851"/>
          <w:tab w:val="left" w:pos="993"/>
        </w:tabs>
        <w:autoSpaceDE w:val="0"/>
        <w:autoSpaceDN w:val="0"/>
        <w:adjustRightInd w:val="0"/>
        <w:spacing w:after="0" w:line="240" w:lineRule="auto"/>
        <w:rPr>
          <w:rFonts w:ascii="Times New Roman" w:hAnsi="Times New Roman" w:cs="Times New Roman"/>
          <w:b/>
          <w:sz w:val="24"/>
          <w:szCs w:val="24"/>
        </w:rPr>
      </w:pPr>
    </w:p>
    <w:p w:rsidR="00010A47" w:rsidRDefault="00B35433" w:rsidP="00010A47">
      <w:pPr>
        <w:widowControl w:val="0"/>
        <w:shd w:val="clear" w:color="auto" w:fill="FFFFFF"/>
        <w:tabs>
          <w:tab w:val="left" w:pos="567"/>
          <w:tab w:val="left" w:pos="993"/>
        </w:tabs>
        <w:autoSpaceDE w:val="0"/>
        <w:autoSpaceDN w:val="0"/>
        <w:adjustRightInd w:val="0"/>
        <w:spacing w:after="0" w:line="240" w:lineRule="auto"/>
        <w:jc w:val="both"/>
        <w:rPr>
          <w:rFonts w:ascii="Times New Roman" w:eastAsia="SimSun" w:hAnsi="Times New Roman"/>
          <w:b/>
          <w:sz w:val="24"/>
          <w:szCs w:val="24"/>
        </w:rPr>
      </w:pPr>
      <w:r>
        <w:rPr>
          <w:rFonts w:ascii="Times New Roman" w:eastAsia="SimSun" w:hAnsi="Times New Roman"/>
          <w:b/>
          <w:sz w:val="24"/>
          <w:szCs w:val="24"/>
        </w:rPr>
        <w:tab/>
      </w:r>
    </w:p>
    <w:p w:rsidR="00B35433" w:rsidRPr="00010A47" w:rsidRDefault="00B35433" w:rsidP="00010A47">
      <w:pPr>
        <w:widowControl w:val="0"/>
        <w:shd w:val="clear" w:color="auto" w:fill="FFFFFF"/>
        <w:tabs>
          <w:tab w:val="left" w:pos="567"/>
          <w:tab w:val="left" w:pos="993"/>
        </w:tabs>
        <w:autoSpaceDE w:val="0"/>
        <w:autoSpaceDN w:val="0"/>
        <w:adjustRightInd w:val="0"/>
        <w:spacing w:after="0" w:line="240" w:lineRule="auto"/>
        <w:jc w:val="both"/>
        <w:rPr>
          <w:rFonts w:ascii="Times New Roman" w:hAnsi="Times New Roman"/>
          <w:i/>
          <w:iCs/>
          <w:color w:val="000000"/>
          <w:sz w:val="24"/>
          <w:szCs w:val="24"/>
        </w:rPr>
      </w:pPr>
      <w:r w:rsidRPr="00010A47">
        <w:rPr>
          <w:rFonts w:ascii="Times New Roman" w:eastAsia="SimSun" w:hAnsi="Times New Roman"/>
          <w:i/>
          <w:iCs/>
          <w:sz w:val="24"/>
          <w:szCs w:val="24"/>
        </w:rPr>
        <w:t xml:space="preserve"> Изисква се участникът в процедурата през последните 5 (пет) години от датата на подаване на офертата, да е изпълнил поне 2 бр. дейности </w:t>
      </w:r>
      <w:r w:rsidRPr="00010A47">
        <w:rPr>
          <w:rFonts w:ascii="Times New Roman" w:hAnsi="Times New Roman"/>
          <w:i/>
          <w:iCs/>
          <w:color w:val="000000"/>
          <w:sz w:val="24"/>
          <w:szCs w:val="24"/>
        </w:rPr>
        <w:t xml:space="preserve">с предмет и обем, идентични или сходни с тези на поръчката. </w:t>
      </w:r>
    </w:p>
    <w:p w:rsidR="00B35433" w:rsidRPr="00010A47" w:rsidRDefault="00B35433" w:rsidP="00B35433">
      <w:pPr>
        <w:widowControl w:val="0"/>
        <w:shd w:val="clear" w:color="auto" w:fill="FFFFFF"/>
        <w:tabs>
          <w:tab w:val="left" w:pos="567"/>
        </w:tabs>
        <w:autoSpaceDE w:val="0"/>
        <w:autoSpaceDN w:val="0"/>
        <w:adjustRightInd w:val="0"/>
        <w:spacing w:after="0" w:line="240" w:lineRule="auto"/>
        <w:jc w:val="both"/>
        <w:rPr>
          <w:rFonts w:ascii="Times New Roman" w:eastAsia="SimSun" w:hAnsi="Times New Roman"/>
          <w:i/>
          <w:iCs/>
          <w:color w:val="000000"/>
          <w:spacing w:val="-3"/>
          <w:sz w:val="24"/>
          <w:szCs w:val="24"/>
        </w:rPr>
      </w:pPr>
      <w:r w:rsidRPr="00010A47">
        <w:rPr>
          <w:rFonts w:ascii="Times New Roman" w:hAnsi="Times New Roman"/>
          <w:i/>
          <w:iCs/>
          <w:color w:val="000000"/>
          <w:sz w:val="24"/>
          <w:szCs w:val="24"/>
        </w:rPr>
        <w:tab/>
        <w:t xml:space="preserve">Под „сходен предмет” се разбира дейности,свързани със </w:t>
      </w:r>
      <w:r w:rsidRPr="00010A47">
        <w:rPr>
          <w:rFonts w:ascii="Times New Roman" w:eastAsia="SimSun" w:hAnsi="Times New Roman"/>
          <w:i/>
          <w:iCs/>
          <w:color w:val="000000"/>
          <w:spacing w:val="-3"/>
          <w:sz w:val="24"/>
          <w:szCs w:val="24"/>
        </w:rPr>
        <w:t xml:space="preserve">строителни ремонтни </w:t>
      </w:r>
      <w:r w:rsidRPr="00010A47">
        <w:rPr>
          <w:rFonts w:ascii="Times New Roman" w:eastAsia="SimSun" w:hAnsi="Times New Roman"/>
          <w:i/>
          <w:iCs/>
          <w:color w:val="000000"/>
          <w:spacing w:val="-3"/>
          <w:sz w:val="24"/>
          <w:szCs w:val="24"/>
        </w:rPr>
        <w:lastRenderedPageBreak/>
        <w:t>или монтажни работи на сгради или части от тях;</w:t>
      </w:r>
    </w:p>
    <w:p w:rsidR="00010A47" w:rsidRDefault="00010A47" w:rsidP="00B35433">
      <w:pPr>
        <w:spacing w:after="0" w:line="240" w:lineRule="auto"/>
        <w:ind w:firstLine="567"/>
        <w:jc w:val="both"/>
        <w:rPr>
          <w:rFonts w:ascii="Times New Roman" w:hAnsi="Times New Roman" w:cs="Times New Roman"/>
          <w:b/>
          <w:sz w:val="24"/>
          <w:szCs w:val="24"/>
        </w:rPr>
      </w:pPr>
    </w:p>
    <w:p w:rsidR="00010A47" w:rsidRDefault="00010A47" w:rsidP="00B35433">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 Списък на ръководния състав и персонал</w:t>
      </w:r>
    </w:p>
    <w:p w:rsidR="00010A47" w:rsidRDefault="00010A47" w:rsidP="00B35433">
      <w:pPr>
        <w:spacing w:after="0" w:line="240" w:lineRule="auto"/>
        <w:ind w:firstLine="567"/>
        <w:jc w:val="both"/>
        <w:rPr>
          <w:rFonts w:ascii="Times New Roman" w:hAnsi="Times New Roman" w:cs="Times New Roman"/>
          <w:b/>
          <w:sz w:val="24"/>
          <w:szCs w:val="24"/>
        </w:rPr>
      </w:pPr>
    </w:p>
    <w:tbl>
      <w:tblPr>
        <w:tblStyle w:val="af3"/>
        <w:tblW w:w="0" w:type="auto"/>
        <w:tblLook w:val="04A0" w:firstRow="1" w:lastRow="0" w:firstColumn="1" w:lastColumn="0" w:noHBand="0" w:noVBand="1"/>
      </w:tblPr>
      <w:tblGrid>
        <w:gridCol w:w="2322"/>
        <w:gridCol w:w="2322"/>
        <w:gridCol w:w="2322"/>
        <w:gridCol w:w="2322"/>
      </w:tblGrid>
      <w:tr w:rsidR="00010A47" w:rsidTr="00010A47">
        <w:tc>
          <w:tcPr>
            <w:tcW w:w="2322" w:type="dxa"/>
          </w:tcPr>
          <w:p w:rsidR="00010A47" w:rsidRDefault="00010A47" w:rsidP="00010A47">
            <w:pPr>
              <w:jc w:val="center"/>
              <w:rPr>
                <w:b/>
                <w:sz w:val="24"/>
                <w:szCs w:val="24"/>
              </w:rPr>
            </w:pPr>
            <w:r>
              <w:rPr>
                <w:b/>
                <w:sz w:val="24"/>
                <w:szCs w:val="24"/>
              </w:rPr>
              <w:t>Имена</w:t>
            </w:r>
          </w:p>
        </w:tc>
        <w:tc>
          <w:tcPr>
            <w:tcW w:w="2322" w:type="dxa"/>
          </w:tcPr>
          <w:p w:rsidR="00010A47" w:rsidRDefault="00010A47" w:rsidP="00010A47">
            <w:pPr>
              <w:jc w:val="center"/>
              <w:rPr>
                <w:b/>
                <w:sz w:val="24"/>
                <w:szCs w:val="24"/>
              </w:rPr>
            </w:pPr>
            <w:r>
              <w:rPr>
                <w:b/>
                <w:sz w:val="24"/>
                <w:szCs w:val="24"/>
              </w:rPr>
              <w:t>Длъжност</w:t>
            </w:r>
          </w:p>
        </w:tc>
        <w:tc>
          <w:tcPr>
            <w:tcW w:w="2322" w:type="dxa"/>
          </w:tcPr>
          <w:p w:rsidR="00010A47" w:rsidRDefault="00010A47" w:rsidP="00010A47">
            <w:pPr>
              <w:jc w:val="center"/>
              <w:rPr>
                <w:b/>
                <w:sz w:val="24"/>
                <w:szCs w:val="24"/>
              </w:rPr>
            </w:pPr>
            <w:r>
              <w:rPr>
                <w:b/>
                <w:sz w:val="24"/>
                <w:szCs w:val="24"/>
              </w:rPr>
              <w:t>Образование</w:t>
            </w:r>
          </w:p>
        </w:tc>
        <w:tc>
          <w:tcPr>
            <w:tcW w:w="2322" w:type="dxa"/>
          </w:tcPr>
          <w:p w:rsidR="00010A47" w:rsidRDefault="00010A47" w:rsidP="00010A47">
            <w:pPr>
              <w:jc w:val="center"/>
              <w:rPr>
                <w:b/>
                <w:sz w:val="24"/>
                <w:szCs w:val="24"/>
              </w:rPr>
            </w:pPr>
            <w:r>
              <w:rPr>
                <w:b/>
                <w:sz w:val="24"/>
                <w:szCs w:val="24"/>
              </w:rPr>
              <w:t>Специфичен професионален опит</w:t>
            </w:r>
          </w:p>
        </w:tc>
      </w:tr>
      <w:tr w:rsidR="00010A47" w:rsidTr="00010A47">
        <w:tc>
          <w:tcPr>
            <w:tcW w:w="2322" w:type="dxa"/>
          </w:tcPr>
          <w:p w:rsidR="00010A47" w:rsidRDefault="00010A47" w:rsidP="00010A47">
            <w:pPr>
              <w:jc w:val="center"/>
              <w:rPr>
                <w:b/>
                <w:sz w:val="24"/>
                <w:szCs w:val="24"/>
              </w:rPr>
            </w:pPr>
          </w:p>
        </w:tc>
        <w:tc>
          <w:tcPr>
            <w:tcW w:w="2322" w:type="dxa"/>
          </w:tcPr>
          <w:p w:rsidR="00010A47" w:rsidRDefault="00010A47" w:rsidP="00010A47">
            <w:pPr>
              <w:jc w:val="center"/>
              <w:rPr>
                <w:b/>
                <w:sz w:val="24"/>
                <w:szCs w:val="24"/>
              </w:rPr>
            </w:pPr>
          </w:p>
        </w:tc>
        <w:tc>
          <w:tcPr>
            <w:tcW w:w="2322" w:type="dxa"/>
          </w:tcPr>
          <w:p w:rsidR="00010A47" w:rsidRDefault="00010A47" w:rsidP="00010A47">
            <w:pPr>
              <w:jc w:val="center"/>
              <w:rPr>
                <w:b/>
                <w:sz w:val="24"/>
                <w:szCs w:val="24"/>
              </w:rPr>
            </w:pPr>
          </w:p>
        </w:tc>
        <w:tc>
          <w:tcPr>
            <w:tcW w:w="2322" w:type="dxa"/>
          </w:tcPr>
          <w:p w:rsidR="00010A47" w:rsidRDefault="00010A47" w:rsidP="00010A47">
            <w:pPr>
              <w:jc w:val="center"/>
              <w:rPr>
                <w:b/>
                <w:sz w:val="24"/>
                <w:szCs w:val="24"/>
              </w:rPr>
            </w:pPr>
          </w:p>
        </w:tc>
      </w:tr>
      <w:tr w:rsidR="00010A47" w:rsidTr="00010A47">
        <w:tc>
          <w:tcPr>
            <w:tcW w:w="2322" w:type="dxa"/>
          </w:tcPr>
          <w:p w:rsidR="00010A47" w:rsidRDefault="00010A47" w:rsidP="00010A47">
            <w:pPr>
              <w:jc w:val="center"/>
              <w:rPr>
                <w:b/>
                <w:sz w:val="24"/>
                <w:szCs w:val="24"/>
              </w:rPr>
            </w:pPr>
          </w:p>
        </w:tc>
        <w:tc>
          <w:tcPr>
            <w:tcW w:w="2322" w:type="dxa"/>
          </w:tcPr>
          <w:p w:rsidR="00010A47" w:rsidRDefault="00010A47" w:rsidP="00010A47">
            <w:pPr>
              <w:jc w:val="center"/>
              <w:rPr>
                <w:b/>
                <w:sz w:val="24"/>
                <w:szCs w:val="24"/>
              </w:rPr>
            </w:pPr>
          </w:p>
        </w:tc>
        <w:tc>
          <w:tcPr>
            <w:tcW w:w="2322" w:type="dxa"/>
          </w:tcPr>
          <w:p w:rsidR="00010A47" w:rsidRDefault="00010A47" w:rsidP="00010A47">
            <w:pPr>
              <w:jc w:val="center"/>
              <w:rPr>
                <w:b/>
                <w:sz w:val="24"/>
                <w:szCs w:val="24"/>
              </w:rPr>
            </w:pPr>
          </w:p>
        </w:tc>
        <w:tc>
          <w:tcPr>
            <w:tcW w:w="2322" w:type="dxa"/>
          </w:tcPr>
          <w:p w:rsidR="00010A47" w:rsidRDefault="00010A47" w:rsidP="00010A47">
            <w:pPr>
              <w:jc w:val="center"/>
              <w:rPr>
                <w:b/>
                <w:sz w:val="24"/>
                <w:szCs w:val="24"/>
              </w:rPr>
            </w:pPr>
          </w:p>
        </w:tc>
      </w:tr>
      <w:tr w:rsidR="00010A47" w:rsidTr="00010A47">
        <w:tc>
          <w:tcPr>
            <w:tcW w:w="2322" w:type="dxa"/>
          </w:tcPr>
          <w:p w:rsidR="00010A47" w:rsidRDefault="00010A47" w:rsidP="00010A47">
            <w:pPr>
              <w:jc w:val="center"/>
              <w:rPr>
                <w:b/>
                <w:sz w:val="24"/>
                <w:szCs w:val="24"/>
              </w:rPr>
            </w:pPr>
          </w:p>
        </w:tc>
        <w:tc>
          <w:tcPr>
            <w:tcW w:w="2322" w:type="dxa"/>
          </w:tcPr>
          <w:p w:rsidR="00010A47" w:rsidRDefault="00010A47" w:rsidP="00010A47">
            <w:pPr>
              <w:jc w:val="center"/>
              <w:rPr>
                <w:b/>
                <w:sz w:val="24"/>
                <w:szCs w:val="24"/>
              </w:rPr>
            </w:pPr>
          </w:p>
        </w:tc>
        <w:tc>
          <w:tcPr>
            <w:tcW w:w="2322" w:type="dxa"/>
          </w:tcPr>
          <w:p w:rsidR="00010A47" w:rsidRDefault="00010A47" w:rsidP="00010A47">
            <w:pPr>
              <w:jc w:val="center"/>
              <w:rPr>
                <w:b/>
                <w:sz w:val="24"/>
                <w:szCs w:val="24"/>
              </w:rPr>
            </w:pPr>
          </w:p>
        </w:tc>
        <w:tc>
          <w:tcPr>
            <w:tcW w:w="2322" w:type="dxa"/>
          </w:tcPr>
          <w:p w:rsidR="00010A47" w:rsidRDefault="00010A47" w:rsidP="00010A47">
            <w:pPr>
              <w:jc w:val="center"/>
              <w:rPr>
                <w:b/>
                <w:sz w:val="24"/>
                <w:szCs w:val="24"/>
              </w:rPr>
            </w:pPr>
          </w:p>
        </w:tc>
      </w:tr>
      <w:tr w:rsidR="00010A47" w:rsidTr="00010A47">
        <w:tc>
          <w:tcPr>
            <w:tcW w:w="2322" w:type="dxa"/>
          </w:tcPr>
          <w:p w:rsidR="00010A47" w:rsidRDefault="00010A47" w:rsidP="00010A47">
            <w:pPr>
              <w:jc w:val="center"/>
              <w:rPr>
                <w:b/>
                <w:sz w:val="24"/>
                <w:szCs w:val="24"/>
              </w:rPr>
            </w:pPr>
          </w:p>
        </w:tc>
        <w:tc>
          <w:tcPr>
            <w:tcW w:w="2322" w:type="dxa"/>
          </w:tcPr>
          <w:p w:rsidR="00010A47" w:rsidRDefault="00010A47" w:rsidP="00010A47">
            <w:pPr>
              <w:jc w:val="center"/>
              <w:rPr>
                <w:b/>
                <w:sz w:val="24"/>
                <w:szCs w:val="24"/>
              </w:rPr>
            </w:pPr>
          </w:p>
        </w:tc>
        <w:tc>
          <w:tcPr>
            <w:tcW w:w="2322" w:type="dxa"/>
          </w:tcPr>
          <w:p w:rsidR="00010A47" w:rsidRDefault="00010A47" w:rsidP="00010A47">
            <w:pPr>
              <w:jc w:val="center"/>
              <w:rPr>
                <w:b/>
                <w:sz w:val="24"/>
                <w:szCs w:val="24"/>
              </w:rPr>
            </w:pPr>
          </w:p>
        </w:tc>
        <w:tc>
          <w:tcPr>
            <w:tcW w:w="2322" w:type="dxa"/>
          </w:tcPr>
          <w:p w:rsidR="00010A47" w:rsidRDefault="00010A47" w:rsidP="00010A47">
            <w:pPr>
              <w:jc w:val="center"/>
              <w:rPr>
                <w:b/>
                <w:sz w:val="24"/>
                <w:szCs w:val="24"/>
              </w:rPr>
            </w:pPr>
          </w:p>
        </w:tc>
      </w:tr>
      <w:tr w:rsidR="00010A47" w:rsidTr="00010A47">
        <w:tc>
          <w:tcPr>
            <w:tcW w:w="2322" w:type="dxa"/>
          </w:tcPr>
          <w:p w:rsidR="00010A47" w:rsidRDefault="00010A47" w:rsidP="00010A47">
            <w:pPr>
              <w:jc w:val="center"/>
              <w:rPr>
                <w:b/>
                <w:sz w:val="24"/>
                <w:szCs w:val="24"/>
              </w:rPr>
            </w:pPr>
          </w:p>
        </w:tc>
        <w:tc>
          <w:tcPr>
            <w:tcW w:w="2322" w:type="dxa"/>
          </w:tcPr>
          <w:p w:rsidR="00010A47" w:rsidRDefault="00010A47" w:rsidP="00010A47">
            <w:pPr>
              <w:jc w:val="center"/>
              <w:rPr>
                <w:b/>
                <w:sz w:val="24"/>
                <w:szCs w:val="24"/>
              </w:rPr>
            </w:pPr>
          </w:p>
        </w:tc>
        <w:tc>
          <w:tcPr>
            <w:tcW w:w="2322" w:type="dxa"/>
          </w:tcPr>
          <w:p w:rsidR="00010A47" w:rsidRDefault="00010A47" w:rsidP="00010A47">
            <w:pPr>
              <w:jc w:val="center"/>
              <w:rPr>
                <w:b/>
                <w:sz w:val="24"/>
                <w:szCs w:val="24"/>
              </w:rPr>
            </w:pPr>
          </w:p>
        </w:tc>
        <w:tc>
          <w:tcPr>
            <w:tcW w:w="2322" w:type="dxa"/>
          </w:tcPr>
          <w:p w:rsidR="00010A47" w:rsidRDefault="00010A47" w:rsidP="00010A47">
            <w:pPr>
              <w:jc w:val="center"/>
              <w:rPr>
                <w:b/>
                <w:sz w:val="24"/>
                <w:szCs w:val="24"/>
              </w:rPr>
            </w:pPr>
          </w:p>
        </w:tc>
      </w:tr>
    </w:tbl>
    <w:p w:rsidR="00010A47" w:rsidRDefault="00010A47" w:rsidP="00B35433">
      <w:pPr>
        <w:spacing w:after="0" w:line="240" w:lineRule="auto"/>
        <w:ind w:firstLine="567"/>
        <w:jc w:val="both"/>
        <w:rPr>
          <w:rFonts w:ascii="Times New Roman" w:hAnsi="Times New Roman" w:cs="Times New Roman"/>
          <w:b/>
          <w:sz w:val="24"/>
          <w:szCs w:val="24"/>
        </w:rPr>
      </w:pPr>
    </w:p>
    <w:p w:rsidR="00010A47" w:rsidRDefault="00010A47" w:rsidP="00B35433">
      <w:pPr>
        <w:spacing w:after="0" w:line="240" w:lineRule="auto"/>
        <w:ind w:firstLine="567"/>
        <w:jc w:val="both"/>
        <w:rPr>
          <w:rFonts w:ascii="Times New Roman" w:hAnsi="Times New Roman" w:cs="Times New Roman"/>
          <w:b/>
          <w:sz w:val="24"/>
          <w:szCs w:val="24"/>
        </w:rPr>
      </w:pPr>
    </w:p>
    <w:p w:rsidR="00B35433" w:rsidRPr="00010A47" w:rsidRDefault="00B35433" w:rsidP="00B35433">
      <w:pPr>
        <w:spacing w:after="0" w:line="240" w:lineRule="auto"/>
        <w:ind w:firstLine="567"/>
        <w:jc w:val="both"/>
        <w:rPr>
          <w:rFonts w:ascii="Times New Roman" w:eastAsia="SimSun" w:hAnsi="Times New Roman" w:cs="Times New Roman"/>
          <w:i/>
          <w:iCs/>
          <w:sz w:val="24"/>
          <w:szCs w:val="24"/>
        </w:rPr>
      </w:pPr>
      <w:r w:rsidRPr="00010A47">
        <w:rPr>
          <w:rFonts w:ascii="Times New Roman" w:eastAsia="SimSun" w:hAnsi="Times New Roman" w:cs="Times New Roman"/>
          <w:i/>
          <w:iCs/>
          <w:sz w:val="24"/>
          <w:szCs w:val="24"/>
        </w:rPr>
        <w:t xml:space="preserve">Изисква се от участникът в процедурата да разполага с необходимия персонал и </w:t>
      </w:r>
      <w:r w:rsidRPr="00010A47">
        <w:rPr>
          <w:rFonts w:ascii="Times New Roman" w:eastAsia="Calibri" w:hAnsi="Times New Roman" w:cs="Times New Roman"/>
          <w:i/>
          <w:iCs/>
          <w:sz w:val="24"/>
          <w:szCs w:val="24"/>
        </w:rPr>
        <w:t>ръководен състав с определена професионална компетентност за изпълнението на поръчката</w:t>
      </w:r>
      <w:r w:rsidRPr="00010A47">
        <w:rPr>
          <w:rFonts w:ascii="Times New Roman" w:eastAsia="SimSun" w:hAnsi="Times New Roman" w:cs="Times New Roman"/>
          <w:i/>
          <w:iCs/>
          <w:sz w:val="24"/>
          <w:szCs w:val="24"/>
        </w:rPr>
        <w:t>.</w:t>
      </w:r>
    </w:p>
    <w:p w:rsidR="00B35433" w:rsidRPr="00010A47" w:rsidRDefault="00B35433" w:rsidP="00B35433">
      <w:pPr>
        <w:spacing w:after="0" w:line="240" w:lineRule="auto"/>
        <w:ind w:firstLine="567"/>
        <w:jc w:val="both"/>
        <w:rPr>
          <w:rFonts w:ascii="Times New Roman" w:hAnsi="Times New Roman" w:cs="Times New Roman"/>
          <w:i/>
          <w:iCs/>
          <w:sz w:val="24"/>
          <w:szCs w:val="24"/>
        </w:rPr>
      </w:pPr>
      <w:proofErr w:type="spellStart"/>
      <w:r w:rsidRPr="00010A47">
        <w:rPr>
          <w:rFonts w:ascii="Times New Roman" w:hAnsi="Times New Roman" w:cs="Times New Roman"/>
          <w:i/>
          <w:iCs/>
          <w:sz w:val="24"/>
          <w:szCs w:val="24"/>
          <w:lang w:val="ru-RU"/>
        </w:rPr>
        <w:t>Участникът</w:t>
      </w:r>
      <w:proofErr w:type="spellEnd"/>
      <w:r w:rsidRPr="00010A47">
        <w:rPr>
          <w:rFonts w:ascii="Times New Roman" w:hAnsi="Times New Roman" w:cs="Times New Roman"/>
          <w:i/>
          <w:iCs/>
          <w:sz w:val="24"/>
          <w:szCs w:val="24"/>
          <w:lang w:val="ru-RU"/>
        </w:rPr>
        <w:t xml:space="preserve"> </w:t>
      </w:r>
      <w:proofErr w:type="spellStart"/>
      <w:r w:rsidRPr="00010A47">
        <w:rPr>
          <w:rFonts w:ascii="Times New Roman" w:hAnsi="Times New Roman" w:cs="Times New Roman"/>
          <w:i/>
          <w:iCs/>
          <w:sz w:val="24"/>
          <w:szCs w:val="24"/>
          <w:lang w:val="ru-RU"/>
        </w:rPr>
        <w:t>трябва</w:t>
      </w:r>
      <w:proofErr w:type="spellEnd"/>
      <w:r w:rsidRPr="00010A47">
        <w:rPr>
          <w:rFonts w:ascii="Times New Roman" w:hAnsi="Times New Roman" w:cs="Times New Roman"/>
          <w:i/>
          <w:iCs/>
          <w:sz w:val="24"/>
          <w:szCs w:val="24"/>
          <w:lang w:val="ru-RU"/>
        </w:rPr>
        <w:t xml:space="preserve"> да </w:t>
      </w:r>
      <w:proofErr w:type="spellStart"/>
      <w:r w:rsidRPr="00010A47">
        <w:rPr>
          <w:rFonts w:ascii="Times New Roman" w:hAnsi="Times New Roman" w:cs="Times New Roman"/>
          <w:i/>
          <w:iCs/>
          <w:sz w:val="24"/>
          <w:szCs w:val="24"/>
          <w:lang w:val="ru-RU"/>
        </w:rPr>
        <w:t>разполага</w:t>
      </w:r>
      <w:proofErr w:type="spellEnd"/>
      <w:r w:rsidRPr="00010A47">
        <w:rPr>
          <w:rFonts w:ascii="Times New Roman" w:hAnsi="Times New Roman" w:cs="Times New Roman"/>
          <w:i/>
          <w:iCs/>
          <w:sz w:val="24"/>
          <w:szCs w:val="24"/>
          <w:lang w:val="ru-RU"/>
        </w:rPr>
        <w:t xml:space="preserve"> с </w:t>
      </w:r>
      <w:proofErr w:type="spellStart"/>
      <w:r w:rsidRPr="00010A47">
        <w:rPr>
          <w:rFonts w:ascii="Times New Roman" w:hAnsi="Times New Roman" w:cs="Times New Roman"/>
          <w:i/>
          <w:iCs/>
          <w:sz w:val="24"/>
          <w:szCs w:val="24"/>
          <w:lang w:val="ru-RU"/>
        </w:rPr>
        <w:t>екип</w:t>
      </w:r>
      <w:proofErr w:type="spellEnd"/>
      <w:r w:rsidRPr="00010A47">
        <w:rPr>
          <w:rFonts w:ascii="Times New Roman" w:hAnsi="Times New Roman" w:cs="Times New Roman"/>
          <w:i/>
          <w:iCs/>
          <w:sz w:val="24"/>
          <w:szCs w:val="24"/>
          <w:lang w:val="ru-RU"/>
        </w:rPr>
        <w:t xml:space="preserve"> за </w:t>
      </w:r>
      <w:proofErr w:type="spellStart"/>
      <w:r w:rsidRPr="00010A47">
        <w:rPr>
          <w:rFonts w:ascii="Times New Roman" w:hAnsi="Times New Roman" w:cs="Times New Roman"/>
          <w:i/>
          <w:iCs/>
          <w:sz w:val="24"/>
          <w:szCs w:val="24"/>
          <w:lang w:val="ru-RU"/>
        </w:rPr>
        <w:t>изпълнение</w:t>
      </w:r>
      <w:proofErr w:type="spellEnd"/>
      <w:r w:rsidRPr="00010A47">
        <w:rPr>
          <w:rFonts w:ascii="Times New Roman" w:hAnsi="Times New Roman" w:cs="Times New Roman"/>
          <w:i/>
          <w:iCs/>
          <w:sz w:val="24"/>
          <w:szCs w:val="24"/>
          <w:lang w:val="ru-RU"/>
        </w:rPr>
        <w:t xml:space="preserve"> на </w:t>
      </w:r>
      <w:proofErr w:type="spellStart"/>
      <w:r w:rsidRPr="00010A47">
        <w:rPr>
          <w:rFonts w:ascii="Times New Roman" w:hAnsi="Times New Roman" w:cs="Times New Roman"/>
          <w:i/>
          <w:iCs/>
          <w:sz w:val="24"/>
          <w:szCs w:val="24"/>
          <w:lang w:val="ru-RU"/>
        </w:rPr>
        <w:t>поръчката</w:t>
      </w:r>
      <w:proofErr w:type="spellEnd"/>
      <w:r w:rsidRPr="00010A47">
        <w:rPr>
          <w:rFonts w:ascii="Times New Roman" w:hAnsi="Times New Roman" w:cs="Times New Roman"/>
          <w:i/>
          <w:iCs/>
          <w:sz w:val="24"/>
          <w:szCs w:val="24"/>
        </w:rPr>
        <w:t xml:space="preserve">, с необходимата квалификация и професионален </w:t>
      </w:r>
      <w:proofErr w:type="gramStart"/>
      <w:r w:rsidRPr="00010A47">
        <w:rPr>
          <w:rFonts w:ascii="Times New Roman" w:hAnsi="Times New Roman" w:cs="Times New Roman"/>
          <w:i/>
          <w:iCs/>
          <w:sz w:val="24"/>
          <w:szCs w:val="24"/>
        </w:rPr>
        <w:t>опит</w:t>
      </w:r>
      <w:proofErr w:type="gramEnd"/>
      <w:r w:rsidRPr="00010A47">
        <w:rPr>
          <w:rFonts w:ascii="Times New Roman" w:hAnsi="Times New Roman" w:cs="Times New Roman"/>
          <w:i/>
          <w:iCs/>
          <w:sz w:val="24"/>
          <w:szCs w:val="24"/>
        </w:rPr>
        <w:t>, включващ най-малко:</w:t>
      </w:r>
    </w:p>
    <w:p w:rsidR="00B35433" w:rsidRPr="00010A47" w:rsidRDefault="00B35433" w:rsidP="002E4B9E">
      <w:pPr>
        <w:pStyle w:val="af8"/>
        <w:numPr>
          <w:ilvl w:val="0"/>
          <w:numId w:val="34"/>
        </w:numPr>
        <w:tabs>
          <w:tab w:val="left" w:pos="709"/>
        </w:tabs>
        <w:spacing w:after="0"/>
        <w:ind w:right="-57"/>
        <w:jc w:val="both"/>
        <w:rPr>
          <w:bCs/>
          <w:i/>
          <w:iCs/>
          <w:color w:val="000000" w:themeColor="text1"/>
        </w:rPr>
      </w:pPr>
      <w:r w:rsidRPr="00010A47">
        <w:rPr>
          <w:rFonts w:eastAsia="Calibri"/>
          <w:bCs/>
          <w:i/>
          <w:iCs/>
          <w:color w:val="000000"/>
        </w:rPr>
        <w:t xml:space="preserve">Технически ръководител на обекта: а) със завършено образование – съгласно изискванията на чл. 163а от ЗУТ или еквивалент; б) с минимум 3 (три) години специфичен професионален опит като технически ръководител на строителни обекти или еквивалентно; </w:t>
      </w:r>
    </w:p>
    <w:p w:rsidR="00B35433" w:rsidRPr="00010A47" w:rsidRDefault="00B35433" w:rsidP="002E4B9E">
      <w:pPr>
        <w:pStyle w:val="af8"/>
        <w:numPr>
          <w:ilvl w:val="0"/>
          <w:numId w:val="34"/>
        </w:numPr>
        <w:tabs>
          <w:tab w:val="left" w:pos="709"/>
        </w:tabs>
        <w:spacing w:after="0"/>
        <w:ind w:right="-57"/>
        <w:jc w:val="both"/>
        <w:rPr>
          <w:bCs/>
          <w:i/>
          <w:iCs/>
          <w:color w:val="000000" w:themeColor="text1"/>
        </w:rPr>
      </w:pPr>
      <w:r w:rsidRPr="00010A47">
        <w:rPr>
          <w:rFonts w:eastAsia="Calibri"/>
          <w:bCs/>
          <w:i/>
          <w:iCs/>
          <w:color w:val="000000"/>
        </w:rPr>
        <w:t xml:space="preserve">Координатор по безопасност и здраве при строително-ремонтните работи: </w:t>
      </w:r>
    </w:p>
    <w:p w:rsidR="00B35433" w:rsidRPr="00010A47" w:rsidRDefault="00B35433" w:rsidP="00B35433">
      <w:pPr>
        <w:pStyle w:val="af8"/>
        <w:tabs>
          <w:tab w:val="left" w:pos="709"/>
        </w:tabs>
        <w:spacing w:after="0"/>
        <w:ind w:left="720" w:right="-57"/>
        <w:jc w:val="both"/>
        <w:rPr>
          <w:rFonts w:eastAsia="Calibri"/>
          <w:bCs/>
          <w:i/>
          <w:iCs/>
          <w:color w:val="000000"/>
        </w:rPr>
      </w:pPr>
      <w:r w:rsidRPr="00010A47">
        <w:rPr>
          <w:rFonts w:eastAsia="Calibri"/>
          <w:bCs/>
          <w:i/>
          <w:iCs/>
          <w:color w:val="000000"/>
        </w:rPr>
        <w:t xml:space="preserve">а) да притежава валидно удостоверение за „Координатор по безопасност и здраве в строителството” или „Специалист по безопасност и здраве” или еквивалентен документ; </w:t>
      </w:r>
    </w:p>
    <w:p w:rsidR="00B35433" w:rsidRPr="00010A47" w:rsidRDefault="00B35433" w:rsidP="00B35433">
      <w:pPr>
        <w:pStyle w:val="af8"/>
        <w:tabs>
          <w:tab w:val="left" w:pos="709"/>
        </w:tabs>
        <w:spacing w:after="0"/>
        <w:ind w:left="720" w:right="-57"/>
        <w:jc w:val="both"/>
        <w:rPr>
          <w:rFonts w:eastAsia="Calibri"/>
          <w:bCs/>
          <w:i/>
          <w:iCs/>
          <w:color w:val="000000"/>
        </w:rPr>
      </w:pPr>
      <w:r w:rsidRPr="00010A47">
        <w:rPr>
          <w:rFonts w:eastAsia="Calibri"/>
          <w:bCs/>
          <w:i/>
          <w:iCs/>
          <w:color w:val="000000"/>
        </w:rPr>
        <w:t xml:space="preserve">б) да има минимум 1 (една) година специфичен професионален опит като координатор по безопасност и здраве на строителни обекти по ЗБУТ или еквивалентно; </w:t>
      </w:r>
    </w:p>
    <w:p w:rsidR="00B35433" w:rsidRPr="00010A47" w:rsidRDefault="00B35433" w:rsidP="002E4B9E">
      <w:pPr>
        <w:pStyle w:val="af8"/>
        <w:numPr>
          <w:ilvl w:val="0"/>
          <w:numId w:val="34"/>
        </w:numPr>
        <w:tabs>
          <w:tab w:val="left" w:pos="709"/>
        </w:tabs>
        <w:spacing w:after="0"/>
        <w:ind w:right="-57"/>
        <w:jc w:val="both"/>
        <w:rPr>
          <w:bCs/>
          <w:i/>
          <w:iCs/>
          <w:color w:val="000000" w:themeColor="text1"/>
        </w:rPr>
      </w:pPr>
      <w:r w:rsidRPr="00010A47">
        <w:rPr>
          <w:rFonts w:eastAsia="Calibri"/>
          <w:bCs/>
          <w:i/>
          <w:iCs/>
          <w:color w:val="000000"/>
        </w:rPr>
        <w:t xml:space="preserve">Контрольор по качеството на строително-ремонтните работи: </w:t>
      </w:r>
    </w:p>
    <w:p w:rsidR="00B35433" w:rsidRPr="00010A47" w:rsidRDefault="00B35433" w:rsidP="00B35433">
      <w:pPr>
        <w:pStyle w:val="af8"/>
        <w:tabs>
          <w:tab w:val="left" w:pos="709"/>
        </w:tabs>
        <w:spacing w:after="0"/>
        <w:ind w:left="720" w:right="-57"/>
        <w:jc w:val="both"/>
        <w:rPr>
          <w:rFonts w:eastAsia="Calibri"/>
          <w:bCs/>
          <w:i/>
          <w:iCs/>
          <w:color w:val="000000"/>
        </w:rPr>
      </w:pPr>
      <w:r w:rsidRPr="00010A47">
        <w:rPr>
          <w:rFonts w:eastAsia="Calibri"/>
          <w:bCs/>
          <w:i/>
          <w:iCs/>
          <w:color w:val="000000"/>
        </w:rPr>
        <w:t xml:space="preserve">а) да притежава валидно удостоверение за контрол върху качеството на изпълнение на строителството или еквивалентен документ; </w:t>
      </w:r>
    </w:p>
    <w:p w:rsidR="00B35433" w:rsidRPr="00010A47" w:rsidRDefault="00B35433" w:rsidP="00B35433">
      <w:pPr>
        <w:pStyle w:val="af8"/>
        <w:tabs>
          <w:tab w:val="left" w:pos="709"/>
        </w:tabs>
        <w:spacing w:after="0"/>
        <w:ind w:left="720" w:right="-57"/>
        <w:jc w:val="both"/>
        <w:rPr>
          <w:rFonts w:eastAsia="Calibri"/>
          <w:bCs/>
          <w:i/>
          <w:iCs/>
          <w:color w:val="000000"/>
        </w:rPr>
      </w:pPr>
      <w:r w:rsidRPr="00010A47">
        <w:rPr>
          <w:rFonts w:eastAsia="Calibri"/>
          <w:bCs/>
          <w:i/>
          <w:iCs/>
          <w:color w:val="000000"/>
        </w:rPr>
        <w:t xml:space="preserve">б) да има най-малко 1 (една) година специфичен професионален опит като контрольор по качество в строителството на строителни обекти или еквивалентно; </w:t>
      </w:r>
    </w:p>
    <w:p w:rsidR="00B35433" w:rsidRPr="00010A47" w:rsidRDefault="00B35433" w:rsidP="002E4B9E">
      <w:pPr>
        <w:pStyle w:val="af8"/>
        <w:numPr>
          <w:ilvl w:val="0"/>
          <w:numId w:val="34"/>
        </w:numPr>
        <w:tabs>
          <w:tab w:val="left" w:pos="709"/>
        </w:tabs>
        <w:spacing w:after="0"/>
        <w:ind w:right="-57"/>
        <w:jc w:val="both"/>
        <w:rPr>
          <w:bCs/>
          <w:i/>
          <w:iCs/>
          <w:color w:val="000000" w:themeColor="text1"/>
        </w:rPr>
      </w:pPr>
      <w:r w:rsidRPr="00010A47">
        <w:rPr>
          <w:rFonts w:eastAsia="Calibri"/>
          <w:bCs/>
          <w:i/>
          <w:iCs/>
          <w:color w:val="000000"/>
        </w:rPr>
        <w:t xml:space="preserve">Експерт по част </w:t>
      </w:r>
      <w:proofErr w:type="spellStart"/>
      <w:r w:rsidRPr="00010A47">
        <w:rPr>
          <w:rFonts w:eastAsia="Calibri"/>
          <w:bCs/>
          <w:i/>
          <w:iCs/>
          <w:color w:val="000000"/>
        </w:rPr>
        <w:t>ВиК</w:t>
      </w:r>
      <w:proofErr w:type="spellEnd"/>
      <w:r w:rsidRPr="00010A47">
        <w:rPr>
          <w:rFonts w:eastAsia="Calibri"/>
          <w:bCs/>
          <w:i/>
          <w:iCs/>
          <w:color w:val="000000"/>
        </w:rPr>
        <w:t xml:space="preserve">: </w:t>
      </w:r>
    </w:p>
    <w:p w:rsidR="00B35433" w:rsidRPr="00010A47" w:rsidRDefault="00B35433" w:rsidP="00B35433">
      <w:pPr>
        <w:pStyle w:val="af8"/>
        <w:tabs>
          <w:tab w:val="left" w:pos="709"/>
        </w:tabs>
        <w:spacing w:after="0"/>
        <w:ind w:left="720" w:right="-57"/>
        <w:jc w:val="both"/>
        <w:rPr>
          <w:rFonts w:eastAsia="Calibri"/>
          <w:bCs/>
          <w:i/>
          <w:iCs/>
          <w:color w:val="000000"/>
        </w:rPr>
      </w:pPr>
      <w:r w:rsidRPr="00010A47">
        <w:rPr>
          <w:rFonts w:eastAsia="Calibri"/>
          <w:bCs/>
          <w:i/>
          <w:iCs/>
          <w:color w:val="000000"/>
        </w:rPr>
        <w:t>а) със завършено средно специално или висше техническо образование, специалност „</w:t>
      </w:r>
      <w:proofErr w:type="spellStart"/>
      <w:r w:rsidRPr="00010A47">
        <w:rPr>
          <w:rFonts w:eastAsia="Calibri"/>
          <w:bCs/>
          <w:i/>
          <w:iCs/>
          <w:color w:val="000000"/>
        </w:rPr>
        <w:t>ВиК</w:t>
      </w:r>
      <w:proofErr w:type="spellEnd"/>
      <w:r w:rsidRPr="00010A47">
        <w:rPr>
          <w:rFonts w:eastAsia="Calibri"/>
          <w:bCs/>
          <w:i/>
          <w:iCs/>
          <w:color w:val="000000"/>
        </w:rPr>
        <w:t xml:space="preserve">“ или еквивалент; </w:t>
      </w:r>
    </w:p>
    <w:p w:rsidR="00B35433" w:rsidRPr="00010A47" w:rsidRDefault="00B35433" w:rsidP="00B35433">
      <w:pPr>
        <w:pStyle w:val="af8"/>
        <w:tabs>
          <w:tab w:val="left" w:pos="709"/>
        </w:tabs>
        <w:spacing w:after="0"/>
        <w:ind w:left="720" w:right="-57"/>
        <w:jc w:val="both"/>
        <w:rPr>
          <w:rFonts w:eastAsia="Calibri"/>
          <w:bCs/>
          <w:i/>
          <w:iCs/>
          <w:color w:val="000000"/>
        </w:rPr>
      </w:pPr>
      <w:r w:rsidRPr="00010A47">
        <w:rPr>
          <w:rFonts w:eastAsia="Calibri"/>
          <w:bCs/>
          <w:i/>
          <w:iCs/>
          <w:color w:val="000000"/>
        </w:rPr>
        <w:t>б) да има най-малко 2 (две) години специфичен опит като експерт по част „</w:t>
      </w:r>
      <w:proofErr w:type="spellStart"/>
      <w:r w:rsidRPr="00010A47">
        <w:rPr>
          <w:rFonts w:eastAsia="Calibri"/>
          <w:bCs/>
          <w:i/>
          <w:iCs/>
          <w:color w:val="000000"/>
        </w:rPr>
        <w:t>ВиК</w:t>
      </w:r>
      <w:proofErr w:type="spellEnd"/>
      <w:r w:rsidRPr="00010A47">
        <w:rPr>
          <w:rFonts w:eastAsia="Calibri"/>
          <w:bCs/>
          <w:i/>
          <w:iCs/>
          <w:color w:val="000000"/>
        </w:rPr>
        <w:t xml:space="preserve">“; </w:t>
      </w:r>
    </w:p>
    <w:p w:rsidR="00B35433" w:rsidRPr="00010A47" w:rsidRDefault="00B35433" w:rsidP="002E4B9E">
      <w:pPr>
        <w:pStyle w:val="af8"/>
        <w:numPr>
          <w:ilvl w:val="0"/>
          <w:numId w:val="34"/>
        </w:numPr>
        <w:tabs>
          <w:tab w:val="left" w:pos="709"/>
        </w:tabs>
        <w:spacing w:after="0"/>
        <w:ind w:right="-57"/>
        <w:jc w:val="both"/>
        <w:rPr>
          <w:bCs/>
          <w:i/>
          <w:iCs/>
          <w:color w:val="000000" w:themeColor="text1"/>
        </w:rPr>
      </w:pPr>
      <w:r w:rsidRPr="00010A47">
        <w:rPr>
          <w:rFonts w:eastAsia="Calibri"/>
          <w:bCs/>
          <w:i/>
          <w:iCs/>
          <w:color w:val="000000"/>
        </w:rPr>
        <w:t xml:space="preserve">Експерт по част Електро: </w:t>
      </w:r>
    </w:p>
    <w:p w:rsidR="00B35433" w:rsidRPr="00010A47" w:rsidRDefault="00B35433" w:rsidP="00B35433">
      <w:pPr>
        <w:pStyle w:val="af8"/>
        <w:tabs>
          <w:tab w:val="left" w:pos="709"/>
        </w:tabs>
        <w:spacing w:after="0"/>
        <w:ind w:left="720" w:right="-57"/>
        <w:jc w:val="both"/>
        <w:rPr>
          <w:rFonts w:eastAsia="Calibri"/>
          <w:bCs/>
          <w:i/>
          <w:iCs/>
          <w:color w:val="000000"/>
        </w:rPr>
      </w:pPr>
      <w:r w:rsidRPr="00010A47">
        <w:rPr>
          <w:rFonts w:eastAsia="Calibri"/>
          <w:bCs/>
          <w:i/>
          <w:iCs/>
          <w:color w:val="000000"/>
        </w:rPr>
        <w:t xml:space="preserve">а)със завършено средно специално или висше техническо образование с придобита квалификации „електроинженер“ или еквивалент; </w:t>
      </w:r>
    </w:p>
    <w:p w:rsidR="00B35433" w:rsidRPr="00010A47" w:rsidRDefault="00B35433" w:rsidP="00B35433">
      <w:pPr>
        <w:pStyle w:val="af8"/>
        <w:tabs>
          <w:tab w:val="left" w:pos="709"/>
        </w:tabs>
        <w:spacing w:after="0"/>
        <w:ind w:left="720" w:right="-57"/>
        <w:jc w:val="both"/>
        <w:rPr>
          <w:rFonts w:eastAsia="Calibri"/>
          <w:bCs/>
          <w:i/>
          <w:iCs/>
          <w:color w:val="000000"/>
        </w:rPr>
      </w:pPr>
      <w:r w:rsidRPr="00010A47">
        <w:rPr>
          <w:rFonts w:eastAsia="Calibri"/>
          <w:bCs/>
          <w:i/>
          <w:iCs/>
          <w:color w:val="000000"/>
        </w:rPr>
        <w:t xml:space="preserve">б) да има най-малко 2 (две) години специфичен опит като експерт по част „Електро“; </w:t>
      </w:r>
    </w:p>
    <w:p w:rsidR="00B35433" w:rsidRPr="00010A47" w:rsidRDefault="00B35433" w:rsidP="00B35433">
      <w:pPr>
        <w:pStyle w:val="af8"/>
        <w:tabs>
          <w:tab w:val="left" w:pos="709"/>
        </w:tabs>
        <w:spacing w:after="0"/>
        <w:ind w:left="0" w:right="-57"/>
        <w:jc w:val="both"/>
        <w:rPr>
          <w:rFonts w:eastAsia="Calibri"/>
          <w:bCs/>
          <w:i/>
          <w:iCs/>
          <w:color w:val="000000"/>
        </w:rPr>
      </w:pPr>
    </w:p>
    <w:p w:rsidR="00B35433" w:rsidRPr="00010A47" w:rsidRDefault="00B35433" w:rsidP="00B35433">
      <w:pPr>
        <w:pStyle w:val="af8"/>
        <w:tabs>
          <w:tab w:val="left" w:pos="709"/>
        </w:tabs>
        <w:spacing w:after="0"/>
        <w:ind w:left="0" w:right="-57"/>
        <w:jc w:val="both"/>
        <w:rPr>
          <w:rFonts w:eastAsia="Calibri"/>
          <w:bCs/>
          <w:i/>
          <w:iCs/>
          <w:color w:val="000000"/>
        </w:rPr>
      </w:pPr>
      <w:r w:rsidRPr="00010A47">
        <w:rPr>
          <w:rFonts w:eastAsia="Calibri"/>
          <w:bCs/>
          <w:i/>
          <w:iCs/>
          <w:color w:val="000000"/>
        </w:rPr>
        <w:t>Не е допустимо две или повече от позициите да бъдат съвместявани от едно техническо лице, като всяка от изброените по-горе позиции следва да бъде заета от отделно лице с необходимите квалификации и професионален опит.</w:t>
      </w:r>
    </w:p>
    <w:p w:rsidR="00B35433" w:rsidRPr="00484B4D" w:rsidRDefault="00B35433" w:rsidP="00B35433">
      <w:pPr>
        <w:pStyle w:val="af8"/>
        <w:tabs>
          <w:tab w:val="left" w:pos="709"/>
        </w:tabs>
        <w:spacing w:after="0"/>
        <w:ind w:left="0" w:right="-57"/>
        <w:jc w:val="both"/>
        <w:rPr>
          <w:i/>
          <w:iCs/>
          <w:color w:val="000000" w:themeColor="text1"/>
        </w:rPr>
      </w:pPr>
    </w:p>
    <w:p w:rsidR="00B35433" w:rsidRPr="00B35433" w:rsidRDefault="00B35433" w:rsidP="00B35433">
      <w:pPr>
        <w:suppressAutoHyphens/>
        <w:autoSpaceDE w:val="0"/>
        <w:autoSpaceDN w:val="0"/>
        <w:adjustRightInd w:val="0"/>
        <w:spacing w:after="0" w:line="276" w:lineRule="auto"/>
        <w:ind w:left="720"/>
        <w:jc w:val="both"/>
        <w:rPr>
          <w:rFonts w:ascii="Times New Roman" w:eastAsia="Arial" w:hAnsi="Times New Roman" w:cs="Times New Roman"/>
          <w:b/>
          <w:bCs/>
          <w:caps/>
          <w:color w:val="000000"/>
          <w:sz w:val="24"/>
          <w:szCs w:val="24"/>
          <w:lang w:eastAsia="bg-BG" w:bidi="he-IL"/>
        </w:rPr>
      </w:pPr>
    </w:p>
    <w:p w:rsidR="00B35433" w:rsidRPr="00B35433" w:rsidRDefault="00B35433" w:rsidP="00B35433">
      <w:pPr>
        <w:suppressAutoHyphens/>
        <w:spacing w:after="0" w:line="240" w:lineRule="auto"/>
        <w:rPr>
          <w:rFonts w:ascii="Times New Roman" w:eastAsia="Arial" w:hAnsi="Times New Roman" w:cs="Times New Roman"/>
          <w:color w:val="000000"/>
          <w:sz w:val="24"/>
          <w:szCs w:val="24"/>
          <w:lang w:eastAsia="hi-IN" w:bidi="hi-IN"/>
        </w:rPr>
      </w:pPr>
    </w:p>
    <w:p w:rsidR="00B35433" w:rsidRPr="00B35433" w:rsidRDefault="00B35433" w:rsidP="00B35433">
      <w:pPr>
        <w:suppressAutoHyphens/>
        <w:spacing w:after="0" w:line="276" w:lineRule="auto"/>
        <w:ind w:firstLine="720"/>
        <w:jc w:val="both"/>
        <w:rPr>
          <w:rFonts w:ascii="Times New Roman" w:eastAsia="Arial" w:hAnsi="Times New Roman" w:cs="Times New Roman"/>
          <w:color w:val="000000"/>
          <w:sz w:val="24"/>
          <w:szCs w:val="24"/>
          <w:lang w:eastAsia="hi-IN" w:bidi="hi-IN"/>
        </w:rPr>
      </w:pPr>
      <w:r w:rsidRPr="00B35433">
        <w:rPr>
          <w:rFonts w:ascii="Times New Roman" w:eastAsia="Arial" w:hAnsi="Times New Roman" w:cs="Times New Roman"/>
          <w:color w:val="000000"/>
          <w:sz w:val="24"/>
          <w:szCs w:val="24"/>
          <w:lang w:eastAsia="hi-IN" w:bidi="hi-IN"/>
        </w:rPr>
        <w:t>Известно ми е, че при деклариране на неверни данни нося наказателна отговорност по чл.313 от НК.</w:t>
      </w:r>
    </w:p>
    <w:p w:rsidR="00B35433" w:rsidRPr="00B35433" w:rsidRDefault="00B35433" w:rsidP="00B35433">
      <w:pPr>
        <w:suppressAutoHyphens/>
        <w:spacing w:after="0" w:line="360" w:lineRule="auto"/>
        <w:rPr>
          <w:rFonts w:ascii="Times New Roman" w:eastAsia="Arial" w:hAnsi="Times New Roman" w:cs="Times New Roman"/>
          <w:color w:val="000000"/>
          <w:sz w:val="24"/>
          <w:szCs w:val="24"/>
          <w:u w:val="single"/>
          <w:lang w:eastAsia="hi-IN" w:bidi="hi-IN"/>
        </w:rPr>
      </w:pPr>
    </w:p>
    <w:p w:rsidR="00B35433" w:rsidRPr="00B35433" w:rsidRDefault="00B35433" w:rsidP="00B35433">
      <w:pPr>
        <w:suppressAutoHyphens/>
        <w:spacing w:after="0" w:line="360" w:lineRule="auto"/>
        <w:rPr>
          <w:rFonts w:ascii="Times New Roman" w:eastAsia="Arial" w:hAnsi="Times New Roman" w:cs="Times New Roman"/>
          <w:color w:val="000000"/>
          <w:sz w:val="24"/>
          <w:szCs w:val="24"/>
          <w:lang w:eastAsia="hi-IN" w:bidi="hi-IN"/>
        </w:rPr>
      </w:pPr>
      <w:r w:rsidRPr="00B35433">
        <w:rPr>
          <w:rFonts w:ascii="Times New Roman" w:eastAsia="Arial" w:hAnsi="Times New Roman" w:cs="Times New Roman"/>
          <w:color w:val="000000"/>
          <w:sz w:val="24"/>
          <w:szCs w:val="24"/>
          <w:u w:val="single"/>
          <w:lang w:eastAsia="hi-IN" w:bidi="hi-IN"/>
        </w:rPr>
        <w:tab/>
      </w:r>
      <w:r w:rsidRPr="00B35433">
        <w:rPr>
          <w:rFonts w:ascii="Times New Roman" w:eastAsia="Arial" w:hAnsi="Times New Roman" w:cs="Times New Roman"/>
          <w:color w:val="000000"/>
          <w:sz w:val="24"/>
          <w:szCs w:val="24"/>
          <w:u w:val="single"/>
          <w:lang w:eastAsia="hi-IN" w:bidi="hi-IN"/>
        </w:rPr>
        <w:tab/>
      </w:r>
      <w:r w:rsidRPr="00B35433">
        <w:rPr>
          <w:rFonts w:ascii="Times New Roman" w:eastAsia="Arial" w:hAnsi="Times New Roman" w:cs="Times New Roman"/>
          <w:color w:val="000000"/>
          <w:sz w:val="24"/>
          <w:szCs w:val="24"/>
          <w:u w:val="single"/>
          <w:lang w:eastAsia="hi-IN" w:bidi="hi-IN"/>
        </w:rPr>
        <w:tab/>
      </w:r>
      <w:r w:rsidRPr="00B35433">
        <w:rPr>
          <w:rFonts w:ascii="Times New Roman" w:eastAsia="Arial" w:hAnsi="Times New Roman" w:cs="Times New Roman"/>
          <w:color w:val="000000"/>
          <w:sz w:val="24"/>
          <w:szCs w:val="24"/>
          <w:lang w:eastAsia="hi-IN" w:bidi="hi-IN"/>
        </w:rPr>
        <w:t xml:space="preserve">г. </w:t>
      </w:r>
      <w:r w:rsidRPr="00B35433">
        <w:rPr>
          <w:rFonts w:ascii="Times New Roman" w:eastAsia="Arial" w:hAnsi="Times New Roman" w:cs="Times New Roman"/>
          <w:color w:val="000000"/>
          <w:sz w:val="24"/>
          <w:szCs w:val="24"/>
          <w:lang w:eastAsia="hi-IN" w:bidi="hi-IN"/>
        </w:rPr>
        <w:tab/>
      </w:r>
      <w:r w:rsidRPr="00B35433">
        <w:rPr>
          <w:rFonts w:ascii="Times New Roman" w:eastAsia="Arial" w:hAnsi="Times New Roman" w:cs="Times New Roman"/>
          <w:color w:val="000000"/>
          <w:sz w:val="24"/>
          <w:szCs w:val="24"/>
          <w:lang w:eastAsia="hi-IN" w:bidi="hi-IN"/>
        </w:rPr>
        <w:tab/>
      </w:r>
      <w:r w:rsidRPr="00B35433">
        <w:rPr>
          <w:rFonts w:ascii="Times New Roman" w:eastAsia="Arial" w:hAnsi="Times New Roman" w:cs="Times New Roman"/>
          <w:color w:val="000000"/>
          <w:sz w:val="24"/>
          <w:szCs w:val="24"/>
          <w:lang w:eastAsia="hi-IN" w:bidi="hi-IN"/>
        </w:rPr>
        <w:tab/>
      </w:r>
      <w:r w:rsidRPr="00B35433">
        <w:rPr>
          <w:rFonts w:ascii="Times New Roman" w:eastAsia="Arial" w:hAnsi="Times New Roman" w:cs="Times New Roman"/>
          <w:color w:val="000000"/>
          <w:sz w:val="24"/>
          <w:szCs w:val="24"/>
          <w:lang w:eastAsia="hi-IN" w:bidi="hi-IN"/>
        </w:rPr>
        <w:tab/>
      </w:r>
      <w:r w:rsidRPr="00B35433">
        <w:rPr>
          <w:rFonts w:ascii="Times New Roman" w:eastAsia="Arial" w:hAnsi="Times New Roman" w:cs="Times New Roman"/>
          <w:color w:val="000000"/>
          <w:sz w:val="24"/>
          <w:szCs w:val="24"/>
          <w:lang w:eastAsia="hi-IN" w:bidi="hi-IN"/>
        </w:rPr>
        <w:tab/>
        <w:t xml:space="preserve">Декларатор: </w:t>
      </w:r>
      <w:r w:rsidRPr="00B35433">
        <w:rPr>
          <w:rFonts w:ascii="Times New Roman" w:eastAsia="Arial" w:hAnsi="Times New Roman" w:cs="Times New Roman"/>
          <w:color w:val="000000"/>
          <w:sz w:val="24"/>
          <w:szCs w:val="24"/>
          <w:lang w:eastAsia="hi-IN" w:bidi="hi-IN"/>
        </w:rPr>
        <w:tab/>
      </w:r>
      <w:r w:rsidRPr="00B35433">
        <w:rPr>
          <w:rFonts w:ascii="Times New Roman" w:eastAsia="Arial" w:hAnsi="Times New Roman" w:cs="Times New Roman"/>
          <w:color w:val="000000"/>
          <w:sz w:val="24"/>
          <w:szCs w:val="24"/>
          <w:u w:val="single"/>
          <w:lang w:eastAsia="hi-IN" w:bidi="hi-IN"/>
        </w:rPr>
        <w:tab/>
      </w:r>
      <w:r w:rsidRPr="00B35433">
        <w:rPr>
          <w:rFonts w:ascii="Times New Roman" w:eastAsia="Arial" w:hAnsi="Times New Roman" w:cs="Times New Roman"/>
          <w:color w:val="000000"/>
          <w:sz w:val="24"/>
          <w:szCs w:val="24"/>
          <w:u w:val="single"/>
          <w:lang w:eastAsia="hi-IN" w:bidi="hi-IN"/>
        </w:rPr>
        <w:tab/>
      </w:r>
    </w:p>
    <w:p w:rsidR="00B35433" w:rsidRPr="00B35433" w:rsidRDefault="00B35433" w:rsidP="00B35433">
      <w:pPr>
        <w:suppressAutoHyphens/>
        <w:spacing w:after="0" w:line="276" w:lineRule="auto"/>
        <w:jc w:val="both"/>
        <w:rPr>
          <w:rFonts w:ascii="Times New Roman" w:eastAsia="Arial" w:hAnsi="Times New Roman" w:cs="Times New Roman"/>
          <w:bCs/>
          <w:i/>
          <w:color w:val="000000"/>
          <w:sz w:val="24"/>
          <w:szCs w:val="24"/>
          <w:lang w:val="en-US" w:eastAsia="hi-IN" w:bidi="hi-IN"/>
        </w:rPr>
      </w:pPr>
    </w:p>
    <w:p w:rsidR="00B35433" w:rsidRPr="00B35433" w:rsidRDefault="00B35433" w:rsidP="00B35433">
      <w:pPr>
        <w:suppressAutoHyphens/>
        <w:spacing w:after="0" w:line="276" w:lineRule="auto"/>
        <w:jc w:val="both"/>
        <w:rPr>
          <w:rFonts w:ascii="Times New Roman" w:eastAsia="Arial" w:hAnsi="Times New Roman" w:cs="Times New Roman"/>
          <w:bCs/>
          <w:i/>
          <w:color w:val="000000"/>
          <w:sz w:val="24"/>
          <w:szCs w:val="24"/>
          <w:lang w:eastAsia="hi-IN" w:bidi="hi-IN"/>
        </w:rPr>
      </w:pPr>
    </w:p>
    <w:p w:rsidR="00B35433" w:rsidRPr="00B35433" w:rsidRDefault="00B35433" w:rsidP="00B35433">
      <w:pPr>
        <w:suppressAutoHyphens/>
        <w:spacing w:after="0" w:line="276" w:lineRule="auto"/>
        <w:jc w:val="both"/>
        <w:rPr>
          <w:rFonts w:ascii="Times New Roman" w:eastAsia="Arial" w:hAnsi="Times New Roman" w:cs="Times New Roman"/>
          <w:bCs/>
          <w:i/>
          <w:color w:val="000000"/>
          <w:sz w:val="24"/>
          <w:szCs w:val="24"/>
          <w:lang w:val="en-US" w:eastAsia="hi-IN" w:bidi="hi-IN"/>
        </w:rPr>
      </w:pPr>
    </w:p>
    <w:p w:rsidR="00B35433" w:rsidRPr="00B35433" w:rsidRDefault="00B35433" w:rsidP="00B35433">
      <w:pPr>
        <w:suppressAutoHyphens/>
        <w:spacing w:after="0" w:line="276" w:lineRule="auto"/>
        <w:jc w:val="both"/>
        <w:rPr>
          <w:rFonts w:ascii="Times New Roman" w:eastAsia="Arial" w:hAnsi="Times New Roman" w:cs="Times New Roman"/>
          <w:b/>
          <w:i/>
          <w:color w:val="000000"/>
          <w:sz w:val="24"/>
          <w:szCs w:val="24"/>
          <w:lang w:val="en-US" w:eastAsia="hi-IN" w:bidi="hi-IN"/>
        </w:rPr>
      </w:pPr>
      <w:r w:rsidRPr="00B35433">
        <w:rPr>
          <w:rFonts w:ascii="Times New Roman" w:eastAsia="Arial" w:hAnsi="Times New Roman" w:cs="Times New Roman"/>
          <w:b/>
          <w:bCs/>
          <w:i/>
          <w:color w:val="000000"/>
          <w:sz w:val="24"/>
          <w:szCs w:val="24"/>
          <w:lang w:eastAsia="hi-IN" w:bidi="hi-IN"/>
        </w:rPr>
        <w:t>Забележка</w:t>
      </w:r>
      <w:r w:rsidRPr="00B35433">
        <w:rPr>
          <w:rFonts w:ascii="Times New Roman" w:eastAsia="Arial" w:hAnsi="Times New Roman" w:cs="Times New Roman"/>
          <w:b/>
          <w:i/>
          <w:color w:val="000000"/>
          <w:sz w:val="24"/>
          <w:szCs w:val="24"/>
          <w:lang w:eastAsia="hi-IN" w:bidi="hi-IN"/>
        </w:rPr>
        <w:t xml:space="preserve">: </w:t>
      </w:r>
    </w:p>
    <w:p w:rsidR="00B35433" w:rsidRPr="00B35433" w:rsidRDefault="00B35433" w:rsidP="002E4B9E">
      <w:pPr>
        <w:numPr>
          <w:ilvl w:val="0"/>
          <w:numId w:val="33"/>
        </w:numPr>
        <w:suppressAutoHyphens/>
        <w:spacing w:after="0" w:line="276" w:lineRule="auto"/>
        <w:jc w:val="both"/>
        <w:rPr>
          <w:rFonts w:ascii="Times New Roman" w:eastAsia="Arial" w:hAnsi="Times New Roman" w:cs="Times New Roman"/>
          <w:b/>
          <w:color w:val="000000"/>
          <w:sz w:val="24"/>
          <w:szCs w:val="24"/>
          <w:lang w:eastAsia="hi-IN" w:bidi="hi-IN"/>
        </w:rPr>
      </w:pPr>
      <w:r w:rsidRPr="00B35433">
        <w:rPr>
          <w:rFonts w:ascii="Times New Roman" w:eastAsia="Arial" w:hAnsi="Times New Roman" w:cs="Times New Roman"/>
          <w:b/>
          <w:i/>
          <w:color w:val="000000"/>
          <w:sz w:val="24"/>
          <w:szCs w:val="24"/>
          <w:lang w:eastAsia="hi-IN" w:bidi="hi-IN"/>
        </w:rPr>
        <w:t>Основанията по чл. 54, ал. 1, т. 1, 2 и 7 от ЗОП се отнасят за лицата, които представляват участника.</w:t>
      </w:r>
    </w:p>
    <w:p w:rsidR="00B35433" w:rsidRPr="00B35433" w:rsidRDefault="00B35433" w:rsidP="002E4B9E">
      <w:pPr>
        <w:numPr>
          <w:ilvl w:val="0"/>
          <w:numId w:val="33"/>
        </w:numPr>
        <w:suppressAutoHyphens/>
        <w:spacing w:after="0" w:line="276" w:lineRule="auto"/>
        <w:jc w:val="both"/>
        <w:rPr>
          <w:rFonts w:ascii="Times New Roman" w:eastAsia="Arial" w:hAnsi="Times New Roman" w:cs="Times New Roman"/>
          <w:b/>
          <w:i/>
          <w:iCs/>
          <w:color w:val="000000"/>
          <w:sz w:val="24"/>
          <w:szCs w:val="24"/>
          <w:lang w:eastAsia="hi-IN" w:bidi="hi-IN"/>
        </w:rPr>
      </w:pPr>
      <w:r w:rsidRPr="00B35433">
        <w:rPr>
          <w:rFonts w:ascii="Times New Roman" w:eastAsia="Arial" w:hAnsi="Times New Roman" w:cs="Times New Roman"/>
          <w:b/>
          <w:i/>
          <w:iCs/>
          <w:color w:val="000000"/>
          <w:sz w:val="24"/>
          <w:szCs w:val="24"/>
          <w:lang w:eastAsia="hi-IN" w:bidi="hi-IN"/>
        </w:rPr>
        <w:t>Когато участникът се представлява от повече от едно лице, декларацията за обстоятелствата по чл. 54, ал. 1, т. 3 – 6 от ЗОП се подписва от лицето, което може самостоятелно да го представлява.</w:t>
      </w:r>
    </w:p>
    <w:p w:rsidR="00B35433" w:rsidRPr="00B35433" w:rsidRDefault="00B35433" w:rsidP="002E4B9E">
      <w:pPr>
        <w:numPr>
          <w:ilvl w:val="0"/>
          <w:numId w:val="33"/>
        </w:numPr>
        <w:suppressAutoHyphens/>
        <w:spacing w:after="0" w:line="276" w:lineRule="auto"/>
        <w:jc w:val="both"/>
        <w:rPr>
          <w:rFonts w:ascii="Times New Roman" w:eastAsia="Arial" w:hAnsi="Times New Roman" w:cs="Times New Roman"/>
          <w:b/>
          <w:i/>
          <w:color w:val="000000"/>
          <w:sz w:val="24"/>
          <w:szCs w:val="24"/>
          <w:lang w:eastAsia="hi-IN" w:bidi="hi-IN"/>
        </w:rPr>
      </w:pPr>
      <w:r w:rsidRPr="00B35433">
        <w:rPr>
          <w:rFonts w:ascii="Times New Roman" w:eastAsia="Arial" w:hAnsi="Times New Roman" w:cs="Times New Roman"/>
          <w:b/>
          <w:i/>
          <w:color w:val="000000"/>
          <w:sz w:val="24"/>
          <w:szCs w:val="24"/>
          <w:lang w:eastAsia="hi-IN" w:bidi="hi-IN"/>
        </w:rPr>
        <w:t>Декларацията се подава и от трети лица/и/или подизпълнители, съгласно чл. 65, ал.4 и чл.66, ал.2 от ЗОП.</w:t>
      </w:r>
    </w:p>
    <w:p w:rsidR="00B35433" w:rsidRPr="00B35433" w:rsidRDefault="00B35433" w:rsidP="002E4B9E">
      <w:pPr>
        <w:numPr>
          <w:ilvl w:val="0"/>
          <w:numId w:val="33"/>
        </w:numPr>
        <w:suppressAutoHyphens/>
        <w:spacing w:after="0" w:line="276" w:lineRule="auto"/>
        <w:jc w:val="both"/>
        <w:rPr>
          <w:rFonts w:ascii="Times New Roman" w:eastAsia="Arial" w:hAnsi="Times New Roman" w:cs="Times New Roman"/>
          <w:b/>
          <w:i/>
          <w:color w:val="000000"/>
          <w:sz w:val="24"/>
          <w:szCs w:val="24"/>
          <w:lang w:eastAsia="hi-IN" w:bidi="hi-IN"/>
        </w:rPr>
      </w:pPr>
      <w:r w:rsidRPr="00B35433">
        <w:rPr>
          <w:rFonts w:ascii="Times New Roman" w:eastAsia="Arial" w:hAnsi="Times New Roman" w:cs="Times New Roman"/>
          <w:b/>
          <w:i/>
          <w:color w:val="000000"/>
          <w:sz w:val="24"/>
          <w:szCs w:val="24"/>
          <w:lang w:eastAsia="hi-IN" w:bidi="hi-IN"/>
        </w:rPr>
        <w:t>Декларацията се подава и от участник ако е обединение от физически и/или юридически лица, включени в обединението, съгласно чл.57, ал.2 от ЗОП.</w:t>
      </w:r>
    </w:p>
    <w:p w:rsidR="00B35433" w:rsidRPr="002958EF" w:rsidRDefault="00B35433" w:rsidP="002958EF">
      <w:pPr>
        <w:tabs>
          <w:tab w:val="left" w:pos="0"/>
        </w:tabs>
        <w:spacing w:after="0" w:line="240" w:lineRule="auto"/>
        <w:jc w:val="right"/>
        <w:rPr>
          <w:rFonts w:ascii="Times New Roman" w:hAnsi="Times New Roman" w:cs="Times New Roman"/>
          <w:b/>
          <w:i/>
          <w:sz w:val="24"/>
          <w:szCs w:val="24"/>
        </w:rPr>
      </w:pPr>
    </w:p>
    <w:p w:rsidR="002958EF" w:rsidRDefault="002958EF" w:rsidP="002958EF">
      <w:pPr>
        <w:tabs>
          <w:tab w:val="left" w:pos="0"/>
        </w:tabs>
        <w:spacing w:after="0" w:line="240" w:lineRule="auto"/>
        <w:jc w:val="right"/>
        <w:rPr>
          <w:rFonts w:ascii="Times New Roman" w:hAnsi="Times New Roman" w:cs="Times New Roman"/>
          <w:b/>
          <w:i/>
          <w:sz w:val="24"/>
          <w:szCs w:val="24"/>
        </w:rPr>
      </w:pPr>
    </w:p>
    <w:p w:rsidR="00010A47" w:rsidRDefault="00010A47" w:rsidP="002958EF">
      <w:pPr>
        <w:tabs>
          <w:tab w:val="left" w:pos="0"/>
        </w:tabs>
        <w:spacing w:after="0" w:line="240" w:lineRule="auto"/>
        <w:jc w:val="right"/>
        <w:rPr>
          <w:rFonts w:ascii="Times New Roman" w:hAnsi="Times New Roman" w:cs="Times New Roman"/>
          <w:b/>
          <w:i/>
          <w:sz w:val="24"/>
          <w:szCs w:val="24"/>
        </w:rPr>
      </w:pPr>
    </w:p>
    <w:p w:rsidR="00010A47" w:rsidRDefault="00010A47" w:rsidP="002958EF">
      <w:pPr>
        <w:tabs>
          <w:tab w:val="left" w:pos="0"/>
        </w:tabs>
        <w:spacing w:after="0" w:line="240" w:lineRule="auto"/>
        <w:jc w:val="right"/>
        <w:rPr>
          <w:rFonts w:ascii="Times New Roman" w:hAnsi="Times New Roman" w:cs="Times New Roman"/>
          <w:b/>
          <w:i/>
          <w:sz w:val="24"/>
          <w:szCs w:val="24"/>
        </w:rPr>
      </w:pPr>
    </w:p>
    <w:p w:rsidR="00010A47" w:rsidRDefault="00010A47" w:rsidP="002958EF">
      <w:pPr>
        <w:tabs>
          <w:tab w:val="left" w:pos="0"/>
        </w:tabs>
        <w:spacing w:after="0" w:line="240" w:lineRule="auto"/>
        <w:jc w:val="right"/>
        <w:rPr>
          <w:rFonts w:ascii="Times New Roman" w:hAnsi="Times New Roman" w:cs="Times New Roman"/>
          <w:b/>
          <w:i/>
          <w:sz w:val="24"/>
          <w:szCs w:val="24"/>
        </w:rPr>
      </w:pPr>
    </w:p>
    <w:p w:rsidR="00010A47" w:rsidRDefault="00010A47" w:rsidP="002958EF">
      <w:pPr>
        <w:tabs>
          <w:tab w:val="left" w:pos="0"/>
        </w:tabs>
        <w:spacing w:after="0" w:line="240" w:lineRule="auto"/>
        <w:jc w:val="right"/>
        <w:rPr>
          <w:rFonts w:ascii="Times New Roman" w:hAnsi="Times New Roman" w:cs="Times New Roman"/>
          <w:b/>
          <w:i/>
          <w:sz w:val="24"/>
          <w:szCs w:val="24"/>
        </w:rPr>
      </w:pPr>
    </w:p>
    <w:p w:rsidR="00010A47" w:rsidRDefault="00010A47" w:rsidP="002958EF">
      <w:pPr>
        <w:tabs>
          <w:tab w:val="left" w:pos="0"/>
        </w:tabs>
        <w:spacing w:after="0" w:line="240" w:lineRule="auto"/>
        <w:jc w:val="right"/>
        <w:rPr>
          <w:rFonts w:ascii="Times New Roman" w:hAnsi="Times New Roman" w:cs="Times New Roman"/>
          <w:b/>
          <w:i/>
          <w:sz w:val="24"/>
          <w:szCs w:val="24"/>
        </w:rPr>
      </w:pPr>
    </w:p>
    <w:p w:rsidR="00010A47" w:rsidRDefault="00010A47" w:rsidP="002958EF">
      <w:pPr>
        <w:tabs>
          <w:tab w:val="left" w:pos="0"/>
        </w:tabs>
        <w:spacing w:after="0" w:line="240" w:lineRule="auto"/>
        <w:jc w:val="right"/>
        <w:rPr>
          <w:rFonts w:ascii="Times New Roman" w:hAnsi="Times New Roman" w:cs="Times New Roman"/>
          <w:b/>
          <w:i/>
          <w:sz w:val="24"/>
          <w:szCs w:val="24"/>
        </w:rPr>
      </w:pPr>
    </w:p>
    <w:p w:rsidR="00010A47" w:rsidRDefault="00010A47" w:rsidP="002958EF">
      <w:pPr>
        <w:tabs>
          <w:tab w:val="left" w:pos="0"/>
        </w:tabs>
        <w:spacing w:after="0" w:line="240" w:lineRule="auto"/>
        <w:jc w:val="right"/>
        <w:rPr>
          <w:rFonts w:ascii="Times New Roman" w:hAnsi="Times New Roman" w:cs="Times New Roman"/>
          <w:b/>
          <w:i/>
          <w:sz w:val="24"/>
          <w:szCs w:val="24"/>
        </w:rPr>
      </w:pPr>
    </w:p>
    <w:p w:rsidR="00010A47" w:rsidRDefault="00010A47" w:rsidP="002958EF">
      <w:pPr>
        <w:tabs>
          <w:tab w:val="left" w:pos="0"/>
        </w:tabs>
        <w:spacing w:after="0" w:line="240" w:lineRule="auto"/>
        <w:jc w:val="right"/>
        <w:rPr>
          <w:rFonts w:ascii="Times New Roman" w:hAnsi="Times New Roman" w:cs="Times New Roman"/>
          <w:b/>
          <w:i/>
          <w:sz w:val="24"/>
          <w:szCs w:val="24"/>
        </w:rPr>
      </w:pPr>
    </w:p>
    <w:p w:rsidR="00010A47" w:rsidRDefault="00010A47" w:rsidP="002958EF">
      <w:pPr>
        <w:tabs>
          <w:tab w:val="left" w:pos="0"/>
        </w:tabs>
        <w:spacing w:after="0" w:line="240" w:lineRule="auto"/>
        <w:jc w:val="right"/>
        <w:rPr>
          <w:rFonts w:ascii="Times New Roman" w:hAnsi="Times New Roman" w:cs="Times New Roman"/>
          <w:b/>
          <w:i/>
          <w:sz w:val="24"/>
          <w:szCs w:val="24"/>
        </w:rPr>
      </w:pPr>
    </w:p>
    <w:p w:rsidR="00010A47" w:rsidRDefault="00010A47" w:rsidP="002958EF">
      <w:pPr>
        <w:tabs>
          <w:tab w:val="left" w:pos="0"/>
        </w:tabs>
        <w:spacing w:after="0" w:line="240" w:lineRule="auto"/>
        <w:jc w:val="right"/>
        <w:rPr>
          <w:rFonts w:ascii="Times New Roman" w:hAnsi="Times New Roman" w:cs="Times New Roman"/>
          <w:b/>
          <w:i/>
          <w:sz w:val="24"/>
          <w:szCs w:val="24"/>
        </w:rPr>
      </w:pPr>
    </w:p>
    <w:p w:rsidR="00010A47" w:rsidRDefault="00010A47" w:rsidP="002958EF">
      <w:pPr>
        <w:tabs>
          <w:tab w:val="left" w:pos="0"/>
        </w:tabs>
        <w:spacing w:after="0" w:line="240" w:lineRule="auto"/>
        <w:jc w:val="right"/>
        <w:rPr>
          <w:rFonts w:ascii="Times New Roman" w:hAnsi="Times New Roman" w:cs="Times New Roman"/>
          <w:b/>
          <w:i/>
          <w:sz w:val="24"/>
          <w:szCs w:val="24"/>
        </w:rPr>
      </w:pPr>
    </w:p>
    <w:p w:rsidR="00010A47" w:rsidRDefault="00010A47" w:rsidP="002958EF">
      <w:pPr>
        <w:tabs>
          <w:tab w:val="left" w:pos="0"/>
        </w:tabs>
        <w:spacing w:after="0" w:line="240" w:lineRule="auto"/>
        <w:jc w:val="right"/>
        <w:rPr>
          <w:rFonts w:ascii="Times New Roman" w:hAnsi="Times New Roman" w:cs="Times New Roman"/>
          <w:b/>
          <w:i/>
          <w:sz w:val="24"/>
          <w:szCs w:val="24"/>
        </w:rPr>
      </w:pPr>
    </w:p>
    <w:p w:rsidR="00010A47" w:rsidRDefault="00010A47" w:rsidP="002958EF">
      <w:pPr>
        <w:tabs>
          <w:tab w:val="left" w:pos="0"/>
        </w:tabs>
        <w:spacing w:after="0" w:line="240" w:lineRule="auto"/>
        <w:jc w:val="right"/>
        <w:rPr>
          <w:rFonts w:ascii="Times New Roman" w:hAnsi="Times New Roman" w:cs="Times New Roman"/>
          <w:b/>
          <w:i/>
          <w:sz w:val="24"/>
          <w:szCs w:val="24"/>
        </w:rPr>
      </w:pPr>
    </w:p>
    <w:p w:rsidR="00010A47" w:rsidRDefault="00010A47" w:rsidP="002958EF">
      <w:pPr>
        <w:tabs>
          <w:tab w:val="left" w:pos="0"/>
        </w:tabs>
        <w:spacing w:after="0" w:line="240" w:lineRule="auto"/>
        <w:jc w:val="right"/>
        <w:rPr>
          <w:rFonts w:ascii="Times New Roman" w:hAnsi="Times New Roman" w:cs="Times New Roman"/>
          <w:b/>
          <w:i/>
          <w:sz w:val="24"/>
          <w:szCs w:val="24"/>
        </w:rPr>
      </w:pPr>
    </w:p>
    <w:p w:rsidR="00010A47" w:rsidRDefault="00010A47" w:rsidP="002958EF">
      <w:pPr>
        <w:tabs>
          <w:tab w:val="left" w:pos="0"/>
        </w:tabs>
        <w:spacing w:after="0" w:line="240" w:lineRule="auto"/>
        <w:jc w:val="right"/>
        <w:rPr>
          <w:rFonts w:ascii="Times New Roman" w:hAnsi="Times New Roman" w:cs="Times New Roman"/>
          <w:b/>
          <w:i/>
          <w:sz w:val="24"/>
          <w:szCs w:val="24"/>
        </w:rPr>
      </w:pPr>
    </w:p>
    <w:p w:rsidR="00010A47" w:rsidRDefault="00010A47" w:rsidP="002958EF">
      <w:pPr>
        <w:tabs>
          <w:tab w:val="left" w:pos="0"/>
        </w:tabs>
        <w:spacing w:after="0" w:line="240" w:lineRule="auto"/>
        <w:jc w:val="right"/>
        <w:rPr>
          <w:rFonts w:ascii="Times New Roman" w:hAnsi="Times New Roman" w:cs="Times New Roman"/>
          <w:b/>
          <w:i/>
          <w:sz w:val="24"/>
          <w:szCs w:val="24"/>
        </w:rPr>
      </w:pPr>
    </w:p>
    <w:p w:rsidR="00010A47" w:rsidRDefault="00010A47" w:rsidP="002958EF">
      <w:pPr>
        <w:tabs>
          <w:tab w:val="left" w:pos="0"/>
        </w:tabs>
        <w:spacing w:after="0" w:line="240" w:lineRule="auto"/>
        <w:jc w:val="right"/>
        <w:rPr>
          <w:rFonts w:ascii="Times New Roman" w:hAnsi="Times New Roman" w:cs="Times New Roman"/>
          <w:b/>
          <w:i/>
          <w:sz w:val="24"/>
          <w:szCs w:val="24"/>
        </w:rPr>
      </w:pPr>
    </w:p>
    <w:p w:rsidR="00010A47" w:rsidRDefault="00010A47" w:rsidP="002958EF">
      <w:pPr>
        <w:tabs>
          <w:tab w:val="left" w:pos="0"/>
        </w:tabs>
        <w:spacing w:after="0" w:line="240" w:lineRule="auto"/>
        <w:jc w:val="right"/>
        <w:rPr>
          <w:rFonts w:ascii="Times New Roman" w:hAnsi="Times New Roman" w:cs="Times New Roman"/>
          <w:b/>
          <w:i/>
          <w:sz w:val="24"/>
          <w:szCs w:val="24"/>
        </w:rPr>
      </w:pPr>
    </w:p>
    <w:p w:rsidR="00010A47" w:rsidRDefault="00010A47" w:rsidP="002958EF">
      <w:pPr>
        <w:tabs>
          <w:tab w:val="left" w:pos="0"/>
        </w:tabs>
        <w:spacing w:after="0" w:line="240" w:lineRule="auto"/>
        <w:jc w:val="right"/>
        <w:rPr>
          <w:rFonts w:ascii="Times New Roman" w:hAnsi="Times New Roman" w:cs="Times New Roman"/>
          <w:b/>
          <w:i/>
          <w:sz w:val="24"/>
          <w:szCs w:val="24"/>
        </w:rPr>
      </w:pPr>
    </w:p>
    <w:p w:rsidR="00010A47" w:rsidRDefault="00010A47" w:rsidP="002958EF">
      <w:pPr>
        <w:tabs>
          <w:tab w:val="left" w:pos="0"/>
        </w:tabs>
        <w:spacing w:after="0" w:line="240" w:lineRule="auto"/>
        <w:jc w:val="right"/>
        <w:rPr>
          <w:rFonts w:ascii="Times New Roman" w:hAnsi="Times New Roman" w:cs="Times New Roman"/>
          <w:b/>
          <w:i/>
          <w:sz w:val="24"/>
          <w:szCs w:val="24"/>
        </w:rPr>
      </w:pPr>
    </w:p>
    <w:p w:rsidR="00010A47" w:rsidRDefault="00010A47" w:rsidP="002958EF">
      <w:pPr>
        <w:tabs>
          <w:tab w:val="left" w:pos="0"/>
        </w:tabs>
        <w:spacing w:after="0" w:line="240" w:lineRule="auto"/>
        <w:jc w:val="right"/>
        <w:rPr>
          <w:rFonts w:ascii="Times New Roman" w:hAnsi="Times New Roman" w:cs="Times New Roman"/>
          <w:b/>
          <w:i/>
          <w:sz w:val="24"/>
          <w:szCs w:val="24"/>
        </w:rPr>
      </w:pPr>
    </w:p>
    <w:p w:rsidR="00010A47" w:rsidRDefault="00010A47" w:rsidP="002958EF">
      <w:pPr>
        <w:tabs>
          <w:tab w:val="left" w:pos="0"/>
        </w:tabs>
        <w:spacing w:after="0" w:line="240" w:lineRule="auto"/>
        <w:jc w:val="right"/>
        <w:rPr>
          <w:rFonts w:ascii="Times New Roman" w:hAnsi="Times New Roman" w:cs="Times New Roman"/>
          <w:b/>
          <w:i/>
          <w:sz w:val="24"/>
          <w:szCs w:val="24"/>
        </w:rPr>
      </w:pPr>
    </w:p>
    <w:p w:rsidR="00010A47" w:rsidRDefault="00010A47" w:rsidP="002958EF">
      <w:pPr>
        <w:tabs>
          <w:tab w:val="left" w:pos="0"/>
        </w:tabs>
        <w:spacing w:after="0" w:line="240" w:lineRule="auto"/>
        <w:jc w:val="right"/>
        <w:rPr>
          <w:rFonts w:ascii="Times New Roman" w:hAnsi="Times New Roman" w:cs="Times New Roman"/>
          <w:b/>
          <w:i/>
          <w:sz w:val="24"/>
          <w:szCs w:val="24"/>
        </w:rPr>
      </w:pPr>
    </w:p>
    <w:p w:rsidR="00010A47" w:rsidRDefault="00010A47" w:rsidP="002958EF">
      <w:pPr>
        <w:tabs>
          <w:tab w:val="left" w:pos="0"/>
        </w:tabs>
        <w:spacing w:after="0" w:line="240" w:lineRule="auto"/>
        <w:jc w:val="right"/>
        <w:rPr>
          <w:rFonts w:ascii="Times New Roman" w:hAnsi="Times New Roman" w:cs="Times New Roman"/>
          <w:b/>
          <w:i/>
          <w:sz w:val="24"/>
          <w:szCs w:val="24"/>
        </w:rPr>
      </w:pPr>
    </w:p>
    <w:p w:rsidR="00010A47" w:rsidRDefault="00010A47" w:rsidP="002958EF">
      <w:pPr>
        <w:tabs>
          <w:tab w:val="left" w:pos="0"/>
        </w:tabs>
        <w:spacing w:after="0" w:line="240" w:lineRule="auto"/>
        <w:jc w:val="right"/>
        <w:rPr>
          <w:rFonts w:ascii="Times New Roman" w:hAnsi="Times New Roman" w:cs="Times New Roman"/>
          <w:b/>
          <w:i/>
          <w:sz w:val="24"/>
          <w:szCs w:val="24"/>
        </w:rPr>
      </w:pPr>
    </w:p>
    <w:p w:rsidR="00010A47" w:rsidRDefault="00010A47" w:rsidP="002958EF">
      <w:pPr>
        <w:tabs>
          <w:tab w:val="left" w:pos="0"/>
        </w:tabs>
        <w:spacing w:after="0" w:line="240" w:lineRule="auto"/>
        <w:jc w:val="right"/>
        <w:rPr>
          <w:rFonts w:ascii="Times New Roman" w:hAnsi="Times New Roman" w:cs="Times New Roman"/>
          <w:b/>
          <w:i/>
          <w:sz w:val="24"/>
          <w:szCs w:val="24"/>
        </w:rPr>
      </w:pPr>
    </w:p>
    <w:p w:rsidR="00010A47" w:rsidRDefault="00010A47" w:rsidP="002958EF">
      <w:pPr>
        <w:tabs>
          <w:tab w:val="left" w:pos="0"/>
        </w:tabs>
        <w:spacing w:after="0" w:line="240" w:lineRule="auto"/>
        <w:jc w:val="right"/>
        <w:rPr>
          <w:rFonts w:ascii="Times New Roman" w:hAnsi="Times New Roman" w:cs="Times New Roman"/>
          <w:b/>
          <w:i/>
          <w:sz w:val="24"/>
          <w:szCs w:val="24"/>
        </w:rPr>
      </w:pPr>
    </w:p>
    <w:p w:rsidR="00010A47" w:rsidRDefault="00010A47" w:rsidP="002958EF">
      <w:pPr>
        <w:tabs>
          <w:tab w:val="left" w:pos="0"/>
        </w:tabs>
        <w:spacing w:after="0" w:line="240" w:lineRule="auto"/>
        <w:jc w:val="right"/>
        <w:rPr>
          <w:rFonts w:ascii="Times New Roman" w:hAnsi="Times New Roman" w:cs="Times New Roman"/>
          <w:b/>
          <w:i/>
          <w:sz w:val="24"/>
          <w:szCs w:val="24"/>
        </w:rPr>
      </w:pPr>
    </w:p>
    <w:p w:rsidR="00010A47" w:rsidRDefault="00010A47" w:rsidP="002958EF">
      <w:pPr>
        <w:tabs>
          <w:tab w:val="left" w:pos="0"/>
        </w:tabs>
        <w:spacing w:after="0" w:line="240" w:lineRule="auto"/>
        <w:jc w:val="right"/>
        <w:rPr>
          <w:rFonts w:ascii="Times New Roman" w:hAnsi="Times New Roman" w:cs="Times New Roman"/>
          <w:b/>
          <w:i/>
          <w:sz w:val="24"/>
          <w:szCs w:val="24"/>
        </w:rPr>
      </w:pPr>
    </w:p>
    <w:p w:rsidR="00010A47" w:rsidRDefault="00010A47" w:rsidP="002958EF">
      <w:pPr>
        <w:tabs>
          <w:tab w:val="left" w:pos="0"/>
        </w:tabs>
        <w:spacing w:after="0" w:line="240" w:lineRule="auto"/>
        <w:jc w:val="right"/>
        <w:rPr>
          <w:rFonts w:ascii="Times New Roman" w:hAnsi="Times New Roman" w:cs="Times New Roman"/>
          <w:b/>
          <w:i/>
          <w:sz w:val="24"/>
          <w:szCs w:val="24"/>
        </w:rPr>
      </w:pPr>
    </w:p>
    <w:p w:rsidR="00010A47" w:rsidRDefault="00010A47" w:rsidP="002958EF">
      <w:pPr>
        <w:tabs>
          <w:tab w:val="left" w:pos="0"/>
        </w:tabs>
        <w:spacing w:after="0" w:line="240" w:lineRule="auto"/>
        <w:jc w:val="right"/>
        <w:rPr>
          <w:rFonts w:ascii="Times New Roman" w:hAnsi="Times New Roman" w:cs="Times New Roman"/>
          <w:b/>
          <w:i/>
          <w:sz w:val="24"/>
          <w:szCs w:val="24"/>
        </w:rPr>
      </w:pPr>
    </w:p>
    <w:p w:rsidR="00010A47" w:rsidRDefault="00ED4E2C" w:rsidP="002958EF">
      <w:pPr>
        <w:tabs>
          <w:tab w:val="left" w:pos="0"/>
        </w:tabs>
        <w:spacing w:after="0" w:line="240" w:lineRule="auto"/>
        <w:jc w:val="right"/>
        <w:rPr>
          <w:rFonts w:ascii="Times New Roman" w:hAnsi="Times New Roman" w:cs="Times New Roman"/>
          <w:b/>
          <w:i/>
          <w:sz w:val="24"/>
          <w:szCs w:val="24"/>
        </w:rPr>
      </w:pPr>
      <w:r>
        <w:rPr>
          <w:rFonts w:ascii="Times New Roman" w:hAnsi="Times New Roman" w:cs="Times New Roman"/>
          <w:b/>
          <w:i/>
          <w:sz w:val="24"/>
          <w:szCs w:val="24"/>
        </w:rPr>
        <w:t>Образец № 3</w:t>
      </w:r>
    </w:p>
    <w:p w:rsidR="00ED4E2C" w:rsidRDefault="00ED4E2C" w:rsidP="002958EF">
      <w:pPr>
        <w:tabs>
          <w:tab w:val="left" w:pos="0"/>
        </w:tabs>
        <w:spacing w:after="0" w:line="240" w:lineRule="auto"/>
        <w:jc w:val="right"/>
        <w:rPr>
          <w:rFonts w:ascii="Times New Roman" w:hAnsi="Times New Roman" w:cs="Times New Roman"/>
          <w:b/>
          <w:i/>
          <w:sz w:val="24"/>
          <w:szCs w:val="24"/>
        </w:rPr>
      </w:pPr>
    </w:p>
    <w:p w:rsidR="00ED4E2C" w:rsidRPr="00ED4E2C" w:rsidRDefault="00ED4E2C" w:rsidP="00ED4E2C">
      <w:pPr>
        <w:suppressAutoHyphens/>
        <w:snapToGrid w:val="0"/>
        <w:spacing w:before="120" w:after="0" w:line="276" w:lineRule="auto"/>
        <w:ind w:firstLine="540"/>
        <w:jc w:val="center"/>
        <w:rPr>
          <w:rFonts w:ascii="Times New Roman" w:eastAsia="Arial" w:hAnsi="Times New Roman" w:cs="Times New Roman"/>
          <w:b/>
          <w:color w:val="000000"/>
          <w:position w:val="8"/>
          <w:sz w:val="24"/>
          <w:szCs w:val="24"/>
          <w:lang w:eastAsia="hi-IN" w:bidi="hi-IN"/>
        </w:rPr>
      </w:pPr>
      <w:r w:rsidRPr="00ED4E2C">
        <w:rPr>
          <w:rFonts w:ascii="Times New Roman" w:eastAsia="Arial" w:hAnsi="Times New Roman" w:cs="Times New Roman"/>
          <w:b/>
          <w:color w:val="000000"/>
          <w:position w:val="8"/>
          <w:sz w:val="24"/>
          <w:szCs w:val="24"/>
          <w:lang w:eastAsia="hi-IN" w:bidi="hi-IN"/>
        </w:rPr>
        <w:t xml:space="preserve">ДЕКЛАРАЦИЯ </w:t>
      </w:r>
    </w:p>
    <w:p w:rsidR="00ED4E2C" w:rsidRPr="00ED4E2C" w:rsidRDefault="00ED4E2C" w:rsidP="00ED4E2C">
      <w:pPr>
        <w:suppressAutoHyphens/>
        <w:snapToGrid w:val="0"/>
        <w:spacing w:before="120" w:after="0" w:line="276" w:lineRule="auto"/>
        <w:ind w:firstLine="540"/>
        <w:jc w:val="center"/>
        <w:rPr>
          <w:rFonts w:ascii="Times New Roman" w:eastAsia="Times New Roman" w:hAnsi="Times New Roman" w:cs="Times New Roman"/>
          <w:sz w:val="24"/>
          <w:szCs w:val="24"/>
          <w:lang w:eastAsia="ar-SA"/>
        </w:rPr>
      </w:pPr>
      <w:r w:rsidRPr="00ED4E2C">
        <w:rPr>
          <w:rFonts w:ascii="Times New Roman" w:eastAsia="Times New Roman" w:hAnsi="Times New Roman" w:cs="Times New Roman"/>
          <w:b/>
          <w:sz w:val="24"/>
          <w:szCs w:val="24"/>
          <w:lang w:eastAsia="ar-SA"/>
        </w:rPr>
        <w:t>по чл.66, ал.1 от ЗОП</w:t>
      </w:r>
      <w:r w:rsidRPr="00ED4E2C">
        <w:rPr>
          <w:rFonts w:ascii="Times New Roman" w:eastAsia="Times New Roman" w:hAnsi="Times New Roman" w:cs="Times New Roman"/>
          <w:sz w:val="24"/>
          <w:szCs w:val="24"/>
          <w:lang w:eastAsia="ar-SA"/>
        </w:rPr>
        <w:t xml:space="preserve"> </w:t>
      </w:r>
    </w:p>
    <w:p w:rsidR="00ED4E2C" w:rsidRPr="00ED4E2C" w:rsidRDefault="00ED4E2C" w:rsidP="00ED4E2C">
      <w:pPr>
        <w:suppressAutoHyphens/>
        <w:snapToGrid w:val="0"/>
        <w:spacing w:before="120" w:after="0" w:line="276" w:lineRule="auto"/>
        <w:ind w:firstLine="540"/>
        <w:jc w:val="center"/>
        <w:rPr>
          <w:rFonts w:ascii="Times New Roman" w:eastAsia="Arial" w:hAnsi="Times New Roman" w:cs="Times New Roman"/>
          <w:color w:val="000000"/>
          <w:position w:val="8"/>
          <w:sz w:val="24"/>
          <w:szCs w:val="24"/>
          <w:lang w:eastAsia="hi-IN" w:bidi="hi-IN"/>
        </w:rPr>
      </w:pPr>
      <w:r w:rsidRPr="00ED4E2C">
        <w:rPr>
          <w:rFonts w:ascii="Times New Roman" w:eastAsia="Times New Roman" w:hAnsi="Times New Roman" w:cs="Times New Roman"/>
          <w:sz w:val="24"/>
          <w:szCs w:val="24"/>
          <w:lang w:eastAsia="ar-SA"/>
        </w:rPr>
        <w:t>(за доказателство за поетите от подизпълнителите задължения)</w:t>
      </w:r>
    </w:p>
    <w:p w:rsidR="00ED4E2C" w:rsidRPr="00ED4E2C" w:rsidRDefault="00ED4E2C" w:rsidP="00ED4E2C">
      <w:pPr>
        <w:suppressAutoHyphens/>
        <w:snapToGrid w:val="0"/>
        <w:spacing w:before="120" w:after="0" w:line="276" w:lineRule="auto"/>
        <w:ind w:firstLine="540"/>
        <w:jc w:val="both"/>
        <w:rPr>
          <w:rFonts w:ascii="Times New Roman" w:eastAsia="Arial" w:hAnsi="Times New Roman" w:cs="Times New Roman"/>
          <w:color w:val="000000"/>
          <w:position w:val="8"/>
          <w:sz w:val="24"/>
          <w:szCs w:val="24"/>
          <w:lang w:eastAsia="hi-IN" w:bidi="hi-IN"/>
        </w:rPr>
      </w:pPr>
    </w:p>
    <w:p w:rsidR="00ED4E2C" w:rsidRPr="00ED4E2C" w:rsidRDefault="00ED4E2C" w:rsidP="00ED4E2C">
      <w:pPr>
        <w:suppressAutoHyphens/>
        <w:snapToGrid w:val="0"/>
        <w:spacing w:after="0" w:line="276" w:lineRule="auto"/>
        <w:ind w:firstLine="720"/>
        <w:rPr>
          <w:rFonts w:ascii="Times New Roman" w:eastAsia="Arial" w:hAnsi="Times New Roman" w:cs="Times New Roman"/>
          <w:color w:val="000000"/>
          <w:sz w:val="24"/>
          <w:szCs w:val="24"/>
          <w:lang w:eastAsia="hi-IN" w:bidi="hi-IN"/>
        </w:rPr>
      </w:pPr>
      <w:r w:rsidRPr="00ED4E2C">
        <w:rPr>
          <w:rFonts w:ascii="Times New Roman" w:eastAsia="Arial" w:hAnsi="Times New Roman" w:cs="Times New Roman"/>
          <w:color w:val="000000"/>
          <w:sz w:val="24"/>
          <w:szCs w:val="24"/>
          <w:lang w:eastAsia="hi-IN" w:bidi="hi-IN"/>
        </w:rPr>
        <w:t>Долуподписаният/ата......................................................................................................</w:t>
      </w:r>
    </w:p>
    <w:p w:rsidR="00ED4E2C" w:rsidRPr="00ED4E2C" w:rsidRDefault="00ED4E2C" w:rsidP="00ED4E2C">
      <w:pPr>
        <w:suppressAutoHyphens/>
        <w:snapToGrid w:val="0"/>
        <w:spacing w:after="0" w:line="276" w:lineRule="auto"/>
        <w:rPr>
          <w:rFonts w:ascii="Times New Roman" w:eastAsia="Arial" w:hAnsi="Times New Roman" w:cs="Times New Roman"/>
          <w:color w:val="000000"/>
          <w:sz w:val="24"/>
          <w:szCs w:val="24"/>
          <w:lang w:eastAsia="hi-IN" w:bidi="hi-IN"/>
        </w:rPr>
      </w:pPr>
    </w:p>
    <w:p w:rsidR="00ED4E2C" w:rsidRPr="00ED4E2C" w:rsidRDefault="00ED4E2C" w:rsidP="00ED4E2C">
      <w:pPr>
        <w:suppressAutoHyphens/>
        <w:snapToGrid w:val="0"/>
        <w:spacing w:after="0" w:line="276" w:lineRule="auto"/>
        <w:rPr>
          <w:rFonts w:ascii="Times New Roman" w:eastAsia="Arial" w:hAnsi="Times New Roman" w:cs="Times New Roman"/>
          <w:color w:val="000000"/>
          <w:sz w:val="24"/>
          <w:szCs w:val="24"/>
          <w:lang w:eastAsia="hi-IN" w:bidi="hi-IN"/>
        </w:rPr>
      </w:pPr>
      <w:r w:rsidRPr="00ED4E2C">
        <w:rPr>
          <w:rFonts w:ascii="Times New Roman" w:eastAsia="Arial" w:hAnsi="Times New Roman" w:cs="Times New Roman"/>
          <w:color w:val="000000"/>
          <w:sz w:val="24"/>
          <w:szCs w:val="24"/>
          <w:lang w:eastAsia="hi-IN" w:bidi="hi-IN"/>
        </w:rPr>
        <w:t>в качеството  си на......................................................................................................................</w:t>
      </w:r>
    </w:p>
    <w:p w:rsidR="00ED4E2C" w:rsidRPr="00ED4E2C" w:rsidRDefault="00ED4E2C" w:rsidP="00ED4E2C">
      <w:pPr>
        <w:suppressAutoHyphens/>
        <w:snapToGrid w:val="0"/>
        <w:spacing w:after="0" w:line="276" w:lineRule="auto"/>
        <w:ind w:firstLine="720"/>
        <w:rPr>
          <w:rFonts w:ascii="Times New Roman" w:eastAsia="Arial" w:hAnsi="Times New Roman" w:cs="Times New Roman"/>
          <w:color w:val="000000"/>
          <w:sz w:val="24"/>
          <w:szCs w:val="24"/>
          <w:lang w:eastAsia="hi-IN" w:bidi="hi-IN"/>
        </w:rPr>
      </w:pPr>
      <w:r w:rsidRPr="00ED4E2C">
        <w:rPr>
          <w:rFonts w:ascii="Times New Roman" w:eastAsia="Arial" w:hAnsi="Times New Roman" w:cs="Times New Roman"/>
          <w:color w:val="000000"/>
          <w:sz w:val="24"/>
          <w:szCs w:val="24"/>
          <w:lang w:eastAsia="hi-IN" w:bidi="hi-IN"/>
        </w:rPr>
        <w:t xml:space="preserve">           </w:t>
      </w:r>
      <w:r w:rsidRPr="00ED4E2C">
        <w:rPr>
          <w:rFonts w:ascii="Times New Roman" w:eastAsia="Arial" w:hAnsi="Times New Roman" w:cs="Times New Roman"/>
          <w:color w:val="000000"/>
          <w:sz w:val="24"/>
          <w:szCs w:val="24"/>
          <w:lang w:eastAsia="hi-IN" w:bidi="hi-IN"/>
        </w:rPr>
        <w:tab/>
      </w:r>
      <w:r w:rsidRPr="00ED4E2C">
        <w:rPr>
          <w:rFonts w:ascii="Times New Roman" w:eastAsia="Arial" w:hAnsi="Times New Roman" w:cs="Times New Roman"/>
          <w:color w:val="000000"/>
          <w:sz w:val="24"/>
          <w:szCs w:val="24"/>
          <w:lang w:eastAsia="hi-IN" w:bidi="hi-IN"/>
        </w:rPr>
        <w:tab/>
        <w:t>/ръководител, управител, директор и др./</w:t>
      </w:r>
    </w:p>
    <w:p w:rsidR="00ED4E2C" w:rsidRPr="00ED4E2C" w:rsidRDefault="00ED4E2C" w:rsidP="00ED4E2C">
      <w:pPr>
        <w:suppressAutoHyphens/>
        <w:snapToGrid w:val="0"/>
        <w:spacing w:after="0" w:line="276" w:lineRule="auto"/>
        <w:rPr>
          <w:rFonts w:ascii="Times New Roman" w:eastAsia="Arial" w:hAnsi="Times New Roman" w:cs="Times New Roman"/>
          <w:color w:val="000000"/>
          <w:sz w:val="24"/>
          <w:szCs w:val="24"/>
          <w:lang w:eastAsia="hi-IN" w:bidi="hi-IN"/>
        </w:rPr>
      </w:pPr>
    </w:p>
    <w:p w:rsidR="00ED4E2C" w:rsidRPr="00ED4E2C" w:rsidRDefault="00ED4E2C" w:rsidP="00ED4E2C">
      <w:pPr>
        <w:suppressAutoHyphens/>
        <w:snapToGrid w:val="0"/>
        <w:spacing w:after="0" w:line="276" w:lineRule="auto"/>
        <w:rPr>
          <w:rFonts w:ascii="Times New Roman" w:eastAsia="Arial" w:hAnsi="Times New Roman" w:cs="Times New Roman"/>
          <w:color w:val="000000"/>
          <w:sz w:val="24"/>
          <w:szCs w:val="24"/>
          <w:lang w:eastAsia="hi-IN" w:bidi="hi-IN"/>
        </w:rPr>
      </w:pPr>
      <w:r w:rsidRPr="00ED4E2C">
        <w:rPr>
          <w:rFonts w:ascii="Times New Roman" w:eastAsia="Arial" w:hAnsi="Times New Roman" w:cs="Times New Roman"/>
          <w:color w:val="000000"/>
          <w:sz w:val="24"/>
          <w:szCs w:val="24"/>
          <w:lang w:eastAsia="hi-IN" w:bidi="hi-IN"/>
        </w:rPr>
        <w:t>на ................................................................................................................................................,</w:t>
      </w:r>
    </w:p>
    <w:p w:rsidR="00ED4E2C" w:rsidRPr="00ED4E2C" w:rsidRDefault="00ED4E2C" w:rsidP="00ED4E2C">
      <w:pPr>
        <w:suppressAutoHyphens/>
        <w:snapToGrid w:val="0"/>
        <w:spacing w:after="0" w:line="276" w:lineRule="auto"/>
        <w:rPr>
          <w:rFonts w:ascii="Times New Roman" w:eastAsia="Arial" w:hAnsi="Times New Roman" w:cs="Times New Roman"/>
          <w:color w:val="000000"/>
          <w:sz w:val="24"/>
          <w:szCs w:val="24"/>
          <w:lang w:eastAsia="hi-IN" w:bidi="hi-IN"/>
        </w:rPr>
      </w:pPr>
      <w:r w:rsidRPr="00ED4E2C">
        <w:rPr>
          <w:rFonts w:ascii="Times New Roman" w:eastAsia="Arial" w:hAnsi="Times New Roman" w:cs="Times New Roman"/>
          <w:color w:val="000000"/>
          <w:sz w:val="24"/>
          <w:szCs w:val="24"/>
          <w:lang w:eastAsia="hi-IN" w:bidi="hi-IN"/>
        </w:rPr>
        <w:t xml:space="preserve"> </w:t>
      </w:r>
      <w:r w:rsidRPr="00ED4E2C">
        <w:rPr>
          <w:rFonts w:ascii="Times New Roman" w:eastAsia="Arial" w:hAnsi="Times New Roman" w:cs="Times New Roman"/>
          <w:color w:val="000000"/>
          <w:sz w:val="24"/>
          <w:szCs w:val="24"/>
          <w:lang w:eastAsia="hi-IN" w:bidi="hi-IN"/>
        </w:rPr>
        <w:tab/>
      </w:r>
      <w:r w:rsidRPr="00ED4E2C">
        <w:rPr>
          <w:rFonts w:ascii="Times New Roman" w:eastAsia="Arial" w:hAnsi="Times New Roman" w:cs="Times New Roman"/>
          <w:color w:val="000000"/>
          <w:sz w:val="24"/>
          <w:szCs w:val="24"/>
          <w:lang w:eastAsia="hi-IN" w:bidi="hi-IN"/>
        </w:rPr>
        <w:tab/>
      </w:r>
      <w:r w:rsidRPr="00ED4E2C">
        <w:rPr>
          <w:rFonts w:ascii="Times New Roman" w:eastAsia="Arial" w:hAnsi="Times New Roman" w:cs="Times New Roman"/>
          <w:color w:val="000000"/>
          <w:sz w:val="24"/>
          <w:szCs w:val="24"/>
          <w:lang w:eastAsia="hi-IN" w:bidi="hi-IN"/>
        </w:rPr>
        <w:tab/>
      </w:r>
      <w:r w:rsidRPr="00ED4E2C">
        <w:rPr>
          <w:rFonts w:ascii="Times New Roman" w:eastAsia="Arial" w:hAnsi="Times New Roman" w:cs="Times New Roman"/>
          <w:color w:val="000000"/>
          <w:sz w:val="24"/>
          <w:szCs w:val="24"/>
          <w:lang w:eastAsia="hi-IN" w:bidi="hi-IN"/>
        </w:rPr>
        <w:tab/>
        <w:t>/наименование на участника/</w:t>
      </w:r>
    </w:p>
    <w:p w:rsidR="00ED4E2C" w:rsidRPr="00ED4E2C" w:rsidRDefault="00ED4E2C" w:rsidP="00ED4E2C">
      <w:pPr>
        <w:suppressAutoHyphens/>
        <w:snapToGrid w:val="0"/>
        <w:spacing w:after="0" w:line="276" w:lineRule="auto"/>
        <w:rPr>
          <w:rFonts w:ascii="Times New Roman" w:eastAsia="Arial" w:hAnsi="Times New Roman" w:cs="Times New Roman"/>
          <w:color w:val="000000"/>
          <w:sz w:val="24"/>
          <w:szCs w:val="24"/>
          <w:lang w:eastAsia="hi-IN" w:bidi="hi-IN"/>
        </w:rPr>
      </w:pPr>
    </w:p>
    <w:p w:rsidR="00ED4E2C" w:rsidRPr="00ED4E2C" w:rsidRDefault="00ED4E2C" w:rsidP="00ED4E2C">
      <w:pPr>
        <w:suppressAutoHyphens/>
        <w:snapToGrid w:val="0"/>
        <w:spacing w:after="0" w:line="276" w:lineRule="auto"/>
        <w:rPr>
          <w:rFonts w:ascii="Times New Roman" w:eastAsia="Arial" w:hAnsi="Times New Roman" w:cs="Times New Roman"/>
          <w:color w:val="000000"/>
          <w:sz w:val="24"/>
          <w:szCs w:val="24"/>
          <w:lang w:eastAsia="hi-IN" w:bidi="hi-IN"/>
        </w:rPr>
      </w:pPr>
    </w:p>
    <w:p w:rsidR="00ED4E2C" w:rsidRPr="00ED4E2C" w:rsidRDefault="00ED4E2C" w:rsidP="00ED4E2C">
      <w:pPr>
        <w:suppressAutoHyphens/>
        <w:snapToGrid w:val="0"/>
        <w:spacing w:after="0" w:line="276" w:lineRule="auto"/>
        <w:rPr>
          <w:rFonts w:ascii="Times New Roman" w:eastAsia="Arial" w:hAnsi="Times New Roman" w:cs="Times New Roman"/>
          <w:color w:val="000000"/>
          <w:sz w:val="24"/>
          <w:szCs w:val="24"/>
          <w:lang w:eastAsia="hi-IN" w:bidi="hi-IN"/>
        </w:rPr>
      </w:pPr>
    </w:p>
    <w:p w:rsidR="00ED4E2C" w:rsidRPr="00ED4E2C" w:rsidRDefault="00ED4E2C" w:rsidP="00ED4E2C">
      <w:pPr>
        <w:suppressAutoHyphens/>
        <w:snapToGrid w:val="0"/>
        <w:spacing w:after="0" w:line="276" w:lineRule="auto"/>
        <w:ind w:left="2160" w:hanging="2160"/>
        <w:jc w:val="center"/>
        <w:rPr>
          <w:rFonts w:ascii="Times New Roman" w:eastAsia="Arial" w:hAnsi="Times New Roman" w:cs="Times New Roman"/>
          <w:color w:val="000000"/>
          <w:sz w:val="24"/>
          <w:szCs w:val="24"/>
          <w:lang w:eastAsia="hi-IN" w:bidi="hi-IN"/>
        </w:rPr>
      </w:pPr>
      <w:r w:rsidRPr="00ED4E2C">
        <w:rPr>
          <w:rFonts w:ascii="Times New Roman" w:eastAsia="Arial" w:hAnsi="Times New Roman" w:cs="Times New Roman"/>
          <w:color w:val="000000"/>
          <w:sz w:val="24"/>
          <w:szCs w:val="24"/>
          <w:lang w:eastAsia="hi-IN" w:bidi="hi-IN"/>
        </w:rPr>
        <w:t>Д Е К Л А Р И Р А М:</w:t>
      </w:r>
    </w:p>
    <w:p w:rsidR="00ED4E2C" w:rsidRPr="00ED4E2C" w:rsidRDefault="00ED4E2C" w:rsidP="00ED4E2C">
      <w:pPr>
        <w:suppressAutoHyphens/>
        <w:autoSpaceDE w:val="0"/>
        <w:autoSpaceDN w:val="0"/>
        <w:adjustRightInd w:val="0"/>
        <w:spacing w:after="0" w:line="276" w:lineRule="auto"/>
        <w:jc w:val="center"/>
        <w:rPr>
          <w:rFonts w:ascii="Times New Roman" w:eastAsia="Verdana-Bold" w:hAnsi="Times New Roman" w:cs="Times New Roman"/>
          <w:b/>
          <w:bCs/>
          <w:color w:val="000000"/>
          <w:sz w:val="24"/>
          <w:szCs w:val="24"/>
          <w:lang w:eastAsia="hi-IN" w:bidi="hi-IN"/>
        </w:rPr>
      </w:pPr>
    </w:p>
    <w:p w:rsidR="00ED4E2C" w:rsidRPr="00ED4E2C" w:rsidRDefault="00ED4E2C" w:rsidP="00ED4E2C">
      <w:pPr>
        <w:suppressAutoHyphens/>
        <w:autoSpaceDE w:val="0"/>
        <w:autoSpaceDN w:val="0"/>
        <w:adjustRightInd w:val="0"/>
        <w:spacing w:after="0" w:line="276" w:lineRule="auto"/>
        <w:jc w:val="center"/>
        <w:rPr>
          <w:rFonts w:ascii="Times New Roman" w:eastAsia="Verdana-Bold" w:hAnsi="Times New Roman" w:cs="Times New Roman"/>
          <w:color w:val="000000"/>
          <w:sz w:val="24"/>
          <w:szCs w:val="24"/>
          <w:lang w:eastAsia="hi-IN" w:bidi="hi-IN"/>
        </w:rPr>
      </w:pPr>
    </w:p>
    <w:p w:rsidR="00ED4E2C" w:rsidRPr="00ED4E2C" w:rsidRDefault="00ED4E2C" w:rsidP="00ED4E2C">
      <w:pPr>
        <w:suppressAutoHyphens/>
        <w:autoSpaceDE w:val="0"/>
        <w:autoSpaceDN w:val="0"/>
        <w:adjustRightInd w:val="0"/>
        <w:spacing w:after="0" w:line="276" w:lineRule="auto"/>
        <w:ind w:firstLine="708"/>
        <w:jc w:val="both"/>
        <w:rPr>
          <w:rFonts w:ascii="Times New Roman" w:eastAsia="Verdana-Bold" w:hAnsi="Times New Roman" w:cs="Times New Roman"/>
          <w:color w:val="000000"/>
          <w:sz w:val="24"/>
          <w:szCs w:val="24"/>
          <w:lang w:eastAsia="hi-IN" w:bidi="hi-IN"/>
        </w:rPr>
      </w:pPr>
      <w:r w:rsidRPr="00ED4E2C">
        <w:rPr>
          <w:rFonts w:ascii="Times New Roman" w:eastAsia="Verdana-Bold" w:hAnsi="Times New Roman" w:cs="Times New Roman"/>
          <w:color w:val="000000"/>
          <w:sz w:val="24"/>
          <w:szCs w:val="24"/>
          <w:lang w:eastAsia="hi-IN" w:bidi="hi-IN"/>
        </w:rPr>
        <w:t>Съгласието си да участваме като подизпълнител в настоящата обществена поръчка на ................................................. ………………………………………….................</w:t>
      </w:r>
    </w:p>
    <w:p w:rsidR="00ED4E2C" w:rsidRPr="00ED4E2C" w:rsidRDefault="00ED4E2C" w:rsidP="00ED4E2C">
      <w:pPr>
        <w:suppressAutoHyphens/>
        <w:autoSpaceDE w:val="0"/>
        <w:autoSpaceDN w:val="0"/>
        <w:adjustRightInd w:val="0"/>
        <w:spacing w:after="0" w:line="276" w:lineRule="auto"/>
        <w:rPr>
          <w:rFonts w:ascii="Times New Roman" w:eastAsia="Verdana-Italic" w:hAnsi="Times New Roman" w:cs="Times New Roman"/>
          <w:i/>
          <w:iCs/>
          <w:color w:val="000000"/>
          <w:sz w:val="24"/>
          <w:szCs w:val="24"/>
          <w:lang w:eastAsia="hi-IN" w:bidi="hi-IN"/>
        </w:rPr>
      </w:pPr>
      <w:r w:rsidRPr="00ED4E2C">
        <w:rPr>
          <w:rFonts w:ascii="Times New Roman" w:eastAsia="Verdana-Italic" w:hAnsi="Times New Roman" w:cs="Times New Roman"/>
          <w:i/>
          <w:iCs/>
          <w:color w:val="000000"/>
          <w:sz w:val="24"/>
          <w:szCs w:val="24"/>
          <w:lang w:eastAsia="hi-IN" w:bidi="hi-IN"/>
        </w:rPr>
        <w:t xml:space="preserve">                              (посочете участника, на който сте подизпълнител)</w:t>
      </w:r>
    </w:p>
    <w:p w:rsidR="00ED4E2C" w:rsidRPr="00ED4E2C" w:rsidRDefault="00ED4E2C" w:rsidP="00ED4E2C">
      <w:pPr>
        <w:suppressAutoHyphens/>
        <w:spacing w:after="0" w:line="276" w:lineRule="auto"/>
        <w:ind w:firstLine="708"/>
        <w:jc w:val="both"/>
        <w:rPr>
          <w:rFonts w:ascii="Times New Roman" w:eastAsia="Arial" w:hAnsi="Times New Roman" w:cs="Times New Roman"/>
          <w:color w:val="000000"/>
          <w:sz w:val="24"/>
          <w:szCs w:val="24"/>
          <w:lang w:eastAsia="ar-SA" w:bidi="hi-IN"/>
        </w:rPr>
      </w:pPr>
    </w:p>
    <w:p w:rsidR="00ED4E2C" w:rsidRPr="00ED4E2C" w:rsidRDefault="00ED4E2C" w:rsidP="00ED4E2C">
      <w:pPr>
        <w:suppressAutoHyphens/>
        <w:spacing w:after="0" w:line="276" w:lineRule="auto"/>
        <w:ind w:firstLine="708"/>
        <w:jc w:val="both"/>
        <w:rPr>
          <w:rFonts w:ascii="Times New Roman" w:eastAsia="Arial" w:hAnsi="Times New Roman" w:cs="Times New Roman"/>
          <w:color w:val="000000"/>
          <w:sz w:val="24"/>
          <w:szCs w:val="24"/>
          <w:lang w:eastAsia="ar-SA" w:bidi="hi-IN"/>
        </w:rPr>
      </w:pPr>
      <w:r w:rsidRPr="00ED4E2C">
        <w:rPr>
          <w:rFonts w:ascii="Times New Roman" w:eastAsia="Arial" w:hAnsi="Times New Roman" w:cs="Times New Roman"/>
          <w:color w:val="000000"/>
          <w:sz w:val="24"/>
          <w:szCs w:val="24"/>
          <w:lang w:eastAsia="ar-SA" w:bidi="hi-IN"/>
        </w:rPr>
        <w:t>При изпълнение на поръчката ни е предложено и ще изпълняваме, като подизпълнител следните видове работи от предмета на обществената поръчка:……………………………............................................................................................</w:t>
      </w:r>
    </w:p>
    <w:p w:rsidR="00ED4E2C" w:rsidRPr="00ED4E2C" w:rsidRDefault="00ED4E2C" w:rsidP="00ED4E2C">
      <w:pPr>
        <w:suppressAutoHyphens/>
        <w:spacing w:after="0" w:line="276" w:lineRule="auto"/>
        <w:ind w:firstLine="708"/>
        <w:jc w:val="both"/>
        <w:rPr>
          <w:rFonts w:ascii="Times New Roman" w:eastAsia="Arial" w:hAnsi="Times New Roman" w:cs="Times New Roman"/>
          <w:color w:val="000000"/>
          <w:sz w:val="24"/>
          <w:szCs w:val="24"/>
          <w:lang w:eastAsia="ar-SA" w:bidi="hi-IN"/>
        </w:rPr>
      </w:pPr>
    </w:p>
    <w:p w:rsidR="00ED4E2C" w:rsidRPr="00ED4E2C" w:rsidRDefault="00ED4E2C" w:rsidP="00ED4E2C">
      <w:pPr>
        <w:suppressAutoHyphens/>
        <w:autoSpaceDE w:val="0"/>
        <w:autoSpaceDN w:val="0"/>
        <w:adjustRightInd w:val="0"/>
        <w:spacing w:after="0" w:line="276" w:lineRule="auto"/>
        <w:ind w:firstLine="708"/>
        <w:jc w:val="both"/>
        <w:rPr>
          <w:rFonts w:ascii="Times New Roman" w:eastAsia="Verdana-Bold" w:hAnsi="Times New Roman" w:cs="Times New Roman"/>
          <w:color w:val="000000"/>
          <w:sz w:val="24"/>
          <w:szCs w:val="24"/>
          <w:lang w:eastAsia="hi-IN" w:bidi="hi-IN"/>
        </w:rPr>
      </w:pPr>
      <w:r w:rsidRPr="00ED4E2C">
        <w:rPr>
          <w:rFonts w:ascii="Times New Roman" w:eastAsia="Arial" w:hAnsi="Times New Roman" w:cs="Times New Roman"/>
          <w:color w:val="000000"/>
          <w:sz w:val="24"/>
          <w:szCs w:val="24"/>
          <w:lang w:eastAsia="ar-SA" w:bidi="hi-IN"/>
        </w:rPr>
        <w:t>Дял от стойността на обществената поръчка в проценти:…………..........................</w:t>
      </w:r>
    </w:p>
    <w:p w:rsidR="00ED4E2C" w:rsidRPr="00ED4E2C" w:rsidRDefault="00ED4E2C" w:rsidP="00ED4E2C">
      <w:pPr>
        <w:suppressAutoHyphens/>
        <w:autoSpaceDE w:val="0"/>
        <w:autoSpaceDN w:val="0"/>
        <w:adjustRightInd w:val="0"/>
        <w:spacing w:after="0" w:line="276" w:lineRule="auto"/>
        <w:jc w:val="both"/>
        <w:rPr>
          <w:rFonts w:ascii="Times New Roman" w:eastAsia="Verdana-Bold" w:hAnsi="Times New Roman" w:cs="Times New Roman"/>
          <w:color w:val="000000"/>
          <w:sz w:val="24"/>
          <w:szCs w:val="24"/>
          <w:lang w:eastAsia="hi-IN" w:bidi="hi-IN"/>
        </w:rPr>
      </w:pPr>
    </w:p>
    <w:p w:rsidR="00ED4E2C" w:rsidRPr="00ED4E2C" w:rsidRDefault="00ED4E2C" w:rsidP="00ED4E2C">
      <w:pPr>
        <w:suppressAutoHyphens/>
        <w:autoSpaceDE w:val="0"/>
        <w:autoSpaceDN w:val="0"/>
        <w:adjustRightInd w:val="0"/>
        <w:spacing w:after="0" w:line="276" w:lineRule="auto"/>
        <w:jc w:val="both"/>
        <w:rPr>
          <w:rFonts w:ascii="Times New Roman" w:eastAsia="Verdana-Bold" w:hAnsi="Times New Roman" w:cs="Times New Roman"/>
          <w:color w:val="000000"/>
          <w:sz w:val="24"/>
          <w:szCs w:val="24"/>
          <w:lang w:eastAsia="hi-IN" w:bidi="hi-IN"/>
        </w:rPr>
      </w:pPr>
    </w:p>
    <w:p w:rsidR="00ED4E2C" w:rsidRPr="00ED4E2C" w:rsidRDefault="00ED4E2C" w:rsidP="00ED4E2C">
      <w:pPr>
        <w:suppressAutoHyphens/>
        <w:snapToGrid w:val="0"/>
        <w:spacing w:before="100" w:beforeAutospacing="1" w:after="100" w:afterAutospacing="1" w:line="276" w:lineRule="auto"/>
        <w:ind w:firstLine="720"/>
        <w:contextualSpacing/>
        <w:jc w:val="both"/>
        <w:rPr>
          <w:rFonts w:ascii="Times New Roman" w:eastAsia="Arial" w:hAnsi="Times New Roman" w:cs="Times New Roman"/>
          <w:color w:val="000000"/>
          <w:sz w:val="24"/>
          <w:szCs w:val="24"/>
          <w:lang w:eastAsia="hi-IN" w:bidi="hi-IN"/>
        </w:rPr>
      </w:pPr>
      <w:r w:rsidRPr="00ED4E2C">
        <w:rPr>
          <w:rFonts w:ascii="Times New Roman" w:eastAsia="Arial" w:hAnsi="Times New Roman" w:cs="Times New Roman"/>
          <w:color w:val="000000"/>
          <w:sz w:val="24"/>
          <w:szCs w:val="24"/>
          <w:lang w:eastAsia="hi-IN" w:bidi="hi-IN"/>
        </w:rPr>
        <w:t>Известно ми/ни е, че за неверни данни нося/им наказателна отговорност по чл. 313 от Наказателния кодекс.</w:t>
      </w:r>
    </w:p>
    <w:p w:rsidR="00ED4E2C" w:rsidRPr="00ED4E2C" w:rsidRDefault="00ED4E2C" w:rsidP="00ED4E2C">
      <w:pPr>
        <w:suppressAutoHyphens/>
        <w:autoSpaceDE w:val="0"/>
        <w:autoSpaceDN w:val="0"/>
        <w:adjustRightInd w:val="0"/>
        <w:spacing w:after="0" w:line="276" w:lineRule="auto"/>
        <w:jc w:val="both"/>
        <w:rPr>
          <w:rFonts w:ascii="Times New Roman" w:eastAsia="Verdana-Bold" w:hAnsi="Times New Roman" w:cs="Times New Roman"/>
          <w:color w:val="000000"/>
          <w:sz w:val="24"/>
          <w:szCs w:val="24"/>
          <w:lang w:eastAsia="hi-IN" w:bidi="hi-IN"/>
        </w:rPr>
      </w:pPr>
    </w:p>
    <w:p w:rsidR="00ED4E2C" w:rsidRPr="00ED4E2C" w:rsidRDefault="00ED4E2C" w:rsidP="00ED4E2C">
      <w:pPr>
        <w:suppressAutoHyphens/>
        <w:autoSpaceDE w:val="0"/>
        <w:autoSpaceDN w:val="0"/>
        <w:adjustRightInd w:val="0"/>
        <w:spacing w:after="0" w:line="276" w:lineRule="auto"/>
        <w:jc w:val="both"/>
        <w:rPr>
          <w:rFonts w:ascii="Times New Roman" w:eastAsia="Verdana-Bold" w:hAnsi="Times New Roman" w:cs="Times New Roman"/>
          <w:color w:val="000000"/>
          <w:sz w:val="24"/>
          <w:szCs w:val="24"/>
          <w:lang w:eastAsia="hi-IN" w:bidi="hi-IN"/>
        </w:rPr>
      </w:pPr>
    </w:p>
    <w:p w:rsidR="00ED4E2C" w:rsidRPr="00ED4E2C" w:rsidRDefault="00ED4E2C" w:rsidP="00ED4E2C">
      <w:pPr>
        <w:suppressAutoHyphens/>
        <w:autoSpaceDE w:val="0"/>
        <w:autoSpaceDN w:val="0"/>
        <w:adjustRightInd w:val="0"/>
        <w:spacing w:after="0" w:line="276" w:lineRule="auto"/>
        <w:jc w:val="both"/>
        <w:rPr>
          <w:rFonts w:ascii="Times New Roman" w:eastAsia="Verdana-Bold" w:hAnsi="Times New Roman" w:cs="Times New Roman"/>
          <w:color w:val="000000"/>
          <w:sz w:val="24"/>
          <w:szCs w:val="24"/>
          <w:lang w:eastAsia="hi-IN" w:bidi="hi-IN"/>
        </w:rPr>
      </w:pPr>
    </w:p>
    <w:p w:rsidR="00ED4E2C" w:rsidRPr="00ED4E2C" w:rsidRDefault="00ED4E2C" w:rsidP="00ED4E2C">
      <w:pPr>
        <w:suppressAutoHyphens/>
        <w:autoSpaceDE w:val="0"/>
        <w:autoSpaceDN w:val="0"/>
        <w:adjustRightInd w:val="0"/>
        <w:spacing w:after="0" w:line="276" w:lineRule="auto"/>
        <w:jc w:val="both"/>
        <w:rPr>
          <w:rFonts w:ascii="Times New Roman" w:eastAsia="Verdana-Bold" w:hAnsi="Times New Roman" w:cs="Times New Roman"/>
          <w:color w:val="000000"/>
          <w:sz w:val="24"/>
          <w:szCs w:val="24"/>
          <w:lang w:eastAsia="hi-IN" w:bidi="hi-IN"/>
        </w:rPr>
      </w:pPr>
    </w:p>
    <w:p w:rsidR="00ED4E2C" w:rsidRPr="00ED4E2C" w:rsidRDefault="00ED4E2C" w:rsidP="00ED4E2C">
      <w:pPr>
        <w:suppressAutoHyphens/>
        <w:snapToGrid w:val="0"/>
        <w:spacing w:before="60" w:after="0" w:line="276" w:lineRule="auto"/>
        <w:jc w:val="both"/>
        <w:rPr>
          <w:rFonts w:ascii="Times New Roman" w:eastAsia="Arial" w:hAnsi="Times New Roman" w:cs="Times New Roman"/>
          <w:color w:val="000000"/>
          <w:sz w:val="24"/>
          <w:szCs w:val="24"/>
          <w:lang w:eastAsia="hi-IN" w:bidi="hi-IN"/>
        </w:rPr>
      </w:pPr>
      <w:r w:rsidRPr="00ED4E2C">
        <w:rPr>
          <w:rFonts w:ascii="Times New Roman" w:eastAsia="Arial" w:hAnsi="Times New Roman" w:cs="Times New Roman"/>
          <w:color w:val="000000"/>
          <w:sz w:val="24"/>
          <w:szCs w:val="24"/>
          <w:lang w:eastAsia="hi-IN" w:bidi="hi-IN"/>
        </w:rPr>
        <w:t>Дата…………………..</w:t>
      </w:r>
      <w:r w:rsidRPr="00ED4E2C">
        <w:rPr>
          <w:rFonts w:ascii="Times New Roman" w:eastAsia="Arial" w:hAnsi="Times New Roman" w:cs="Times New Roman"/>
          <w:color w:val="000000"/>
          <w:sz w:val="24"/>
          <w:szCs w:val="24"/>
          <w:lang w:eastAsia="hi-IN" w:bidi="hi-IN"/>
        </w:rPr>
        <w:tab/>
      </w:r>
      <w:r w:rsidRPr="00ED4E2C">
        <w:rPr>
          <w:rFonts w:ascii="Times New Roman" w:eastAsia="Arial" w:hAnsi="Times New Roman" w:cs="Times New Roman"/>
          <w:color w:val="000000"/>
          <w:sz w:val="24"/>
          <w:szCs w:val="24"/>
          <w:lang w:eastAsia="hi-IN" w:bidi="hi-IN"/>
        </w:rPr>
        <w:tab/>
      </w:r>
      <w:r w:rsidRPr="00ED4E2C">
        <w:rPr>
          <w:rFonts w:ascii="Times New Roman" w:eastAsia="Arial" w:hAnsi="Times New Roman" w:cs="Times New Roman"/>
          <w:color w:val="000000"/>
          <w:sz w:val="24"/>
          <w:szCs w:val="24"/>
          <w:lang w:eastAsia="hi-IN" w:bidi="hi-IN"/>
        </w:rPr>
        <w:tab/>
      </w:r>
      <w:r w:rsidRPr="00ED4E2C">
        <w:rPr>
          <w:rFonts w:ascii="Times New Roman" w:eastAsia="Arial" w:hAnsi="Times New Roman" w:cs="Times New Roman"/>
          <w:color w:val="000000"/>
          <w:sz w:val="24"/>
          <w:szCs w:val="24"/>
          <w:lang w:eastAsia="hi-IN" w:bidi="hi-IN"/>
        </w:rPr>
        <w:tab/>
        <w:t xml:space="preserve">          Декларатор ……………………</w:t>
      </w:r>
    </w:p>
    <w:p w:rsidR="00ED4E2C" w:rsidRDefault="00ED4E2C" w:rsidP="00ED4E2C">
      <w:pPr>
        <w:tabs>
          <w:tab w:val="left" w:pos="0"/>
        </w:tabs>
        <w:spacing w:after="0" w:line="240" w:lineRule="auto"/>
        <w:jc w:val="right"/>
        <w:rPr>
          <w:rFonts w:ascii="Times New Roman" w:eastAsia="Arial" w:hAnsi="Times New Roman" w:cs="Times New Roman"/>
          <w:iCs/>
          <w:color w:val="000000"/>
          <w:sz w:val="24"/>
          <w:szCs w:val="24"/>
          <w:lang w:eastAsia="hi-IN" w:bidi="hi-IN"/>
        </w:rPr>
      </w:pPr>
      <w:r w:rsidRPr="00ED4E2C">
        <w:rPr>
          <w:rFonts w:ascii="Times New Roman" w:eastAsia="Arial" w:hAnsi="Times New Roman" w:cs="Times New Roman"/>
          <w:iCs/>
          <w:color w:val="000000"/>
          <w:sz w:val="24"/>
          <w:szCs w:val="24"/>
          <w:lang w:eastAsia="hi-IN" w:bidi="hi-IN"/>
        </w:rPr>
        <w:t>(дата на подписване)</w:t>
      </w:r>
      <w:r w:rsidRPr="00ED4E2C">
        <w:rPr>
          <w:rFonts w:ascii="Times New Roman" w:eastAsia="Arial" w:hAnsi="Times New Roman" w:cs="Times New Roman"/>
          <w:iCs/>
          <w:color w:val="000000"/>
          <w:sz w:val="24"/>
          <w:szCs w:val="24"/>
          <w:lang w:eastAsia="hi-IN" w:bidi="hi-IN"/>
        </w:rPr>
        <w:tab/>
      </w:r>
      <w:r w:rsidRPr="00ED4E2C">
        <w:rPr>
          <w:rFonts w:ascii="Times New Roman" w:eastAsia="Arial" w:hAnsi="Times New Roman" w:cs="Times New Roman"/>
          <w:iCs/>
          <w:color w:val="000000"/>
          <w:sz w:val="24"/>
          <w:szCs w:val="24"/>
          <w:lang w:eastAsia="hi-IN" w:bidi="hi-IN"/>
        </w:rPr>
        <w:tab/>
      </w:r>
      <w:r w:rsidRPr="00ED4E2C">
        <w:rPr>
          <w:rFonts w:ascii="Times New Roman" w:eastAsia="Arial" w:hAnsi="Times New Roman" w:cs="Times New Roman"/>
          <w:iCs/>
          <w:color w:val="000000"/>
          <w:sz w:val="24"/>
          <w:szCs w:val="24"/>
          <w:lang w:eastAsia="hi-IN" w:bidi="hi-IN"/>
        </w:rPr>
        <w:tab/>
      </w:r>
      <w:r w:rsidRPr="00ED4E2C">
        <w:rPr>
          <w:rFonts w:ascii="Times New Roman" w:eastAsia="Arial" w:hAnsi="Times New Roman" w:cs="Times New Roman"/>
          <w:iCs/>
          <w:color w:val="000000"/>
          <w:sz w:val="24"/>
          <w:szCs w:val="24"/>
          <w:lang w:eastAsia="hi-IN" w:bidi="hi-IN"/>
        </w:rPr>
        <w:tab/>
      </w:r>
      <w:r w:rsidRPr="00ED4E2C">
        <w:rPr>
          <w:rFonts w:ascii="Times New Roman" w:eastAsia="Arial" w:hAnsi="Times New Roman" w:cs="Times New Roman"/>
          <w:iCs/>
          <w:color w:val="000000"/>
          <w:sz w:val="24"/>
          <w:szCs w:val="24"/>
          <w:lang w:eastAsia="hi-IN" w:bidi="hi-IN"/>
        </w:rPr>
        <w:tab/>
        <w:t>(Трите имена, подпис и печат)</w:t>
      </w:r>
    </w:p>
    <w:p w:rsidR="00ED4E2C" w:rsidRDefault="00ED4E2C" w:rsidP="00ED4E2C">
      <w:pPr>
        <w:tabs>
          <w:tab w:val="left" w:pos="0"/>
        </w:tabs>
        <w:spacing w:after="0" w:line="240" w:lineRule="auto"/>
        <w:jc w:val="right"/>
        <w:rPr>
          <w:rFonts w:ascii="Times New Roman" w:eastAsia="Arial" w:hAnsi="Times New Roman" w:cs="Times New Roman"/>
          <w:iCs/>
          <w:color w:val="000000"/>
          <w:sz w:val="24"/>
          <w:szCs w:val="24"/>
          <w:lang w:eastAsia="hi-IN" w:bidi="hi-IN"/>
        </w:rPr>
      </w:pPr>
    </w:p>
    <w:p w:rsidR="00ED4E2C" w:rsidRDefault="00ED4E2C" w:rsidP="00ED4E2C">
      <w:pPr>
        <w:tabs>
          <w:tab w:val="left" w:pos="0"/>
        </w:tabs>
        <w:spacing w:after="0" w:line="240" w:lineRule="auto"/>
        <w:jc w:val="right"/>
        <w:rPr>
          <w:rFonts w:ascii="Times New Roman" w:eastAsia="Arial" w:hAnsi="Times New Roman" w:cs="Times New Roman"/>
          <w:iCs/>
          <w:color w:val="000000"/>
          <w:sz w:val="24"/>
          <w:szCs w:val="24"/>
          <w:lang w:eastAsia="hi-IN" w:bidi="hi-IN"/>
        </w:rPr>
      </w:pPr>
    </w:p>
    <w:p w:rsidR="00ED4E2C" w:rsidRDefault="00ED4E2C" w:rsidP="00ED4E2C">
      <w:pPr>
        <w:tabs>
          <w:tab w:val="left" w:pos="0"/>
        </w:tabs>
        <w:spacing w:after="0" w:line="240" w:lineRule="auto"/>
        <w:jc w:val="right"/>
        <w:rPr>
          <w:rFonts w:ascii="Times New Roman" w:eastAsia="Arial" w:hAnsi="Times New Roman" w:cs="Times New Roman"/>
          <w:iCs/>
          <w:color w:val="000000"/>
          <w:sz w:val="24"/>
          <w:szCs w:val="24"/>
          <w:lang w:eastAsia="hi-IN" w:bidi="hi-IN"/>
        </w:rPr>
      </w:pPr>
    </w:p>
    <w:p w:rsidR="00ED4E2C" w:rsidRDefault="00ED4E2C" w:rsidP="00ED4E2C">
      <w:pPr>
        <w:tabs>
          <w:tab w:val="left" w:pos="0"/>
        </w:tabs>
        <w:spacing w:after="0" w:line="240" w:lineRule="auto"/>
        <w:jc w:val="right"/>
        <w:rPr>
          <w:rFonts w:ascii="Times New Roman" w:eastAsia="Arial" w:hAnsi="Times New Roman" w:cs="Times New Roman"/>
          <w:iCs/>
          <w:color w:val="000000"/>
          <w:sz w:val="24"/>
          <w:szCs w:val="24"/>
          <w:lang w:eastAsia="hi-IN" w:bidi="hi-IN"/>
        </w:rPr>
      </w:pPr>
    </w:p>
    <w:p w:rsidR="00ED4E2C" w:rsidRDefault="00ED4E2C" w:rsidP="00ED4E2C">
      <w:pPr>
        <w:tabs>
          <w:tab w:val="left" w:pos="0"/>
        </w:tabs>
        <w:spacing w:after="0" w:line="240" w:lineRule="auto"/>
        <w:jc w:val="right"/>
        <w:rPr>
          <w:rFonts w:ascii="Times New Roman" w:eastAsia="Arial" w:hAnsi="Times New Roman" w:cs="Times New Roman"/>
          <w:iCs/>
          <w:color w:val="000000"/>
          <w:sz w:val="24"/>
          <w:szCs w:val="24"/>
          <w:lang w:eastAsia="hi-IN" w:bidi="hi-IN"/>
        </w:rPr>
      </w:pPr>
    </w:p>
    <w:p w:rsidR="00ED4E2C" w:rsidRDefault="00ED4E2C" w:rsidP="00ED4E2C">
      <w:pPr>
        <w:tabs>
          <w:tab w:val="left" w:pos="0"/>
        </w:tabs>
        <w:spacing w:after="0" w:line="240" w:lineRule="auto"/>
        <w:jc w:val="right"/>
        <w:rPr>
          <w:rFonts w:ascii="Times New Roman" w:eastAsia="Arial" w:hAnsi="Times New Roman" w:cs="Times New Roman"/>
          <w:iCs/>
          <w:color w:val="000000"/>
          <w:sz w:val="24"/>
          <w:szCs w:val="24"/>
          <w:lang w:eastAsia="hi-IN" w:bidi="hi-IN"/>
        </w:rPr>
      </w:pPr>
    </w:p>
    <w:p w:rsidR="00ED4E2C" w:rsidRPr="00ED4E2C" w:rsidRDefault="00ED4E2C" w:rsidP="00ED4E2C">
      <w:pPr>
        <w:tabs>
          <w:tab w:val="left" w:pos="0"/>
        </w:tabs>
        <w:spacing w:after="0" w:line="240" w:lineRule="auto"/>
        <w:jc w:val="right"/>
        <w:rPr>
          <w:rFonts w:ascii="Times New Roman" w:hAnsi="Times New Roman" w:cs="Times New Roman"/>
          <w:b/>
          <w:bCs/>
          <w:i/>
          <w:sz w:val="24"/>
          <w:szCs w:val="24"/>
        </w:rPr>
      </w:pPr>
      <w:r w:rsidRPr="00ED4E2C">
        <w:rPr>
          <w:rFonts w:ascii="Times New Roman" w:eastAsia="Arial" w:hAnsi="Times New Roman" w:cs="Times New Roman"/>
          <w:b/>
          <w:bCs/>
          <w:i/>
          <w:color w:val="000000"/>
          <w:sz w:val="24"/>
          <w:szCs w:val="24"/>
          <w:lang w:eastAsia="hi-IN" w:bidi="hi-IN"/>
        </w:rPr>
        <w:lastRenderedPageBreak/>
        <w:t>Образец № 4</w:t>
      </w:r>
    </w:p>
    <w:p w:rsidR="00010A47" w:rsidRDefault="00010A47" w:rsidP="002958EF">
      <w:pPr>
        <w:tabs>
          <w:tab w:val="left" w:pos="0"/>
        </w:tabs>
        <w:spacing w:after="0" w:line="240" w:lineRule="auto"/>
        <w:jc w:val="right"/>
        <w:rPr>
          <w:rFonts w:ascii="Times New Roman" w:hAnsi="Times New Roman" w:cs="Times New Roman"/>
          <w:b/>
          <w:i/>
          <w:sz w:val="24"/>
          <w:szCs w:val="24"/>
        </w:rPr>
      </w:pPr>
    </w:p>
    <w:p w:rsidR="00010A47" w:rsidRPr="002958EF" w:rsidRDefault="00010A47" w:rsidP="002958EF">
      <w:pPr>
        <w:tabs>
          <w:tab w:val="left" w:pos="0"/>
        </w:tabs>
        <w:spacing w:after="0" w:line="240" w:lineRule="auto"/>
        <w:jc w:val="right"/>
        <w:rPr>
          <w:rFonts w:ascii="Times New Roman" w:hAnsi="Times New Roman" w:cs="Times New Roman"/>
          <w:b/>
          <w:i/>
          <w:sz w:val="24"/>
          <w:szCs w:val="24"/>
        </w:rPr>
      </w:pPr>
    </w:p>
    <w:p w:rsidR="002958EF" w:rsidRPr="002958EF" w:rsidRDefault="002958EF" w:rsidP="002958EF">
      <w:pPr>
        <w:tabs>
          <w:tab w:val="left" w:pos="0"/>
        </w:tabs>
        <w:spacing w:after="0" w:line="240" w:lineRule="auto"/>
        <w:jc w:val="right"/>
        <w:rPr>
          <w:rFonts w:ascii="Times New Roman" w:hAnsi="Times New Roman" w:cs="Times New Roman"/>
          <w:b/>
          <w:i/>
          <w:sz w:val="24"/>
          <w:szCs w:val="24"/>
        </w:rPr>
      </w:pPr>
    </w:p>
    <w:p w:rsidR="002958EF" w:rsidRPr="002958EF" w:rsidRDefault="002958EF" w:rsidP="002958EF">
      <w:pPr>
        <w:spacing w:after="0" w:line="240" w:lineRule="auto"/>
        <w:jc w:val="center"/>
        <w:rPr>
          <w:rFonts w:ascii="Times New Roman" w:hAnsi="Times New Roman" w:cs="Times New Roman"/>
          <w:sz w:val="24"/>
          <w:szCs w:val="24"/>
        </w:rPr>
      </w:pPr>
      <w:r w:rsidRPr="002958EF">
        <w:rPr>
          <w:rFonts w:ascii="Times New Roman" w:hAnsi="Times New Roman" w:cs="Times New Roman"/>
          <w:b/>
          <w:sz w:val="24"/>
          <w:szCs w:val="24"/>
        </w:rPr>
        <w:t>ТЕХНИЧЕСКО ПРЕДЛОЖЕНИЕ</w:t>
      </w:r>
    </w:p>
    <w:p w:rsidR="002958EF" w:rsidRPr="002958EF" w:rsidRDefault="002958EF" w:rsidP="002958EF">
      <w:pPr>
        <w:spacing w:after="0" w:line="240" w:lineRule="auto"/>
        <w:jc w:val="center"/>
        <w:rPr>
          <w:rFonts w:ascii="Times New Roman" w:hAnsi="Times New Roman" w:cs="Times New Roman"/>
          <w:b/>
          <w:sz w:val="24"/>
          <w:szCs w:val="24"/>
        </w:rPr>
      </w:pPr>
      <w:r w:rsidRPr="002958EF">
        <w:rPr>
          <w:rFonts w:ascii="Times New Roman" w:hAnsi="Times New Roman" w:cs="Times New Roman"/>
          <w:b/>
          <w:sz w:val="24"/>
          <w:szCs w:val="24"/>
        </w:rPr>
        <w:t>ЗА ИЗПЪЛНЕНИЕ НА ОБЩЕСТВЕНАТА ПОРЪЧКА</w:t>
      </w:r>
    </w:p>
    <w:p w:rsidR="002958EF" w:rsidRPr="002958EF" w:rsidRDefault="002958EF" w:rsidP="007E26C0">
      <w:pPr>
        <w:widowControl w:val="0"/>
        <w:tabs>
          <w:tab w:val="left" w:pos="709"/>
        </w:tabs>
        <w:autoSpaceDE w:val="0"/>
        <w:autoSpaceDN w:val="0"/>
        <w:adjustRightInd w:val="0"/>
        <w:spacing w:after="0" w:line="240" w:lineRule="auto"/>
        <w:jc w:val="center"/>
        <w:rPr>
          <w:rFonts w:ascii="Times New Roman" w:hAnsi="Times New Roman" w:cs="Times New Roman"/>
          <w:sz w:val="24"/>
          <w:szCs w:val="24"/>
        </w:rPr>
      </w:pPr>
      <w:r w:rsidRPr="002958EF">
        <w:rPr>
          <w:rFonts w:ascii="Times New Roman" w:hAnsi="Times New Roman" w:cs="Times New Roman"/>
          <w:sz w:val="24"/>
          <w:szCs w:val="24"/>
        </w:rPr>
        <w:t>за възлагане на обществена поръчка с предмет:</w:t>
      </w:r>
    </w:p>
    <w:p w:rsidR="002958EF" w:rsidRPr="002958EF" w:rsidRDefault="002958EF" w:rsidP="002958EF">
      <w:pPr>
        <w:widowControl w:val="0"/>
        <w:tabs>
          <w:tab w:val="left" w:pos="709"/>
        </w:tabs>
        <w:autoSpaceDE w:val="0"/>
        <w:autoSpaceDN w:val="0"/>
        <w:adjustRightInd w:val="0"/>
        <w:spacing w:after="0" w:line="240" w:lineRule="auto"/>
        <w:rPr>
          <w:rFonts w:ascii="Times New Roman" w:hAnsi="Times New Roman" w:cs="Times New Roman"/>
          <w:sz w:val="24"/>
          <w:szCs w:val="24"/>
        </w:rPr>
      </w:pPr>
    </w:p>
    <w:p w:rsidR="00720FFF" w:rsidRPr="00720FFF" w:rsidRDefault="00720FFF" w:rsidP="00010A47">
      <w:pPr>
        <w:spacing w:after="0" w:line="240" w:lineRule="auto"/>
        <w:jc w:val="center"/>
        <w:rPr>
          <w:rFonts w:ascii="Times New Roman" w:eastAsia="Times New Roman" w:hAnsi="Times New Roman" w:cs="Times New Roman"/>
          <w:sz w:val="24"/>
          <w:szCs w:val="24"/>
        </w:rPr>
      </w:pPr>
      <w:r w:rsidRPr="00720FFF">
        <w:rPr>
          <w:rFonts w:ascii="Times New Roman" w:eastAsia="Times New Roman" w:hAnsi="Times New Roman" w:cs="Times New Roman"/>
          <w:sz w:val="24"/>
          <w:szCs w:val="24"/>
        </w:rPr>
        <w:t>„</w:t>
      </w:r>
      <w:r w:rsidR="007E26C0">
        <w:rPr>
          <w:rFonts w:ascii="Times New Roman" w:eastAsia="Times New Roman" w:hAnsi="Times New Roman" w:cs="Times New Roman"/>
          <w:sz w:val="24"/>
          <w:szCs w:val="24"/>
        </w:rPr>
        <w:t>…………………………………………</w:t>
      </w:r>
      <w:r w:rsidRPr="00720FFF">
        <w:rPr>
          <w:rFonts w:ascii="Times New Roman" w:eastAsia="Times New Roman" w:hAnsi="Times New Roman" w:cs="Times New Roman"/>
          <w:sz w:val="24"/>
          <w:szCs w:val="24"/>
        </w:rPr>
        <w:t>"</w:t>
      </w:r>
      <w:r w:rsidR="007E26C0">
        <w:rPr>
          <w:rFonts w:ascii="Times New Roman" w:eastAsia="Times New Roman" w:hAnsi="Times New Roman" w:cs="Times New Roman"/>
          <w:sz w:val="24"/>
          <w:szCs w:val="24"/>
        </w:rPr>
        <w:t xml:space="preserve"> </w:t>
      </w:r>
    </w:p>
    <w:p w:rsidR="002958EF" w:rsidRPr="002958EF" w:rsidRDefault="002958EF" w:rsidP="002958EF">
      <w:pPr>
        <w:widowControl w:val="0"/>
        <w:tabs>
          <w:tab w:val="left" w:pos="709"/>
        </w:tabs>
        <w:autoSpaceDE w:val="0"/>
        <w:autoSpaceDN w:val="0"/>
        <w:adjustRightInd w:val="0"/>
        <w:spacing w:after="0" w:line="240" w:lineRule="auto"/>
        <w:jc w:val="center"/>
        <w:rPr>
          <w:rFonts w:ascii="Times New Roman" w:hAnsi="Times New Roman" w:cs="Times New Roman"/>
          <w:sz w:val="24"/>
          <w:szCs w:val="24"/>
        </w:rPr>
      </w:pPr>
    </w:p>
    <w:p w:rsidR="002958EF" w:rsidRPr="002958EF" w:rsidRDefault="002958EF" w:rsidP="002958EF">
      <w:pPr>
        <w:widowControl w:val="0"/>
        <w:tabs>
          <w:tab w:val="left" w:pos="709"/>
        </w:tabs>
        <w:autoSpaceDE w:val="0"/>
        <w:autoSpaceDN w:val="0"/>
        <w:adjustRightInd w:val="0"/>
        <w:spacing w:after="0" w:line="240" w:lineRule="auto"/>
        <w:jc w:val="center"/>
        <w:rPr>
          <w:rFonts w:ascii="Times New Roman" w:hAnsi="Times New Roman" w:cs="Times New Roman"/>
          <w:sz w:val="24"/>
          <w:szCs w:val="24"/>
        </w:rPr>
      </w:pPr>
    </w:p>
    <w:p w:rsidR="002958EF" w:rsidRPr="002958EF" w:rsidRDefault="002958EF" w:rsidP="002958EF">
      <w:pPr>
        <w:widowControl w:val="0"/>
        <w:tabs>
          <w:tab w:val="left" w:pos="567"/>
        </w:tabs>
        <w:autoSpaceDE w:val="0"/>
        <w:autoSpaceDN w:val="0"/>
        <w:adjustRightInd w:val="0"/>
        <w:spacing w:after="0" w:line="240" w:lineRule="auto"/>
        <w:ind w:firstLine="567"/>
        <w:jc w:val="both"/>
        <w:rPr>
          <w:rFonts w:ascii="Times New Roman" w:hAnsi="Times New Roman" w:cs="Times New Roman"/>
          <w:sz w:val="24"/>
          <w:szCs w:val="24"/>
        </w:rPr>
      </w:pPr>
      <w:r w:rsidRPr="002958EF">
        <w:rPr>
          <w:rFonts w:ascii="Times New Roman" w:hAnsi="Times New Roman" w:cs="Times New Roman"/>
          <w:sz w:val="24"/>
          <w:szCs w:val="24"/>
        </w:rPr>
        <w:t>От ……………………………………………………………………………………….</w:t>
      </w:r>
    </w:p>
    <w:p w:rsidR="002958EF" w:rsidRPr="002958EF" w:rsidRDefault="002958EF" w:rsidP="002958EF">
      <w:pPr>
        <w:widowControl w:val="0"/>
        <w:tabs>
          <w:tab w:val="left" w:pos="567"/>
          <w:tab w:val="left" w:pos="3478"/>
        </w:tabs>
        <w:autoSpaceDE w:val="0"/>
        <w:autoSpaceDN w:val="0"/>
        <w:adjustRightInd w:val="0"/>
        <w:spacing w:after="0" w:line="240" w:lineRule="auto"/>
        <w:ind w:firstLine="567"/>
        <w:jc w:val="center"/>
        <w:rPr>
          <w:rFonts w:ascii="Times New Roman" w:hAnsi="Times New Roman" w:cs="Times New Roman"/>
          <w:sz w:val="24"/>
          <w:szCs w:val="24"/>
        </w:rPr>
      </w:pPr>
      <w:r w:rsidRPr="002958EF">
        <w:rPr>
          <w:rFonts w:ascii="Times New Roman" w:hAnsi="Times New Roman" w:cs="Times New Roman"/>
          <w:sz w:val="24"/>
          <w:szCs w:val="24"/>
        </w:rPr>
        <w:t>(</w:t>
      </w:r>
      <w:r w:rsidRPr="002958EF">
        <w:rPr>
          <w:rFonts w:ascii="Times New Roman" w:hAnsi="Times New Roman" w:cs="Times New Roman"/>
          <w:i/>
          <w:sz w:val="24"/>
          <w:szCs w:val="24"/>
        </w:rPr>
        <w:t>наименование на участника</w:t>
      </w:r>
      <w:r w:rsidRPr="002958EF">
        <w:rPr>
          <w:rFonts w:ascii="Times New Roman" w:hAnsi="Times New Roman" w:cs="Times New Roman"/>
          <w:sz w:val="24"/>
          <w:szCs w:val="24"/>
        </w:rPr>
        <w:t>)</w:t>
      </w:r>
    </w:p>
    <w:p w:rsidR="002958EF" w:rsidRPr="002958EF" w:rsidRDefault="002958EF" w:rsidP="002958EF">
      <w:pPr>
        <w:widowControl w:val="0"/>
        <w:tabs>
          <w:tab w:val="left" w:pos="567"/>
        </w:tabs>
        <w:autoSpaceDE w:val="0"/>
        <w:autoSpaceDN w:val="0"/>
        <w:adjustRightInd w:val="0"/>
        <w:spacing w:after="0" w:line="240" w:lineRule="auto"/>
        <w:ind w:firstLine="567"/>
        <w:jc w:val="both"/>
        <w:rPr>
          <w:rFonts w:ascii="Times New Roman" w:hAnsi="Times New Roman" w:cs="Times New Roman"/>
          <w:sz w:val="24"/>
          <w:szCs w:val="24"/>
        </w:rPr>
      </w:pPr>
      <w:r w:rsidRPr="002958EF">
        <w:rPr>
          <w:rFonts w:ascii="Times New Roman" w:hAnsi="Times New Roman" w:cs="Times New Roman"/>
          <w:sz w:val="24"/>
          <w:szCs w:val="24"/>
        </w:rPr>
        <w:t>с ЕИК/БУЛСТАТ/друга индивидуализация на участника или подизпълнителя (</w:t>
      </w:r>
      <w:r w:rsidRPr="002958EF">
        <w:rPr>
          <w:rFonts w:ascii="Times New Roman" w:hAnsi="Times New Roman" w:cs="Times New Roman"/>
          <w:i/>
          <w:sz w:val="24"/>
          <w:szCs w:val="24"/>
        </w:rPr>
        <w:t>когато е приложимо</w:t>
      </w:r>
      <w:r w:rsidRPr="002958EF">
        <w:rPr>
          <w:rFonts w:ascii="Times New Roman" w:hAnsi="Times New Roman" w:cs="Times New Roman"/>
          <w:sz w:val="24"/>
          <w:szCs w:val="24"/>
        </w:rPr>
        <w:t>): …………………………………………………………………………………..</w:t>
      </w:r>
    </w:p>
    <w:p w:rsidR="002958EF" w:rsidRPr="002958EF" w:rsidRDefault="002958EF" w:rsidP="002958EF">
      <w:pPr>
        <w:widowControl w:val="0"/>
        <w:tabs>
          <w:tab w:val="left" w:pos="567"/>
        </w:tabs>
        <w:autoSpaceDE w:val="0"/>
        <w:autoSpaceDN w:val="0"/>
        <w:adjustRightInd w:val="0"/>
        <w:spacing w:after="0" w:line="240" w:lineRule="auto"/>
        <w:ind w:firstLine="567"/>
        <w:jc w:val="both"/>
        <w:rPr>
          <w:rFonts w:ascii="Times New Roman" w:hAnsi="Times New Roman" w:cs="Times New Roman"/>
          <w:b/>
          <w:sz w:val="24"/>
          <w:szCs w:val="24"/>
        </w:rPr>
      </w:pPr>
      <w:r w:rsidRPr="002958EF">
        <w:rPr>
          <w:rFonts w:ascii="Times New Roman" w:hAnsi="Times New Roman" w:cs="Times New Roman"/>
          <w:sz w:val="24"/>
          <w:szCs w:val="24"/>
        </w:rPr>
        <w:t>представлявано от ………………………………………………………………………</w:t>
      </w:r>
    </w:p>
    <w:p w:rsidR="002958EF" w:rsidRPr="002958EF" w:rsidRDefault="002958EF" w:rsidP="002958EF">
      <w:pPr>
        <w:widowControl w:val="0"/>
        <w:tabs>
          <w:tab w:val="left" w:pos="567"/>
        </w:tabs>
        <w:autoSpaceDE w:val="0"/>
        <w:autoSpaceDN w:val="0"/>
        <w:adjustRightInd w:val="0"/>
        <w:spacing w:after="0" w:line="240" w:lineRule="auto"/>
        <w:ind w:firstLine="567"/>
        <w:jc w:val="center"/>
        <w:rPr>
          <w:rFonts w:ascii="Times New Roman" w:hAnsi="Times New Roman" w:cs="Times New Roman"/>
          <w:sz w:val="24"/>
          <w:szCs w:val="24"/>
        </w:rPr>
      </w:pPr>
      <w:r w:rsidRPr="002958EF">
        <w:rPr>
          <w:rFonts w:ascii="Times New Roman" w:hAnsi="Times New Roman" w:cs="Times New Roman"/>
          <w:sz w:val="24"/>
          <w:szCs w:val="24"/>
        </w:rPr>
        <w:t>(</w:t>
      </w:r>
      <w:r w:rsidRPr="002958EF">
        <w:rPr>
          <w:rFonts w:ascii="Times New Roman" w:hAnsi="Times New Roman" w:cs="Times New Roman"/>
          <w:i/>
          <w:sz w:val="24"/>
          <w:szCs w:val="24"/>
        </w:rPr>
        <w:t>трите имена</w:t>
      </w:r>
      <w:r w:rsidRPr="002958EF">
        <w:rPr>
          <w:rFonts w:ascii="Times New Roman" w:hAnsi="Times New Roman" w:cs="Times New Roman"/>
          <w:sz w:val="24"/>
          <w:szCs w:val="24"/>
        </w:rPr>
        <w:t>)</w:t>
      </w:r>
    </w:p>
    <w:p w:rsidR="002958EF" w:rsidRPr="002958EF" w:rsidRDefault="002958EF" w:rsidP="002958EF">
      <w:pPr>
        <w:widowControl w:val="0"/>
        <w:tabs>
          <w:tab w:val="left" w:pos="567"/>
        </w:tabs>
        <w:autoSpaceDE w:val="0"/>
        <w:autoSpaceDN w:val="0"/>
        <w:adjustRightInd w:val="0"/>
        <w:spacing w:after="0" w:line="240" w:lineRule="auto"/>
        <w:ind w:firstLine="567"/>
        <w:jc w:val="both"/>
        <w:rPr>
          <w:rFonts w:ascii="Times New Roman" w:hAnsi="Times New Roman" w:cs="Times New Roman"/>
          <w:sz w:val="24"/>
          <w:szCs w:val="24"/>
        </w:rPr>
      </w:pPr>
      <w:r w:rsidRPr="002958EF">
        <w:rPr>
          <w:rFonts w:ascii="Times New Roman" w:hAnsi="Times New Roman" w:cs="Times New Roman"/>
          <w:sz w:val="24"/>
          <w:szCs w:val="24"/>
        </w:rPr>
        <w:t>в качеството му на ………………………………………………………………………</w:t>
      </w:r>
    </w:p>
    <w:p w:rsidR="002958EF" w:rsidRPr="002958EF" w:rsidRDefault="002958EF" w:rsidP="002958EF">
      <w:pPr>
        <w:widowControl w:val="0"/>
        <w:tabs>
          <w:tab w:val="left" w:pos="567"/>
        </w:tabs>
        <w:autoSpaceDE w:val="0"/>
        <w:autoSpaceDN w:val="0"/>
        <w:adjustRightInd w:val="0"/>
        <w:spacing w:after="0" w:line="240" w:lineRule="auto"/>
        <w:ind w:firstLine="567"/>
        <w:jc w:val="center"/>
        <w:rPr>
          <w:rFonts w:ascii="Times New Roman" w:hAnsi="Times New Roman" w:cs="Times New Roman"/>
          <w:sz w:val="24"/>
          <w:szCs w:val="24"/>
        </w:rPr>
      </w:pPr>
      <w:r w:rsidRPr="002958EF">
        <w:rPr>
          <w:rFonts w:ascii="Times New Roman" w:hAnsi="Times New Roman" w:cs="Times New Roman"/>
          <w:sz w:val="24"/>
          <w:szCs w:val="24"/>
        </w:rPr>
        <w:t>(</w:t>
      </w:r>
      <w:r w:rsidRPr="002958EF">
        <w:rPr>
          <w:rFonts w:ascii="Times New Roman" w:hAnsi="Times New Roman" w:cs="Times New Roman"/>
          <w:i/>
          <w:sz w:val="24"/>
          <w:szCs w:val="24"/>
        </w:rPr>
        <w:t>длъжност</w:t>
      </w:r>
      <w:r w:rsidRPr="002958EF">
        <w:rPr>
          <w:rFonts w:ascii="Times New Roman" w:hAnsi="Times New Roman" w:cs="Times New Roman"/>
          <w:sz w:val="24"/>
          <w:szCs w:val="24"/>
        </w:rPr>
        <w:t>)</w:t>
      </w:r>
    </w:p>
    <w:p w:rsidR="002958EF" w:rsidRPr="002958EF" w:rsidRDefault="002958EF" w:rsidP="002958EF">
      <w:pPr>
        <w:tabs>
          <w:tab w:val="left" w:pos="567"/>
        </w:tabs>
        <w:spacing w:after="0" w:line="240" w:lineRule="auto"/>
        <w:jc w:val="both"/>
        <w:rPr>
          <w:rFonts w:ascii="Times New Roman" w:hAnsi="Times New Roman" w:cs="Times New Roman"/>
          <w:b/>
          <w:sz w:val="24"/>
          <w:szCs w:val="24"/>
        </w:rPr>
      </w:pPr>
    </w:p>
    <w:p w:rsidR="002958EF" w:rsidRPr="002958EF" w:rsidRDefault="002958EF" w:rsidP="002958EF">
      <w:pPr>
        <w:tabs>
          <w:tab w:val="left" w:pos="567"/>
        </w:tabs>
        <w:spacing w:after="0" w:line="240" w:lineRule="auto"/>
        <w:jc w:val="both"/>
        <w:rPr>
          <w:rFonts w:ascii="Times New Roman" w:hAnsi="Times New Roman" w:cs="Times New Roman"/>
          <w:sz w:val="24"/>
          <w:szCs w:val="24"/>
        </w:rPr>
      </w:pPr>
    </w:p>
    <w:p w:rsidR="002958EF" w:rsidRPr="002958EF" w:rsidRDefault="002958EF" w:rsidP="002958EF">
      <w:pPr>
        <w:tabs>
          <w:tab w:val="left" w:pos="567"/>
        </w:tabs>
        <w:spacing w:after="0" w:line="240" w:lineRule="auto"/>
        <w:ind w:firstLine="567"/>
        <w:jc w:val="both"/>
        <w:rPr>
          <w:rFonts w:ascii="Times New Roman" w:hAnsi="Times New Roman" w:cs="Times New Roman"/>
          <w:b/>
          <w:sz w:val="24"/>
          <w:szCs w:val="24"/>
        </w:rPr>
      </w:pPr>
      <w:r w:rsidRPr="002958EF">
        <w:rPr>
          <w:rFonts w:ascii="Times New Roman" w:hAnsi="Times New Roman" w:cs="Times New Roman"/>
          <w:b/>
          <w:sz w:val="24"/>
          <w:szCs w:val="24"/>
        </w:rPr>
        <w:t>УВАЖАЕМИ ДАМИ И ГОСПОДА,</w:t>
      </w:r>
    </w:p>
    <w:p w:rsidR="002958EF" w:rsidRPr="002958EF" w:rsidRDefault="002958EF" w:rsidP="002958EF">
      <w:pPr>
        <w:tabs>
          <w:tab w:val="left" w:pos="567"/>
        </w:tabs>
        <w:spacing w:after="0" w:line="240" w:lineRule="auto"/>
        <w:jc w:val="both"/>
        <w:rPr>
          <w:rFonts w:ascii="Times New Roman" w:hAnsi="Times New Roman" w:cs="Times New Roman"/>
          <w:sz w:val="24"/>
          <w:szCs w:val="24"/>
          <w:highlight w:val="yellow"/>
        </w:rPr>
      </w:pPr>
    </w:p>
    <w:p w:rsidR="002958EF" w:rsidRPr="002958EF" w:rsidRDefault="002958EF" w:rsidP="002958EF">
      <w:pPr>
        <w:widowControl w:val="0"/>
        <w:shd w:val="clear" w:color="auto" w:fill="FFFFFF"/>
        <w:tabs>
          <w:tab w:val="left" w:pos="567"/>
        </w:tabs>
        <w:autoSpaceDE w:val="0"/>
        <w:autoSpaceDN w:val="0"/>
        <w:adjustRightInd w:val="0"/>
        <w:spacing w:after="0" w:line="240" w:lineRule="auto"/>
        <w:ind w:firstLine="567"/>
        <w:jc w:val="both"/>
        <w:rPr>
          <w:rFonts w:ascii="Times New Roman" w:hAnsi="Times New Roman" w:cs="Times New Roman"/>
          <w:sz w:val="24"/>
          <w:szCs w:val="24"/>
        </w:rPr>
      </w:pPr>
      <w:r w:rsidRPr="002958EF">
        <w:rPr>
          <w:rFonts w:ascii="Times New Roman" w:hAnsi="Times New Roman" w:cs="Times New Roman"/>
          <w:sz w:val="24"/>
          <w:szCs w:val="24"/>
        </w:rPr>
        <w:t xml:space="preserve">След като се запознахме и проучихме документацията, с настоящото Техническо предложение правим следните обвързващи предложения за изпълнение на обществената поръчка с </w:t>
      </w:r>
      <w:proofErr w:type="spellStart"/>
      <w:r w:rsidRPr="002958EF">
        <w:rPr>
          <w:rFonts w:ascii="Times New Roman" w:hAnsi="Times New Roman" w:cs="Times New Roman"/>
          <w:sz w:val="24"/>
          <w:szCs w:val="24"/>
        </w:rPr>
        <w:t>горецитирания</w:t>
      </w:r>
      <w:proofErr w:type="spellEnd"/>
      <w:r w:rsidRPr="002958EF">
        <w:rPr>
          <w:rFonts w:ascii="Times New Roman" w:hAnsi="Times New Roman" w:cs="Times New Roman"/>
          <w:sz w:val="24"/>
          <w:szCs w:val="24"/>
        </w:rPr>
        <w:t xml:space="preserve"> предмет:</w:t>
      </w:r>
    </w:p>
    <w:p w:rsidR="002958EF" w:rsidRPr="002958EF" w:rsidRDefault="002958EF" w:rsidP="002958EF">
      <w:pPr>
        <w:widowControl w:val="0"/>
        <w:shd w:val="clear" w:color="auto" w:fill="FFFFFF"/>
        <w:tabs>
          <w:tab w:val="left" w:pos="567"/>
        </w:tabs>
        <w:autoSpaceDE w:val="0"/>
        <w:autoSpaceDN w:val="0"/>
        <w:adjustRightInd w:val="0"/>
        <w:spacing w:after="0" w:line="240" w:lineRule="auto"/>
        <w:ind w:firstLine="567"/>
        <w:jc w:val="both"/>
        <w:rPr>
          <w:rFonts w:ascii="Times New Roman" w:hAnsi="Times New Roman" w:cs="Times New Roman"/>
          <w:sz w:val="24"/>
          <w:szCs w:val="24"/>
        </w:rPr>
      </w:pPr>
    </w:p>
    <w:p w:rsidR="002958EF" w:rsidRPr="002958EF" w:rsidRDefault="002958EF" w:rsidP="002E4B9E">
      <w:pPr>
        <w:widowControl w:val="0"/>
        <w:numPr>
          <w:ilvl w:val="0"/>
          <w:numId w:val="18"/>
        </w:numPr>
        <w:tabs>
          <w:tab w:val="left" w:pos="567"/>
          <w:tab w:val="left" w:pos="851"/>
        </w:tabs>
        <w:autoSpaceDE w:val="0"/>
        <w:autoSpaceDN w:val="0"/>
        <w:adjustRightInd w:val="0"/>
        <w:spacing w:after="0" w:line="240" w:lineRule="auto"/>
        <w:ind w:left="0" w:firstLine="567"/>
        <w:jc w:val="both"/>
        <w:rPr>
          <w:rFonts w:ascii="Times New Roman" w:hAnsi="Times New Roman" w:cs="Times New Roman"/>
          <w:sz w:val="24"/>
          <w:szCs w:val="24"/>
        </w:rPr>
      </w:pPr>
      <w:r w:rsidRPr="002958EF">
        <w:rPr>
          <w:rFonts w:ascii="Times New Roman" w:hAnsi="Times New Roman" w:cs="Times New Roman"/>
          <w:sz w:val="24"/>
          <w:szCs w:val="24"/>
        </w:rPr>
        <w:t xml:space="preserve">След запознаване с всички документи и образци от документацията в настоящата процедура за възлагане на обществената поръчка с </w:t>
      </w:r>
      <w:proofErr w:type="spellStart"/>
      <w:r w:rsidRPr="002958EF">
        <w:rPr>
          <w:rFonts w:ascii="Times New Roman" w:hAnsi="Times New Roman" w:cs="Times New Roman"/>
          <w:sz w:val="24"/>
          <w:szCs w:val="24"/>
        </w:rPr>
        <w:t>горецитирания</w:t>
      </w:r>
      <w:proofErr w:type="spellEnd"/>
      <w:r w:rsidRPr="002958EF">
        <w:rPr>
          <w:rFonts w:ascii="Times New Roman" w:hAnsi="Times New Roman" w:cs="Times New Roman"/>
          <w:sz w:val="24"/>
          <w:szCs w:val="24"/>
        </w:rPr>
        <w:t xml:space="preserve"> предмет, удостоверявам и потвърждавам, че представляваният от мен участник отговаря на изискванията и условията, посочени в нея.</w:t>
      </w:r>
    </w:p>
    <w:p w:rsidR="002958EF" w:rsidRPr="002958EF" w:rsidRDefault="002958EF" w:rsidP="002958EF">
      <w:pPr>
        <w:widowControl w:val="0"/>
        <w:tabs>
          <w:tab w:val="left" w:pos="567"/>
          <w:tab w:val="left" w:pos="851"/>
        </w:tabs>
        <w:autoSpaceDE w:val="0"/>
        <w:autoSpaceDN w:val="0"/>
        <w:adjustRightInd w:val="0"/>
        <w:spacing w:after="0" w:line="240" w:lineRule="auto"/>
        <w:jc w:val="both"/>
        <w:rPr>
          <w:rFonts w:ascii="Times New Roman" w:hAnsi="Times New Roman" w:cs="Times New Roman"/>
          <w:sz w:val="24"/>
          <w:szCs w:val="24"/>
        </w:rPr>
      </w:pPr>
    </w:p>
    <w:p w:rsidR="002958EF" w:rsidRPr="002958EF" w:rsidRDefault="002958EF" w:rsidP="002E4B9E">
      <w:pPr>
        <w:widowControl w:val="0"/>
        <w:numPr>
          <w:ilvl w:val="0"/>
          <w:numId w:val="18"/>
        </w:numPr>
        <w:tabs>
          <w:tab w:val="left" w:pos="567"/>
          <w:tab w:val="left" w:pos="900"/>
        </w:tabs>
        <w:autoSpaceDE w:val="0"/>
        <w:autoSpaceDN w:val="0"/>
        <w:adjustRightInd w:val="0"/>
        <w:spacing w:after="0" w:line="240" w:lineRule="auto"/>
        <w:ind w:left="0" w:firstLine="567"/>
        <w:jc w:val="both"/>
        <w:rPr>
          <w:rFonts w:ascii="Times New Roman" w:hAnsi="Times New Roman" w:cs="Times New Roman"/>
          <w:sz w:val="24"/>
          <w:szCs w:val="24"/>
        </w:rPr>
      </w:pPr>
      <w:r w:rsidRPr="002958EF">
        <w:rPr>
          <w:rFonts w:ascii="Times New Roman" w:hAnsi="Times New Roman" w:cs="Times New Roman"/>
          <w:sz w:val="24"/>
          <w:szCs w:val="24"/>
        </w:rPr>
        <w:t>Потвърждаваме, че ще изпълним обществената поръчка в сроковете, определени от Възложителя в документацията за обществената поръчка и посочени в проекта на договора.</w:t>
      </w:r>
    </w:p>
    <w:p w:rsidR="002958EF" w:rsidRPr="002958EF" w:rsidRDefault="002958EF" w:rsidP="002958EF">
      <w:pPr>
        <w:widowControl w:val="0"/>
        <w:tabs>
          <w:tab w:val="left" w:pos="567"/>
          <w:tab w:val="left" w:pos="900"/>
        </w:tabs>
        <w:autoSpaceDE w:val="0"/>
        <w:autoSpaceDN w:val="0"/>
        <w:adjustRightInd w:val="0"/>
        <w:spacing w:after="0" w:line="240" w:lineRule="auto"/>
        <w:jc w:val="both"/>
        <w:rPr>
          <w:rFonts w:ascii="Times New Roman" w:hAnsi="Times New Roman" w:cs="Times New Roman"/>
          <w:sz w:val="24"/>
          <w:szCs w:val="24"/>
        </w:rPr>
      </w:pPr>
    </w:p>
    <w:p w:rsidR="002958EF" w:rsidRPr="002958EF" w:rsidRDefault="002958EF" w:rsidP="002E4B9E">
      <w:pPr>
        <w:widowControl w:val="0"/>
        <w:numPr>
          <w:ilvl w:val="0"/>
          <w:numId w:val="18"/>
        </w:numPr>
        <w:tabs>
          <w:tab w:val="left" w:pos="567"/>
          <w:tab w:val="left" w:pos="851"/>
          <w:tab w:val="left" w:pos="900"/>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sidRPr="002958EF">
        <w:rPr>
          <w:rFonts w:ascii="Times New Roman" w:hAnsi="Times New Roman" w:cs="Times New Roman"/>
          <w:sz w:val="24"/>
          <w:szCs w:val="24"/>
        </w:rPr>
        <w:t>Изпълнението на обществената поръчка ще извършим при спазване на приложимите за предмета на обществената поръчка изисквания на Техническите спецификации, наредбите и в</w:t>
      </w:r>
      <w:r w:rsidRPr="002958EF">
        <w:rPr>
          <w:rFonts w:ascii="Times New Roman" w:eastAsia="Calibri" w:hAnsi="Times New Roman" w:cs="Times New Roman"/>
          <w:sz w:val="24"/>
          <w:szCs w:val="24"/>
        </w:rPr>
        <w:t xml:space="preserve">сички други нормативни документи, приложими за изпълнение на съответната дейност, подробно описани в Раздел </w:t>
      </w:r>
      <w:r w:rsidRPr="002958EF">
        <w:rPr>
          <w:rFonts w:ascii="Times New Roman" w:hAnsi="Times New Roman" w:cs="Times New Roman"/>
          <w:sz w:val="24"/>
          <w:szCs w:val="24"/>
        </w:rPr>
        <w:t>ІI, т. 1</w:t>
      </w:r>
      <w:r w:rsidRPr="002958EF">
        <w:rPr>
          <w:rFonts w:ascii="Times New Roman" w:eastAsia="Calibri" w:hAnsi="Times New Roman" w:cs="Times New Roman"/>
          <w:sz w:val="24"/>
          <w:szCs w:val="24"/>
        </w:rPr>
        <w:t xml:space="preserve"> от документацията за </w:t>
      </w:r>
      <w:r w:rsidRPr="002958EF">
        <w:rPr>
          <w:rFonts w:ascii="Times New Roman" w:hAnsi="Times New Roman" w:cs="Times New Roman"/>
          <w:sz w:val="24"/>
          <w:szCs w:val="24"/>
        </w:rPr>
        <w:t>обществената поръчка</w:t>
      </w:r>
      <w:r w:rsidRPr="002958EF">
        <w:rPr>
          <w:rFonts w:ascii="Times New Roman" w:eastAsia="Calibri" w:hAnsi="Times New Roman" w:cs="Times New Roman"/>
          <w:sz w:val="24"/>
          <w:szCs w:val="24"/>
        </w:rPr>
        <w:t xml:space="preserve"> и останалите части и приложения от нея.</w:t>
      </w:r>
    </w:p>
    <w:p w:rsidR="002958EF" w:rsidRPr="002958EF" w:rsidRDefault="002958EF" w:rsidP="002958EF">
      <w:pPr>
        <w:widowControl w:val="0"/>
        <w:tabs>
          <w:tab w:val="left" w:pos="567"/>
          <w:tab w:val="left" w:pos="851"/>
          <w:tab w:val="left" w:pos="900"/>
          <w:tab w:val="left" w:pos="993"/>
        </w:tabs>
        <w:autoSpaceDE w:val="0"/>
        <w:autoSpaceDN w:val="0"/>
        <w:adjustRightInd w:val="0"/>
        <w:spacing w:after="0" w:line="240" w:lineRule="auto"/>
        <w:jc w:val="both"/>
        <w:rPr>
          <w:rFonts w:ascii="Times New Roman" w:hAnsi="Times New Roman" w:cs="Times New Roman"/>
          <w:sz w:val="24"/>
          <w:szCs w:val="24"/>
        </w:rPr>
      </w:pPr>
    </w:p>
    <w:p w:rsidR="002958EF" w:rsidRPr="002958EF" w:rsidRDefault="002958EF" w:rsidP="002E4B9E">
      <w:pPr>
        <w:widowControl w:val="0"/>
        <w:numPr>
          <w:ilvl w:val="0"/>
          <w:numId w:val="18"/>
        </w:numPr>
        <w:tabs>
          <w:tab w:val="left" w:pos="567"/>
          <w:tab w:val="left" w:pos="851"/>
          <w:tab w:val="left" w:pos="900"/>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sidRPr="002958EF">
        <w:rPr>
          <w:rFonts w:ascii="Times New Roman" w:hAnsi="Times New Roman" w:cs="Times New Roman"/>
          <w:sz w:val="24"/>
          <w:szCs w:val="24"/>
        </w:rPr>
        <w:t xml:space="preserve"> Декларирам, че съм запознат/а с проекта на договор за възлагане на обществената поръчка с </w:t>
      </w:r>
      <w:proofErr w:type="spellStart"/>
      <w:r w:rsidRPr="002958EF">
        <w:rPr>
          <w:rFonts w:ascii="Times New Roman" w:hAnsi="Times New Roman" w:cs="Times New Roman"/>
          <w:sz w:val="24"/>
          <w:szCs w:val="24"/>
        </w:rPr>
        <w:t>горецитирания</w:t>
      </w:r>
      <w:proofErr w:type="spellEnd"/>
      <w:r w:rsidRPr="002958EF">
        <w:rPr>
          <w:rFonts w:ascii="Times New Roman" w:hAnsi="Times New Roman" w:cs="Times New Roman"/>
          <w:sz w:val="24"/>
          <w:szCs w:val="24"/>
        </w:rPr>
        <w:t xml:space="preserve"> предмет, поставените в него условия, приемам ги без възражения и в случай, че представляваният от мен участник бъде избран за Изпълнител, от името на последния приемам да сключа договор за възлагане на обществената поръчка изцяло в съответствие с проекта, приложен към документацията за обществената поръчка, в </w:t>
      </w:r>
      <w:proofErr w:type="spellStart"/>
      <w:r w:rsidRPr="002958EF">
        <w:rPr>
          <w:rFonts w:ascii="Times New Roman" w:hAnsi="Times New Roman" w:cs="Times New Roman"/>
          <w:sz w:val="24"/>
          <w:szCs w:val="24"/>
        </w:rPr>
        <w:t>законоустановения</w:t>
      </w:r>
      <w:proofErr w:type="spellEnd"/>
      <w:r w:rsidRPr="002958EF">
        <w:rPr>
          <w:rFonts w:ascii="Times New Roman" w:hAnsi="Times New Roman" w:cs="Times New Roman"/>
          <w:sz w:val="24"/>
          <w:szCs w:val="24"/>
        </w:rPr>
        <w:t xml:space="preserve"> срок.</w:t>
      </w:r>
    </w:p>
    <w:p w:rsidR="002958EF" w:rsidRPr="002958EF" w:rsidRDefault="002958EF" w:rsidP="002958EF">
      <w:pPr>
        <w:widowControl w:val="0"/>
        <w:tabs>
          <w:tab w:val="left" w:pos="567"/>
          <w:tab w:val="left" w:pos="851"/>
          <w:tab w:val="left" w:pos="900"/>
          <w:tab w:val="left" w:pos="993"/>
        </w:tabs>
        <w:autoSpaceDE w:val="0"/>
        <w:autoSpaceDN w:val="0"/>
        <w:adjustRightInd w:val="0"/>
        <w:spacing w:after="0" w:line="240" w:lineRule="auto"/>
        <w:jc w:val="both"/>
        <w:rPr>
          <w:rFonts w:ascii="Times New Roman" w:hAnsi="Times New Roman" w:cs="Times New Roman"/>
          <w:sz w:val="24"/>
          <w:szCs w:val="24"/>
        </w:rPr>
      </w:pPr>
    </w:p>
    <w:p w:rsidR="002958EF" w:rsidRPr="002958EF" w:rsidRDefault="002958EF" w:rsidP="002E4B9E">
      <w:pPr>
        <w:widowControl w:val="0"/>
        <w:numPr>
          <w:ilvl w:val="0"/>
          <w:numId w:val="18"/>
        </w:numPr>
        <w:tabs>
          <w:tab w:val="left" w:pos="567"/>
          <w:tab w:val="left" w:pos="851"/>
          <w:tab w:val="left" w:pos="900"/>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sidRPr="002958EF">
        <w:rPr>
          <w:rFonts w:ascii="Times New Roman" w:hAnsi="Times New Roman" w:cs="Times New Roman"/>
          <w:sz w:val="24"/>
          <w:szCs w:val="24"/>
        </w:rPr>
        <w:t>С подаване на настоящото предложение декларирам, че сме съгласни валидността на нашата оферта да бъде 6 /шест/ месеца, считано от крайния срок за получаване на оферти, посочен в обявлението за процедурата.</w:t>
      </w:r>
    </w:p>
    <w:p w:rsidR="002958EF" w:rsidRPr="002958EF" w:rsidRDefault="002958EF" w:rsidP="002958EF">
      <w:pPr>
        <w:widowControl w:val="0"/>
        <w:tabs>
          <w:tab w:val="left" w:pos="567"/>
          <w:tab w:val="left" w:pos="851"/>
          <w:tab w:val="left" w:pos="900"/>
          <w:tab w:val="left" w:pos="993"/>
        </w:tabs>
        <w:autoSpaceDE w:val="0"/>
        <w:autoSpaceDN w:val="0"/>
        <w:adjustRightInd w:val="0"/>
        <w:spacing w:after="0" w:line="240" w:lineRule="auto"/>
        <w:jc w:val="both"/>
        <w:rPr>
          <w:rFonts w:ascii="Times New Roman" w:hAnsi="Times New Roman" w:cs="Times New Roman"/>
          <w:sz w:val="24"/>
          <w:szCs w:val="24"/>
        </w:rPr>
      </w:pPr>
    </w:p>
    <w:p w:rsidR="002958EF" w:rsidRPr="002958EF" w:rsidRDefault="002958EF" w:rsidP="002E4B9E">
      <w:pPr>
        <w:widowControl w:val="0"/>
        <w:numPr>
          <w:ilvl w:val="0"/>
          <w:numId w:val="18"/>
        </w:numPr>
        <w:tabs>
          <w:tab w:val="left" w:pos="567"/>
          <w:tab w:val="left" w:pos="851"/>
          <w:tab w:val="left" w:pos="900"/>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sidRPr="002958EF">
        <w:rPr>
          <w:rFonts w:ascii="Times New Roman" w:hAnsi="Times New Roman" w:cs="Times New Roman"/>
          <w:sz w:val="24"/>
          <w:szCs w:val="24"/>
        </w:rPr>
        <w:t xml:space="preserve"> Декларирам, че при изготвяне на офертата са спазени задълженията, свързани с данъци и осигуровки и закрила на заетостта и условията на труд</w:t>
      </w:r>
    </w:p>
    <w:p w:rsidR="002958EF" w:rsidRPr="002958EF" w:rsidRDefault="002958EF" w:rsidP="002958EF">
      <w:pPr>
        <w:widowControl w:val="0"/>
        <w:tabs>
          <w:tab w:val="left" w:pos="567"/>
          <w:tab w:val="left" w:pos="851"/>
          <w:tab w:val="left" w:pos="900"/>
          <w:tab w:val="left" w:pos="993"/>
        </w:tabs>
        <w:autoSpaceDE w:val="0"/>
        <w:autoSpaceDN w:val="0"/>
        <w:adjustRightInd w:val="0"/>
        <w:spacing w:after="0" w:line="240" w:lineRule="auto"/>
        <w:jc w:val="both"/>
        <w:rPr>
          <w:rFonts w:ascii="Times New Roman" w:hAnsi="Times New Roman" w:cs="Times New Roman"/>
          <w:sz w:val="24"/>
          <w:szCs w:val="24"/>
        </w:rPr>
      </w:pPr>
    </w:p>
    <w:p w:rsidR="002958EF" w:rsidRPr="002958EF" w:rsidRDefault="002958EF" w:rsidP="002E4B9E">
      <w:pPr>
        <w:widowControl w:val="0"/>
        <w:numPr>
          <w:ilvl w:val="0"/>
          <w:numId w:val="18"/>
        </w:numPr>
        <w:tabs>
          <w:tab w:val="left" w:pos="567"/>
          <w:tab w:val="left" w:pos="851"/>
          <w:tab w:val="left" w:pos="900"/>
          <w:tab w:val="left" w:pos="993"/>
        </w:tabs>
        <w:autoSpaceDE w:val="0"/>
        <w:autoSpaceDN w:val="0"/>
        <w:adjustRightInd w:val="0"/>
        <w:spacing w:after="0" w:line="240" w:lineRule="auto"/>
        <w:ind w:left="0" w:firstLine="567"/>
        <w:jc w:val="both"/>
        <w:rPr>
          <w:rFonts w:ascii="Times New Roman" w:hAnsi="Times New Roman" w:cs="Times New Roman"/>
          <w:color w:val="000000"/>
          <w:sz w:val="24"/>
          <w:szCs w:val="24"/>
        </w:rPr>
      </w:pPr>
      <w:r w:rsidRPr="002958EF">
        <w:rPr>
          <w:rFonts w:ascii="Times New Roman" w:hAnsi="Times New Roman" w:cs="Times New Roman"/>
          <w:color w:val="000000"/>
          <w:sz w:val="24"/>
          <w:szCs w:val="24"/>
        </w:rPr>
        <w:t xml:space="preserve"> За изпълнение на предмета на обществената поръчка, прилагаме:</w:t>
      </w:r>
    </w:p>
    <w:p w:rsidR="007E26C0" w:rsidRDefault="00ED4E2C" w:rsidP="007E26C0">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Style w:val="alcapt"/>
          <w:rFonts w:ascii="Times New Roman" w:hAnsi="Times New Roman" w:cs="Times New Roman"/>
          <w:sz w:val="24"/>
          <w:szCs w:val="24"/>
        </w:rPr>
        <w:t>а</w:t>
      </w:r>
      <w:r w:rsidR="002958EF" w:rsidRPr="002958EF">
        <w:rPr>
          <w:rStyle w:val="alcapt"/>
          <w:rFonts w:ascii="Times New Roman" w:hAnsi="Times New Roman" w:cs="Times New Roman"/>
          <w:sz w:val="24"/>
          <w:szCs w:val="24"/>
        </w:rPr>
        <w:t>)</w:t>
      </w:r>
      <w:r w:rsidR="002958EF" w:rsidRPr="002958EF">
        <w:rPr>
          <w:rStyle w:val="alb"/>
          <w:rFonts w:ascii="Times New Roman" w:hAnsi="Times New Roman" w:cs="Times New Roman"/>
          <w:sz w:val="24"/>
          <w:szCs w:val="24"/>
        </w:rPr>
        <w:t xml:space="preserve"> предложение</w:t>
      </w:r>
      <w:r w:rsidR="002958EF" w:rsidRPr="002958EF">
        <w:rPr>
          <w:rFonts w:ascii="Times New Roman" w:hAnsi="Times New Roman" w:cs="Times New Roman"/>
          <w:sz w:val="24"/>
          <w:szCs w:val="24"/>
        </w:rPr>
        <w:t xml:space="preserve"> за изпълнение на поръчката, което се изготвя в съответствие с техническата спецификация</w:t>
      </w:r>
      <w:r w:rsidR="007E26C0">
        <w:rPr>
          <w:rFonts w:ascii="Times New Roman" w:hAnsi="Times New Roman" w:cs="Times New Roman"/>
          <w:sz w:val="24"/>
          <w:szCs w:val="24"/>
        </w:rPr>
        <w:t xml:space="preserve"> и изискванията на възложителя – свободна редакция</w:t>
      </w:r>
    </w:p>
    <w:p w:rsidR="004A75D4" w:rsidRPr="002958EF" w:rsidRDefault="00ED4E2C" w:rsidP="007E26C0">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б</w:t>
      </w:r>
      <w:r w:rsidR="004A75D4">
        <w:rPr>
          <w:rFonts w:ascii="Times New Roman" w:hAnsi="Times New Roman" w:cs="Times New Roman"/>
          <w:sz w:val="24"/>
          <w:szCs w:val="24"/>
        </w:rPr>
        <w:t>) протокол за извършен оглед – по образец</w:t>
      </w:r>
    </w:p>
    <w:p w:rsidR="002958EF" w:rsidRPr="002958EF" w:rsidRDefault="002958EF" w:rsidP="007E26C0">
      <w:pPr>
        <w:widowControl w:val="0"/>
        <w:shd w:val="clear" w:color="auto" w:fill="FFFFFF"/>
        <w:autoSpaceDE w:val="0"/>
        <w:autoSpaceDN w:val="0"/>
        <w:adjustRightInd w:val="0"/>
        <w:spacing w:after="0" w:line="240" w:lineRule="auto"/>
        <w:ind w:left="993"/>
        <w:jc w:val="both"/>
        <w:rPr>
          <w:rFonts w:ascii="Times New Roman" w:hAnsi="Times New Roman" w:cs="Times New Roman"/>
          <w:sz w:val="24"/>
          <w:szCs w:val="24"/>
        </w:rPr>
      </w:pPr>
    </w:p>
    <w:p w:rsidR="002958EF" w:rsidRPr="002958EF" w:rsidRDefault="002958EF" w:rsidP="002958EF">
      <w:pPr>
        <w:widowControl w:val="0"/>
        <w:autoSpaceDE w:val="0"/>
        <w:autoSpaceDN w:val="0"/>
        <w:adjustRightInd w:val="0"/>
        <w:spacing w:after="0" w:line="240" w:lineRule="auto"/>
        <w:ind w:firstLine="567"/>
        <w:jc w:val="both"/>
        <w:rPr>
          <w:rFonts w:ascii="Times New Roman" w:hAnsi="Times New Roman" w:cs="Times New Roman"/>
          <w:color w:val="000000"/>
          <w:sz w:val="24"/>
          <w:szCs w:val="24"/>
          <w:highlight w:val="yellow"/>
        </w:rPr>
      </w:pPr>
    </w:p>
    <w:p w:rsidR="002958EF" w:rsidRPr="002958EF" w:rsidRDefault="002958EF" w:rsidP="002958EF">
      <w:pPr>
        <w:widowControl w:val="0"/>
        <w:autoSpaceDE w:val="0"/>
        <w:autoSpaceDN w:val="0"/>
        <w:adjustRightInd w:val="0"/>
        <w:spacing w:after="0" w:line="240" w:lineRule="auto"/>
        <w:ind w:firstLine="567"/>
        <w:jc w:val="both"/>
        <w:rPr>
          <w:rFonts w:ascii="Times New Roman" w:hAnsi="Times New Roman" w:cs="Times New Roman"/>
          <w:color w:val="000000"/>
          <w:sz w:val="24"/>
          <w:szCs w:val="24"/>
          <w:highlight w:val="yellow"/>
        </w:rPr>
      </w:pPr>
    </w:p>
    <w:p w:rsidR="002958EF" w:rsidRPr="002958EF" w:rsidRDefault="002958EF" w:rsidP="002958EF">
      <w:pPr>
        <w:widowControl w:val="0"/>
        <w:autoSpaceDE w:val="0"/>
        <w:autoSpaceDN w:val="0"/>
        <w:adjustRightInd w:val="0"/>
        <w:spacing w:after="0" w:line="240" w:lineRule="auto"/>
        <w:ind w:firstLine="567"/>
        <w:jc w:val="both"/>
        <w:rPr>
          <w:rFonts w:ascii="Times New Roman" w:hAnsi="Times New Roman" w:cs="Times New Roman"/>
          <w:color w:val="000000"/>
          <w:sz w:val="24"/>
          <w:szCs w:val="24"/>
          <w:highlight w:val="yellow"/>
        </w:rPr>
      </w:pPr>
    </w:p>
    <w:tbl>
      <w:tblPr>
        <w:tblW w:w="9692" w:type="dxa"/>
        <w:tblInd w:w="75" w:type="dxa"/>
        <w:tblCellMar>
          <w:left w:w="0" w:type="dxa"/>
          <w:right w:w="0" w:type="dxa"/>
        </w:tblCellMar>
        <w:tblLook w:val="04A0" w:firstRow="1" w:lastRow="0" w:firstColumn="1" w:lastColumn="0" w:noHBand="0" w:noVBand="1"/>
      </w:tblPr>
      <w:tblGrid>
        <w:gridCol w:w="4244"/>
        <w:gridCol w:w="5448"/>
      </w:tblGrid>
      <w:tr w:rsidR="002958EF" w:rsidRPr="002958EF" w:rsidTr="00CB20F7">
        <w:trPr>
          <w:trHeight w:val="259"/>
        </w:trPr>
        <w:tc>
          <w:tcPr>
            <w:tcW w:w="42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958EF" w:rsidRPr="002958EF" w:rsidRDefault="002958EF" w:rsidP="002958EF">
            <w:pPr>
              <w:spacing w:after="0" w:line="240" w:lineRule="auto"/>
              <w:jc w:val="both"/>
              <w:rPr>
                <w:rFonts w:ascii="Times New Roman" w:hAnsi="Times New Roman" w:cs="Times New Roman"/>
                <w:color w:val="000000"/>
                <w:sz w:val="24"/>
                <w:szCs w:val="24"/>
              </w:rPr>
            </w:pPr>
            <w:r w:rsidRPr="002958EF">
              <w:rPr>
                <w:rFonts w:ascii="Times New Roman" w:hAnsi="Times New Roman" w:cs="Times New Roman"/>
                <w:color w:val="000000"/>
                <w:sz w:val="24"/>
                <w:szCs w:val="24"/>
              </w:rPr>
              <w:t xml:space="preserve">Дата </w:t>
            </w:r>
          </w:p>
        </w:tc>
        <w:tc>
          <w:tcPr>
            <w:tcW w:w="544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958EF" w:rsidRPr="002958EF" w:rsidRDefault="002958EF" w:rsidP="002958EF">
            <w:pPr>
              <w:spacing w:after="0" w:line="240" w:lineRule="auto"/>
              <w:jc w:val="both"/>
              <w:rPr>
                <w:rFonts w:ascii="Times New Roman" w:hAnsi="Times New Roman" w:cs="Times New Roman"/>
                <w:color w:val="000000"/>
                <w:sz w:val="24"/>
                <w:szCs w:val="24"/>
              </w:rPr>
            </w:pPr>
          </w:p>
        </w:tc>
      </w:tr>
      <w:tr w:rsidR="002958EF" w:rsidRPr="002958EF" w:rsidTr="00CB20F7">
        <w:trPr>
          <w:trHeight w:val="259"/>
        </w:trPr>
        <w:tc>
          <w:tcPr>
            <w:tcW w:w="42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958EF" w:rsidRPr="002958EF" w:rsidRDefault="002958EF" w:rsidP="002958EF">
            <w:pPr>
              <w:spacing w:after="0" w:line="240" w:lineRule="auto"/>
              <w:jc w:val="both"/>
              <w:rPr>
                <w:rFonts w:ascii="Times New Roman" w:hAnsi="Times New Roman" w:cs="Times New Roman"/>
                <w:color w:val="000000"/>
                <w:sz w:val="24"/>
                <w:szCs w:val="24"/>
              </w:rPr>
            </w:pPr>
            <w:r w:rsidRPr="002958EF">
              <w:rPr>
                <w:rFonts w:ascii="Times New Roman" w:hAnsi="Times New Roman" w:cs="Times New Roman"/>
                <w:color w:val="000000"/>
                <w:sz w:val="24"/>
                <w:szCs w:val="24"/>
              </w:rPr>
              <w:t>Име и фамилия</w:t>
            </w:r>
          </w:p>
        </w:tc>
        <w:tc>
          <w:tcPr>
            <w:tcW w:w="5448" w:type="dxa"/>
            <w:tcBorders>
              <w:top w:val="nil"/>
              <w:left w:val="nil"/>
              <w:bottom w:val="single" w:sz="8" w:space="0" w:color="auto"/>
              <w:right w:val="single" w:sz="8" w:space="0" w:color="auto"/>
            </w:tcBorders>
            <w:tcMar>
              <w:top w:w="0" w:type="dxa"/>
              <w:left w:w="108" w:type="dxa"/>
              <w:bottom w:w="0" w:type="dxa"/>
              <w:right w:w="108" w:type="dxa"/>
            </w:tcMar>
            <w:hideMark/>
          </w:tcPr>
          <w:p w:rsidR="002958EF" w:rsidRPr="002958EF" w:rsidRDefault="002958EF" w:rsidP="002958EF">
            <w:pPr>
              <w:spacing w:after="0" w:line="240" w:lineRule="auto"/>
              <w:jc w:val="both"/>
              <w:rPr>
                <w:rFonts w:ascii="Times New Roman" w:hAnsi="Times New Roman" w:cs="Times New Roman"/>
                <w:color w:val="000000"/>
                <w:sz w:val="24"/>
                <w:szCs w:val="24"/>
              </w:rPr>
            </w:pPr>
          </w:p>
        </w:tc>
      </w:tr>
      <w:tr w:rsidR="002958EF" w:rsidRPr="002958EF" w:rsidTr="00CB20F7">
        <w:trPr>
          <w:trHeight w:val="749"/>
        </w:trPr>
        <w:tc>
          <w:tcPr>
            <w:tcW w:w="42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958EF" w:rsidRPr="002958EF" w:rsidRDefault="002958EF" w:rsidP="002958EF">
            <w:pPr>
              <w:spacing w:after="0" w:line="240" w:lineRule="auto"/>
              <w:jc w:val="both"/>
              <w:rPr>
                <w:rFonts w:ascii="Times New Roman" w:hAnsi="Times New Roman" w:cs="Times New Roman"/>
                <w:color w:val="000000"/>
                <w:sz w:val="24"/>
                <w:szCs w:val="24"/>
              </w:rPr>
            </w:pPr>
            <w:r w:rsidRPr="002958EF">
              <w:rPr>
                <w:rFonts w:ascii="Times New Roman" w:hAnsi="Times New Roman" w:cs="Times New Roman"/>
                <w:color w:val="000000"/>
                <w:sz w:val="24"/>
                <w:szCs w:val="24"/>
              </w:rPr>
              <w:t xml:space="preserve">Подпис на лицето </w:t>
            </w:r>
            <w:r w:rsidRPr="002958EF">
              <w:rPr>
                <w:rFonts w:ascii="Times New Roman" w:hAnsi="Times New Roman" w:cs="Times New Roman"/>
                <w:sz w:val="24"/>
                <w:szCs w:val="24"/>
              </w:rPr>
              <w:t>(и печат)</w:t>
            </w:r>
          </w:p>
          <w:p w:rsidR="002958EF" w:rsidRPr="002958EF" w:rsidRDefault="002958EF" w:rsidP="002958EF">
            <w:pPr>
              <w:spacing w:after="0" w:line="240" w:lineRule="auto"/>
              <w:jc w:val="both"/>
              <w:rPr>
                <w:rFonts w:ascii="Times New Roman" w:hAnsi="Times New Roman" w:cs="Times New Roman"/>
                <w:color w:val="000000"/>
                <w:sz w:val="24"/>
                <w:szCs w:val="24"/>
              </w:rPr>
            </w:pPr>
            <w:r w:rsidRPr="002958EF">
              <w:rPr>
                <w:rFonts w:ascii="Times New Roman" w:hAnsi="Times New Roman" w:cs="Times New Roman"/>
                <w:color w:val="000000"/>
                <w:sz w:val="24"/>
                <w:szCs w:val="24"/>
              </w:rPr>
              <w:t>(</w:t>
            </w:r>
            <w:r w:rsidRPr="002958EF">
              <w:rPr>
                <w:rFonts w:ascii="Times New Roman" w:hAnsi="Times New Roman" w:cs="Times New Roman"/>
                <w:i/>
                <w:color w:val="000000"/>
                <w:sz w:val="24"/>
                <w:szCs w:val="24"/>
              </w:rPr>
              <w:t>законен представител на участника или от надлежно упълномощено лице</w:t>
            </w:r>
            <w:r w:rsidRPr="002958EF">
              <w:rPr>
                <w:rFonts w:ascii="Times New Roman" w:hAnsi="Times New Roman" w:cs="Times New Roman"/>
                <w:color w:val="000000"/>
                <w:sz w:val="24"/>
                <w:szCs w:val="24"/>
              </w:rPr>
              <w:t>)</w:t>
            </w:r>
          </w:p>
        </w:tc>
        <w:tc>
          <w:tcPr>
            <w:tcW w:w="5448" w:type="dxa"/>
            <w:tcBorders>
              <w:top w:val="nil"/>
              <w:left w:val="nil"/>
              <w:bottom w:val="single" w:sz="8" w:space="0" w:color="auto"/>
              <w:right w:val="single" w:sz="8" w:space="0" w:color="auto"/>
            </w:tcBorders>
            <w:tcMar>
              <w:top w:w="0" w:type="dxa"/>
              <w:left w:w="108" w:type="dxa"/>
              <w:bottom w:w="0" w:type="dxa"/>
              <w:right w:w="108" w:type="dxa"/>
            </w:tcMar>
            <w:hideMark/>
          </w:tcPr>
          <w:p w:rsidR="002958EF" w:rsidRPr="002958EF" w:rsidRDefault="002958EF" w:rsidP="002958EF">
            <w:pPr>
              <w:spacing w:after="0" w:line="240" w:lineRule="auto"/>
              <w:jc w:val="both"/>
              <w:rPr>
                <w:rFonts w:ascii="Times New Roman" w:hAnsi="Times New Roman" w:cs="Times New Roman"/>
                <w:color w:val="000000"/>
                <w:sz w:val="24"/>
                <w:szCs w:val="24"/>
              </w:rPr>
            </w:pPr>
          </w:p>
        </w:tc>
      </w:tr>
    </w:tbl>
    <w:p w:rsidR="002958EF" w:rsidRPr="002958EF" w:rsidRDefault="002958EF" w:rsidP="002958EF">
      <w:pPr>
        <w:tabs>
          <w:tab w:val="left" w:pos="0"/>
        </w:tabs>
        <w:spacing w:after="0" w:line="240" w:lineRule="auto"/>
        <w:jc w:val="right"/>
        <w:rPr>
          <w:rFonts w:ascii="Times New Roman" w:hAnsi="Times New Roman" w:cs="Times New Roman"/>
          <w:b/>
          <w:i/>
          <w:sz w:val="24"/>
          <w:szCs w:val="24"/>
        </w:rPr>
      </w:pPr>
    </w:p>
    <w:p w:rsidR="002958EF" w:rsidRPr="002958EF" w:rsidRDefault="002958EF" w:rsidP="002958EF">
      <w:pPr>
        <w:tabs>
          <w:tab w:val="left" w:pos="0"/>
        </w:tabs>
        <w:spacing w:after="0" w:line="240" w:lineRule="auto"/>
        <w:jc w:val="right"/>
        <w:rPr>
          <w:rFonts w:ascii="Times New Roman" w:hAnsi="Times New Roman" w:cs="Times New Roman"/>
          <w:b/>
          <w:i/>
          <w:sz w:val="24"/>
          <w:szCs w:val="24"/>
        </w:rPr>
      </w:pPr>
    </w:p>
    <w:p w:rsidR="002958EF" w:rsidRPr="002958EF" w:rsidRDefault="002958EF" w:rsidP="002958EF">
      <w:pPr>
        <w:tabs>
          <w:tab w:val="left" w:pos="0"/>
        </w:tabs>
        <w:spacing w:after="0" w:line="240" w:lineRule="auto"/>
        <w:jc w:val="right"/>
        <w:rPr>
          <w:rFonts w:ascii="Times New Roman" w:hAnsi="Times New Roman" w:cs="Times New Roman"/>
          <w:b/>
          <w:i/>
          <w:sz w:val="24"/>
          <w:szCs w:val="24"/>
        </w:rPr>
      </w:pPr>
    </w:p>
    <w:p w:rsidR="002958EF" w:rsidRPr="002958EF" w:rsidRDefault="002958EF" w:rsidP="002958EF">
      <w:pPr>
        <w:tabs>
          <w:tab w:val="left" w:pos="0"/>
        </w:tabs>
        <w:spacing w:after="0" w:line="240" w:lineRule="auto"/>
        <w:jc w:val="right"/>
        <w:rPr>
          <w:rFonts w:ascii="Times New Roman" w:hAnsi="Times New Roman" w:cs="Times New Roman"/>
          <w:b/>
          <w:i/>
          <w:sz w:val="24"/>
          <w:szCs w:val="24"/>
        </w:rPr>
      </w:pPr>
    </w:p>
    <w:p w:rsidR="002958EF" w:rsidRPr="002958EF" w:rsidRDefault="002958EF" w:rsidP="002958EF">
      <w:pPr>
        <w:tabs>
          <w:tab w:val="left" w:pos="0"/>
        </w:tabs>
        <w:spacing w:after="0" w:line="240" w:lineRule="auto"/>
        <w:jc w:val="right"/>
        <w:rPr>
          <w:rFonts w:ascii="Times New Roman" w:hAnsi="Times New Roman" w:cs="Times New Roman"/>
          <w:b/>
          <w:i/>
          <w:sz w:val="24"/>
          <w:szCs w:val="24"/>
        </w:rPr>
      </w:pPr>
    </w:p>
    <w:p w:rsidR="002958EF" w:rsidRPr="002958EF" w:rsidRDefault="002958EF" w:rsidP="002958EF">
      <w:pPr>
        <w:tabs>
          <w:tab w:val="left" w:pos="0"/>
        </w:tabs>
        <w:spacing w:after="0" w:line="240" w:lineRule="auto"/>
        <w:jc w:val="right"/>
        <w:rPr>
          <w:rFonts w:ascii="Times New Roman" w:hAnsi="Times New Roman" w:cs="Times New Roman"/>
          <w:b/>
          <w:i/>
          <w:sz w:val="24"/>
          <w:szCs w:val="24"/>
        </w:rPr>
      </w:pPr>
    </w:p>
    <w:p w:rsidR="002958EF" w:rsidRPr="002958EF" w:rsidRDefault="002958EF" w:rsidP="002958EF">
      <w:pPr>
        <w:tabs>
          <w:tab w:val="left" w:pos="0"/>
        </w:tabs>
        <w:spacing w:after="0" w:line="240" w:lineRule="auto"/>
        <w:jc w:val="right"/>
        <w:rPr>
          <w:rFonts w:ascii="Times New Roman" w:hAnsi="Times New Roman" w:cs="Times New Roman"/>
          <w:b/>
          <w:i/>
          <w:sz w:val="24"/>
          <w:szCs w:val="24"/>
        </w:rPr>
      </w:pPr>
    </w:p>
    <w:p w:rsidR="002958EF" w:rsidRPr="002958EF" w:rsidRDefault="002958EF" w:rsidP="002958EF">
      <w:pPr>
        <w:tabs>
          <w:tab w:val="left" w:pos="0"/>
        </w:tabs>
        <w:spacing w:after="0" w:line="240" w:lineRule="auto"/>
        <w:jc w:val="right"/>
        <w:rPr>
          <w:rFonts w:ascii="Times New Roman" w:hAnsi="Times New Roman" w:cs="Times New Roman"/>
          <w:b/>
          <w:i/>
          <w:sz w:val="24"/>
          <w:szCs w:val="24"/>
        </w:rPr>
      </w:pPr>
    </w:p>
    <w:p w:rsidR="002958EF" w:rsidRPr="002958EF" w:rsidRDefault="002958EF" w:rsidP="002958EF">
      <w:pPr>
        <w:tabs>
          <w:tab w:val="left" w:pos="0"/>
        </w:tabs>
        <w:spacing w:after="0" w:line="240" w:lineRule="auto"/>
        <w:jc w:val="right"/>
        <w:rPr>
          <w:rFonts w:ascii="Times New Roman" w:hAnsi="Times New Roman" w:cs="Times New Roman"/>
          <w:b/>
          <w:i/>
          <w:sz w:val="24"/>
          <w:szCs w:val="24"/>
        </w:rPr>
      </w:pPr>
    </w:p>
    <w:p w:rsidR="002958EF" w:rsidRPr="002958EF" w:rsidRDefault="002958EF" w:rsidP="002958EF">
      <w:pPr>
        <w:tabs>
          <w:tab w:val="left" w:pos="0"/>
        </w:tabs>
        <w:spacing w:after="0" w:line="240" w:lineRule="auto"/>
        <w:jc w:val="right"/>
        <w:rPr>
          <w:rFonts w:ascii="Times New Roman" w:hAnsi="Times New Roman" w:cs="Times New Roman"/>
          <w:b/>
          <w:i/>
          <w:sz w:val="24"/>
          <w:szCs w:val="24"/>
        </w:rPr>
      </w:pPr>
    </w:p>
    <w:p w:rsidR="002958EF" w:rsidRPr="002958EF" w:rsidRDefault="002958EF" w:rsidP="002958EF">
      <w:pPr>
        <w:tabs>
          <w:tab w:val="left" w:pos="0"/>
        </w:tabs>
        <w:spacing w:after="0" w:line="240" w:lineRule="auto"/>
        <w:jc w:val="right"/>
        <w:rPr>
          <w:rFonts w:ascii="Times New Roman" w:hAnsi="Times New Roman" w:cs="Times New Roman"/>
          <w:b/>
          <w:i/>
          <w:sz w:val="24"/>
          <w:szCs w:val="24"/>
        </w:rPr>
      </w:pPr>
    </w:p>
    <w:p w:rsidR="002958EF" w:rsidRPr="002958EF" w:rsidRDefault="002958EF" w:rsidP="002958EF">
      <w:pPr>
        <w:tabs>
          <w:tab w:val="left" w:pos="0"/>
        </w:tabs>
        <w:spacing w:after="0" w:line="240" w:lineRule="auto"/>
        <w:jc w:val="right"/>
        <w:rPr>
          <w:rFonts w:ascii="Times New Roman" w:hAnsi="Times New Roman" w:cs="Times New Roman"/>
          <w:b/>
          <w:i/>
          <w:sz w:val="24"/>
          <w:szCs w:val="24"/>
        </w:rPr>
      </w:pPr>
    </w:p>
    <w:p w:rsidR="002958EF" w:rsidRPr="002958EF" w:rsidRDefault="002958EF" w:rsidP="002958EF">
      <w:pPr>
        <w:tabs>
          <w:tab w:val="left" w:pos="0"/>
        </w:tabs>
        <w:spacing w:after="0" w:line="240" w:lineRule="auto"/>
        <w:jc w:val="right"/>
        <w:rPr>
          <w:rFonts w:ascii="Times New Roman" w:hAnsi="Times New Roman" w:cs="Times New Roman"/>
          <w:b/>
          <w:i/>
          <w:sz w:val="24"/>
          <w:szCs w:val="24"/>
        </w:rPr>
      </w:pPr>
    </w:p>
    <w:p w:rsidR="002958EF" w:rsidRPr="002958EF" w:rsidRDefault="002958EF" w:rsidP="002958EF">
      <w:pPr>
        <w:tabs>
          <w:tab w:val="left" w:pos="0"/>
        </w:tabs>
        <w:spacing w:after="0" w:line="240" w:lineRule="auto"/>
        <w:jc w:val="right"/>
        <w:rPr>
          <w:rFonts w:ascii="Times New Roman" w:hAnsi="Times New Roman" w:cs="Times New Roman"/>
          <w:b/>
          <w:i/>
          <w:sz w:val="24"/>
          <w:szCs w:val="24"/>
        </w:rPr>
      </w:pPr>
    </w:p>
    <w:p w:rsidR="002958EF" w:rsidRPr="002958EF" w:rsidRDefault="002958EF" w:rsidP="002958EF">
      <w:pPr>
        <w:tabs>
          <w:tab w:val="left" w:pos="0"/>
        </w:tabs>
        <w:spacing w:after="0" w:line="240" w:lineRule="auto"/>
        <w:jc w:val="right"/>
        <w:rPr>
          <w:rFonts w:ascii="Times New Roman" w:hAnsi="Times New Roman" w:cs="Times New Roman"/>
          <w:b/>
          <w:i/>
          <w:sz w:val="24"/>
          <w:szCs w:val="24"/>
        </w:rPr>
      </w:pPr>
    </w:p>
    <w:p w:rsidR="002958EF" w:rsidRPr="002958EF" w:rsidRDefault="002958EF" w:rsidP="002958EF">
      <w:pPr>
        <w:tabs>
          <w:tab w:val="left" w:pos="0"/>
        </w:tabs>
        <w:spacing w:after="0" w:line="240" w:lineRule="auto"/>
        <w:jc w:val="right"/>
        <w:rPr>
          <w:rFonts w:ascii="Times New Roman" w:hAnsi="Times New Roman" w:cs="Times New Roman"/>
          <w:b/>
          <w:i/>
          <w:sz w:val="24"/>
          <w:szCs w:val="24"/>
        </w:rPr>
      </w:pPr>
    </w:p>
    <w:p w:rsidR="002958EF" w:rsidRPr="002958EF" w:rsidRDefault="002958EF" w:rsidP="002958EF">
      <w:pPr>
        <w:tabs>
          <w:tab w:val="left" w:pos="0"/>
        </w:tabs>
        <w:spacing w:after="0" w:line="240" w:lineRule="auto"/>
        <w:jc w:val="right"/>
        <w:rPr>
          <w:rFonts w:ascii="Times New Roman" w:hAnsi="Times New Roman" w:cs="Times New Roman"/>
          <w:b/>
          <w:i/>
          <w:sz w:val="24"/>
          <w:szCs w:val="24"/>
        </w:rPr>
      </w:pPr>
    </w:p>
    <w:p w:rsidR="002958EF" w:rsidRPr="002958EF" w:rsidRDefault="002958EF" w:rsidP="002958EF">
      <w:pPr>
        <w:tabs>
          <w:tab w:val="left" w:pos="0"/>
        </w:tabs>
        <w:spacing w:after="0" w:line="240" w:lineRule="auto"/>
        <w:jc w:val="right"/>
        <w:rPr>
          <w:rFonts w:ascii="Times New Roman" w:hAnsi="Times New Roman" w:cs="Times New Roman"/>
          <w:b/>
          <w:i/>
          <w:sz w:val="24"/>
          <w:szCs w:val="24"/>
        </w:rPr>
      </w:pPr>
    </w:p>
    <w:p w:rsidR="002958EF" w:rsidRPr="002958EF" w:rsidRDefault="002958EF" w:rsidP="002958EF">
      <w:pPr>
        <w:tabs>
          <w:tab w:val="left" w:pos="0"/>
        </w:tabs>
        <w:spacing w:after="0" w:line="240" w:lineRule="auto"/>
        <w:jc w:val="right"/>
        <w:rPr>
          <w:rFonts w:ascii="Times New Roman" w:hAnsi="Times New Roman" w:cs="Times New Roman"/>
          <w:b/>
          <w:i/>
          <w:sz w:val="24"/>
          <w:szCs w:val="24"/>
        </w:rPr>
      </w:pPr>
    </w:p>
    <w:p w:rsidR="002958EF" w:rsidRPr="002958EF" w:rsidRDefault="002958EF" w:rsidP="002958EF">
      <w:pPr>
        <w:tabs>
          <w:tab w:val="left" w:pos="0"/>
        </w:tabs>
        <w:spacing w:after="0" w:line="240" w:lineRule="auto"/>
        <w:jc w:val="right"/>
        <w:rPr>
          <w:rFonts w:ascii="Times New Roman" w:hAnsi="Times New Roman" w:cs="Times New Roman"/>
          <w:b/>
          <w:i/>
          <w:sz w:val="24"/>
          <w:szCs w:val="24"/>
        </w:rPr>
      </w:pPr>
    </w:p>
    <w:p w:rsidR="002958EF" w:rsidRPr="002958EF" w:rsidRDefault="002958EF" w:rsidP="002958EF">
      <w:pPr>
        <w:tabs>
          <w:tab w:val="left" w:pos="0"/>
        </w:tabs>
        <w:spacing w:after="0" w:line="240" w:lineRule="auto"/>
        <w:jc w:val="right"/>
        <w:rPr>
          <w:rFonts w:ascii="Times New Roman" w:hAnsi="Times New Roman" w:cs="Times New Roman"/>
          <w:b/>
          <w:i/>
          <w:sz w:val="24"/>
          <w:szCs w:val="24"/>
        </w:rPr>
      </w:pPr>
    </w:p>
    <w:p w:rsidR="002958EF" w:rsidRPr="002958EF" w:rsidRDefault="002958EF" w:rsidP="002958EF">
      <w:pPr>
        <w:tabs>
          <w:tab w:val="left" w:pos="0"/>
        </w:tabs>
        <w:spacing w:after="0" w:line="240" w:lineRule="auto"/>
        <w:jc w:val="right"/>
        <w:rPr>
          <w:rFonts w:ascii="Times New Roman" w:hAnsi="Times New Roman" w:cs="Times New Roman"/>
          <w:b/>
          <w:i/>
          <w:sz w:val="24"/>
          <w:szCs w:val="24"/>
        </w:rPr>
      </w:pPr>
    </w:p>
    <w:p w:rsidR="002958EF" w:rsidRPr="002958EF" w:rsidRDefault="002958EF" w:rsidP="002958EF">
      <w:pPr>
        <w:tabs>
          <w:tab w:val="left" w:pos="0"/>
        </w:tabs>
        <w:spacing w:after="0" w:line="240" w:lineRule="auto"/>
        <w:jc w:val="right"/>
        <w:rPr>
          <w:rFonts w:ascii="Times New Roman" w:hAnsi="Times New Roman" w:cs="Times New Roman"/>
          <w:b/>
          <w:i/>
          <w:sz w:val="24"/>
          <w:szCs w:val="24"/>
        </w:rPr>
      </w:pPr>
    </w:p>
    <w:p w:rsidR="002958EF" w:rsidRDefault="002958EF" w:rsidP="002958EF">
      <w:pPr>
        <w:tabs>
          <w:tab w:val="left" w:pos="0"/>
        </w:tabs>
        <w:spacing w:after="0" w:line="240" w:lineRule="auto"/>
        <w:jc w:val="right"/>
        <w:rPr>
          <w:rFonts w:ascii="Times New Roman" w:hAnsi="Times New Roman" w:cs="Times New Roman"/>
          <w:b/>
          <w:i/>
          <w:sz w:val="24"/>
          <w:szCs w:val="24"/>
        </w:rPr>
      </w:pPr>
    </w:p>
    <w:p w:rsidR="00FA2334" w:rsidRPr="002958EF" w:rsidRDefault="00FA2334" w:rsidP="002958EF">
      <w:pPr>
        <w:tabs>
          <w:tab w:val="left" w:pos="0"/>
        </w:tabs>
        <w:spacing w:after="0" w:line="240" w:lineRule="auto"/>
        <w:jc w:val="right"/>
        <w:rPr>
          <w:rFonts w:ascii="Times New Roman" w:hAnsi="Times New Roman" w:cs="Times New Roman"/>
          <w:b/>
          <w:i/>
          <w:sz w:val="24"/>
          <w:szCs w:val="24"/>
        </w:rPr>
      </w:pPr>
    </w:p>
    <w:p w:rsidR="002958EF" w:rsidRPr="002958EF" w:rsidRDefault="002958EF" w:rsidP="002958EF">
      <w:pPr>
        <w:tabs>
          <w:tab w:val="left" w:pos="0"/>
        </w:tabs>
        <w:spacing w:after="0" w:line="240" w:lineRule="auto"/>
        <w:jc w:val="right"/>
        <w:rPr>
          <w:rFonts w:ascii="Times New Roman" w:hAnsi="Times New Roman" w:cs="Times New Roman"/>
          <w:b/>
          <w:i/>
          <w:sz w:val="24"/>
          <w:szCs w:val="24"/>
        </w:rPr>
      </w:pPr>
    </w:p>
    <w:p w:rsidR="002958EF" w:rsidRPr="002958EF" w:rsidRDefault="002958EF" w:rsidP="002958EF">
      <w:pPr>
        <w:tabs>
          <w:tab w:val="left" w:pos="0"/>
        </w:tabs>
        <w:spacing w:after="0" w:line="240" w:lineRule="auto"/>
        <w:jc w:val="right"/>
        <w:rPr>
          <w:rFonts w:ascii="Times New Roman" w:hAnsi="Times New Roman" w:cs="Times New Roman"/>
          <w:b/>
          <w:i/>
          <w:sz w:val="24"/>
          <w:szCs w:val="24"/>
        </w:rPr>
      </w:pPr>
    </w:p>
    <w:p w:rsidR="002958EF" w:rsidRPr="002958EF" w:rsidRDefault="002958EF" w:rsidP="002958EF">
      <w:pPr>
        <w:tabs>
          <w:tab w:val="left" w:pos="0"/>
        </w:tabs>
        <w:spacing w:after="0" w:line="240" w:lineRule="auto"/>
        <w:jc w:val="right"/>
        <w:rPr>
          <w:rFonts w:ascii="Times New Roman" w:hAnsi="Times New Roman" w:cs="Times New Roman"/>
          <w:b/>
          <w:i/>
          <w:sz w:val="24"/>
          <w:szCs w:val="24"/>
        </w:rPr>
      </w:pPr>
    </w:p>
    <w:p w:rsidR="002958EF" w:rsidRPr="002958EF" w:rsidRDefault="002958EF" w:rsidP="002958EF">
      <w:pPr>
        <w:tabs>
          <w:tab w:val="left" w:pos="0"/>
        </w:tabs>
        <w:spacing w:after="0" w:line="240" w:lineRule="auto"/>
        <w:jc w:val="right"/>
        <w:rPr>
          <w:rFonts w:ascii="Times New Roman" w:hAnsi="Times New Roman" w:cs="Times New Roman"/>
          <w:b/>
          <w:i/>
          <w:sz w:val="24"/>
          <w:szCs w:val="24"/>
        </w:rPr>
      </w:pPr>
    </w:p>
    <w:p w:rsidR="002958EF" w:rsidRPr="002958EF" w:rsidRDefault="002958EF" w:rsidP="002958EF">
      <w:pPr>
        <w:tabs>
          <w:tab w:val="left" w:pos="0"/>
        </w:tabs>
        <w:spacing w:after="0" w:line="240" w:lineRule="auto"/>
        <w:jc w:val="right"/>
        <w:rPr>
          <w:rFonts w:ascii="Times New Roman" w:hAnsi="Times New Roman" w:cs="Times New Roman"/>
          <w:b/>
          <w:i/>
          <w:sz w:val="24"/>
          <w:szCs w:val="24"/>
        </w:rPr>
      </w:pPr>
    </w:p>
    <w:p w:rsidR="002958EF" w:rsidRDefault="002958EF" w:rsidP="002958EF">
      <w:pPr>
        <w:tabs>
          <w:tab w:val="left" w:pos="0"/>
        </w:tabs>
        <w:spacing w:after="0" w:line="240" w:lineRule="auto"/>
        <w:jc w:val="right"/>
        <w:rPr>
          <w:rFonts w:ascii="Times New Roman" w:hAnsi="Times New Roman" w:cs="Times New Roman"/>
          <w:b/>
          <w:i/>
          <w:sz w:val="24"/>
          <w:szCs w:val="24"/>
        </w:rPr>
      </w:pPr>
    </w:p>
    <w:p w:rsidR="007E26C0" w:rsidRDefault="007E26C0" w:rsidP="002958EF">
      <w:pPr>
        <w:tabs>
          <w:tab w:val="left" w:pos="0"/>
        </w:tabs>
        <w:spacing w:after="0" w:line="240" w:lineRule="auto"/>
        <w:jc w:val="right"/>
        <w:rPr>
          <w:rFonts w:ascii="Times New Roman" w:hAnsi="Times New Roman" w:cs="Times New Roman"/>
          <w:b/>
          <w:i/>
          <w:sz w:val="24"/>
          <w:szCs w:val="24"/>
        </w:rPr>
      </w:pPr>
    </w:p>
    <w:p w:rsidR="007E26C0" w:rsidRDefault="007E26C0" w:rsidP="002958EF">
      <w:pPr>
        <w:tabs>
          <w:tab w:val="left" w:pos="0"/>
        </w:tabs>
        <w:spacing w:after="0" w:line="240" w:lineRule="auto"/>
        <w:jc w:val="right"/>
        <w:rPr>
          <w:rFonts w:ascii="Times New Roman" w:hAnsi="Times New Roman" w:cs="Times New Roman"/>
          <w:b/>
          <w:i/>
          <w:sz w:val="24"/>
          <w:szCs w:val="24"/>
        </w:rPr>
      </w:pPr>
    </w:p>
    <w:p w:rsidR="007E26C0" w:rsidRDefault="007E26C0" w:rsidP="002958EF">
      <w:pPr>
        <w:tabs>
          <w:tab w:val="left" w:pos="0"/>
        </w:tabs>
        <w:spacing w:after="0" w:line="240" w:lineRule="auto"/>
        <w:jc w:val="right"/>
        <w:rPr>
          <w:rFonts w:ascii="Times New Roman" w:hAnsi="Times New Roman" w:cs="Times New Roman"/>
          <w:b/>
          <w:i/>
          <w:sz w:val="24"/>
          <w:szCs w:val="24"/>
        </w:rPr>
      </w:pPr>
    </w:p>
    <w:p w:rsidR="00A43831" w:rsidRPr="002958EF" w:rsidRDefault="00A43831" w:rsidP="003D4911">
      <w:pPr>
        <w:tabs>
          <w:tab w:val="left" w:pos="0"/>
        </w:tabs>
        <w:spacing w:after="0" w:line="240" w:lineRule="auto"/>
        <w:rPr>
          <w:rFonts w:ascii="Times New Roman" w:hAnsi="Times New Roman" w:cs="Times New Roman"/>
          <w:b/>
          <w:i/>
          <w:sz w:val="24"/>
          <w:szCs w:val="24"/>
        </w:rPr>
      </w:pPr>
    </w:p>
    <w:p w:rsidR="002958EF" w:rsidRPr="002958EF" w:rsidRDefault="002958EF" w:rsidP="002958EF">
      <w:pPr>
        <w:tabs>
          <w:tab w:val="left" w:pos="0"/>
        </w:tabs>
        <w:spacing w:after="0" w:line="240" w:lineRule="auto"/>
        <w:jc w:val="right"/>
        <w:rPr>
          <w:rFonts w:ascii="Times New Roman" w:hAnsi="Times New Roman" w:cs="Times New Roman"/>
          <w:b/>
          <w:i/>
          <w:sz w:val="24"/>
          <w:szCs w:val="24"/>
        </w:rPr>
      </w:pPr>
    </w:p>
    <w:p w:rsidR="002958EF" w:rsidRDefault="00ED4E2C" w:rsidP="002958EF">
      <w:pPr>
        <w:tabs>
          <w:tab w:val="left" w:pos="0"/>
        </w:tabs>
        <w:spacing w:after="0" w:line="240" w:lineRule="auto"/>
        <w:jc w:val="right"/>
        <w:rPr>
          <w:rFonts w:ascii="Times New Roman" w:hAnsi="Times New Roman" w:cs="Times New Roman"/>
          <w:b/>
          <w:i/>
          <w:sz w:val="24"/>
          <w:szCs w:val="24"/>
          <w:lang w:bidi="he-IL"/>
        </w:rPr>
      </w:pPr>
      <w:r>
        <w:rPr>
          <w:rFonts w:ascii="Times New Roman" w:hAnsi="Times New Roman" w:cs="Times New Roman"/>
          <w:b/>
          <w:i/>
          <w:sz w:val="24"/>
          <w:szCs w:val="24"/>
        </w:rPr>
        <w:lastRenderedPageBreak/>
        <w:t xml:space="preserve">Образец № </w:t>
      </w:r>
      <w:r>
        <w:rPr>
          <w:rFonts w:ascii="Times New Roman" w:hAnsi="Times New Roman" w:cs="Times New Roman" w:hint="cs"/>
          <w:b/>
          <w:i/>
          <w:sz w:val="24"/>
          <w:szCs w:val="24"/>
          <w:rtl/>
          <w:lang w:bidi="he-IL"/>
        </w:rPr>
        <w:t>5</w:t>
      </w:r>
    </w:p>
    <w:p w:rsidR="007C5A53" w:rsidRPr="002958EF" w:rsidRDefault="007C5A53" w:rsidP="002958EF">
      <w:pPr>
        <w:tabs>
          <w:tab w:val="left" w:pos="0"/>
        </w:tabs>
        <w:spacing w:after="0" w:line="240" w:lineRule="auto"/>
        <w:jc w:val="right"/>
        <w:rPr>
          <w:rFonts w:ascii="Times New Roman" w:hAnsi="Times New Roman" w:cs="Times New Roman"/>
          <w:b/>
          <w:i/>
          <w:sz w:val="24"/>
          <w:szCs w:val="24"/>
        </w:rPr>
      </w:pPr>
    </w:p>
    <w:p w:rsidR="002958EF" w:rsidRPr="002958EF" w:rsidRDefault="002958EF" w:rsidP="002958EF">
      <w:pPr>
        <w:tabs>
          <w:tab w:val="left" w:pos="924"/>
        </w:tabs>
        <w:spacing w:after="0" w:line="240" w:lineRule="auto"/>
        <w:ind w:firstLine="567"/>
        <w:jc w:val="center"/>
        <w:rPr>
          <w:rFonts w:ascii="Times New Roman" w:hAnsi="Times New Roman" w:cs="Times New Roman"/>
          <w:b/>
          <w:sz w:val="24"/>
          <w:szCs w:val="24"/>
        </w:rPr>
      </w:pPr>
    </w:p>
    <w:p w:rsidR="002958EF" w:rsidRPr="002958EF" w:rsidRDefault="002958EF" w:rsidP="002958EF">
      <w:pPr>
        <w:spacing w:after="0" w:line="240" w:lineRule="auto"/>
        <w:jc w:val="center"/>
        <w:rPr>
          <w:rFonts w:ascii="Times New Roman" w:hAnsi="Times New Roman" w:cs="Times New Roman"/>
          <w:b/>
          <w:sz w:val="24"/>
          <w:szCs w:val="24"/>
        </w:rPr>
      </w:pPr>
      <w:r w:rsidRPr="002958EF">
        <w:rPr>
          <w:rFonts w:ascii="Times New Roman" w:hAnsi="Times New Roman" w:cs="Times New Roman"/>
          <w:b/>
          <w:sz w:val="24"/>
          <w:szCs w:val="24"/>
        </w:rPr>
        <w:t>ЦЕНОВО ПРЕДЛОЖЕНИЕ</w:t>
      </w:r>
    </w:p>
    <w:p w:rsidR="002958EF" w:rsidRPr="002958EF" w:rsidRDefault="002958EF" w:rsidP="00A43831">
      <w:pPr>
        <w:widowControl w:val="0"/>
        <w:tabs>
          <w:tab w:val="left" w:pos="709"/>
        </w:tabs>
        <w:autoSpaceDE w:val="0"/>
        <w:autoSpaceDN w:val="0"/>
        <w:adjustRightInd w:val="0"/>
        <w:spacing w:after="0" w:line="240" w:lineRule="auto"/>
        <w:jc w:val="center"/>
        <w:rPr>
          <w:rFonts w:ascii="Times New Roman" w:hAnsi="Times New Roman" w:cs="Times New Roman"/>
          <w:sz w:val="24"/>
          <w:szCs w:val="24"/>
        </w:rPr>
      </w:pPr>
      <w:r w:rsidRPr="002958EF">
        <w:rPr>
          <w:rFonts w:ascii="Times New Roman" w:hAnsi="Times New Roman" w:cs="Times New Roman"/>
          <w:sz w:val="24"/>
          <w:szCs w:val="24"/>
        </w:rPr>
        <w:t>за възлагане на обществена поръчка с предмет:</w:t>
      </w:r>
    </w:p>
    <w:p w:rsidR="002958EF" w:rsidRPr="002958EF" w:rsidRDefault="002958EF" w:rsidP="002958EF">
      <w:pPr>
        <w:widowControl w:val="0"/>
        <w:tabs>
          <w:tab w:val="left" w:pos="709"/>
        </w:tabs>
        <w:autoSpaceDE w:val="0"/>
        <w:autoSpaceDN w:val="0"/>
        <w:adjustRightInd w:val="0"/>
        <w:spacing w:after="0" w:line="240" w:lineRule="auto"/>
        <w:jc w:val="center"/>
        <w:rPr>
          <w:rFonts w:ascii="Times New Roman" w:hAnsi="Times New Roman" w:cs="Times New Roman"/>
          <w:sz w:val="24"/>
          <w:szCs w:val="24"/>
        </w:rPr>
      </w:pPr>
    </w:p>
    <w:p w:rsidR="00720FFF" w:rsidRPr="00720FFF" w:rsidRDefault="00720FFF" w:rsidP="00ED4E2C">
      <w:pPr>
        <w:spacing w:after="0" w:line="240" w:lineRule="auto"/>
        <w:jc w:val="center"/>
        <w:rPr>
          <w:rFonts w:ascii="Times New Roman" w:eastAsia="Times New Roman" w:hAnsi="Times New Roman" w:cs="Times New Roman"/>
          <w:sz w:val="24"/>
          <w:szCs w:val="24"/>
        </w:rPr>
      </w:pPr>
      <w:r w:rsidRPr="00720FFF">
        <w:rPr>
          <w:rFonts w:ascii="Times New Roman" w:eastAsia="Times New Roman" w:hAnsi="Times New Roman" w:cs="Times New Roman"/>
          <w:sz w:val="24"/>
          <w:szCs w:val="24"/>
        </w:rPr>
        <w:t>„</w:t>
      </w:r>
      <w:r w:rsidR="00A43831">
        <w:rPr>
          <w:rFonts w:ascii="Times New Roman" w:eastAsia="Times New Roman" w:hAnsi="Times New Roman" w:cs="Times New Roman"/>
          <w:sz w:val="24"/>
          <w:szCs w:val="24"/>
        </w:rPr>
        <w:t>……………………………..</w:t>
      </w:r>
      <w:r w:rsidRPr="00720FFF">
        <w:rPr>
          <w:rFonts w:ascii="Times New Roman" w:eastAsia="Times New Roman" w:hAnsi="Times New Roman" w:cs="Times New Roman"/>
          <w:sz w:val="24"/>
          <w:szCs w:val="24"/>
        </w:rPr>
        <w:t>"</w:t>
      </w:r>
      <w:r w:rsidR="00A43831">
        <w:rPr>
          <w:rFonts w:ascii="Times New Roman" w:eastAsia="Times New Roman" w:hAnsi="Times New Roman" w:cs="Times New Roman"/>
          <w:sz w:val="24"/>
          <w:szCs w:val="24"/>
        </w:rPr>
        <w:t xml:space="preserve"> </w:t>
      </w:r>
    </w:p>
    <w:p w:rsidR="002958EF" w:rsidRPr="002958EF" w:rsidRDefault="002958EF" w:rsidP="002958EF">
      <w:pPr>
        <w:widowControl w:val="0"/>
        <w:tabs>
          <w:tab w:val="left" w:pos="709"/>
        </w:tabs>
        <w:autoSpaceDE w:val="0"/>
        <w:autoSpaceDN w:val="0"/>
        <w:adjustRightInd w:val="0"/>
        <w:spacing w:after="0" w:line="240" w:lineRule="auto"/>
        <w:jc w:val="center"/>
        <w:rPr>
          <w:rFonts w:ascii="Times New Roman" w:hAnsi="Times New Roman" w:cs="Times New Roman"/>
          <w:sz w:val="24"/>
          <w:szCs w:val="24"/>
        </w:rPr>
      </w:pPr>
    </w:p>
    <w:p w:rsidR="002958EF" w:rsidRPr="002958EF" w:rsidRDefault="002958EF" w:rsidP="002958EF">
      <w:pPr>
        <w:widowControl w:val="0"/>
        <w:tabs>
          <w:tab w:val="left" w:pos="709"/>
        </w:tabs>
        <w:autoSpaceDE w:val="0"/>
        <w:autoSpaceDN w:val="0"/>
        <w:adjustRightInd w:val="0"/>
        <w:spacing w:after="0" w:line="240" w:lineRule="auto"/>
        <w:jc w:val="center"/>
        <w:rPr>
          <w:rFonts w:ascii="Times New Roman" w:hAnsi="Times New Roman" w:cs="Times New Roman"/>
          <w:sz w:val="24"/>
          <w:szCs w:val="24"/>
        </w:rPr>
      </w:pPr>
    </w:p>
    <w:p w:rsidR="002958EF" w:rsidRPr="002958EF" w:rsidRDefault="002958EF" w:rsidP="002958EF">
      <w:pPr>
        <w:widowControl w:val="0"/>
        <w:tabs>
          <w:tab w:val="left" w:pos="709"/>
        </w:tabs>
        <w:autoSpaceDE w:val="0"/>
        <w:autoSpaceDN w:val="0"/>
        <w:adjustRightInd w:val="0"/>
        <w:spacing w:after="0" w:line="240" w:lineRule="auto"/>
        <w:jc w:val="center"/>
        <w:rPr>
          <w:rFonts w:ascii="Times New Roman" w:hAnsi="Times New Roman" w:cs="Times New Roman"/>
          <w:sz w:val="24"/>
          <w:szCs w:val="24"/>
        </w:rPr>
      </w:pPr>
    </w:p>
    <w:p w:rsidR="002958EF" w:rsidRPr="002958EF" w:rsidRDefault="002958EF" w:rsidP="002958EF">
      <w:pPr>
        <w:widowControl w:val="0"/>
        <w:tabs>
          <w:tab w:val="left" w:pos="709"/>
        </w:tabs>
        <w:autoSpaceDE w:val="0"/>
        <w:autoSpaceDN w:val="0"/>
        <w:adjustRightInd w:val="0"/>
        <w:spacing w:after="0" w:line="240" w:lineRule="auto"/>
        <w:jc w:val="center"/>
        <w:rPr>
          <w:rFonts w:ascii="Times New Roman" w:hAnsi="Times New Roman" w:cs="Times New Roman"/>
          <w:sz w:val="24"/>
          <w:szCs w:val="24"/>
        </w:rPr>
      </w:pPr>
    </w:p>
    <w:p w:rsidR="002958EF" w:rsidRPr="002958EF" w:rsidRDefault="002958EF" w:rsidP="002958EF">
      <w:pPr>
        <w:widowControl w:val="0"/>
        <w:tabs>
          <w:tab w:val="left" w:pos="567"/>
        </w:tabs>
        <w:autoSpaceDE w:val="0"/>
        <w:autoSpaceDN w:val="0"/>
        <w:adjustRightInd w:val="0"/>
        <w:spacing w:after="0" w:line="240" w:lineRule="auto"/>
        <w:ind w:firstLine="567"/>
        <w:jc w:val="both"/>
        <w:rPr>
          <w:rFonts w:ascii="Times New Roman" w:hAnsi="Times New Roman" w:cs="Times New Roman"/>
          <w:sz w:val="24"/>
          <w:szCs w:val="24"/>
        </w:rPr>
      </w:pPr>
      <w:r w:rsidRPr="002958EF">
        <w:rPr>
          <w:rFonts w:ascii="Times New Roman" w:hAnsi="Times New Roman" w:cs="Times New Roman"/>
          <w:sz w:val="24"/>
          <w:szCs w:val="24"/>
        </w:rPr>
        <w:t>От ……………………………………………………………………………………….</w:t>
      </w:r>
    </w:p>
    <w:p w:rsidR="002958EF" w:rsidRPr="002958EF" w:rsidRDefault="002958EF" w:rsidP="002958EF">
      <w:pPr>
        <w:widowControl w:val="0"/>
        <w:tabs>
          <w:tab w:val="left" w:pos="3478"/>
        </w:tabs>
        <w:autoSpaceDE w:val="0"/>
        <w:autoSpaceDN w:val="0"/>
        <w:adjustRightInd w:val="0"/>
        <w:spacing w:after="0" w:line="240" w:lineRule="auto"/>
        <w:jc w:val="center"/>
        <w:rPr>
          <w:rFonts w:ascii="Times New Roman" w:hAnsi="Times New Roman" w:cs="Times New Roman"/>
          <w:sz w:val="24"/>
          <w:szCs w:val="24"/>
        </w:rPr>
      </w:pPr>
      <w:r w:rsidRPr="002958EF">
        <w:rPr>
          <w:rFonts w:ascii="Times New Roman" w:hAnsi="Times New Roman" w:cs="Times New Roman"/>
          <w:sz w:val="24"/>
          <w:szCs w:val="24"/>
        </w:rPr>
        <w:t>(</w:t>
      </w:r>
      <w:r w:rsidRPr="002958EF">
        <w:rPr>
          <w:rFonts w:ascii="Times New Roman" w:hAnsi="Times New Roman" w:cs="Times New Roman"/>
          <w:i/>
          <w:sz w:val="24"/>
          <w:szCs w:val="24"/>
        </w:rPr>
        <w:t>наименование на участника</w:t>
      </w:r>
      <w:r w:rsidRPr="002958EF">
        <w:rPr>
          <w:rFonts w:ascii="Times New Roman" w:hAnsi="Times New Roman" w:cs="Times New Roman"/>
          <w:sz w:val="24"/>
          <w:szCs w:val="24"/>
        </w:rPr>
        <w:t>)</w:t>
      </w:r>
    </w:p>
    <w:p w:rsidR="002958EF" w:rsidRPr="002958EF" w:rsidRDefault="002958EF" w:rsidP="002958EF">
      <w:pPr>
        <w:widowControl w:val="0"/>
        <w:tabs>
          <w:tab w:val="left" w:pos="567"/>
        </w:tabs>
        <w:autoSpaceDE w:val="0"/>
        <w:autoSpaceDN w:val="0"/>
        <w:adjustRightInd w:val="0"/>
        <w:spacing w:after="0" w:line="240" w:lineRule="auto"/>
        <w:ind w:firstLine="567"/>
        <w:jc w:val="both"/>
        <w:rPr>
          <w:rFonts w:ascii="Times New Roman" w:hAnsi="Times New Roman" w:cs="Times New Roman"/>
          <w:sz w:val="24"/>
          <w:szCs w:val="24"/>
        </w:rPr>
      </w:pPr>
      <w:r w:rsidRPr="002958EF">
        <w:rPr>
          <w:rFonts w:ascii="Times New Roman" w:hAnsi="Times New Roman" w:cs="Times New Roman"/>
          <w:sz w:val="24"/>
          <w:szCs w:val="24"/>
        </w:rPr>
        <w:t>с ЕИК/БУЛСТАТ/друга индивидуализация на участника или подизпълнителя (</w:t>
      </w:r>
      <w:r w:rsidRPr="002958EF">
        <w:rPr>
          <w:rFonts w:ascii="Times New Roman" w:hAnsi="Times New Roman" w:cs="Times New Roman"/>
          <w:i/>
          <w:sz w:val="24"/>
          <w:szCs w:val="24"/>
        </w:rPr>
        <w:t>когато е приложимо</w:t>
      </w:r>
      <w:r w:rsidRPr="002958EF">
        <w:rPr>
          <w:rFonts w:ascii="Times New Roman" w:hAnsi="Times New Roman" w:cs="Times New Roman"/>
          <w:sz w:val="24"/>
          <w:szCs w:val="24"/>
        </w:rPr>
        <w:t>): ………………………………………………………………..</w:t>
      </w:r>
    </w:p>
    <w:p w:rsidR="002958EF" w:rsidRPr="002958EF" w:rsidRDefault="002958EF" w:rsidP="002958EF">
      <w:pPr>
        <w:widowControl w:val="0"/>
        <w:tabs>
          <w:tab w:val="left" w:pos="567"/>
        </w:tabs>
        <w:autoSpaceDE w:val="0"/>
        <w:autoSpaceDN w:val="0"/>
        <w:adjustRightInd w:val="0"/>
        <w:spacing w:after="0" w:line="240" w:lineRule="auto"/>
        <w:ind w:firstLine="567"/>
        <w:jc w:val="both"/>
        <w:rPr>
          <w:rFonts w:ascii="Times New Roman" w:hAnsi="Times New Roman" w:cs="Times New Roman"/>
          <w:b/>
          <w:sz w:val="24"/>
          <w:szCs w:val="24"/>
        </w:rPr>
      </w:pPr>
      <w:r w:rsidRPr="002958EF">
        <w:rPr>
          <w:rFonts w:ascii="Times New Roman" w:hAnsi="Times New Roman" w:cs="Times New Roman"/>
          <w:sz w:val="24"/>
          <w:szCs w:val="24"/>
        </w:rPr>
        <w:t>представлявано от ………………………………………………………………………</w:t>
      </w:r>
    </w:p>
    <w:p w:rsidR="002958EF" w:rsidRPr="002958EF" w:rsidRDefault="002958EF" w:rsidP="002958EF">
      <w:pPr>
        <w:widowControl w:val="0"/>
        <w:autoSpaceDE w:val="0"/>
        <w:autoSpaceDN w:val="0"/>
        <w:adjustRightInd w:val="0"/>
        <w:spacing w:after="0" w:line="240" w:lineRule="auto"/>
        <w:jc w:val="center"/>
        <w:rPr>
          <w:rFonts w:ascii="Times New Roman" w:hAnsi="Times New Roman" w:cs="Times New Roman"/>
          <w:sz w:val="24"/>
          <w:szCs w:val="24"/>
        </w:rPr>
      </w:pPr>
      <w:r w:rsidRPr="002958EF">
        <w:rPr>
          <w:rFonts w:ascii="Times New Roman" w:hAnsi="Times New Roman" w:cs="Times New Roman"/>
          <w:sz w:val="24"/>
          <w:szCs w:val="24"/>
        </w:rPr>
        <w:t>(</w:t>
      </w:r>
      <w:r w:rsidRPr="002958EF">
        <w:rPr>
          <w:rFonts w:ascii="Times New Roman" w:hAnsi="Times New Roman" w:cs="Times New Roman"/>
          <w:i/>
          <w:sz w:val="24"/>
          <w:szCs w:val="24"/>
        </w:rPr>
        <w:t>трите имена</w:t>
      </w:r>
      <w:r w:rsidRPr="002958EF">
        <w:rPr>
          <w:rFonts w:ascii="Times New Roman" w:hAnsi="Times New Roman" w:cs="Times New Roman"/>
          <w:sz w:val="24"/>
          <w:szCs w:val="24"/>
        </w:rPr>
        <w:t>)</w:t>
      </w:r>
    </w:p>
    <w:p w:rsidR="002958EF" w:rsidRPr="002958EF" w:rsidRDefault="002958EF" w:rsidP="002958EF">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958EF">
        <w:rPr>
          <w:rFonts w:ascii="Times New Roman" w:hAnsi="Times New Roman" w:cs="Times New Roman"/>
          <w:sz w:val="24"/>
          <w:szCs w:val="24"/>
        </w:rPr>
        <w:t>в качеството му на ………………………………………………………………………</w:t>
      </w:r>
    </w:p>
    <w:p w:rsidR="002958EF" w:rsidRPr="002958EF" w:rsidRDefault="002958EF" w:rsidP="002958EF">
      <w:pPr>
        <w:widowControl w:val="0"/>
        <w:autoSpaceDE w:val="0"/>
        <w:autoSpaceDN w:val="0"/>
        <w:adjustRightInd w:val="0"/>
        <w:spacing w:after="0" w:line="240" w:lineRule="auto"/>
        <w:jc w:val="center"/>
        <w:rPr>
          <w:rFonts w:ascii="Times New Roman" w:hAnsi="Times New Roman" w:cs="Times New Roman"/>
          <w:sz w:val="24"/>
          <w:szCs w:val="24"/>
        </w:rPr>
      </w:pPr>
      <w:r w:rsidRPr="002958EF">
        <w:rPr>
          <w:rFonts w:ascii="Times New Roman" w:hAnsi="Times New Roman" w:cs="Times New Roman"/>
          <w:sz w:val="24"/>
          <w:szCs w:val="24"/>
        </w:rPr>
        <w:t>(</w:t>
      </w:r>
      <w:r w:rsidRPr="002958EF">
        <w:rPr>
          <w:rFonts w:ascii="Times New Roman" w:hAnsi="Times New Roman" w:cs="Times New Roman"/>
          <w:i/>
          <w:sz w:val="24"/>
          <w:szCs w:val="24"/>
        </w:rPr>
        <w:t>длъжност</w:t>
      </w:r>
      <w:r w:rsidRPr="002958EF">
        <w:rPr>
          <w:rFonts w:ascii="Times New Roman" w:hAnsi="Times New Roman" w:cs="Times New Roman"/>
          <w:sz w:val="24"/>
          <w:szCs w:val="24"/>
        </w:rPr>
        <w:t>)</w:t>
      </w:r>
    </w:p>
    <w:p w:rsidR="002958EF" w:rsidRPr="002958EF" w:rsidRDefault="002958EF" w:rsidP="002958EF">
      <w:pPr>
        <w:spacing w:after="0" w:line="240" w:lineRule="auto"/>
        <w:ind w:firstLine="567"/>
        <w:jc w:val="both"/>
        <w:rPr>
          <w:rFonts w:ascii="Times New Roman" w:hAnsi="Times New Roman" w:cs="Times New Roman"/>
          <w:b/>
          <w:sz w:val="24"/>
          <w:szCs w:val="24"/>
          <w:highlight w:val="yellow"/>
        </w:rPr>
      </w:pPr>
    </w:p>
    <w:p w:rsidR="002958EF" w:rsidRPr="002958EF" w:rsidRDefault="002958EF" w:rsidP="002958EF">
      <w:pPr>
        <w:spacing w:after="0" w:line="240" w:lineRule="auto"/>
        <w:ind w:firstLine="567"/>
        <w:jc w:val="both"/>
        <w:rPr>
          <w:rFonts w:ascii="Times New Roman" w:hAnsi="Times New Roman" w:cs="Times New Roman"/>
          <w:b/>
          <w:sz w:val="24"/>
          <w:szCs w:val="24"/>
        </w:rPr>
      </w:pPr>
    </w:p>
    <w:p w:rsidR="002958EF" w:rsidRPr="002958EF" w:rsidRDefault="002958EF" w:rsidP="002958EF">
      <w:pPr>
        <w:spacing w:after="0" w:line="240" w:lineRule="auto"/>
        <w:ind w:firstLine="567"/>
        <w:jc w:val="both"/>
        <w:rPr>
          <w:rFonts w:ascii="Times New Roman" w:hAnsi="Times New Roman" w:cs="Times New Roman"/>
          <w:b/>
          <w:sz w:val="24"/>
          <w:szCs w:val="24"/>
        </w:rPr>
      </w:pPr>
      <w:r w:rsidRPr="002958EF">
        <w:rPr>
          <w:rFonts w:ascii="Times New Roman" w:hAnsi="Times New Roman" w:cs="Times New Roman"/>
          <w:b/>
          <w:sz w:val="24"/>
          <w:szCs w:val="24"/>
        </w:rPr>
        <w:t>УВАЖАЕМИ ДАМИ И ГОСПОДА,</w:t>
      </w:r>
    </w:p>
    <w:p w:rsidR="002958EF" w:rsidRPr="002958EF" w:rsidRDefault="002958EF" w:rsidP="002958EF">
      <w:pPr>
        <w:spacing w:after="0" w:line="240" w:lineRule="auto"/>
        <w:ind w:firstLine="567"/>
        <w:jc w:val="both"/>
        <w:rPr>
          <w:rFonts w:ascii="Times New Roman" w:hAnsi="Times New Roman" w:cs="Times New Roman"/>
          <w:b/>
          <w:sz w:val="24"/>
          <w:szCs w:val="24"/>
        </w:rPr>
      </w:pPr>
    </w:p>
    <w:p w:rsidR="002958EF" w:rsidRPr="002958EF" w:rsidRDefault="002958EF" w:rsidP="002958EF">
      <w:pPr>
        <w:spacing w:after="0" w:line="240" w:lineRule="auto"/>
        <w:ind w:firstLine="567"/>
        <w:jc w:val="both"/>
        <w:rPr>
          <w:rFonts w:ascii="Times New Roman" w:hAnsi="Times New Roman" w:cs="Times New Roman"/>
          <w:bCs/>
          <w:sz w:val="24"/>
          <w:szCs w:val="24"/>
        </w:rPr>
      </w:pPr>
      <w:r w:rsidRPr="002958EF">
        <w:rPr>
          <w:rFonts w:ascii="Times New Roman" w:hAnsi="Times New Roman" w:cs="Times New Roman"/>
          <w:sz w:val="24"/>
          <w:szCs w:val="24"/>
        </w:rPr>
        <w:t xml:space="preserve">С настоящото Ви представяме нашата ценова оферта в обявената от Вас открита процедура за възлагане на обществената поръчка с </w:t>
      </w:r>
      <w:proofErr w:type="spellStart"/>
      <w:r w:rsidRPr="002958EF">
        <w:rPr>
          <w:rFonts w:ascii="Times New Roman" w:hAnsi="Times New Roman" w:cs="Times New Roman"/>
          <w:sz w:val="24"/>
          <w:szCs w:val="24"/>
        </w:rPr>
        <w:t>горецитирания</w:t>
      </w:r>
      <w:proofErr w:type="spellEnd"/>
      <w:r w:rsidRPr="002958EF">
        <w:rPr>
          <w:rFonts w:ascii="Times New Roman" w:hAnsi="Times New Roman" w:cs="Times New Roman"/>
          <w:sz w:val="24"/>
          <w:szCs w:val="24"/>
        </w:rPr>
        <w:t xml:space="preserve"> предмет, </w:t>
      </w:r>
      <w:r w:rsidRPr="002958EF">
        <w:rPr>
          <w:rFonts w:ascii="Times New Roman" w:hAnsi="Times New Roman" w:cs="Times New Roman"/>
          <w:bCs/>
          <w:sz w:val="24"/>
          <w:szCs w:val="24"/>
        </w:rPr>
        <w:t>както следва:</w:t>
      </w:r>
    </w:p>
    <w:p w:rsidR="002958EF" w:rsidRPr="002958EF" w:rsidRDefault="002958EF" w:rsidP="002958EF">
      <w:pPr>
        <w:spacing w:after="0" w:line="240" w:lineRule="auto"/>
        <w:ind w:firstLine="567"/>
        <w:jc w:val="both"/>
        <w:rPr>
          <w:rFonts w:ascii="Times New Roman" w:hAnsi="Times New Roman" w:cs="Times New Roman"/>
          <w:bCs/>
          <w:sz w:val="24"/>
          <w:szCs w:val="24"/>
          <w:highlight w:val="yellow"/>
        </w:rPr>
      </w:pPr>
    </w:p>
    <w:p w:rsidR="00545721" w:rsidRPr="00545721" w:rsidRDefault="002958EF" w:rsidP="00545721">
      <w:pPr>
        <w:autoSpaceDE w:val="0"/>
        <w:autoSpaceDN w:val="0"/>
        <w:adjustRightInd w:val="0"/>
        <w:spacing w:after="0" w:line="240" w:lineRule="auto"/>
        <w:ind w:firstLine="567"/>
        <w:jc w:val="both"/>
        <w:rPr>
          <w:rFonts w:ascii="Times New Roman" w:hAnsi="Times New Roman" w:cs="Times New Roman"/>
          <w:bCs/>
          <w:iCs/>
          <w:color w:val="000000"/>
          <w:sz w:val="24"/>
          <w:szCs w:val="24"/>
          <w:rtl/>
          <w:lang w:bidi="he-IL"/>
        </w:rPr>
      </w:pPr>
      <w:r w:rsidRPr="002958EF">
        <w:rPr>
          <w:rFonts w:ascii="Times New Roman" w:hAnsi="Times New Roman" w:cs="Times New Roman"/>
          <w:b/>
          <w:sz w:val="24"/>
          <w:szCs w:val="24"/>
        </w:rPr>
        <w:t>І.</w:t>
      </w:r>
      <w:r w:rsidRPr="002958EF">
        <w:rPr>
          <w:rFonts w:ascii="Times New Roman" w:hAnsi="Times New Roman" w:cs="Times New Roman"/>
          <w:bCs/>
          <w:sz w:val="24"/>
          <w:szCs w:val="24"/>
        </w:rPr>
        <w:t xml:space="preserve"> Предлаганата от нас Ц</w:t>
      </w:r>
      <w:r w:rsidRPr="002958EF">
        <w:rPr>
          <w:rFonts w:ascii="Times New Roman" w:hAnsi="Times New Roman" w:cs="Times New Roman"/>
          <w:bCs/>
          <w:iCs/>
          <w:color w:val="000000"/>
          <w:sz w:val="24"/>
          <w:szCs w:val="24"/>
        </w:rPr>
        <w:t xml:space="preserve">ена за изпълнение на договора </w:t>
      </w:r>
      <w:r w:rsidRPr="002958EF">
        <w:rPr>
          <w:rFonts w:ascii="Times New Roman" w:hAnsi="Times New Roman" w:cs="Times New Roman"/>
          <w:bCs/>
          <w:sz w:val="24"/>
          <w:szCs w:val="24"/>
        </w:rPr>
        <w:t xml:space="preserve">е в размер на </w:t>
      </w:r>
      <w:r w:rsidRPr="002958EF">
        <w:rPr>
          <w:rFonts w:ascii="Times New Roman" w:hAnsi="Times New Roman" w:cs="Times New Roman"/>
          <w:b/>
          <w:bCs/>
          <w:sz w:val="24"/>
          <w:szCs w:val="24"/>
        </w:rPr>
        <w:t>…….................</w:t>
      </w:r>
      <w:r w:rsidRPr="002958EF">
        <w:rPr>
          <w:rFonts w:ascii="Times New Roman" w:hAnsi="Times New Roman" w:cs="Times New Roman"/>
          <w:b/>
          <w:sz w:val="24"/>
          <w:szCs w:val="24"/>
        </w:rPr>
        <w:t>[словом]</w:t>
      </w:r>
      <w:r w:rsidRPr="002958EF">
        <w:rPr>
          <w:rFonts w:ascii="Times New Roman" w:hAnsi="Times New Roman" w:cs="Times New Roman"/>
          <w:i/>
          <w:sz w:val="24"/>
          <w:szCs w:val="24"/>
          <w:vertAlign w:val="superscript"/>
        </w:rPr>
        <w:footnoteReference w:id="1"/>
      </w:r>
      <w:r w:rsidRPr="002958EF">
        <w:rPr>
          <w:rFonts w:ascii="Times New Roman" w:hAnsi="Times New Roman" w:cs="Times New Roman"/>
          <w:b/>
          <w:sz w:val="24"/>
          <w:szCs w:val="24"/>
        </w:rPr>
        <w:t xml:space="preserve"> лв. </w:t>
      </w:r>
      <w:r w:rsidRPr="002958EF">
        <w:rPr>
          <w:rFonts w:ascii="Times New Roman" w:hAnsi="Times New Roman" w:cs="Times New Roman"/>
          <w:b/>
          <w:bCs/>
          <w:sz w:val="24"/>
          <w:szCs w:val="24"/>
        </w:rPr>
        <w:t>без ДДС</w:t>
      </w:r>
      <w:r w:rsidRPr="002958EF">
        <w:rPr>
          <w:rFonts w:ascii="Times New Roman" w:hAnsi="Times New Roman" w:cs="Times New Roman"/>
          <w:bCs/>
          <w:iCs/>
          <w:color w:val="000000"/>
          <w:sz w:val="24"/>
          <w:szCs w:val="24"/>
        </w:rPr>
        <w:t xml:space="preserve"> и </w:t>
      </w:r>
      <w:r w:rsidRPr="002958EF">
        <w:rPr>
          <w:rFonts w:ascii="Times New Roman" w:hAnsi="Times New Roman" w:cs="Times New Roman"/>
          <w:b/>
          <w:bCs/>
          <w:sz w:val="24"/>
          <w:szCs w:val="24"/>
        </w:rPr>
        <w:t>.....................................……</w:t>
      </w:r>
      <w:r w:rsidRPr="002958EF">
        <w:rPr>
          <w:rFonts w:ascii="Times New Roman" w:hAnsi="Times New Roman" w:cs="Times New Roman"/>
          <w:b/>
          <w:sz w:val="24"/>
          <w:szCs w:val="24"/>
        </w:rPr>
        <w:t>[словом]</w:t>
      </w:r>
      <w:r w:rsidRPr="002958EF">
        <w:rPr>
          <w:rFonts w:ascii="Times New Roman" w:hAnsi="Times New Roman" w:cs="Times New Roman"/>
          <w:b/>
          <w:bCs/>
          <w:iCs/>
          <w:color w:val="000000"/>
          <w:sz w:val="24"/>
          <w:szCs w:val="24"/>
        </w:rPr>
        <w:t xml:space="preserve"> лв. с ДДС.</w:t>
      </w:r>
    </w:p>
    <w:p w:rsidR="002958EF" w:rsidRPr="001E41D8" w:rsidRDefault="002958EF" w:rsidP="002958EF">
      <w:pPr>
        <w:pStyle w:val="af1"/>
        <w:widowControl w:val="0"/>
        <w:shd w:val="clear" w:color="auto" w:fill="FFFFFF"/>
        <w:tabs>
          <w:tab w:val="left" w:pos="993"/>
        </w:tabs>
        <w:autoSpaceDE w:val="0"/>
        <w:autoSpaceDN w:val="0"/>
        <w:adjustRightInd w:val="0"/>
        <w:spacing w:after="0" w:line="240" w:lineRule="auto"/>
        <w:jc w:val="both"/>
        <w:rPr>
          <w:rFonts w:ascii="Times New Roman" w:hAnsi="Times New Roman"/>
          <w:sz w:val="24"/>
          <w:szCs w:val="24"/>
          <w:lang w:val="bg-BG"/>
        </w:rPr>
      </w:pPr>
    </w:p>
    <w:p w:rsidR="002958EF" w:rsidRPr="002958EF" w:rsidRDefault="002958EF" w:rsidP="00ED4E2C">
      <w:pPr>
        <w:autoSpaceDE w:val="0"/>
        <w:autoSpaceDN w:val="0"/>
        <w:adjustRightInd w:val="0"/>
        <w:spacing w:after="0" w:line="240" w:lineRule="auto"/>
        <w:ind w:firstLine="567"/>
        <w:jc w:val="both"/>
        <w:rPr>
          <w:rFonts w:ascii="Times New Roman" w:hAnsi="Times New Roman" w:cs="Times New Roman"/>
          <w:sz w:val="24"/>
          <w:szCs w:val="24"/>
        </w:rPr>
      </w:pPr>
      <w:r w:rsidRPr="002958EF">
        <w:rPr>
          <w:rFonts w:ascii="Times New Roman" w:hAnsi="Times New Roman" w:cs="Times New Roman"/>
          <w:b/>
          <w:sz w:val="24"/>
          <w:szCs w:val="24"/>
        </w:rPr>
        <w:t>ІІ</w:t>
      </w:r>
      <w:r w:rsidRPr="002958EF">
        <w:rPr>
          <w:rFonts w:ascii="Times New Roman" w:hAnsi="Times New Roman" w:cs="Times New Roman"/>
          <w:b/>
          <w:iCs/>
          <w:sz w:val="24"/>
          <w:szCs w:val="24"/>
        </w:rPr>
        <w:t>.</w:t>
      </w:r>
      <w:r w:rsidRPr="002958EF">
        <w:rPr>
          <w:rFonts w:ascii="Times New Roman" w:hAnsi="Times New Roman" w:cs="Times New Roman"/>
          <w:bCs/>
          <w:iCs/>
          <w:sz w:val="24"/>
          <w:szCs w:val="24"/>
        </w:rPr>
        <w:t xml:space="preserve"> Потвърждаваме, че Ц</w:t>
      </w:r>
      <w:r w:rsidRPr="002958EF">
        <w:rPr>
          <w:rFonts w:ascii="Times New Roman" w:hAnsi="Times New Roman" w:cs="Times New Roman"/>
          <w:bCs/>
          <w:iCs/>
          <w:color w:val="000000"/>
          <w:sz w:val="24"/>
          <w:szCs w:val="24"/>
        </w:rPr>
        <w:t xml:space="preserve">ената за изпълнение на </w:t>
      </w:r>
      <w:r w:rsidRPr="002958EF">
        <w:rPr>
          <w:rFonts w:ascii="Times New Roman" w:hAnsi="Times New Roman" w:cs="Times New Roman"/>
          <w:bCs/>
          <w:sz w:val="24"/>
          <w:szCs w:val="24"/>
        </w:rPr>
        <w:t xml:space="preserve">договора </w:t>
      </w:r>
      <w:r w:rsidRPr="002958EF">
        <w:rPr>
          <w:rFonts w:ascii="Times New Roman" w:hAnsi="Times New Roman" w:cs="Times New Roman"/>
          <w:bCs/>
          <w:iCs/>
          <w:color w:val="000000"/>
          <w:sz w:val="24"/>
          <w:szCs w:val="24"/>
        </w:rPr>
        <w:t xml:space="preserve">е окончателна и не подлежи на увеличение, като същата е формирана на база всички присъщи разходи, необходими за изграждането и въвеждането на строежа в експлоатация, с включени разходи за изпълнение на всички дейности, предмет на настоящата </w:t>
      </w:r>
      <w:r w:rsidR="00ED4E2C">
        <w:rPr>
          <w:rFonts w:ascii="Times New Roman" w:hAnsi="Times New Roman" w:cs="Times New Roman"/>
          <w:bCs/>
          <w:iCs/>
          <w:color w:val="000000"/>
          <w:sz w:val="24"/>
          <w:szCs w:val="24"/>
        </w:rPr>
        <w:t>обществена поръчка</w:t>
      </w:r>
      <w:r w:rsidRPr="002958EF">
        <w:rPr>
          <w:rFonts w:ascii="Times New Roman" w:hAnsi="Times New Roman" w:cs="Times New Roman"/>
          <w:sz w:val="24"/>
          <w:szCs w:val="24"/>
        </w:rPr>
        <w:t>.</w:t>
      </w:r>
    </w:p>
    <w:p w:rsidR="002958EF" w:rsidRPr="002958EF" w:rsidRDefault="002958EF" w:rsidP="002958EF">
      <w:pPr>
        <w:widowControl w:val="0"/>
        <w:shd w:val="clear" w:color="auto" w:fill="FFFFFF"/>
        <w:tabs>
          <w:tab w:val="left" w:pos="0"/>
        </w:tabs>
        <w:autoSpaceDE w:val="0"/>
        <w:autoSpaceDN w:val="0"/>
        <w:adjustRightInd w:val="0"/>
        <w:spacing w:after="0" w:line="240" w:lineRule="auto"/>
        <w:contextualSpacing/>
        <w:jc w:val="both"/>
        <w:rPr>
          <w:rFonts w:ascii="Times New Roman" w:hAnsi="Times New Roman" w:cs="Times New Roman"/>
          <w:sz w:val="24"/>
          <w:szCs w:val="24"/>
          <w:lang w:bidi="he-IL"/>
        </w:rPr>
      </w:pPr>
    </w:p>
    <w:p w:rsidR="002958EF" w:rsidRPr="002958EF" w:rsidRDefault="00ED4E2C" w:rsidP="00ED4E2C">
      <w:pPr>
        <w:widowControl w:val="0"/>
        <w:shd w:val="clear" w:color="auto" w:fill="FFFFFF"/>
        <w:tabs>
          <w:tab w:val="left" w:pos="0"/>
        </w:tabs>
        <w:autoSpaceDE w:val="0"/>
        <w:autoSpaceDN w:val="0"/>
        <w:adjustRightInd w:val="0"/>
        <w:spacing w:after="0" w:line="240" w:lineRule="auto"/>
        <w:ind w:firstLine="567"/>
        <w:contextualSpacing/>
        <w:jc w:val="both"/>
        <w:rPr>
          <w:rFonts w:ascii="Times New Roman" w:hAnsi="Times New Roman" w:cs="Times New Roman"/>
          <w:sz w:val="24"/>
          <w:szCs w:val="24"/>
          <w:lang w:bidi="he-IL"/>
        </w:rPr>
      </w:pPr>
      <w:r>
        <w:rPr>
          <w:rFonts w:ascii="Times New Roman" w:hAnsi="Times New Roman" w:cs="Times New Roman"/>
          <w:b/>
          <w:bCs/>
          <w:iCs/>
          <w:sz w:val="24"/>
          <w:szCs w:val="24"/>
          <w:lang w:val="en-US"/>
        </w:rPr>
        <w:t>III</w:t>
      </w:r>
      <w:r w:rsidR="002958EF" w:rsidRPr="002958EF">
        <w:rPr>
          <w:rFonts w:ascii="Times New Roman" w:hAnsi="Times New Roman" w:cs="Times New Roman"/>
          <w:b/>
          <w:bCs/>
          <w:iCs/>
          <w:sz w:val="24"/>
          <w:szCs w:val="24"/>
        </w:rPr>
        <w:t xml:space="preserve">. </w:t>
      </w:r>
      <w:r w:rsidR="002958EF" w:rsidRPr="002958EF">
        <w:rPr>
          <w:rFonts w:ascii="Times New Roman" w:hAnsi="Times New Roman" w:cs="Times New Roman"/>
          <w:bCs/>
          <w:sz w:val="24"/>
          <w:szCs w:val="24"/>
        </w:rPr>
        <w:t xml:space="preserve">Неразделна част от настоящото Ценово предложение е попълнена Количествено – стойностна сметка, изготвена по </w:t>
      </w:r>
      <w:r>
        <w:rPr>
          <w:rFonts w:ascii="Times New Roman" w:hAnsi="Times New Roman" w:cs="Times New Roman"/>
          <w:bCs/>
          <w:i/>
          <w:sz w:val="24"/>
          <w:szCs w:val="24"/>
        </w:rPr>
        <w:t xml:space="preserve">Образец № </w:t>
      </w:r>
      <w:r w:rsidRPr="00ED4E2C">
        <w:rPr>
          <w:rFonts w:ascii="Times New Roman" w:hAnsi="Times New Roman" w:cs="Times New Roman"/>
          <w:bCs/>
          <w:i/>
          <w:sz w:val="24"/>
          <w:szCs w:val="24"/>
          <w:lang w:bidi="he-IL"/>
        </w:rPr>
        <w:t>5.1</w:t>
      </w:r>
      <w:r w:rsidR="002958EF" w:rsidRPr="002958EF">
        <w:rPr>
          <w:rFonts w:ascii="Times New Roman" w:hAnsi="Times New Roman" w:cs="Times New Roman"/>
          <w:bCs/>
          <w:i/>
          <w:sz w:val="24"/>
          <w:szCs w:val="24"/>
        </w:rPr>
        <w:t xml:space="preserve"> </w:t>
      </w:r>
    </w:p>
    <w:p w:rsidR="002958EF" w:rsidRPr="002958EF" w:rsidRDefault="002958EF" w:rsidP="002958EF">
      <w:pPr>
        <w:autoSpaceDE w:val="0"/>
        <w:autoSpaceDN w:val="0"/>
        <w:adjustRightInd w:val="0"/>
        <w:spacing w:after="0" w:line="240" w:lineRule="auto"/>
        <w:jc w:val="both"/>
        <w:rPr>
          <w:rFonts w:ascii="Times New Roman" w:hAnsi="Times New Roman" w:cs="Times New Roman"/>
          <w:b/>
          <w:bCs/>
          <w:iCs/>
          <w:sz w:val="24"/>
          <w:szCs w:val="24"/>
          <w:highlight w:val="yellow"/>
        </w:rPr>
      </w:pPr>
    </w:p>
    <w:p w:rsidR="002958EF" w:rsidRPr="002958EF" w:rsidRDefault="002958EF" w:rsidP="002958EF">
      <w:pPr>
        <w:autoSpaceDE w:val="0"/>
        <w:autoSpaceDN w:val="0"/>
        <w:adjustRightInd w:val="0"/>
        <w:spacing w:after="0" w:line="240" w:lineRule="auto"/>
        <w:ind w:firstLine="567"/>
        <w:jc w:val="both"/>
        <w:rPr>
          <w:rFonts w:ascii="Times New Roman" w:hAnsi="Times New Roman" w:cs="Times New Roman"/>
          <w:sz w:val="24"/>
          <w:szCs w:val="24"/>
        </w:rPr>
      </w:pPr>
      <w:r w:rsidRPr="002958EF">
        <w:rPr>
          <w:rFonts w:ascii="Times New Roman" w:hAnsi="Times New Roman" w:cs="Times New Roman"/>
          <w:bCs/>
          <w:iCs/>
          <w:sz w:val="24"/>
          <w:szCs w:val="24"/>
        </w:rPr>
        <w:t>При</w:t>
      </w:r>
      <w:r w:rsidRPr="002958EF">
        <w:rPr>
          <w:rFonts w:ascii="Times New Roman" w:hAnsi="Times New Roman" w:cs="Times New Roman"/>
          <w:sz w:val="24"/>
          <w:szCs w:val="24"/>
        </w:rPr>
        <w:t xml:space="preserve"> несъответствие на посочените в приложението числа в изписването им с думи и с цифри, обвързващо за нас е предложението, посочено с думи.</w:t>
      </w:r>
    </w:p>
    <w:p w:rsidR="002958EF" w:rsidRPr="002958EF" w:rsidRDefault="002958EF" w:rsidP="002958EF">
      <w:pPr>
        <w:spacing w:after="0" w:line="240" w:lineRule="auto"/>
        <w:rPr>
          <w:rFonts w:ascii="Times New Roman" w:hAnsi="Times New Roman" w:cs="Times New Roman"/>
          <w:bCs/>
          <w:sz w:val="24"/>
          <w:szCs w:val="24"/>
        </w:rPr>
      </w:pPr>
    </w:p>
    <w:p w:rsidR="002958EF" w:rsidRPr="002958EF" w:rsidRDefault="002958EF" w:rsidP="002958EF">
      <w:pPr>
        <w:spacing w:after="0" w:line="240" w:lineRule="auto"/>
        <w:rPr>
          <w:rFonts w:ascii="Times New Roman" w:hAnsi="Times New Roman" w:cs="Times New Roman"/>
          <w:bCs/>
          <w:sz w:val="24"/>
          <w:szCs w:val="24"/>
        </w:rPr>
      </w:pPr>
    </w:p>
    <w:p w:rsidR="002958EF" w:rsidRPr="002958EF" w:rsidRDefault="002958EF" w:rsidP="002958EF">
      <w:pPr>
        <w:spacing w:after="0" w:line="240" w:lineRule="auto"/>
        <w:rPr>
          <w:rFonts w:ascii="Times New Roman" w:hAnsi="Times New Roman" w:cs="Times New Roman"/>
          <w:bCs/>
          <w:sz w:val="24"/>
          <w:szCs w:val="24"/>
        </w:rPr>
      </w:pPr>
    </w:p>
    <w:tbl>
      <w:tblPr>
        <w:tblW w:w="9662" w:type="dxa"/>
        <w:tblInd w:w="75" w:type="dxa"/>
        <w:tblCellMar>
          <w:left w:w="0" w:type="dxa"/>
          <w:right w:w="0" w:type="dxa"/>
        </w:tblCellMar>
        <w:tblLook w:val="04A0" w:firstRow="1" w:lastRow="0" w:firstColumn="1" w:lastColumn="0" w:noHBand="0" w:noVBand="1"/>
      </w:tblPr>
      <w:tblGrid>
        <w:gridCol w:w="4231"/>
        <w:gridCol w:w="5431"/>
      </w:tblGrid>
      <w:tr w:rsidR="002958EF" w:rsidRPr="002958EF" w:rsidTr="00CB20F7">
        <w:trPr>
          <w:trHeight w:val="264"/>
        </w:trPr>
        <w:tc>
          <w:tcPr>
            <w:tcW w:w="42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958EF" w:rsidRPr="002958EF" w:rsidRDefault="002958EF" w:rsidP="002958EF">
            <w:pPr>
              <w:spacing w:after="0" w:line="240" w:lineRule="auto"/>
              <w:jc w:val="both"/>
              <w:rPr>
                <w:rFonts w:ascii="Times New Roman" w:hAnsi="Times New Roman" w:cs="Times New Roman"/>
                <w:color w:val="000000"/>
                <w:sz w:val="24"/>
                <w:szCs w:val="24"/>
              </w:rPr>
            </w:pPr>
            <w:r w:rsidRPr="002958EF">
              <w:rPr>
                <w:rFonts w:ascii="Times New Roman" w:hAnsi="Times New Roman" w:cs="Times New Roman"/>
                <w:color w:val="000000"/>
                <w:sz w:val="24"/>
                <w:szCs w:val="24"/>
              </w:rPr>
              <w:t xml:space="preserve">Дата </w:t>
            </w:r>
          </w:p>
        </w:tc>
        <w:tc>
          <w:tcPr>
            <w:tcW w:w="543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958EF" w:rsidRPr="002958EF" w:rsidRDefault="002958EF" w:rsidP="002958EF">
            <w:pPr>
              <w:spacing w:after="0" w:line="240" w:lineRule="auto"/>
              <w:jc w:val="both"/>
              <w:rPr>
                <w:rFonts w:ascii="Times New Roman" w:hAnsi="Times New Roman" w:cs="Times New Roman"/>
                <w:color w:val="000000"/>
                <w:sz w:val="24"/>
                <w:szCs w:val="24"/>
              </w:rPr>
            </w:pPr>
          </w:p>
        </w:tc>
      </w:tr>
      <w:tr w:rsidR="002958EF" w:rsidRPr="002958EF" w:rsidTr="00CB20F7">
        <w:trPr>
          <w:trHeight w:val="264"/>
        </w:trPr>
        <w:tc>
          <w:tcPr>
            <w:tcW w:w="42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958EF" w:rsidRPr="002958EF" w:rsidRDefault="002958EF" w:rsidP="002958EF">
            <w:pPr>
              <w:spacing w:after="0" w:line="240" w:lineRule="auto"/>
              <w:jc w:val="both"/>
              <w:rPr>
                <w:rFonts w:ascii="Times New Roman" w:hAnsi="Times New Roman" w:cs="Times New Roman"/>
                <w:color w:val="000000"/>
                <w:sz w:val="24"/>
                <w:szCs w:val="24"/>
              </w:rPr>
            </w:pPr>
            <w:r w:rsidRPr="002958EF">
              <w:rPr>
                <w:rFonts w:ascii="Times New Roman" w:hAnsi="Times New Roman" w:cs="Times New Roman"/>
                <w:color w:val="000000"/>
                <w:sz w:val="24"/>
                <w:szCs w:val="24"/>
              </w:rPr>
              <w:t>Име и фамилия</w:t>
            </w:r>
          </w:p>
        </w:tc>
        <w:tc>
          <w:tcPr>
            <w:tcW w:w="5431" w:type="dxa"/>
            <w:tcBorders>
              <w:top w:val="nil"/>
              <w:left w:val="nil"/>
              <w:bottom w:val="single" w:sz="8" w:space="0" w:color="auto"/>
              <w:right w:val="single" w:sz="8" w:space="0" w:color="auto"/>
            </w:tcBorders>
            <w:tcMar>
              <w:top w:w="0" w:type="dxa"/>
              <w:left w:w="108" w:type="dxa"/>
              <w:bottom w:w="0" w:type="dxa"/>
              <w:right w:w="108" w:type="dxa"/>
            </w:tcMar>
            <w:hideMark/>
          </w:tcPr>
          <w:p w:rsidR="002958EF" w:rsidRPr="002958EF" w:rsidRDefault="002958EF" w:rsidP="002958EF">
            <w:pPr>
              <w:spacing w:after="0" w:line="240" w:lineRule="auto"/>
              <w:jc w:val="both"/>
              <w:rPr>
                <w:rFonts w:ascii="Times New Roman" w:hAnsi="Times New Roman" w:cs="Times New Roman"/>
                <w:color w:val="000000"/>
                <w:sz w:val="24"/>
                <w:szCs w:val="24"/>
              </w:rPr>
            </w:pPr>
          </w:p>
        </w:tc>
      </w:tr>
      <w:tr w:rsidR="002958EF" w:rsidRPr="002958EF" w:rsidTr="00CB20F7">
        <w:trPr>
          <w:trHeight w:val="766"/>
        </w:trPr>
        <w:tc>
          <w:tcPr>
            <w:tcW w:w="42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958EF" w:rsidRPr="002958EF" w:rsidRDefault="002958EF" w:rsidP="002958EF">
            <w:pPr>
              <w:spacing w:after="0" w:line="240" w:lineRule="auto"/>
              <w:jc w:val="both"/>
              <w:rPr>
                <w:rFonts w:ascii="Times New Roman" w:hAnsi="Times New Roman" w:cs="Times New Roman"/>
                <w:color w:val="000000"/>
                <w:sz w:val="24"/>
                <w:szCs w:val="24"/>
              </w:rPr>
            </w:pPr>
            <w:r w:rsidRPr="002958EF">
              <w:rPr>
                <w:rFonts w:ascii="Times New Roman" w:hAnsi="Times New Roman" w:cs="Times New Roman"/>
                <w:color w:val="000000"/>
                <w:sz w:val="24"/>
                <w:szCs w:val="24"/>
              </w:rPr>
              <w:t xml:space="preserve">Подпис на лицето </w:t>
            </w:r>
            <w:r w:rsidRPr="002958EF">
              <w:rPr>
                <w:rFonts w:ascii="Times New Roman" w:hAnsi="Times New Roman" w:cs="Times New Roman"/>
                <w:sz w:val="24"/>
                <w:szCs w:val="24"/>
              </w:rPr>
              <w:t>(и печат)</w:t>
            </w:r>
          </w:p>
          <w:p w:rsidR="002958EF" w:rsidRPr="002958EF" w:rsidRDefault="002958EF" w:rsidP="002958EF">
            <w:pPr>
              <w:spacing w:after="0" w:line="240" w:lineRule="auto"/>
              <w:jc w:val="both"/>
              <w:rPr>
                <w:rFonts w:ascii="Times New Roman" w:hAnsi="Times New Roman" w:cs="Times New Roman"/>
                <w:color w:val="000000"/>
                <w:sz w:val="24"/>
                <w:szCs w:val="24"/>
              </w:rPr>
            </w:pPr>
            <w:r w:rsidRPr="002958EF">
              <w:rPr>
                <w:rFonts w:ascii="Times New Roman" w:hAnsi="Times New Roman" w:cs="Times New Roman"/>
                <w:i/>
                <w:color w:val="000000"/>
                <w:sz w:val="24"/>
                <w:szCs w:val="24"/>
              </w:rPr>
              <w:t>Законен представител на участника или от надлежно упълномощено лице</w:t>
            </w:r>
          </w:p>
        </w:tc>
        <w:tc>
          <w:tcPr>
            <w:tcW w:w="5431" w:type="dxa"/>
            <w:tcBorders>
              <w:top w:val="nil"/>
              <w:left w:val="nil"/>
              <w:bottom w:val="single" w:sz="8" w:space="0" w:color="auto"/>
              <w:right w:val="single" w:sz="8" w:space="0" w:color="auto"/>
            </w:tcBorders>
            <w:tcMar>
              <w:top w:w="0" w:type="dxa"/>
              <w:left w:w="108" w:type="dxa"/>
              <w:bottom w:w="0" w:type="dxa"/>
              <w:right w:w="108" w:type="dxa"/>
            </w:tcMar>
            <w:hideMark/>
          </w:tcPr>
          <w:p w:rsidR="002958EF" w:rsidRPr="002958EF" w:rsidRDefault="002958EF" w:rsidP="002958EF">
            <w:pPr>
              <w:spacing w:after="0" w:line="240" w:lineRule="auto"/>
              <w:jc w:val="both"/>
              <w:rPr>
                <w:rFonts w:ascii="Times New Roman" w:hAnsi="Times New Roman" w:cs="Times New Roman"/>
                <w:color w:val="000000"/>
                <w:sz w:val="24"/>
                <w:szCs w:val="24"/>
              </w:rPr>
            </w:pPr>
          </w:p>
        </w:tc>
      </w:tr>
    </w:tbl>
    <w:p w:rsidR="002958EF" w:rsidRPr="002958EF" w:rsidRDefault="002958EF" w:rsidP="00ED4E2C">
      <w:pPr>
        <w:pStyle w:val="20"/>
        <w:spacing w:before="0" w:after="0"/>
        <w:rPr>
          <w:rFonts w:ascii="Times New Roman" w:hAnsi="Times New Roman"/>
          <w:sz w:val="24"/>
          <w:szCs w:val="24"/>
        </w:rPr>
      </w:pPr>
      <w:bookmarkStart w:id="3" w:name="_Toc478805463"/>
    </w:p>
    <w:p w:rsidR="002958EF" w:rsidRDefault="00ED4E2C" w:rsidP="00ED4E2C">
      <w:pPr>
        <w:pStyle w:val="20"/>
        <w:spacing w:before="0" w:after="0"/>
        <w:ind w:left="6372" w:firstLine="7"/>
        <w:jc w:val="right"/>
        <w:rPr>
          <w:rFonts w:ascii="Times New Roman" w:hAnsi="Times New Roman"/>
          <w:sz w:val="24"/>
          <w:szCs w:val="24"/>
        </w:rPr>
      </w:pPr>
      <w:r>
        <w:rPr>
          <w:rFonts w:ascii="Times New Roman" w:hAnsi="Times New Roman"/>
          <w:sz w:val="24"/>
          <w:szCs w:val="24"/>
        </w:rPr>
        <w:t>Образец № 6</w:t>
      </w:r>
      <w:r w:rsidR="002958EF" w:rsidRPr="002958EF">
        <w:rPr>
          <w:rFonts w:ascii="Times New Roman" w:hAnsi="Times New Roman"/>
          <w:sz w:val="24"/>
          <w:szCs w:val="24"/>
        </w:rPr>
        <w:t xml:space="preserve"> </w:t>
      </w:r>
      <w:bookmarkEnd w:id="3"/>
    </w:p>
    <w:p w:rsidR="00ED4E2C" w:rsidRDefault="00ED4E2C" w:rsidP="00ED4E2C"/>
    <w:p w:rsidR="00ED4E2C" w:rsidRPr="00ED4E2C" w:rsidRDefault="00ED4E2C" w:rsidP="00ED4E2C">
      <w:pPr>
        <w:snapToGrid w:val="0"/>
        <w:spacing w:before="120" w:after="0" w:line="240" w:lineRule="auto"/>
        <w:ind w:firstLine="540"/>
        <w:jc w:val="center"/>
        <w:rPr>
          <w:rFonts w:ascii="Times New Roman" w:eastAsia="Times New Roman" w:hAnsi="Times New Roman" w:cs="Times New Roman"/>
          <w:b/>
          <w:position w:val="8"/>
          <w:sz w:val="24"/>
          <w:szCs w:val="24"/>
        </w:rPr>
      </w:pPr>
      <w:r w:rsidRPr="00ED4E2C">
        <w:rPr>
          <w:rFonts w:ascii="Times New Roman" w:eastAsia="Times New Roman" w:hAnsi="Times New Roman" w:cs="Times New Roman"/>
          <w:b/>
          <w:position w:val="8"/>
          <w:sz w:val="24"/>
          <w:szCs w:val="24"/>
        </w:rPr>
        <w:t xml:space="preserve">ДЕКЛАРАЦИЯ </w:t>
      </w:r>
    </w:p>
    <w:p w:rsidR="00ED4E2C" w:rsidRPr="00ED4E2C" w:rsidRDefault="00ED4E2C" w:rsidP="00ED4E2C">
      <w:pPr>
        <w:snapToGrid w:val="0"/>
        <w:spacing w:before="120" w:after="0" w:line="240" w:lineRule="auto"/>
        <w:ind w:firstLine="540"/>
        <w:jc w:val="center"/>
        <w:rPr>
          <w:rFonts w:ascii="Times New Roman" w:eastAsia="Times New Roman" w:hAnsi="Times New Roman" w:cs="Times New Roman"/>
          <w:b/>
          <w:position w:val="8"/>
          <w:sz w:val="24"/>
          <w:szCs w:val="24"/>
        </w:rPr>
      </w:pPr>
      <w:r w:rsidRPr="00ED4E2C">
        <w:rPr>
          <w:rFonts w:ascii="Times New Roman" w:eastAsia="Times New Roman" w:hAnsi="Times New Roman" w:cs="Times New Roman"/>
          <w:b/>
          <w:position w:val="8"/>
          <w:sz w:val="24"/>
          <w:szCs w:val="24"/>
        </w:rPr>
        <w:t>по чл. 102, ал. 1  от ЗОП</w:t>
      </w:r>
    </w:p>
    <w:p w:rsidR="00ED4E2C" w:rsidRPr="00ED4E2C" w:rsidRDefault="00ED4E2C" w:rsidP="00ED4E2C">
      <w:pPr>
        <w:snapToGrid w:val="0"/>
        <w:spacing w:before="120" w:after="0" w:line="240" w:lineRule="auto"/>
        <w:ind w:firstLine="540"/>
        <w:jc w:val="both"/>
        <w:rPr>
          <w:rFonts w:ascii="Times New Roman" w:eastAsia="Times New Roman" w:hAnsi="Times New Roman" w:cs="Times New Roman"/>
          <w:position w:val="8"/>
          <w:sz w:val="24"/>
          <w:szCs w:val="24"/>
        </w:rPr>
      </w:pPr>
    </w:p>
    <w:p w:rsidR="00ED4E2C" w:rsidRPr="00ED4E2C" w:rsidRDefault="00ED4E2C" w:rsidP="00ED4E2C">
      <w:pPr>
        <w:snapToGrid w:val="0"/>
        <w:spacing w:before="120" w:after="0" w:line="240" w:lineRule="auto"/>
        <w:ind w:firstLine="540"/>
        <w:jc w:val="both"/>
        <w:rPr>
          <w:rFonts w:ascii="Times New Roman" w:eastAsia="Times New Roman" w:hAnsi="Times New Roman" w:cs="Times New Roman"/>
          <w:position w:val="8"/>
          <w:sz w:val="24"/>
          <w:szCs w:val="24"/>
        </w:rPr>
      </w:pPr>
    </w:p>
    <w:p w:rsidR="00ED4E2C" w:rsidRPr="00ED4E2C" w:rsidRDefault="00ED4E2C" w:rsidP="00ED4E2C">
      <w:pPr>
        <w:snapToGrid w:val="0"/>
        <w:spacing w:after="0" w:line="240" w:lineRule="auto"/>
        <w:ind w:firstLine="720"/>
        <w:rPr>
          <w:rFonts w:ascii="Times New Roman" w:eastAsia="Times New Roman" w:hAnsi="Times New Roman" w:cs="Times New Roman"/>
          <w:sz w:val="24"/>
          <w:szCs w:val="24"/>
        </w:rPr>
      </w:pPr>
      <w:r w:rsidRPr="00ED4E2C">
        <w:rPr>
          <w:rFonts w:ascii="Times New Roman" w:eastAsia="Times New Roman" w:hAnsi="Times New Roman" w:cs="Times New Roman"/>
          <w:sz w:val="24"/>
          <w:szCs w:val="24"/>
        </w:rPr>
        <w:t>Долуподписаният/ата......................................................................................................в качеството  си на......................................................................................................................</w:t>
      </w:r>
    </w:p>
    <w:p w:rsidR="00ED4E2C" w:rsidRPr="00ED4E2C" w:rsidRDefault="00ED4E2C" w:rsidP="00ED4E2C">
      <w:pPr>
        <w:snapToGrid w:val="0"/>
        <w:spacing w:after="0" w:line="240" w:lineRule="auto"/>
        <w:ind w:firstLine="720"/>
        <w:rPr>
          <w:rFonts w:ascii="Times New Roman" w:eastAsia="Times New Roman" w:hAnsi="Times New Roman" w:cs="Times New Roman"/>
          <w:sz w:val="24"/>
          <w:szCs w:val="24"/>
        </w:rPr>
      </w:pPr>
      <w:r w:rsidRPr="00ED4E2C">
        <w:rPr>
          <w:rFonts w:ascii="Times New Roman" w:eastAsia="Times New Roman" w:hAnsi="Times New Roman" w:cs="Times New Roman"/>
          <w:sz w:val="24"/>
          <w:szCs w:val="24"/>
        </w:rPr>
        <w:t xml:space="preserve">           </w:t>
      </w:r>
      <w:r w:rsidRPr="00ED4E2C">
        <w:rPr>
          <w:rFonts w:ascii="Times New Roman" w:eastAsia="Times New Roman" w:hAnsi="Times New Roman" w:cs="Times New Roman"/>
          <w:sz w:val="24"/>
          <w:szCs w:val="24"/>
        </w:rPr>
        <w:tab/>
      </w:r>
      <w:r w:rsidRPr="00ED4E2C">
        <w:rPr>
          <w:rFonts w:ascii="Times New Roman" w:eastAsia="Times New Roman" w:hAnsi="Times New Roman" w:cs="Times New Roman"/>
          <w:sz w:val="24"/>
          <w:szCs w:val="24"/>
        </w:rPr>
        <w:tab/>
      </w:r>
      <w:r w:rsidRPr="00ED4E2C">
        <w:rPr>
          <w:rFonts w:ascii="Times New Roman" w:eastAsia="Times New Roman" w:hAnsi="Times New Roman" w:cs="Times New Roman"/>
          <w:sz w:val="24"/>
          <w:szCs w:val="24"/>
        </w:rPr>
        <w:tab/>
      </w:r>
      <w:r w:rsidRPr="00ED4E2C">
        <w:rPr>
          <w:rFonts w:ascii="Times New Roman" w:eastAsia="Times New Roman" w:hAnsi="Times New Roman" w:cs="Times New Roman"/>
          <w:sz w:val="24"/>
          <w:szCs w:val="24"/>
        </w:rPr>
        <w:tab/>
      </w:r>
      <w:r w:rsidRPr="00ED4E2C">
        <w:rPr>
          <w:rFonts w:ascii="Times New Roman" w:eastAsia="Times New Roman" w:hAnsi="Times New Roman" w:cs="Times New Roman"/>
          <w:sz w:val="24"/>
          <w:szCs w:val="24"/>
        </w:rPr>
        <w:tab/>
        <w:t>/ръководител, управител, директор и др./</w:t>
      </w:r>
    </w:p>
    <w:p w:rsidR="00ED4E2C" w:rsidRPr="00ED4E2C" w:rsidRDefault="00ED4E2C" w:rsidP="00ED4E2C">
      <w:pPr>
        <w:snapToGrid w:val="0"/>
        <w:spacing w:after="0" w:line="240" w:lineRule="auto"/>
        <w:rPr>
          <w:rFonts w:ascii="Times New Roman" w:eastAsia="Times New Roman" w:hAnsi="Times New Roman" w:cs="Times New Roman"/>
          <w:sz w:val="24"/>
          <w:szCs w:val="24"/>
        </w:rPr>
      </w:pPr>
      <w:r w:rsidRPr="00ED4E2C">
        <w:rPr>
          <w:rFonts w:ascii="Times New Roman" w:eastAsia="Times New Roman" w:hAnsi="Times New Roman" w:cs="Times New Roman"/>
          <w:sz w:val="24"/>
          <w:szCs w:val="24"/>
        </w:rPr>
        <w:t>на ................................................................................................................................................,</w:t>
      </w:r>
    </w:p>
    <w:p w:rsidR="00ED4E2C" w:rsidRPr="00ED4E2C" w:rsidRDefault="00ED4E2C" w:rsidP="00ED4E2C">
      <w:pPr>
        <w:snapToGrid w:val="0"/>
        <w:spacing w:after="0" w:line="240" w:lineRule="auto"/>
        <w:rPr>
          <w:rFonts w:ascii="Times New Roman" w:eastAsia="Times New Roman" w:hAnsi="Times New Roman" w:cs="Times New Roman"/>
          <w:sz w:val="24"/>
          <w:szCs w:val="24"/>
        </w:rPr>
      </w:pPr>
      <w:r w:rsidRPr="00ED4E2C">
        <w:rPr>
          <w:rFonts w:ascii="Times New Roman" w:eastAsia="Times New Roman" w:hAnsi="Times New Roman" w:cs="Times New Roman"/>
          <w:sz w:val="24"/>
          <w:szCs w:val="24"/>
        </w:rPr>
        <w:t xml:space="preserve"> </w:t>
      </w:r>
      <w:r w:rsidRPr="00ED4E2C">
        <w:rPr>
          <w:rFonts w:ascii="Times New Roman" w:eastAsia="Times New Roman" w:hAnsi="Times New Roman" w:cs="Times New Roman"/>
          <w:sz w:val="24"/>
          <w:szCs w:val="24"/>
        </w:rPr>
        <w:tab/>
      </w:r>
      <w:r w:rsidRPr="00ED4E2C">
        <w:rPr>
          <w:rFonts w:ascii="Times New Roman" w:eastAsia="Times New Roman" w:hAnsi="Times New Roman" w:cs="Times New Roman"/>
          <w:sz w:val="24"/>
          <w:szCs w:val="24"/>
        </w:rPr>
        <w:tab/>
      </w:r>
      <w:r w:rsidRPr="00ED4E2C">
        <w:rPr>
          <w:rFonts w:ascii="Times New Roman" w:eastAsia="Times New Roman" w:hAnsi="Times New Roman" w:cs="Times New Roman"/>
          <w:sz w:val="24"/>
          <w:szCs w:val="24"/>
        </w:rPr>
        <w:tab/>
      </w:r>
      <w:r w:rsidRPr="00ED4E2C">
        <w:rPr>
          <w:rFonts w:ascii="Times New Roman" w:eastAsia="Times New Roman" w:hAnsi="Times New Roman" w:cs="Times New Roman"/>
          <w:sz w:val="24"/>
          <w:szCs w:val="24"/>
        </w:rPr>
        <w:tab/>
        <w:t>/наименование на участника/</w:t>
      </w:r>
    </w:p>
    <w:p w:rsidR="00ED4E2C" w:rsidRPr="00ED4E2C" w:rsidRDefault="00ED4E2C" w:rsidP="00ED4E2C">
      <w:pPr>
        <w:snapToGrid w:val="0"/>
        <w:spacing w:after="0" w:line="240" w:lineRule="auto"/>
        <w:rPr>
          <w:rFonts w:ascii="Times New Roman" w:eastAsia="Times New Roman" w:hAnsi="Times New Roman" w:cs="Times New Roman"/>
          <w:sz w:val="24"/>
          <w:szCs w:val="24"/>
        </w:rPr>
      </w:pPr>
    </w:p>
    <w:p w:rsidR="00ED4E2C" w:rsidRPr="00ED4E2C" w:rsidRDefault="00ED4E2C" w:rsidP="00ED4E2C">
      <w:pPr>
        <w:snapToGrid w:val="0"/>
        <w:spacing w:after="0" w:line="240" w:lineRule="auto"/>
        <w:rPr>
          <w:rFonts w:ascii="Times New Roman" w:eastAsia="Times New Roman" w:hAnsi="Times New Roman" w:cs="Times New Roman"/>
          <w:sz w:val="24"/>
          <w:szCs w:val="24"/>
        </w:rPr>
      </w:pPr>
    </w:p>
    <w:p w:rsidR="00ED4E2C" w:rsidRPr="00ED4E2C" w:rsidRDefault="00ED4E2C" w:rsidP="00ED4E2C">
      <w:pPr>
        <w:snapToGrid w:val="0"/>
        <w:spacing w:after="0" w:line="240" w:lineRule="auto"/>
        <w:rPr>
          <w:rFonts w:ascii="Times New Roman" w:eastAsia="Times New Roman" w:hAnsi="Times New Roman" w:cs="Times New Roman"/>
          <w:sz w:val="24"/>
          <w:szCs w:val="24"/>
        </w:rPr>
      </w:pPr>
    </w:p>
    <w:p w:rsidR="00ED4E2C" w:rsidRPr="00ED4E2C" w:rsidRDefault="00ED4E2C" w:rsidP="00ED4E2C">
      <w:pPr>
        <w:snapToGrid w:val="0"/>
        <w:spacing w:after="0" w:line="240" w:lineRule="auto"/>
        <w:ind w:left="2160" w:hanging="2160"/>
        <w:jc w:val="center"/>
        <w:rPr>
          <w:rFonts w:ascii="Times New Roman" w:eastAsia="Times New Roman" w:hAnsi="Times New Roman" w:cs="Times New Roman"/>
          <w:sz w:val="24"/>
          <w:szCs w:val="24"/>
        </w:rPr>
      </w:pPr>
      <w:r w:rsidRPr="00ED4E2C">
        <w:rPr>
          <w:rFonts w:ascii="Times New Roman" w:eastAsia="Times New Roman" w:hAnsi="Times New Roman" w:cs="Times New Roman"/>
          <w:sz w:val="24"/>
          <w:szCs w:val="24"/>
        </w:rPr>
        <w:t>Д Е К Л А Р И Р А М:</w:t>
      </w:r>
    </w:p>
    <w:p w:rsidR="00ED4E2C" w:rsidRPr="00ED4E2C" w:rsidRDefault="00ED4E2C" w:rsidP="00ED4E2C">
      <w:pPr>
        <w:snapToGrid w:val="0"/>
        <w:spacing w:after="0" w:line="480" w:lineRule="auto"/>
        <w:jc w:val="center"/>
        <w:rPr>
          <w:rFonts w:ascii="Times New Roman" w:eastAsia="Times New Roman" w:hAnsi="Times New Roman" w:cs="Times New Roman"/>
          <w:sz w:val="24"/>
          <w:szCs w:val="24"/>
        </w:rPr>
      </w:pPr>
    </w:p>
    <w:p w:rsidR="00ED4E2C" w:rsidRPr="00ED4E2C" w:rsidRDefault="00ED4E2C" w:rsidP="00ED4E2C">
      <w:pPr>
        <w:snapToGrid w:val="0"/>
        <w:spacing w:after="0" w:line="240" w:lineRule="auto"/>
        <w:ind w:firstLine="708"/>
        <w:jc w:val="both"/>
        <w:rPr>
          <w:rFonts w:ascii="Times New Roman" w:eastAsia="Times New Roman" w:hAnsi="Times New Roman" w:cs="Times New Roman"/>
          <w:position w:val="8"/>
          <w:sz w:val="24"/>
          <w:szCs w:val="24"/>
        </w:rPr>
      </w:pPr>
      <w:r w:rsidRPr="00ED4E2C">
        <w:rPr>
          <w:rFonts w:ascii="Times New Roman" w:eastAsia="Times New Roman" w:hAnsi="Times New Roman" w:cs="Times New Roman"/>
          <w:position w:val="8"/>
          <w:sz w:val="24"/>
          <w:szCs w:val="24"/>
        </w:rPr>
        <w:t>Конфиденциален характер представлява следната част от офертата:</w:t>
      </w:r>
    </w:p>
    <w:p w:rsidR="00ED4E2C" w:rsidRPr="00ED4E2C" w:rsidRDefault="00ED4E2C" w:rsidP="00ED4E2C">
      <w:pPr>
        <w:snapToGrid w:val="0"/>
        <w:spacing w:after="0" w:line="240" w:lineRule="auto"/>
        <w:ind w:firstLine="708"/>
        <w:jc w:val="both"/>
        <w:rPr>
          <w:rFonts w:ascii="Times New Roman" w:eastAsia="Times New Roman" w:hAnsi="Times New Roman" w:cs="Times New Roman"/>
          <w:position w:val="8"/>
          <w:sz w:val="24"/>
          <w:szCs w:val="24"/>
        </w:rPr>
      </w:pPr>
    </w:p>
    <w:p w:rsidR="00ED4E2C" w:rsidRPr="00ED4E2C" w:rsidRDefault="00ED4E2C" w:rsidP="002E4B9E">
      <w:pPr>
        <w:numPr>
          <w:ilvl w:val="0"/>
          <w:numId w:val="32"/>
        </w:numPr>
        <w:suppressAutoHyphens/>
        <w:snapToGrid w:val="0"/>
        <w:spacing w:after="200" w:line="240" w:lineRule="auto"/>
        <w:jc w:val="both"/>
        <w:rPr>
          <w:rFonts w:ascii="Times New Roman" w:eastAsia="Times New Roman" w:hAnsi="Times New Roman" w:cs="Times New Roman"/>
          <w:position w:val="8"/>
          <w:sz w:val="24"/>
          <w:szCs w:val="24"/>
        </w:rPr>
      </w:pPr>
      <w:r w:rsidRPr="00ED4E2C">
        <w:rPr>
          <w:rFonts w:ascii="Times New Roman" w:eastAsia="Times New Roman" w:hAnsi="Times New Roman" w:cs="Times New Roman"/>
          <w:position w:val="8"/>
          <w:sz w:val="24"/>
          <w:szCs w:val="24"/>
        </w:rPr>
        <w:t>…………………………………………</w:t>
      </w:r>
      <w:r w:rsidRPr="00ED4E2C">
        <w:rPr>
          <w:rFonts w:ascii="Times New Roman" w:eastAsia="Times New Roman" w:hAnsi="Times New Roman" w:cs="Times New Roman"/>
          <w:position w:val="8"/>
          <w:sz w:val="24"/>
          <w:szCs w:val="24"/>
          <w:lang w:val="en-US"/>
        </w:rPr>
        <w:t>.</w:t>
      </w:r>
    </w:p>
    <w:p w:rsidR="00ED4E2C" w:rsidRPr="00ED4E2C" w:rsidRDefault="00ED4E2C" w:rsidP="002E4B9E">
      <w:pPr>
        <w:numPr>
          <w:ilvl w:val="0"/>
          <w:numId w:val="32"/>
        </w:numPr>
        <w:suppressAutoHyphens/>
        <w:snapToGrid w:val="0"/>
        <w:spacing w:after="200" w:line="240" w:lineRule="auto"/>
        <w:jc w:val="both"/>
        <w:rPr>
          <w:rFonts w:ascii="Times New Roman" w:eastAsia="Times New Roman" w:hAnsi="Times New Roman" w:cs="Times New Roman"/>
          <w:position w:val="8"/>
          <w:sz w:val="24"/>
          <w:szCs w:val="24"/>
        </w:rPr>
      </w:pPr>
      <w:r w:rsidRPr="00ED4E2C">
        <w:rPr>
          <w:rFonts w:ascii="Times New Roman" w:eastAsia="Times New Roman" w:hAnsi="Times New Roman" w:cs="Times New Roman"/>
          <w:position w:val="8"/>
          <w:sz w:val="24"/>
          <w:szCs w:val="24"/>
        </w:rPr>
        <w:t>…………………………………………</w:t>
      </w:r>
      <w:r w:rsidRPr="00ED4E2C">
        <w:rPr>
          <w:rFonts w:ascii="Times New Roman" w:eastAsia="Times New Roman" w:hAnsi="Times New Roman" w:cs="Times New Roman"/>
          <w:position w:val="8"/>
          <w:sz w:val="24"/>
          <w:szCs w:val="24"/>
          <w:lang w:val="en-US"/>
        </w:rPr>
        <w:t>.</w:t>
      </w:r>
    </w:p>
    <w:p w:rsidR="00ED4E2C" w:rsidRPr="00ED4E2C" w:rsidRDefault="00ED4E2C" w:rsidP="002E4B9E">
      <w:pPr>
        <w:numPr>
          <w:ilvl w:val="0"/>
          <w:numId w:val="32"/>
        </w:numPr>
        <w:suppressAutoHyphens/>
        <w:snapToGrid w:val="0"/>
        <w:spacing w:after="200" w:line="240" w:lineRule="auto"/>
        <w:jc w:val="both"/>
        <w:rPr>
          <w:rFonts w:ascii="Times New Roman" w:eastAsia="Times New Roman" w:hAnsi="Times New Roman" w:cs="Times New Roman"/>
          <w:position w:val="8"/>
          <w:sz w:val="24"/>
          <w:szCs w:val="24"/>
        </w:rPr>
      </w:pPr>
      <w:r w:rsidRPr="00ED4E2C">
        <w:rPr>
          <w:rFonts w:ascii="Times New Roman" w:eastAsia="Times New Roman" w:hAnsi="Times New Roman" w:cs="Times New Roman"/>
          <w:position w:val="8"/>
          <w:sz w:val="24"/>
          <w:szCs w:val="24"/>
        </w:rPr>
        <w:t>………………………………………….</w:t>
      </w:r>
    </w:p>
    <w:p w:rsidR="00ED4E2C" w:rsidRPr="00ED4E2C" w:rsidRDefault="00ED4E2C" w:rsidP="002E4B9E">
      <w:pPr>
        <w:numPr>
          <w:ilvl w:val="0"/>
          <w:numId w:val="32"/>
        </w:numPr>
        <w:suppressAutoHyphens/>
        <w:snapToGrid w:val="0"/>
        <w:spacing w:after="200" w:line="240" w:lineRule="auto"/>
        <w:jc w:val="both"/>
        <w:rPr>
          <w:rFonts w:ascii="Times New Roman" w:eastAsia="Times New Roman" w:hAnsi="Times New Roman" w:cs="Times New Roman"/>
          <w:position w:val="8"/>
          <w:sz w:val="24"/>
          <w:szCs w:val="24"/>
        </w:rPr>
      </w:pPr>
      <w:r w:rsidRPr="00ED4E2C">
        <w:rPr>
          <w:rFonts w:ascii="Times New Roman" w:eastAsia="Times New Roman" w:hAnsi="Times New Roman" w:cs="Times New Roman"/>
          <w:position w:val="8"/>
          <w:sz w:val="24"/>
          <w:szCs w:val="24"/>
        </w:rPr>
        <w:t>……</w:t>
      </w:r>
      <w:r w:rsidRPr="00ED4E2C">
        <w:rPr>
          <w:rFonts w:ascii="Times New Roman" w:eastAsia="Times New Roman" w:hAnsi="Times New Roman" w:cs="Times New Roman"/>
          <w:position w:val="8"/>
          <w:sz w:val="24"/>
          <w:szCs w:val="24"/>
          <w:lang w:val="en-US"/>
        </w:rPr>
        <w:t>…………………………………….</w:t>
      </w:r>
    </w:p>
    <w:p w:rsidR="00ED4E2C" w:rsidRPr="00ED4E2C" w:rsidRDefault="00ED4E2C" w:rsidP="00ED4E2C">
      <w:pPr>
        <w:snapToGrid w:val="0"/>
        <w:spacing w:after="0" w:line="240" w:lineRule="auto"/>
        <w:jc w:val="both"/>
        <w:rPr>
          <w:rFonts w:ascii="Times New Roman" w:eastAsia="Times New Roman" w:hAnsi="Times New Roman" w:cs="Times New Roman"/>
          <w:position w:val="8"/>
          <w:sz w:val="24"/>
          <w:szCs w:val="24"/>
        </w:rPr>
      </w:pPr>
    </w:p>
    <w:p w:rsidR="00ED4E2C" w:rsidRPr="00ED4E2C" w:rsidRDefault="00ED4E2C" w:rsidP="00ED4E2C">
      <w:pPr>
        <w:snapToGrid w:val="0"/>
        <w:spacing w:after="0" w:line="240" w:lineRule="auto"/>
        <w:jc w:val="both"/>
        <w:rPr>
          <w:rFonts w:ascii="Times New Roman" w:eastAsia="Times New Roman" w:hAnsi="Times New Roman" w:cs="Times New Roman"/>
          <w:position w:val="8"/>
          <w:sz w:val="24"/>
          <w:szCs w:val="24"/>
        </w:rPr>
      </w:pPr>
    </w:p>
    <w:p w:rsidR="00ED4E2C" w:rsidRPr="00ED4E2C" w:rsidRDefault="00ED4E2C" w:rsidP="00ED4E2C">
      <w:pPr>
        <w:snapToGrid w:val="0"/>
        <w:spacing w:after="0" w:line="240" w:lineRule="auto"/>
        <w:ind w:firstLine="709"/>
        <w:jc w:val="both"/>
        <w:rPr>
          <w:rFonts w:ascii="Times New Roman" w:eastAsia="Times New Roman" w:hAnsi="Times New Roman" w:cs="Times New Roman"/>
          <w:position w:val="8"/>
          <w:sz w:val="24"/>
          <w:szCs w:val="24"/>
        </w:rPr>
      </w:pPr>
      <w:r w:rsidRPr="00ED4E2C">
        <w:rPr>
          <w:rFonts w:ascii="Times New Roman" w:eastAsia="Times New Roman" w:hAnsi="Times New Roman" w:cs="Times New Roman"/>
          <w:position w:val="8"/>
          <w:sz w:val="24"/>
          <w:szCs w:val="24"/>
        </w:rPr>
        <w:t>На базата на тази декларация, възложителя няма право да разкрива описаната по-горе част от офертата.</w:t>
      </w:r>
    </w:p>
    <w:p w:rsidR="00ED4E2C" w:rsidRPr="00ED4E2C" w:rsidRDefault="00ED4E2C" w:rsidP="00ED4E2C">
      <w:pPr>
        <w:snapToGrid w:val="0"/>
        <w:spacing w:after="0" w:line="240" w:lineRule="auto"/>
        <w:rPr>
          <w:rFonts w:ascii="Times New Roman" w:eastAsia="Times New Roman" w:hAnsi="Times New Roman" w:cs="Times New Roman"/>
          <w:sz w:val="24"/>
          <w:szCs w:val="24"/>
        </w:rPr>
      </w:pPr>
    </w:p>
    <w:p w:rsidR="00ED4E2C" w:rsidRPr="00ED4E2C" w:rsidRDefault="00ED4E2C" w:rsidP="00ED4E2C">
      <w:pPr>
        <w:snapToGrid w:val="0"/>
        <w:spacing w:after="0" w:line="240" w:lineRule="auto"/>
        <w:rPr>
          <w:rFonts w:ascii="Times New Roman" w:eastAsia="Times New Roman" w:hAnsi="Times New Roman" w:cs="Times New Roman"/>
          <w:sz w:val="24"/>
          <w:szCs w:val="24"/>
        </w:rPr>
      </w:pPr>
    </w:p>
    <w:p w:rsidR="00ED4E2C" w:rsidRPr="00ED4E2C" w:rsidRDefault="00ED4E2C" w:rsidP="00ED4E2C">
      <w:pPr>
        <w:snapToGrid w:val="0"/>
        <w:spacing w:after="0" w:line="240" w:lineRule="auto"/>
        <w:rPr>
          <w:rFonts w:ascii="Times New Roman" w:eastAsia="Times New Roman" w:hAnsi="Times New Roman" w:cs="Times New Roman"/>
          <w:sz w:val="24"/>
          <w:szCs w:val="24"/>
        </w:rPr>
      </w:pPr>
    </w:p>
    <w:p w:rsidR="00ED4E2C" w:rsidRPr="00ED4E2C" w:rsidRDefault="00ED4E2C" w:rsidP="00ED4E2C">
      <w:pPr>
        <w:snapToGrid w:val="0"/>
        <w:spacing w:after="0" w:line="240" w:lineRule="auto"/>
        <w:rPr>
          <w:rFonts w:ascii="Times New Roman" w:eastAsia="Times New Roman" w:hAnsi="Times New Roman" w:cs="Times New Roman"/>
          <w:sz w:val="24"/>
          <w:szCs w:val="24"/>
        </w:rPr>
      </w:pPr>
    </w:p>
    <w:p w:rsidR="00ED4E2C" w:rsidRPr="00ED4E2C" w:rsidRDefault="00ED4E2C" w:rsidP="00ED4E2C">
      <w:pPr>
        <w:snapToGrid w:val="0"/>
        <w:spacing w:after="0" w:line="240" w:lineRule="auto"/>
        <w:rPr>
          <w:rFonts w:ascii="Times New Roman" w:eastAsia="Times New Roman" w:hAnsi="Times New Roman" w:cs="Times New Roman"/>
          <w:sz w:val="24"/>
          <w:szCs w:val="24"/>
        </w:rPr>
      </w:pPr>
    </w:p>
    <w:p w:rsidR="00ED4E2C" w:rsidRPr="00ED4E2C" w:rsidRDefault="00ED4E2C" w:rsidP="00ED4E2C">
      <w:pPr>
        <w:snapToGrid w:val="0"/>
        <w:spacing w:after="0" w:line="240" w:lineRule="auto"/>
        <w:rPr>
          <w:rFonts w:ascii="Times New Roman" w:eastAsia="Times New Roman" w:hAnsi="Times New Roman" w:cs="Times New Roman"/>
          <w:sz w:val="24"/>
          <w:szCs w:val="24"/>
        </w:rPr>
      </w:pPr>
    </w:p>
    <w:p w:rsidR="00ED4E2C" w:rsidRPr="00ED4E2C" w:rsidRDefault="00ED4E2C" w:rsidP="00ED4E2C">
      <w:pPr>
        <w:snapToGrid w:val="0"/>
        <w:spacing w:after="0" w:line="240" w:lineRule="auto"/>
        <w:rPr>
          <w:rFonts w:ascii="Times New Roman" w:eastAsia="Times New Roman" w:hAnsi="Times New Roman" w:cs="Times New Roman"/>
          <w:sz w:val="24"/>
          <w:szCs w:val="24"/>
        </w:rPr>
      </w:pPr>
    </w:p>
    <w:p w:rsidR="00ED4E2C" w:rsidRPr="00ED4E2C" w:rsidRDefault="00ED4E2C" w:rsidP="00ED4E2C">
      <w:pPr>
        <w:snapToGrid w:val="0"/>
        <w:spacing w:after="0" w:line="240" w:lineRule="auto"/>
        <w:rPr>
          <w:rFonts w:ascii="Times New Roman" w:eastAsia="Times New Roman" w:hAnsi="Times New Roman" w:cs="Times New Roman"/>
          <w:sz w:val="24"/>
          <w:szCs w:val="24"/>
        </w:rPr>
      </w:pPr>
      <w:r w:rsidRPr="00ED4E2C">
        <w:rPr>
          <w:rFonts w:ascii="Times New Roman" w:eastAsia="Times New Roman" w:hAnsi="Times New Roman" w:cs="Times New Roman"/>
          <w:sz w:val="24"/>
          <w:szCs w:val="24"/>
          <w:u w:val="single"/>
        </w:rPr>
        <w:tab/>
      </w:r>
      <w:r w:rsidRPr="00ED4E2C">
        <w:rPr>
          <w:rFonts w:ascii="Times New Roman" w:eastAsia="Times New Roman" w:hAnsi="Times New Roman" w:cs="Times New Roman"/>
          <w:sz w:val="24"/>
          <w:szCs w:val="24"/>
          <w:u w:val="single"/>
        </w:rPr>
        <w:tab/>
      </w:r>
      <w:r w:rsidRPr="00ED4E2C">
        <w:rPr>
          <w:rFonts w:ascii="Times New Roman" w:eastAsia="Times New Roman" w:hAnsi="Times New Roman" w:cs="Times New Roman"/>
          <w:sz w:val="24"/>
          <w:szCs w:val="24"/>
          <w:u w:val="single"/>
        </w:rPr>
        <w:tab/>
        <w:t xml:space="preserve"> </w:t>
      </w:r>
      <w:r w:rsidRPr="00ED4E2C">
        <w:rPr>
          <w:rFonts w:ascii="Times New Roman" w:eastAsia="Times New Roman" w:hAnsi="Times New Roman" w:cs="Times New Roman"/>
          <w:sz w:val="24"/>
          <w:szCs w:val="24"/>
        </w:rPr>
        <w:t xml:space="preserve">г.                 </w:t>
      </w:r>
      <w:r w:rsidRPr="00ED4E2C">
        <w:rPr>
          <w:rFonts w:ascii="Times New Roman" w:eastAsia="Times New Roman" w:hAnsi="Times New Roman" w:cs="Times New Roman"/>
          <w:sz w:val="24"/>
          <w:szCs w:val="24"/>
        </w:rPr>
        <w:tab/>
      </w:r>
      <w:r w:rsidRPr="00ED4E2C">
        <w:rPr>
          <w:rFonts w:ascii="Times New Roman" w:eastAsia="Times New Roman" w:hAnsi="Times New Roman" w:cs="Times New Roman"/>
          <w:sz w:val="24"/>
          <w:szCs w:val="24"/>
        </w:rPr>
        <w:tab/>
        <w:t xml:space="preserve">Декларатор: </w:t>
      </w:r>
      <w:r w:rsidRPr="00ED4E2C">
        <w:rPr>
          <w:rFonts w:ascii="Times New Roman" w:eastAsia="Times New Roman" w:hAnsi="Times New Roman" w:cs="Times New Roman"/>
          <w:sz w:val="24"/>
          <w:szCs w:val="24"/>
        </w:rPr>
        <w:softHyphen/>
      </w:r>
      <w:r w:rsidRPr="00ED4E2C">
        <w:rPr>
          <w:rFonts w:ascii="Times New Roman" w:eastAsia="Times New Roman" w:hAnsi="Times New Roman" w:cs="Times New Roman"/>
          <w:sz w:val="24"/>
          <w:szCs w:val="24"/>
          <w:u w:val="single"/>
        </w:rPr>
        <w:tab/>
      </w:r>
      <w:r w:rsidRPr="00ED4E2C">
        <w:rPr>
          <w:rFonts w:ascii="Times New Roman" w:eastAsia="Times New Roman" w:hAnsi="Times New Roman" w:cs="Times New Roman"/>
          <w:sz w:val="24"/>
          <w:szCs w:val="24"/>
          <w:u w:val="single"/>
        </w:rPr>
        <w:tab/>
      </w:r>
      <w:r w:rsidRPr="00ED4E2C">
        <w:rPr>
          <w:rFonts w:ascii="Times New Roman" w:eastAsia="Times New Roman" w:hAnsi="Times New Roman" w:cs="Times New Roman"/>
          <w:sz w:val="24"/>
          <w:szCs w:val="24"/>
          <w:u w:val="single"/>
        </w:rPr>
        <w:tab/>
      </w:r>
    </w:p>
    <w:p w:rsidR="00ED4E2C" w:rsidRPr="00ED4E2C" w:rsidRDefault="00ED4E2C" w:rsidP="00ED4E2C">
      <w:pPr>
        <w:snapToGrid w:val="0"/>
        <w:spacing w:after="0" w:line="240" w:lineRule="auto"/>
        <w:rPr>
          <w:rFonts w:ascii="Times New Roman" w:eastAsia="Times New Roman" w:hAnsi="Times New Roman" w:cs="Times New Roman"/>
          <w:iCs/>
          <w:sz w:val="24"/>
          <w:szCs w:val="24"/>
        </w:rPr>
      </w:pPr>
      <w:r w:rsidRPr="00ED4E2C">
        <w:rPr>
          <w:rFonts w:ascii="Times New Roman" w:eastAsia="Times New Roman" w:hAnsi="Times New Roman" w:cs="Times New Roman"/>
          <w:iCs/>
          <w:sz w:val="24"/>
          <w:szCs w:val="24"/>
        </w:rPr>
        <w:t xml:space="preserve">(дата на подписване)                                                         /Трите имена, подпис и печат/                              </w:t>
      </w:r>
    </w:p>
    <w:p w:rsidR="00ED4E2C" w:rsidRPr="00ED4E2C" w:rsidRDefault="00ED4E2C" w:rsidP="00ED4E2C">
      <w:pPr>
        <w:snapToGrid w:val="0"/>
        <w:spacing w:after="0" w:line="240" w:lineRule="auto"/>
        <w:rPr>
          <w:rFonts w:ascii="Times New Roman" w:eastAsia="Times New Roman" w:hAnsi="Times New Roman" w:cs="Times New Roman"/>
          <w:sz w:val="24"/>
          <w:szCs w:val="24"/>
          <w:lang w:val="ru-RU"/>
        </w:rPr>
      </w:pPr>
    </w:p>
    <w:p w:rsidR="00ED4E2C" w:rsidRPr="00ED4E2C" w:rsidRDefault="00ED4E2C" w:rsidP="00ED4E2C">
      <w:pPr>
        <w:suppressAutoHyphens/>
        <w:spacing w:after="0" w:line="240" w:lineRule="auto"/>
        <w:ind w:left="3540" w:firstLine="700"/>
        <w:jc w:val="right"/>
        <w:rPr>
          <w:rFonts w:ascii="Times New Roman" w:eastAsia="Arial" w:hAnsi="Times New Roman" w:cs="Times New Roman"/>
          <w:b/>
          <w:bCs/>
          <w:sz w:val="24"/>
          <w:szCs w:val="24"/>
          <w:lang w:eastAsia="hi-IN" w:bidi="hi-IN"/>
        </w:rPr>
      </w:pPr>
    </w:p>
    <w:p w:rsidR="00ED4E2C" w:rsidRPr="00ED4E2C" w:rsidRDefault="00ED4E2C" w:rsidP="00ED4E2C">
      <w:pPr>
        <w:suppressAutoHyphens/>
        <w:spacing w:after="0" w:line="240" w:lineRule="auto"/>
        <w:ind w:left="3540" w:firstLine="700"/>
        <w:jc w:val="right"/>
        <w:rPr>
          <w:rFonts w:ascii="Times New Roman" w:eastAsia="Arial" w:hAnsi="Times New Roman" w:cs="Times New Roman"/>
          <w:b/>
          <w:bCs/>
          <w:sz w:val="24"/>
          <w:szCs w:val="24"/>
          <w:lang w:eastAsia="hi-IN" w:bidi="hi-IN"/>
        </w:rPr>
      </w:pPr>
    </w:p>
    <w:p w:rsidR="00ED4E2C" w:rsidRPr="00ED4E2C" w:rsidRDefault="00ED4E2C" w:rsidP="00ED4E2C">
      <w:pPr>
        <w:suppressAutoHyphens/>
        <w:spacing w:after="0" w:line="240" w:lineRule="auto"/>
        <w:rPr>
          <w:rFonts w:ascii="Times New Roman" w:eastAsia="Arial" w:hAnsi="Times New Roman" w:cs="Times New Roman"/>
          <w:color w:val="000000"/>
          <w:sz w:val="24"/>
          <w:szCs w:val="24"/>
          <w:lang w:eastAsia="hi-IN" w:bidi="hi-IN"/>
        </w:rPr>
      </w:pPr>
    </w:p>
    <w:p w:rsidR="00ED4E2C" w:rsidRPr="00ED4E2C" w:rsidRDefault="00ED4E2C" w:rsidP="00ED4E2C">
      <w:pPr>
        <w:suppressAutoHyphens/>
        <w:spacing w:after="0" w:line="240" w:lineRule="auto"/>
        <w:rPr>
          <w:rFonts w:ascii="Times New Roman" w:eastAsia="Arial" w:hAnsi="Times New Roman" w:cs="Times New Roman"/>
          <w:b/>
          <w:i/>
          <w:color w:val="000000"/>
          <w:sz w:val="24"/>
          <w:szCs w:val="24"/>
          <w:lang w:eastAsia="hi-IN" w:bidi="hi-IN"/>
        </w:rPr>
      </w:pPr>
      <w:r w:rsidRPr="00ED4E2C">
        <w:rPr>
          <w:rFonts w:ascii="Times New Roman" w:eastAsia="Arial" w:hAnsi="Times New Roman" w:cs="Times New Roman"/>
          <w:b/>
          <w:i/>
          <w:color w:val="000000"/>
          <w:sz w:val="24"/>
          <w:szCs w:val="24"/>
          <w:lang w:eastAsia="hi-IN" w:bidi="hi-IN"/>
        </w:rPr>
        <w:t xml:space="preserve">* Участниците не могат да се позовават на </w:t>
      </w:r>
      <w:proofErr w:type="spellStart"/>
      <w:r w:rsidRPr="00ED4E2C">
        <w:rPr>
          <w:rFonts w:ascii="Times New Roman" w:eastAsia="Arial" w:hAnsi="Times New Roman" w:cs="Times New Roman"/>
          <w:b/>
          <w:i/>
          <w:color w:val="000000"/>
          <w:sz w:val="24"/>
          <w:szCs w:val="24"/>
          <w:lang w:eastAsia="hi-IN" w:bidi="hi-IN"/>
        </w:rPr>
        <w:t>конфиденциалност</w:t>
      </w:r>
      <w:proofErr w:type="spellEnd"/>
      <w:r w:rsidRPr="00ED4E2C">
        <w:rPr>
          <w:rFonts w:ascii="Times New Roman" w:eastAsia="Arial" w:hAnsi="Times New Roman" w:cs="Times New Roman"/>
          <w:b/>
          <w:i/>
          <w:color w:val="000000"/>
          <w:sz w:val="24"/>
          <w:szCs w:val="24"/>
          <w:lang w:eastAsia="hi-IN" w:bidi="hi-IN"/>
        </w:rPr>
        <w:t xml:space="preserve"> по отношение на</w:t>
      </w:r>
    </w:p>
    <w:p w:rsidR="00ED4E2C" w:rsidRPr="00ED4E2C" w:rsidRDefault="00ED4E2C" w:rsidP="00ED4E2C">
      <w:pPr>
        <w:suppressAutoHyphens/>
        <w:spacing w:after="0" w:line="240" w:lineRule="auto"/>
        <w:rPr>
          <w:rFonts w:ascii="Times New Roman" w:eastAsia="Arial" w:hAnsi="Times New Roman" w:cs="Times New Roman"/>
          <w:b/>
          <w:i/>
          <w:color w:val="000000"/>
          <w:sz w:val="24"/>
          <w:szCs w:val="24"/>
          <w:lang w:eastAsia="hi-IN" w:bidi="hi-IN"/>
        </w:rPr>
      </w:pPr>
      <w:r w:rsidRPr="00ED4E2C">
        <w:rPr>
          <w:rFonts w:ascii="Times New Roman" w:eastAsia="Arial" w:hAnsi="Times New Roman" w:cs="Times New Roman"/>
          <w:b/>
          <w:i/>
          <w:color w:val="000000"/>
          <w:sz w:val="24"/>
          <w:szCs w:val="24"/>
          <w:lang w:eastAsia="hi-IN" w:bidi="hi-IN"/>
        </w:rPr>
        <w:t>предложенията от офертите им, които подлежат на оценка.</w:t>
      </w:r>
    </w:p>
    <w:p w:rsidR="00ED4E2C" w:rsidRPr="00ED4E2C" w:rsidRDefault="00ED4E2C" w:rsidP="00ED4E2C">
      <w:pPr>
        <w:suppressAutoHyphens/>
        <w:spacing w:after="0" w:line="240" w:lineRule="auto"/>
        <w:rPr>
          <w:rFonts w:ascii="Times New Roman" w:eastAsia="Arial" w:hAnsi="Times New Roman" w:cs="Times New Roman"/>
          <w:b/>
          <w:i/>
          <w:color w:val="000000"/>
          <w:sz w:val="24"/>
          <w:szCs w:val="24"/>
          <w:lang w:eastAsia="hi-IN" w:bidi="hi-IN"/>
        </w:rPr>
      </w:pPr>
    </w:p>
    <w:p w:rsidR="00ED4E2C" w:rsidRDefault="00ED4E2C" w:rsidP="00ED4E2C">
      <w:pPr>
        <w:suppressAutoHyphens/>
        <w:spacing w:after="0" w:line="240" w:lineRule="auto"/>
        <w:rPr>
          <w:rFonts w:ascii="Times New Roman" w:eastAsia="Arial" w:hAnsi="Times New Roman" w:cs="Times New Roman"/>
          <w:b/>
          <w:i/>
          <w:color w:val="000000"/>
          <w:sz w:val="24"/>
          <w:szCs w:val="24"/>
          <w:lang w:eastAsia="hi-IN" w:bidi="hi-IN"/>
        </w:rPr>
      </w:pPr>
    </w:p>
    <w:p w:rsidR="00ED4E2C" w:rsidRDefault="00ED4E2C" w:rsidP="00ED4E2C">
      <w:pPr>
        <w:suppressAutoHyphens/>
        <w:spacing w:after="0" w:line="240" w:lineRule="auto"/>
        <w:rPr>
          <w:rFonts w:ascii="Times New Roman" w:eastAsia="Arial" w:hAnsi="Times New Roman" w:cs="Times New Roman"/>
          <w:b/>
          <w:i/>
          <w:color w:val="000000"/>
          <w:sz w:val="24"/>
          <w:szCs w:val="24"/>
          <w:lang w:eastAsia="hi-IN" w:bidi="hi-IN"/>
        </w:rPr>
      </w:pPr>
    </w:p>
    <w:p w:rsidR="00ED4E2C" w:rsidRDefault="00ED4E2C" w:rsidP="00ED4E2C">
      <w:pPr>
        <w:suppressAutoHyphens/>
        <w:spacing w:after="0" w:line="240" w:lineRule="auto"/>
        <w:rPr>
          <w:rFonts w:ascii="Times New Roman" w:eastAsia="Arial" w:hAnsi="Times New Roman" w:cs="Times New Roman"/>
          <w:b/>
          <w:i/>
          <w:color w:val="000000"/>
          <w:sz w:val="24"/>
          <w:szCs w:val="24"/>
          <w:lang w:eastAsia="hi-IN" w:bidi="hi-IN"/>
        </w:rPr>
      </w:pPr>
    </w:p>
    <w:p w:rsidR="00ED4E2C" w:rsidRPr="00ED4E2C" w:rsidRDefault="00ED4E2C" w:rsidP="00ED4E2C">
      <w:pPr>
        <w:suppressAutoHyphens/>
        <w:spacing w:after="0" w:line="240" w:lineRule="auto"/>
        <w:rPr>
          <w:rFonts w:ascii="Times New Roman" w:eastAsia="Arial" w:hAnsi="Times New Roman" w:cs="Times New Roman"/>
          <w:b/>
          <w:i/>
          <w:color w:val="000000"/>
          <w:sz w:val="24"/>
          <w:szCs w:val="24"/>
          <w:lang w:eastAsia="hi-IN" w:bidi="hi-IN"/>
        </w:rPr>
      </w:pPr>
    </w:p>
    <w:p w:rsidR="00ED4E2C" w:rsidRPr="00ED4E2C" w:rsidRDefault="00ED4E2C" w:rsidP="00ED4E2C">
      <w:pPr>
        <w:suppressAutoHyphens/>
        <w:spacing w:after="0" w:line="276" w:lineRule="auto"/>
        <w:jc w:val="right"/>
        <w:rPr>
          <w:rFonts w:ascii="Times New Roman" w:eastAsia="Arial" w:hAnsi="Times New Roman" w:cs="Times New Roman"/>
          <w:b/>
          <w:bCs/>
          <w:i/>
          <w:iCs/>
          <w:sz w:val="24"/>
          <w:szCs w:val="24"/>
          <w:lang w:eastAsia="hi-IN" w:bidi="hi-IN"/>
        </w:rPr>
      </w:pPr>
      <w:r>
        <w:rPr>
          <w:rFonts w:ascii="Times New Roman" w:eastAsia="Arial" w:hAnsi="Times New Roman" w:cs="Times New Roman"/>
          <w:b/>
          <w:bCs/>
          <w:sz w:val="24"/>
          <w:szCs w:val="24"/>
          <w:lang w:eastAsia="hi-IN" w:bidi="hi-IN"/>
        </w:rPr>
        <w:t>Образец</w:t>
      </w:r>
      <w:r w:rsidRPr="00ED4E2C">
        <w:rPr>
          <w:rFonts w:ascii="Times New Roman" w:eastAsia="Arial" w:hAnsi="Times New Roman" w:cs="Times New Roman"/>
          <w:b/>
          <w:bCs/>
          <w:sz w:val="24"/>
          <w:szCs w:val="24"/>
          <w:lang w:eastAsia="hi-IN" w:bidi="hi-IN"/>
        </w:rPr>
        <w:t xml:space="preserve"> №7</w:t>
      </w:r>
    </w:p>
    <w:p w:rsidR="00ED4E2C" w:rsidRPr="00ED4E2C" w:rsidRDefault="00ED4E2C" w:rsidP="00ED4E2C">
      <w:pPr>
        <w:suppressAutoHyphens/>
        <w:spacing w:after="0" w:line="240" w:lineRule="auto"/>
        <w:rPr>
          <w:rFonts w:ascii="Times New Roman" w:eastAsia="Arial" w:hAnsi="Times New Roman" w:cs="Times New Roman"/>
          <w:b/>
          <w:i/>
          <w:color w:val="000000"/>
          <w:sz w:val="24"/>
          <w:szCs w:val="24"/>
          <w:lang w:eastAsia="hi-IN" w:bidi="hi-IN"/>
        </w:rPr>
      </w:pPr>
    </w:p>
    <w:p w:rsidR="00ED4E2C" w:rsidRPr="00ED4E2C" w:rsidRDefault="00ED4E2C" w:rsidP="00ED4E2C">
      <w:pPr>
        <w:snapToGrid w:val="0"/>
        <w:spacing w:after="200" w:line="216" w:lineRule="auto"/>
        <w:ind w:left="2160" w:hanging="2160"/>
        <w:jc w:val="center"/>
        <w:rPr>
          <w:rFonts w:ascii="Times New Roman" w:eastAsia="Calibri" w:hAnsi="Times New Roman" w:cs="Times New Roman"/>
          <w:b/>
          <w:color w:val="000000"/>
          <w:position w:val="8"/>
          <w:sz w:val="24"/>
          <w:szCs w:val="24"/>
        </w:rPr>
      </w:pPr>
      <w:r w:rsidRPr="00ED4E2C">
        <w:rPr>
          <w:rFonts w:ascii="Times New Roman" w:eastAsia="Calibri" w:hAnsi="Times New Roman" w:cs="Times New Roman"/>
          <w:color w:val="000000"/>
          <w:sz w:val="28"/>
          <w:szCs w:val="28"/>
        </w:rPr>
        <w:t xml:space="preserve">          </w:t>
      </w:r>
      <w:r w:rsidRPr="00ED4E2C">
        <w:rPr>
          <w:rFonts w:ascii="Times New Roman" w:eastAsia="Calibri" w:hAnsi="Times New Roman" w:cs="Times New Roman"/>
          <w:b/>
          <w:color w:val="000000"/>
          <w:position w:val="8"/>
          <w:sz w:val="24"/>
          <w:szCs w:val="24"/>
        </w:rPr>
        <w:t xml:space="preserve">ДЕКЛАРАЦИЯ </w:t>
      </w:r>
    </w:p>
    <w:p w:rsidR="00ED4E2C" w:rsidRPr="00ED4E2C" w:rsidRDefault="00ED4E2C" w:rsidP="00ED4E2C">
      <w:pPr>
        <w:snapToGrid w:val="0"/>
        <w:spacing w:after="0" w:line="216" w:lineRule="auto"/>
        <w:ind w:firstLine="540"/>
        <w:jc w:val="center"/>
        <w:rPr>
          <w:rFonts w:ascii="Times New Roman" w:eastAsia="Calibri" w:hAnsi="Times New Roman" w:cs="Times New Roman"/>
          <w:b/>
          <w:color w:val="000000"/>
          <w:position w:val="8"/>
          <w:sz w:val="24"/>
          <w:szCs w:val="24"/>
        </w:rPr>
      </w:pPr>
      <w:r w:rsidRPr="00ED4E2C">
        <w:rPr>
          <w:rFonts w:ascii="Times New Roman" w:eastAsia="Calibri" w:hAnsi="Times New Roman" w:cs="Times New Roman"/>
          <w:b/>
          <w:color w:val="000000"/>
          <w:position w:val="8"/>
          <w:sz w:val="24"/>
          <w:szCs w:val="24"/>
        </w:rPr>
        <w:t>за липса на свързаност с друг участник</w:t>
      </w:r>
    </w:p>
    <w:p w:rsidR="00ED4E2C" w:rsidRPr="00ED4E2C" w:rsidRDefault="00ED4E2C" w:rsidP="00ED4E2C">
      <w:pPr>
        <w:snapToGrid w:val="0"/>
        <w:spacing w:before="120" w:after="200" w:line="216" w:lineRule="auto"/>
        <w:ind w:firstLine="540"/>
        <w:jc w:val="center"/>
        <w:rPr>
          <w:rFonts w:ascii="Times New Roman" w:eastAsia="Calibri" w:hAnsi="Times New Roman" w:cs="Times New Roman"/>
          <w:color w:val="000000"/>
          <w:position w:val="8"/>
          <w:sz w:val="24"/>
          <w:szCs w:val="24"/>
        </w:rPr>
      </w:pPr>
      <w:r w:rsidRPr="00ED4E2C">
        <w:rPr>
          <w:rFonts w:ascii="Times New Roman" w:eastAsia="Calibri" w:hAnsi="Times New Roman" w:cs="Times New Roman"/>
          <w:color w:val="000000"/>
          <w:position w:val="8"/>
          <w:sz w:val="24"/>
          <w:szCs w:val="24"/>
        </w:rPr>
        <w:t>по чл. 101, ал. 11, във връзка с чл. 107, т.4 от ЗОП</w:t>
      </w:r>
    </w:p>
    <w:p w:rsidR="00ED4E2C" w:rsidRPr="00ED4E2C" w:rsidRDefault="00ED4E2C" w:rsidP="00ED4E2C">
      <w:pPr>
        <w:shd w:val="clear" w:color="auto" w:fill="FFFFFF"/>
        <w:spacing w:after="200" w:line="216" w:lineRule="auto"/>
        <w:ind w:firstLine="720"/>
        <w:jc w:val="both"/>
        <w:rPr>
          <w:rFonts w:ascii="Times New Roman" w:eastAsia="Calibri" w:hAnsi="Times New Roman" w:cs="Times New Roman"/>
          <w:color w:val="000000"/>
          <w:sz w:val="24"/>
          <w:szCs w:val="24"/>
        </w:rPr>
      </w:pPr>
      <w:r w:rsidRPr="00ED4E2C">
        <w:rPr>
          <w:rFonts w:ascii="Times New Roman" w:eastAsia="Calibri" w:hAnsi="Times New Roman" w:cs="Times New Roman"/>
          <w:color w:val="000000"/>
          <w:sz w:val="24"/>
          <w:szCs w:val="24"/>
        </w:rPr>
        <w:t>Долуподписаният /ата/: ................................................................................................</w:t>
      </w:r>
    </w:p>
    <w:p w:rsidR="00ED4E2C" w:rsidRPr="00ED4E2C" w:rsidRDefault="00ED4E2C" w:rsidP="00ED4E2C">
      <w:pPr>
        <w:shd w:val="clear" w:color="auto" w:fill="FFFFFF"/>
        <w:spacing w:after="200" w:line="216" w:lineRule="auto"/>
        <w:jc w:val="center"/>
        <w:rPr>
          <w:rFonts w:ascii="Times New Roman" w:eastAsia="Calibri" w:hAnsi="Times New Roman" w:cs="Times New Roman"/>
          <w:color w:val="000000"/>
          <w:sz w:val="24"/>
          <w:szCs w:val="24"/>
        </w:rPr>
      </w:pPr>
      <w:r w:rsidRPr="00ED4E2C">
        <w:rPr>
          <w:rFonts w:ascii="Times New Roman" w:eastAsia="Calibri" w:hAnsi="Times New Roman" w:cs="Times New Roman"/>
          <w:i/>
          <w:color w:val="000000"/>
          <w:sz w:val="24"/>
          <w:szCs w:val="24"/>
        </w:rPr>
        <w:t xml:space="preserve">                                                              (собствено, бащино, фамилно име)</w:t>
      </w:r>
    </w:p>
    <w:p w:rsidR="00ED4E2C" w:rsidRPr="00ED4E2C" w:rsidRDefault="00ED4E2C" w:rsidP="00ED4E2C">
      <w:pPr>
        <w:shd w:val="clear" w:color="auto" w:fill="FFFFFF"/>
        <w:spacing w:after="200" w:line="216" w:lineRule="auto"/>
        <w:jc w:val="both"/>
        <w:rPr>
          <w:rFonts w:ascii="Times New Roman" w:eastAsia="Calibri" w:hAnsi="Times New Roman" w:cs="Times New Roman"/>
          <w:color w:val="000000"/>
          <w:sz w:val="24"/>
          <w:szCs w:val="24"/>
        </w:rPr>
      </w:pPr>
      <w:r w:rsidRPr="00ED4E2C">
        <w:rPr>
          <w:rFonts w:ascii="Times New Roman" w:eastAsia="Calibri" w:hAnsi="Times New Roman" w:cs="Times New Roman"/>
          <w:color w:val="000000"/>
          <w:sz w:val="24"/>
          <w:szCs w:val="24"/>
        </w:rPr>
        <w:t xml:space="preserve">с ЕГН: .........................., притежаващ/а л.к. № .........................., издадена на ......................., </w:t>
      </w:r>
    </w:p>
    <w:p w:rsidR="00ED4E2C" w:rsidRPr="00ED4E2C" w:rsidRDefault="00ED4E2C" w:rsidP="00ED4E2C">
      <w:pPr>
        <w:shd w:val="clear" w:color="auto" w:fill="FFFFFF"/>
        <w:spacing w:after="200" w:line="216" w:lineRule="auto"/>
        <w:jc w:val="both"/>
        <w:rPr>
          <w:rFonts w:ascii="Times New Roman" w:eastAsia="Calibri" w:hAnsi="Times New Roman" w:cs="Times New Roman"/>
          <w:color w:val="000000"/>
          <w:sz w:val="24"/>
          <w:szCs w:val="24"/>
        </w:rPr>
      </w:pPr>
      <w:r w:rsidRPr="00ED4E2C">
        <w:rPr>
          <w:rFonts w:ascii="Times New Roman" w:eastAsia="Calibri" w:hAnsi="Times New Roman" w:cs="Times New Roman"/>
          <w:color w:val="000000"/>
          <w:sz w:val="24"/>
          <w:szCs w:val="24"/>
        </w:rPr>
        <w:t>от ............................., с постоянен адрес: гр.(с) ..........................., община ............................,</w:t>
      </w:r>
    </w:p>
    <w:p w:rsidR="00ED4E2C" w:rsidRPr="00ED4E2C" w:rsidRDefault="00ED4E2C" w:rsidP="00ED4E2C">
      <w:pPr>
        <w:shd w:val="clear" w:color="auto" w:fill="FFFFFF"/>
        <w:spacing w:after="200" w:line="216" w:lineRule="auto"/>
        <w:jc w:val="both"/>
        <w:rPr>
          <w:rFonts w:ascii="Times New Roman" w:eastAsia="Calibri" w:hAnsi="Times New Roman" w:cs="Times New Roman"/>
          <w:color w:val="000000"/>
          <w:sz w:val="24"/>
          <w:szCs w:val="24"/>
        </w:rPr>
      </w:pPr>
      <w:r w:rsidRPr="00ED4E2C">
        <w:rPr>
          <w:rFonts w:ascii="Times New Roman" w:eastAsia="Calibri" w:hAnsi="Times New Roman" w:cs="Times New Roman"/>
          <w:color w:val="000000"/>
          <w:sz w:val="24"/>
          <w:szCs w:val="24"/>
        </w:rPr>
        <w:t>област ..............................., ул. ............................................, бл. .........., ет. ..........., ап. ..........,</w:t>
      </w:r>
    </w:p>
    <w:p w:rsidR="00ED4E2C" w:rsidRPr="00ED4E2C" w:rsidRDefault="00ED4E2C" w:rsidP="00ED4E2C">
      <w:pPr>
        <w:shd w:val="clear" w:color="auto" w:fill="FFFFFF"/>
        <w:spacing w:after="200" w:line="216" w:lineRule="auto"/>
        <w:jc w:val="both"/>
        <w:rPr>
          <w:rFonts w:ascii="Times New Roman" w:eastAsia="Calibri" w:hAnsi="Times New Roman" w:cs="Times New Roman"/>
          <w:color w:val="000000"/>
          <w:sz w:val="24"/>
          <w:szCs w:val="24"/>
        </w:rPr>
      </w:pPr>
      <w:r w:rsidRPr="00ED4E2C">
        <w:rPr>
          <w:rFonts w:ascii="Times New Roman" w:eastAsia="Calibri" w:hAnsi="Times New Roman" w:cs="Times New Roman"/>
          <w:color w:val="000000"/>
          <w:sz w:val="24"/>
          <w:szCs w:val="24"/>
        </w:rPr>
        <w:t>в качеството си на .....................................................................................................................,</w:t>
      </w:r>
    </w:p>
    <w:p w:rsidR="00ED4E2C" w:rsidRPr="00ED4E2C" w:rsidRDefault="00ED4E2C" w:rsidP="00ED4E2C">
      <w:pPr>
        <w:shd w:val="clear" w:color="auto" w:fill="FFFFFF"/>
        <w:spacing w:after="200" w:line="216" w:lineRule="auto"/>
        <w:jc w:val="center"/>
        <w:rPr>
          <w:rFonts w:ascii="Times New Roman" w:eastAsia="Calibri" w:hAnsi="Times New Roman" w:cs="Times New Roman"/>
          <w:i/>
          <w:color w:val="000000"/>
          <w:sz w:val="24"/>
          <w:szCs w:val="24"/>
        </w:rPr>
      </w:pPr>
      <w:r w:rsidRPr="00ED4E2C">
        <w:rPr>
          <w:rFonts w:ascii="Times New Roman" w:eastAsia="Calibri" w:hAnsi="Times New Roman" w:cs="Times New Roman"/>
          <w:i/>
          <w:color w:val="000000"/>
          <w:sz w:val="24"/>
          <w:szCs w:val="24"/>
        </w:rPr>
        <w:t xml:space="preserve">               (длъжност)</w:t>
      </w:r>
    </w:p>
    <w:p w:rsidR="00ED4E2C" w:rsidRPr="00ED4E2C" w:rsidRDefault="00ED4E2C" w:rsidP="00ED4E2C">
      <w:pPr>
        <w:shd w:val="clear" w:color="auto" w:fill="FFFFFF"/>
        <w:spacing w:after="200" w:line="216" w:lineRule="auto"/>
        <w:jc w:val="both"/>
        <w:rPr>
          <w:rFonts w:ascii="Times New Roman" w:eastAsia="Calibri" w:hAnsi="Times New Roman" w:cs="Times New Roman"/>
          <w:color w:val="000000"/>
          <w:sz w:val="24"/>
          <w:szCs w:val="24"/>
        </w:rPr>
      </w:pPr>
      <w:r w:rsidRPr="00ED4E2C">
        <w:rPr>
          <w:rFonts w:ascii="Times New Roman" w:eastAsia="Calibri" w:hAnsi="Times New Roman" w:cs="Times New Roman"/>
          <w:color w:val="000000"/>
          <w:sz w:val="24"/>
          <w:szCs w:val="24"/>
        </w:rPr>
        <w:t>на участник ...............................................................................ЕИК..........................................</w:t>
      </w:r>
    </w:p>
    <w:p w:rsidR="00ED4E2C" w:rsidRPr="00ED4E2C" w:rsidRDefault="00ED4E2C" w:rsidP="00ED4E2C">
      <w:pPr>
        <w:shd w:val="clear" w:color="auto" w:fill="FFFFFF"/>
        <w:spacing w:after="200" w:line="216" w:lineRule="auto"/>
        <w:jc w:val="center"/>
        <w:rPr>
          <w:rFonts w:ascii="Times New Roman" w:eastAsia="Calibri" w:hAnsi="Times New Roman" w:cs="Times New Roman"/>
          <w:i/>
          <w:color w:val="000000"/>
          <w:sz w:val="24"/>
          <w:szCs w:val="24"/>
        </w:rPr>
      </w:pPr>
      <w:r w:rsidRPr="00ED4E2C">
        <w:rPr>
          <w:rFonts w:ascii="Times New Roman" w:eastAsia="Calibri" w:hAnsi="Times New Roman" w:cs="Times New Roman"/>
          <w:i/>
          <w:color w:val="000000"/>
          <w:sz w:val="24"/>
          <w:szCs w:val="24"/>
        </w:rPr>
        <w:t>(наименование на участника)</w:t>
      </w:r>
    </w:p>
    <w:p w:rsidR="00ED4E2C" w:rsidRPr="00ED4E2C" w:rsidRDefault="00ED4E2C" w:rsidP="00ED4E2C">
      <w:pPr>
        <w:shd w:val="clear" w:color="auto" w:fill="FFFFFF"/>
        <w:spacing w:after="200" w:line="216" w:lineRule="auto"/>
        <w:jc w:val="both"/>
        <w:rPr>
          <w:rFonts w:ascii="Arial" w:eastAsia="Arial" w:hAnsi="Arial" w:cs="Arial"/>
          <w:color w:val="000000"/>
          <w:lang w:eastAsia="hi-IN" w:bidi="hi-IN"/>
        </w:rPr>
      </w:pPr>
      <w:r w:rsidRPr="00ED4E2C">
        <w:rPr>
          <w:rFonts w:ascii="Times New Roman" w:eastAsia="Calibri" w:hAnsi="Times New Roman" w:cs="Times New Roman"/>
          <w:b/>
          <w:color w:val="000000"/>
          <w:sz w:val="24"/>
          <w:szCs w:val="24"/>
        </w:rPr>
        <w:t>в обществена поръчка с предмет:</w:t>
      </w:r>
      <w:r w:rsidRPr="00ED4E2C">
        <w:rPr>
          <w:rFonts w:ascii="Times New Roman" w:eastAsia="Calibri" w:hAnsi="Times New Roman" w:cs="Times New Roman"/>
          <w:b/>
          <w:bCs/>
          <w:color w:val="000000"/>
          <w:sz w:val="24"/>
          <w:szCs w:val="24"/>
        </w:rPr>
        <w:t xml:space="preserve"> </w:t>
      </w:r>
      <w:r w:rsidRPr="00ED4E2C">
        <w:rPr>
          <w:rFonts w:ascii="Times New Roman" w:eastAsia="Calibri" w:hAnsi="Times New Roman" w:cs="Times New Roman"/>
          <w:b/>
          <w:color w:val="000000"/>
          <w:sz w:val="24"/>
          <w:szCs w:val="24"/>
        </w:rPr>
        <w:t>„………………………………………………………………………………………………...“</w:t>
      </w:r>
    </w:p>
    <w:p w:rsidR="00ED4E2C" w:rsidRPr="00ED4E2C" w:rsidRDefault="00ED4E2C" w:rsidP="00ED4E2C">
      <w:pPr>
        <w:shd w:val="clear" w:color="auto" w:fill="FFFFFF"/>
        <w:spacing w:after="200" w:line="216" w:lineRule="auto"/>
        <w:jc w:val="both"/>
        <w:rPr>
          <w:rFonts w:ascii="Arial" w:eastAsia="Arial" w:hAnsi="Arial" w:cs="Arial"/>
          <w:color w:val="000000"/>
          <w:lang w:eastAsia="hi-IN" w:bidi="hi-IN"/>
        </w:rPr>
      </w:pPr>
    </w:p>
    <w:p w:rsidR="00ED4E2C" w:rsidRPr="00ED4E2C" w:rsidRDefault="00ED4E2C" w:rsidP="00ED4E2C">
      <w:pPr>
        <w:suppressAutoHyphens/>
        <w:spacing w:after="0" w:line="216" w:lineRule="auto"/>
        <w:jc w:val="center"/>
        <w:rPr>
          <w:rFonts w:ascii="Times New Roman" w:eastAsia="Arial" w:hAnsi="Times New Roman" w:cs="Times New Roman"/>
          <w:b/>
          <w:bCs/>
          <w:color w:val="000000"/>
          <w:sz w:val="24"/>
          <w:szCs w:val="24"/>
          <w:lang w:eastAsia="ar-SA"/>
        </w:rPr>
      </w:pPr>
      <w:r w:rsidRPr="00ED4E2C">
        <w:rPr>
          <w:rFonts w:ascii="Times New Roman" w:eastAsia="Arial" w:hAnsi="Times New Roman" w:cs="Times New Roman"/>
          <w:b/>
          <w:bCs/>
          <w:color w:val="000000"/>
          <w:sz w:val="24"/>
          <w:szCs w:val="24"/>
          <w:lang w:eastAsia="ar-SA"/>
        </w:rPr>
        <w:t>ДЕКЛАРИРАМ, че:</w:t>
      </w:r>
    </w:p>
    <w:p w:rsidR="00ED4E2C" w:rsidRPr="00ED4E2C" w:rsidRDefault="00ED4E2C" w:rsidP="00ED4E2C">
      <w:pPr>
        <w:suppressAutoHyphens/>
        <w:spacing w:after="0" w:line="216" w:lineRule="auto"/>
        <w:jc w:val="both"/>
        <w:rPr>
          <w:rFonts w:ascii="Times New Roman" w:eastAsia="Arial" w:hAnsi="Times New Roman" w:cs="Times New Roman"/>
          <w:b/>
          <w:bCs/>
          <w:color w:val="000000"/>
          <w:sz w:val="24"/>
          <w:szCs w:val="24"/>
          <w:lang w:eastAsia="ar-SA"/>
        </w:rPr>
      </w:pPr>
    </w:p>
    <w:p w:rsidR="00ED4E2C" w:rsidRPr="00ED4E2C" w:rsidRDefault="00ED4E2C" w:rsidP="00ED4E2C">
      <w:pPr>
        <w:suppressAutoHyphens/>
        <w:spacing w:after="0" w:line="216" w:lineRule="auto"/>
        <w:jc w:val="both"/>
        <w:rPr>
          <w:rFonts w:ascii="Times New Roman" w:eastAsia="Arial" w:hAnsi="Times New Roman" w:cs="Times New Roman"/>
          <w:color w:val="000000"/>
          <w:sz w:val="24"/>
          <w:szCs w:val="24"/>
          <w:lang w:eastAsia="ar-SA"/>
        </w:rPr>
      </w:pPr>
      <w:r w:rsidRPr="00ED4E2C">
        <w:rPr>
          <w:rFonts w:ascii="Times New Roman" w:eastAsia="Arial" w:hAnsi="Times New Roman" w:cs="Times New Roman"/>
          <w:color w:val="000000"/>
          <w:sz w:val="24"/>
          <w:szCs w:val="24"/>
          <w:lang w:eastAsia="ar-SA"/>
        </w:rPr>
        <w:tab/>
        <w:t>Представляваният от мен участник не е свързано лице по смисъла на § 2, т. 45 от допълнителните разпоредби на ЗОП с друг участник в настоящата процедура.</w:t>
      </w:r>
    </w:p>
    <w:p w:rsidR="00ED4E2C" w:rsidRPr="00ED4E2C" w:rsidRDefault="00ED4E2C" w:rsidP="00ED4E2C">
      <w:pPr>
        <w:suppressAutoHyphens/>
        <w:spacing w:after="0" w:line="216" w:lineRule="auto"/>
        <w:jc w:val="both"/>
        <w:rPr>
          <w:rFonts w:ascii="Times New Roman" w:eastAsia="Arial" w:hAnsi="Times New Roman" w:cs="Times New Roman"/>
          <w:color w:val="000000"/>
          <w:sz w:val="24"/>
          <w:szCs w:val="24"/>
          <w:lang w:eastAsia="ar-SA"/>
        </w:rPr>
      </w:pPr>
      <w:r w:rsidRPr="00ED4E2C">
        <w:rPr>
          <w:rFonts w:ascii="Times New Roman" w:eastAsia="Arial" w:hAnsi="Times New Roman" w:cs="Times New Roman"/>
          <w:color w:val="000000"/>
          <w:sz w:val="24"/>
          <w:szCs w:val="24"/>
          <w:lang w:eastAsia="ar-SA"/>
        </w:rPr>
        <w:tab/>
        <w:t>Задължавам се, при промяна на горепосочените обстоятелства, писмено да уведомя възложителя за всички промени в процеса на провеждане на обявената обществена поръчка.</w:t>
      </w:r>
    </w:p>
    <w:p w:rsidR="00ED4E2C" w:rsidRPr="00ED4E2C" w:rsidRDefault="00ED4E2C" w:rsidP="00ED4E2C">
      <w:pPr>
        <w:suppressAutoHyphens/>
        <w:spacing w:after="0" w:line="216" w:lineRule="auto"/>
        <w:ind w:firstLine="709"/>
        <w:jc w:val="both"/>
        <w:rPr>
          <w:rFonts w:ascii="Times New Roman" w:eastAsia="Arial" w:hAnsi="Times New Roman" w:cs="Times New Roman"/>
          <w:bCs/>
          <w:color w:val="000000"/>
          <w:lang w:eastAsia="ar-SA"/>
        </w:rPr>
      </w:pPr>
    </w:p>
    <w:p w:rsidR="00ED4E2C" w:rsidRPr="00ED4E2C" w:rsidRDefault="00ED4E2C" w:rsidP="00ED4E2C">
      <w:pPr>
        <w:suppressAutoHyphens/>
        <w:spacing w:after="0" w:line="216" w:lineRule="auto"/>
        <w:ind w:firstLine="709"/>
        <w:jc w:val="both"/>
        <w:rPr>
          <w:rFonts w:ascii="Times New Roman" w:eastAsia="Arial" w:hAnsi="Times New Roman" w:cs="Times New Roman"/>
          <w:color w:val="000000"/>
          <w:lang w:eastAsia="ar-SA"/>
        </w:rPr>
      </w:pPr>
      <w:r w:rsidRPr="00ED4E2C">
        <w:rPr>
          <w:rFonts w:ascii="Times New Roman" w:eastAsia="Arial" w:hAnsi="Times New Roman" w:cs="Times New Roman"/>
          <w:bCs/>
          <w:color w:val="000000"/>
          <w:lang w:eastAsia="ar-SA"/>
        </w:rPr>
        <w:t xml:space="preserve">Известна ми е отговорността по чл. 313 от Наказателния кодекс за посочване на неверни данни.             </w:t>
      </w:r>
    </w:p>
    <w:p w:rsidR="00ED4E2C" w:rsidRDefault="00ED4E2C" w:rsidP="00ED4E2C">
      <w:pPr>
        <w:suppressAutoHyphens/>
        <w:spacing w:after="0" w:line="240" w:lineRule="auto"/>
        <w:jc w:val="both"/>
        <w:rPr>
          <w:rFonts w:ascii="Times New Roman" w:eastAsia="Arial" w:hAnsi="Times New Roman" w:cs="Times New Roman"/>
          <w:color w:val="000000"/>
          <w:lang w:eastAsia="ar-SA"/>
        </w:rPr>
      </w:pPr>
    </w:p>
    <w:p w:rsidR="00ED4E2C" w:rsidRPr="00ED4E2C" w:rsidRDefault="00ED4E2C" w:rsidP="00ED4E2C">
      <w:pPr>
        <w:suppressAutoHyphens/>
        <w:spacing w:after="0" w:line="240" w:lineRule="auto"/>
        <w:jc w:val="both"/>
        <w:rPr>
          <w:rFonts w:ascii="Times New Roman" w:eastAsia="Arial" w:hAnsi="Times New Roman" w:cs="Times New Roman"/>
          <w:color w:val="000000"/>
          <w:lang w:eastAsia="ar-SA"/>
        </w:rPr>
      </w:pPr>
    </w:p>
    <w:p w:rsidR="00ED4E2C" w:rsidRPr="00ED4E2C" w:rsidRDefault="00ED4E2C" w:rsidP="00ED4E2C">
      <w:pPr>
        <w:suppressAutoHyphens/>
        <w:spacing w:after="0" w:line="240" w:lineRule="auto"/>
        <w:jc w:val="both"/>
        <w:rPr>
          <w:rFonts w:ascii="Times New Roman" w:eastAsia="Arial" w:hAnsi="Times New Roman" w:cs="Times New Roman"/>
          <w:color w:val="000000"/>
          <w:lang w:eastAsia="ar-SA"/>
        </w:rPr>
      </w:pPr>
      <w:r w:rsidRPr="00ED4E2C">
        <w:rPr>
          <w:rFonts w:ascii="Times New Roman" w:eastAsia="Arial" w:hAnsi="Times New Roman" w:cs="Times New Roman"/>
          <w:color w:val="000000"/>
          <w:lang w:eastAsia="ar-SA"/>
        </w:rPr>
        <w:t xml:space="preserve"> </w:t>
      </w:r>
    </w:p>
    <w:p w:rsidR="00ED4E2C" w:rsidRPr="00ED4E2C" w:rsidRDefault="00ED4E2C" w:rsidP="00ED4E2C">
      <w:pPr>
        <w:suppressAutoHyphens/>
        <w:spacing w:after="200" w:line="168" w:lineRule="auto"/>
        <w:jc w:val="both"/>
        <w:rPr>
          <w:rFonts w:ascii="Times New Roman" w:eastAsia="Arial" w:hAnsi="Times New Roman" w:cs="Times New Roman"/>
          <w:b/>
          <w:bCs/>
          <w:color w:val="000000"/>
          <w:lang w:eastAsia="hi-IN" w:bidi="hi-IN"/>
        </w:rPr>
      </w:pPr>
      <w:r w:rsidRPr="00ED4E2C">
        <w:rPr>
          <w:rFonts w:ascii="Times New Roman" w:eastAsia="Arial" w:hAnsi="Times New Roman" w:cs="Times New Roman"/>
          <w:b/>
          <w:bCs/>
          <w:color w:val="000000"/>
          <w:lang w:eastAsia="hi-IN" w:bidi="hi-IN"/>
        </w:rPr>
        <w:t>ПОДПИС и ПЕЧАТ:</w:t>
      </w:r>
    </w:p>
    <w:p w:rsidR="00ED4E2C" w:rsidRPr="00ED4E2C" w:rsidRDefault="00ED4E2C" w:rsidP="00ED4E2C">
      <w:pPr>
        <w:suppressAutoHyphens/>
        <w:spacing w:after="200" w:line="168" w:lineRule="auto"/>
        <w:jc w:val="both"/>
        <w:rPr>
          <w:rFonts w:ascii="Times New Roman" w:eastAsia="Arial" w:hAnsi="Times New Roman" w:cs="Times New Roman"/>
          <w:bCs/>
          <w:color w:val="000000"/>
          <w:lang w:eastAsia="hi-IN" w:bidi="hi-IN"/>
        </w:rPr>
      </w:pPr>
      <w:r w:rsidRPr="00ED4E2C">
        <w:rPr>
          <w:rFonts w:ascii="Times New Roman" w:eastAsia="Arial" w:hAnsi="Times New Roman" w:cs="Times New Roman"/>
          <w:bCs/>
          <w:color w:val="000000"/>
          <w:lang w:eastAsia="hi-IN" w:bidi="hi-IN"/>
        </w:rPr>
        <w:t xml:space="preserve">______________________ </w:t>
      </w:r>
    </w:p>
    <w:p w:rsidR="00ED4E2C" w:rsidRPr="00ED4E2C" w:rsidRDefault="00ED4E2C" w:rsidP="00ED4E2C">
      <w:pPr>
        <w:suppressAutoHyphens/>
        <w:spacing w:after="200" w:line="168" w:lineRule="auto"/>
        <w:jc w:val="both"/>
        <w:rPr>
          <w:rFonts w:ascii="Times New Roman" w:eastAsia="Arial" w:hAnsi="Times New Roman" w:cs="Times New Roman"/>
          <w:bCs/>
          <w:color w:val="000000"/>
          <w:lang w:eastAsia="hi-IN" w:bidi="hi-IN"/>
        </w:rPr>
      </w:pPr>
      <w:r w:rsidRPr="00ED4E2C">
        <w:rPr>
          <w:rFonts w:ascii="Times New Roman" w:eastAsia="Arial" w:hAnsi="Times New Roman" w:cs="Times New Roman"/>
          <w:bCs/>
          <w:color w:val="000000"/>
          <w:lang w:eastAsia="hi-IN" w:bidi="hi-IN"/>
        </w:rPr>
        <w:t>(име и фамилия)</w:t>
      </w:r>
    </w:p>
    <w:p w:rsidR="00ED4E2C" w:rsidRPr="00ED4E2C" w:rsidRDefault="00ED4E2C" w:rsidP="00ED4E2C">
      <w:pPr>
        <w:suppressAutoHyphens/>
        <w:spacing w:after="200" w:line="168" w:lineRule="auto"/>
        <w:jc w:val="both"/>
        <w:rPr>
          <w:rFonts w:ascii="Times New Roman" w:eastAsia="Arial" w:hAnsi="Times New Roman" w:cs="Times New Roman"/>
          <w:bCs/>
          <w:color w:val="000000"/>
          <w:lang w:eastAsia="hi-IN" w:bidi="hi-IN"/>
        </w:rPr>
      </w:pPr>
      <w:r w:rsidRPr="00ED4E2C">
        <w:rPr>
          <w:rFonts w:ascii="Times New Roman" w:eastAsia="Arial" w:hAnsi="Times New Roman" w:cs="Times New Roman"/>
          <w:bCs/>
          <w:color w:val="000000"/>
          <w:lang w:eastAsia="hi-IN" w:bidi="hi-IN"/>
        </w:rPr>
        <w:t xml:space="preserve">_____________________ </w:t>
      </w:r>
    </w:p>
    <w:p w:rsidR="00ED4E2C" w:rsidRPr="00ED4E2C" w:rsidRDefault="00ED4E2C" w:rsidP="00ED4E2C">
      <w:pPr>
        <w:suppressAutoHyphens/>
        <w:spacing w:after="200" w:line="168" w:lineRule="auto"/>
        <w:jc w:val="both"/>
        <w:rPr>
          <w:rFonts w:ascii="Times New Roman" w:eastAsia="Arial" w:hAnsi="Times New Roman" w:cs="Times New Roman"/>
          <w:bCs/>
          <w:color w:val="000000"/>
          <w:lang w:eastAsia="hi-IN" w:bidi="hi-IN"/>
        </w:rPr>
      </w:pPr>
      <w:r w:rsidRPr="00ED4E2C">
        <w:rPr>
          <w:rFonts w:ascii="Times New Roman" w:eastAsia="Arial" w:hAnsi="Times New Roman" w:cs="Times New Roman"/>
          <w:bCs/>
          <w:color w:val="000000"/>
          <w:lang w:eastAsia="hi-IN" w:bidi="hi-IN"/>
        </w:rPr>
        <w:t>(дата)</w:t>
      </w:r>
    </w:p>
    <w:p w:rsidR="00ED4E2C" w:rsidRPr="00ED4E2C" w:rsidRDefault="00ED4E2C" w:rsidP="00ED4E2C">
      <w:pPr>
        <w:suppressAutoHyphens/>
        <w:spacing w:after="200" w:line="168" w:lineRule="auto"/>
        <w:jc w:val="both"/>
        <w:rPr>
          <w:rFonts w:ascii="Times New Roman" w:eastAsia="Arial" w:hAnsi="Times New Roman" w:cs="Times New Roman"/>
          <w:bCs/>
          <w:color w:val="000000"/>
          <w:lang w:eastAsia="hi-IN" w:bidi="hi-IN"/>
        </w:rPr>
      </w:pPr>
      <w:r w:rsidRPr="00ED4E2C">
        <w:rPr>
          <w:rFonts w:ascii="Times New Roman" w:eastAsia="Arial" w:hAnsi="Times New Roman" w:cs="Times New Roman"/>
          <w:bCs/>
          <w:color w:val="000000"/>
          <w:lang w:eastAsia="hi-IN" w:bidi="hi-IN"/>
        </w:rPr>
        <w:t xml:space="preserve">______________________ </w:t>
      </w:r>
    </w:p>
    <w:p w:rsidR="00ED4E2C" w:rsidRPr="00ED4E2C" w:rsidRDefault="00ED4E2C" w:rsidP="00ED4E2C">
      <w:pPr>
        <w:suppressAutoHyphens/>
        <w:spacing w:after="200" w:line="168" w:lineRule="auto"/>
        <w:jc w:val="both"/>
        <w:rPr>
          <w:rFonts w:ascii="Times New Roman" w:eastAsia="Arial" w:hAnsi="Times New Roman" w:cs="Times New Roman"/>
          <w:bCs/>
          <w:color w:val="000000"/>
          <w:lang w:eastAsia="hi-IN" w:bidi="hi-IN"/>
        </w:rPr>
      </w:pPr>
      <w:r w:rsidRPr="00ED4E2C">
        <w:rPr>
          <w:rFonts w:ascii="Times New Roman" w:eastAsia="Arial" w:hAnsi="Times New Roman" w:cs="Times New Roman"/>
          <w:bCs/>
          <w:color w:val="000000"/>
          <w:lang w:eastAsia="hi-IN" w:bidi="hi-IN"/>
        </w:rPr>
        <w:t>(длъжност на управляващия/ представляващия участника)</w:t>
      </w:r>
    </w:p>
    <w:p w:rsidR="00ED4E2C" w:rsidRPr="00ED4E2C" w:rsidRDefault="00ED4E2C" w:rsidP="00ED4E2C">
      <w:pPr>
        <w:suppressAutoHyphens/>
        <w:spacing w:after="200" w:line="168" w:lineRule="auto"/>
        <w:jc w:val="both"/>
        <w:rPr>
          <w:rFonts w:ascii="Times New Roman" w:eastAsia="Arial" w:hAnsi="Times New Roman" w:cs="Times New Roman"/>
          <w:bCs/>
          <w:color w:val="000000"/>
          <w:lang w:eastAsia="hi-IN" w:bidi="hi-IN"/>
        </w:rPr>
      </w:pPr>
      <w:r w:rsidRPr="00ED4E2C">
        <w:rPr>
          <w:rFonts w:ascii="Times New Roman" w:eastAsia="Arial" w:hAnsi="Times New Roman" w:cs="Times New Roman"/>
          <w:bCs/>
          <w:color w:val="000000"/>
          <w:lang w:eastAsia="hi-IN" w:bidi="hi-IN"/>
        </w:rPr>
        <w:t xml:space="preserve">______________________ </w:t>
      </w:r>
    </w:p>
    <w:p w:rsidR="00ED4E2C" w:rsidRPr="00ED4E2C" w:rsidRDefault="00ED4E2C" w:rsidP="00ED4E2C">
      <w:pPr>
        <w:suppressAutoHyphens/>
        <w:spacing w:after="0" w:line="240" w:lineRule="auto"/>
        <w:rPr>
          <w:rFonts w:ascii="Times New Roman" w:eastAsia="Arial" w:hAnsi="Times New Roman" w:cs="Times New Roman"/>
          <w:b/>
          <w:i/>
          <w:color w:val="000000"/>
          <w:sz w:val="24"/>
          <w:szCs w:val="24"/>
          <w:lang w:eastAsia="hi-IN" w:bidi="hi-IN"/>
        </w:rPr>
      </w:pPr>
      <w:r w:rsidRPr="00ED4E2C">
        <w:rPr>
          <w:rFonts w:ascii="Times New Roman" w:eastAsia="Arial" w:hAnsi="Times New Roman" w:cs="Times New Roman"/>
          <w:bCs/>
          <w:color w:val="000000"/>
          <w:lang w:eastAsia="hi-IN" w:bidi="hi-IN"/>
        </w:rPr>
        <w:t>(наименование на участника)</w:t>
      </w:r>
    </w:p>
    <w:p w:rsidR="00ED4E2C" w:rsidRPr="00ED4E2C" w:rsidRDefault="00ED4E2C" w:rsidP="00ED4E2C">
      <w:pPr>
        <w:suppressAutoHyphens/>
        <w:spacing w:after="0" w:line="240" w:lineRule="auto"/>
        <w:rPr>
          <w:rFonts w:ascii="Times New Roman" w:eastAsia="Arial" w:hAnsi="Times New Roman" w:cs="Times New Roman"/>
          <w:b/>
          <w:i/>
          <w:color w:val="000000"/>
          <w:sz w:val="24"/>
          <w:szCs w:val="24"/>
          <w:lang w:eastAsia="hi-IN" w:bidi="hi-IN"/>
        </w:rPr>
      </w:pPr>
    </w:p>
    <w:p w:rsidR="00582AE9" w:rsidRDefault="00582AE9" w:rsidP="00582AE9">
      <w:pPr>
        <w:pStyle w:val="a6"/>
        <w:jc w:val="both"/>
      </w:pPr>
      <w:bookmarkStart w:id="4" w:name="_Toc478805466"/>
    </w:p>
    <w:p w:rsidR="00582AE9" w:rsidRPr="00582AE9" w:rsidRDefault="00582AE9" w:rsidP="00582AE9">
      <w:pPr>
        <w:pStyle w:val="a6"/>
        <w:jc w:val="both"/>
      </w:pPr>
    </w:p>
    <w:bookmarkEnd w:id="4"/>
    <w:p w:rsidR="00B048F6" w:rsidRDefault="00ED4E2C" w:rsidP="00B048F6">
      <w:pPr>
        <w:spacing w:after="0" w:line="240" w:lineRule="auto"/>
        <w:ind w:left="7080"/>
        <w:jc w:val="center"/>
        <w:rPr>
          <w:rFonts w:ascii="Times New Roman" w:hAnsi="Times New Roman" w:cs="Times New Roman"/>
          <w:b/>
          <w:i/>
          <w:sz w:val="24"/>
          <w:szCs w:val="24"/>
        </w:rPr>
      </w:pPr>
      <w:r>
        <w:rPr>
          <w:rFonts w:ascii="Times New Roman" w:hAnsi="Times New Roman" w:cs="Times New Roman"/>
          <w:b/>
          <w:i/>
          <w:sz w:val="24"/>
          <w:szCs w:val="24"/>
        </w:rPr>
        <w:lastRenderedPageBreak/>
        <w:t>Образец № 8</w:t>
      </w:r>
    </w:p>
    <w:p w:rsidR="00B048F6" w:rsidRDefault="00B048F6" w:rsidP="00B048F6">
      <w:pPr>
        <w:spacing w:after="0" w:line="240" w:lineRule="auto"/>
        <w:ind w:left="7080"/>
        <w:jc w:val="center"/>
        <w:rPr>
          <w:rFonts w:ascii="Times New Roman" w:hAnsi="Times New Roman" w:cs="Times New Roman"/>
          <w:b/>
          <w:i/>
          <w:sz w:val="24"/>
          <w:szCs w:val="24"/>
        </w:rPr>
      </w:pPr>
    </w:p>
    <w:p w:rsidR="00B048F6" w:rsidRPr="00B048F6" w:rsidRDefault="00B048F6" w:rsidP="00B048F6">
      <w:pPr>
        <w:spacing w:after="0" w:line="240" w:lineRule="auto"/>
        <w:ind w:left="7080"/>
        <w:jc w:val="center"/>
        <w:rPr>
          <w:rFonts w:ascii="Times New Roman" w:eastAsia="Times New Roman" w:hAnsi="Times New Roman" w:cs="Times New Roman"/>
          <w:b/>
          <w:sz w:val="24"/>
          <w:szCs w:val="24"/>
          <w:lang w:eastAsia="bg-BG"/>
        </w:rPr>
      </w:pPr>
    </w:p>
    <w:p w:rsidR="00B048F6" w:rsidRPr="00B048F6" w:rsidRDefault="00B048F6" w:rsidP="00B048F6">
      <w:pPr>
        <w:spacing w:after="0" w:line="240" w:lineRule="auto"/>
        <w:jc w:val="center"/>
        <w:rPr>
          <w:rFonts w:ascii="Times New Roman" w:eastAsia="Times New Roman" w:hAnsi="Times New Roman" w:cs="Times New Roman"/>
          <w:b/>
          <w:sz w:val="24"/>
          <w:szCs w:val="24"/>
          <w:lang w:val="ru-RU" w:eastAsia="bg-BG"/>
        </w:rPr>
      </w:pPr>
      <w:r w:rsidRPr="00B048F6">
        <w:rPr>
          <w:rFonts w:ascii="Times New Roman" w:eastAsia="Times New Roman" w:hAnsi="Times New Roman" w:cs="Times New Roman"/>
          <w:b/>
          <w:sz w:val="24"/>
          <w:szCs w:val="24"/>
          <w:lang w:val="ru-RU" w:eastAsia="bg-BG"/>
        </w:rPr>
        <w:t>ПРОТОКОЛ</w:t>
      </w:r>
    </w:p>
    <w:p w:rsidR="00B048F6" w:rsidRPr="00B048F6" w:rsidRDefault="00B048F6" w:rsidP="00B048F6">
      <w:pPr>
        <w:spacing w:after="0" w:line="240" w:lineRule="auto"/>
        <w:jc w:val="center"/>
        <w:rPr>
          <w:rFonts w:ascii="Times New Roman" w:eastAsia="Times New Roman" w:hAnsi="Times New Roman" w:cs="Times New Roman"/>
          <w:b/>
          <w:sz w:val="24"/>
          <w:szCs w:val="24"/>
          <w:lang w:val="ru-RU" w:eastAsia="bg-BG"/>
        </w:rPr>
      </w:pPr>
      <w:r w:rsidRPr="00B048F6">
        <w:rPr>
          <w:rFonts w:ascii="Times New Roman" w:eastAsia="Times New Roman" w:hAnsi="Times New Roman" w:cs="Times New Roman"/>
          <w:b/>
          <w:sz w:val="24"/>
          <w:szCs w:val="24"/>
          <w:lang w:val="ru-RU" w:eastAsia="bg-BG"/>
        </w:rPr>
        <w:t>ЗА   ОГЛЕД   НА   ОБЕКТА</w:t>
      </w:r>
    </w:p>
    <w:p w:rsidR="00B048F6" w:rsidRPr="00B048F6" w:rsidRDefault="00B048F6" w:rsidP="00B048F6">
      <w:pPr>
        <w:spacing w:after="0" w:line="240" w:lineRule="auto"/>
        <w:jc w:val="center"/>
        <w:rPr>
          <w:rFonts w:ascii="Times New Roman" w:eastAsia="Times New Roman" w:hAnsi="Times New Roman" w:cs="Times New Roman"/>
          <w:b/>
          <w:sz w:val="24"/>
          <w:szCs w:val="24"/>
          <w:lang w:eastAsia="bg-BG"/>
        </w:rPr>
      </w:pPr>
    </w:p>
    <w:p w:rsidR="00B048F6" w:rsidRPr="00B048F6" w:rsidRDefault="00B048F6" w:rsidP="00B048F6">
      <w:pPr>
        <w:spacing w:after="0" w:line="240" w:lineRule="auto"/>
        <w:jc w:val="both"/>
        <w:rPr>
          <w:rFonts w:ascii="Times New Roman" w:eastAsia="Times New Roman" w:hAnsi="Times New Roman" w:cs="Times New Roman"/>
          <w:b/>
          <w:sz w:val="24"/>
          <w:szCs w:val="24"/>
          <w:lang w:eastAsia="bg-BG"/>
        </w:rPr>
      </w:pPr>
    </w:p>
    <w:p w:rsidR="00B048F6" w:rsidRPr="00B048F6" w:rsidRDefault="00B048F6" w:rsidP="00B048F6">
      <w:pPr>
        <w:spacing w:after="0" w:line="240" w:lineRule="auto"/>
        <w:jc w:val="both"/>
        <w:rPr>
          <w:rFonts w:ascii="Times New Roman" w:eastAsia="Times New Roman" w:hAnsi="Times New Roman" w:cs="Times New Roman"/>
          <w:sz w:val="24"/>
          <w:szCs w:val="24"/>
          <w:lang w:val="ru-RU" w:eastAsia="bg-BG"/>
        </w:rPr>
      </w:pPr>
      <w:proofErr w:type="spellStart"/>
      <w:r w:rsidRPr="00B048F6">
        <w:rPr>
          <w:rFonts w:ascii="Times New Roman" w:eastAsia="Times New Roman" w:hAnsi="Times New Roman" w:cs="Times New Roman"/>
          <w:sz w:val="24"/>
          <w:szCs w:val="24"/>
          <w:lang w:val="ru-RU" w:eastAsia="bg-BG"/>
        </w:rPr>
        <w:t>Днес</w:t>
      </w:r>
      <w:proofErr w:type="spellEnd"/>
      <w:proofErr w:type="gramStart"/>
      <w:r w:rsidRPr="00B048F6">
        <w:rPr>
          <w:rFonts w:ascii="Times New Roman" w:eastAsia="Times New Roman" w:hAnsi="Times New Roman" w:cs="Times New Roman"/>
          <w:sz w:val="24"/>
          <w:szCs w:val="24"/>
          <w:lang w:val="ru-RU" w:eastAsia="bg-BG"/>
        </w:rPr>
        <w:t xml:space="preserve">, ..................................... </w:t>
      </w:r>
      <w:proofErr w:type="gramEnd"/>
      <w:r w:rsidRPr="00B048F6">
        <w:rPr>
          <w:rFonts w:ascii="Times New Roman" w:eastAsia="Times New Roman" w:hAnsi="Times New Roman" w:cs="Times New Roman"/>
          <w:sz w:val="24"/>
          <w:szCs w:val="24"/>
          <w:lang w:val="ru-RU" w:eastAsia="bg-BG"/>
        </w:rPr>
        <w:t xml:space="preserve">г., </w:t>
      </w:r>
      <w:proofErr w:type="spellStart"/>
      <w:r w:rsidRPr="00B048F6">
        <w:rPr>
          <w:rFonts w:ascii="Times New Roman" w:eastAsia="Times New Roman" w:hAnsi="Times New Roman" w:cs="Times New Roman"/>
          <w:sz w:val="24"/>
          <w:szCs w:val="24"/>
          <w:lang w:val="ru-RU" w:eastAsia="bg-BG"/>
        </w:rPr>
        <w:t>долуподписаните</w:t>
      </w:r>
      <w:proofErr w:type="spellEnd"/>
      <w:r w:rsidRPr="00B048F6">
        <w:rPr>
          <w:rFonts w:ascii="Times New Roman" w:eastAsia="Times New Roman" w:hAnsi="Times New Roman" w:cs="Times New Roman"/>
          <w:sz w:val="24"/>
          <w:szCs w:val="24"/>
          <w:lang w:val="ru-RU" w:eastAsia="bg-BG"/>
        </w:rPr>
        <w:t>:</w:t>
      </w:r>
    </w:p>
    <w:p w:rsidR="00B048F6" w:rsidRPr="00B048F6" w:rsidRDefault="00B048F6" w:rsidP="00B048F6">
      <w:pPr>
        <w:spacing w:after="0" w:line="240" w:lineRule="auto"/>
        <w:jc w:val="both"/>
        <w:rPr>
          <w:rFonts w:ascii="Times New Roman" w:eastAsia="Times New Roman" w:hAnsi="Times New Roman" w:cs="Times New Roman"/>
          <w:sz w:val="24"/>
          <w:szCs w:val="24"/>
          <w:lang w:val="ru-RU" w:eastAsia="bg-BG"/>
        </w:rPr>
      </w:pPr>
      <w:r w:rsidRPr="00B048F6">
        <w:rPr>
          <w:rFonts w:ascii="Times New Roman" w:eastAsia="Times New Roman" w:hAnsi="Times New Roman" w:cs="Times New Roman"/>
          <w:sz w:val="24"/>
          <w:szCs w:val="24"/>
          <w:lang w:val="ru-RU" w:eastAsia="bg-BG"/>
        </w:rPr>
        <w:t xml:space="preserve">............................................................................................. на </w:t>
      </w:r>
      <w:proofErr w:type="spellStart"/>
      <w:r w:rsidRPr="00B048F6">
        <w:rPr>
          <w:rFonts w:ascii="Times New Roman" w:eastAsia="Times New Roman" w:hAnsi="Times New Roman" w:cs="Times New Roman"/>
          <w:sz w:val="24"/>
          <w:szCs w:val="24"/>
          <w:lang w:val="ru-RU" w:eastAsia="bg-BG"/>
        </w:rPr>
        <w:t>длъжност</w:t>
      </w:r>
      <w:proofErr w:type="spellEnd"/>
      <w:r w:rsidRPr="00B048F6">
        <w:rPr>
          <w:rFonts w:ascii="Times New Roman" w:eastAsia="Times New Roman" w:hAnsi="Times New Roman" w:cs="Times New Roman"/>
          <w:sz w:val="24"/>
          <w:szCs w:val="24"/>
          <w:lang w:val="ru-RU" w:eastAsia="bg-BG"/>
        </w:rPr>
        <w:t>: .................................................</w:t>
      </w:r>
    </w:p>
    <w:p w:rsidR="00B048F6" w:rsidRPr="00B048F6" w:rsidRDefault="00B048F6" w:rsidP="00B048F6">
      <w:pPr>
        <w:spacing w:after="0" w:line="240" w:lineRule="auto"/>
        <w:jc w:val="both"/>
        <w:rPr>
          <w:rFonts w:ascii="Times New Roman" w:eastAsia="Times New Roman" w:hAnsi="Times New Roman" w:cs="Times New Roman"/>
          <w:sz w:val="24"/>
          <w:szCs w:val="24"/>
          <w:lang w:val="ru-RU" w:eastAsia="bg-BG"/>
        </w:rPr>
      </w:pPr>
      <w:r w:rsidRPr="00B048F6">
        <w:rPr>
          <w:rFonts w:ascii="Times New Roman" w:eastAsia="Times New Roman" w:hAnsi="Times New Roman" w:cs="Times New Roman"/>
          <w:sz w:val="24"/>
          <w:szCs w:val="24"/>
          <w:lang w:val="ru-RU" w:eastAsia="bg-BG"/>
        </w:rPr>
        <w:t xml:space="preserve">.............................................................................................. на </w:t>
      </w:r>
      <w:proofErr w:type="spellStart"/>
      <w:r w:rsidRPr="00B048F6">
        <w:rPr>
          <w:rFonts w:ascii="Times New Roman" w:eastAsia="Times New Roman" w:hAnsi="Times New Roman" w:cs="Times New Roman"/>
          <w:sz w:val="24"/>
          <w:szCs w:val="24"/>
          <w:lang w:val="ru-RU" w:eastAsia="bg-BG"/>
        </w:rPr>
        <w:t>длъжност</w:t>
      </w:r>
      <w:proofErr w:type="spellEnd"/>
      <w:r w:rsidRPr="00B048F6">
        <w:rPr>
          <w:rFonts w:ascii="Times New Roman" w:eastAsia="Times New Roman" w:hAnsi="Times New Roman" w:cs="Times New Roman"/>
          <w:sz w:val="24"/>
          <w:szCs w:val="24"/>
          <w:lang w:val="ru-RU" w:eastAsia="bg-BG"/>
        </w:rPr>
        <w:t>: ...............................................</w:t>
      </w:r>
    </w:p>
    <w:p w:rsidR="004A75D4" w:rsidRDefault="00B048F6" w:rsidP="00B048F6">
      <w:pPr>
        <w:spacing w:after="0" w:line="240" w:lineRule="auto"/>
        <w:jc w:val="both"/>
        <w:rPr>
          <w:rFonts w:ascii="Times New Roman" w:eastAsia="Times New Roman" w:hAnsi="Times New Roman" w:cs="Times New Roman"/>
          <w:sz w:val="24"/>
          <w:szCs w:val="24"/>
          <w:lang w:val="ru-RU" w:eastAsia="bg-BG"/>
        </w:rPr>
      </w:pPr>
      <w:r w:rsidRPr="00B048F6">
        <w:rPr>
          <w:rFonts w:ascii="Times New Roman" w:eastAsia="Times New Roman" w:hAnsi="Times New Roman" w:cs="Times New Roman"/>
          <w:sz w:val="24"/>
          <w:szCs w:val="24"/>
          <w:lang w:val="ru-RU" w:eastAsia="bg-BG"/>
        </w:rPr>
        <w:t>при ….......................................................................................</w:t>
      </w:r>
    </w:p>
    <w:p w:rsidR="004A75D4" w:rsidRDefault="00B048F6" w:rsidP="00B048F6">
      <w:pPr>
        <w:spacing w:after="0" w:line="240" w:lineRule="auto"/>
        <w:jc w:val="both"/>
        <w:rPr>
          <w:rFonts w:ascii="Times New Roman" w:eastAsia="Times New Roman" w:hAnsi="Times New Roman" w:cs="Times New Roman"/>
          <w:sz w:val="24"/>
          <w:szCs w:val="24"/>
          <w:lang w:val="ru-RU" w:eastAsia="bg-BG"/>
        </w:rPr>
      </w:pPr>
      <w:r w:rsidRPr="00B048F6">
        <w:rPr>
          <w:rFonts w:ascii="Times New Roman" w:eastAsia="Times New Roman" w:hAnsi="Times New Roman" w:cs="Times New Roman"/>
          <w:sz w:val="24"/>
          <w:szCs w:val="24"/>
          <w:lang w:val="ru-RU" w:eastAsia="bg-BG"/>
        </w:rPr>
        <w:t>(</w:t>
      </w:r>
      <w:proofErr w:type="spellStart"/>
      <w:r w:rsidRPr="00B048F6">
        <w:rPr>
          <w:rFonts w:ascii="Times New Roman" w:eastAsia="Times New Roman" w:hAnsi="Times New Roman" w:cs="Times New Roman"/>
          <w:sz w:val="24"/>
          <w:szCs w:val="24"/>
          <w:lang w:val="ru-RU" w:eastAsia="bg-BG"/>
        </w:rPr>
        <w:t>посочете</w:t>
      </w:r>
      <w:proofErr w:type="spellEnd"/>
      <w:r w:rsidRPr="00B048F6">
        <w:rPr>
          <w:rFonts w:ascii="Times New Roman" w:eastAsia="Times New Roman" w:hAnsi="Times New Roman" w:cs="Times New Roman"/>
          <w:sz w:val="24"/>
          <w:szCs w:val="24"/>
          <w:lang w:val="ru-RU" w:eastAsia="bg-BG"/>
        </w:rPr>
        <w:t xml:space="preserve"> </w:t>
      </w:r>
      <w:proofErr w:type="spellStart"/>
      <w:r w:rsidRPr="00B048F6">
        <w:rPr>
          <w:rFonts w:ascii="Times New Roman" w:eastAsia="Times New Roman" w:hAnsi="Times New Roman" w:cs="Times New Roman"/>
          <w:sz w:val="24"/>
          <w:szCs w:val="24"/>
          <w:lang w:val="ru-RU" w:eastAsia="bg-BG"/>
        </w:rPr>
        <w:t>фирмата</w:t>
      </w:r>
      <w:proofErr w:type="spellEnd"/>
      <w:r w:rsidRPr="00B048F6">
        <w:rPr>
          <w:rFonts w:ascii="Times New Roman" w:eastAsia="Times New Roman" w:hAnsi="Times New Roman" w:cs="Times New Roman"/>
          <w:sz w:val="24"/>
          <w:szCs w:val="24"/>
          <w:lang w:val="ru-RU" w:eastAsia="bg-BG"/>
        </w:rPr>
        <w:t xml:space="preserve"> на участника) </w:t>
      </w:r>
    </w:p>
    <w:p w:rsidR="00B048F6" w:rsidRPr="00B048F6" w:rsidRDefault="00B048F6" w:rsidP="00B048F6">
      <w:pPr>
        <w:spacing w:after="0" w:line="240" w:lineRule="auto"/>
        <w:jc w:val="both"/>
        <w:rPr>
          <w:rFonts w:ascii="Times New Roman" w:eastAsia="Times New Roman" w:hAnsi="Times New Roman" w:cs="Times New Roman"/>
          <w:sz w:val="24"/>
          <w:szCs w:val="24"/>
          <w:lang w:val="ru-RU" w:eastAsia="bg-BG"/>
        </w:rPr>
      </w:pPr>
      <w:r w:rsidRPr="00B048F6">
        <w:rPr>
          <w:rFonts w:ascii="Times New Roman" w:eastAsia="Times New Roman" w:hAnsi="Times New Roman" w:cs="Times New Roman"/>
          <w:sz w:val="24"/>
          <w:szCs w:val="24"/>
          <w:lang w:val="ru-RU" w:eastAsia="bg-BG"/>
        </w:rPr>
        <w:t>с адрес</w:t>
      </w:r>
      <w:proofErr w:type="gramStart"/>
      <w:r w:rsidRPr="00B048F6">
        <w:rPr>
          <w:rFonts w:ascii="Times New Roman" w:eastAsia="Times New Roman" w:hAnsi="Times New Roman" w:cs="Times New Roman"/>
          <w:sz w:val="24"/>
          <w:szCs w:val="24"/>
          <w:lang w:val="ru-RU" w:eastAsia="bg-BG"/>
        </w:rPr>
        <w:t>:…………...........................................................,</w:t>
      </w:r>
      <w:proofErr w:type="gramEnd"/>
      <w:r w:rsidRPr="00B048F6">
        <w:rPr>
          <w:rFonts w:ascii="Times New Roman" w:eastAsia="Times New Roman" w:hAnsi="Times New Roman" w:cs="Times New Roman"/>
          <w:sz w:val="24"/>
          <w:szCs w:val="24"/>
          <w:lang w:val="ru-RU" w:eastAsia="bg-BG"/>
        </w:rPr>
        <w:t xml:space="preserve">тел.:……....................,факс:.....................– </w:t>
      </w:r>
    </w:p>
    <w:p w:rsidR="00B048F6" w:rsidRPr="00B048F6" w:rsidRDefault="00B048F6" w:rsidP="00B048F6">
      <w:pPr>
        <w:spacing w:after="0" w:line="240" w:lineRule="auto"/>
        <w:jc w:val="both"/>
        <w:rPr>
          <w:rFonts w:ascii="Times New Roman" w:eastAsia="Times New Roman" w:hAnsi="Times New Roman" w:cs="Times New Roman"/>
          <w:sz w:val="24"/>
          <w:szCs w:val="24"/>
          <w:lang w:val="ru-RU" w:eastAsia="bg-BG"/>
        </w:rPr>
      </w:pPr>
    </w:p>
    <w:p w:rsidR="00B048F6" w:rsidRPr="00B048F6" w:rsidRDefault="00B048F6" w:rsidP="00B048F6">
      <w:pPr>
        <w:spacing w:after="0" w:line="240" w:lineRule="auto"/>
        <w:jc w:val="both"/>
        <w:rPr>
          <w:rFonts w:ascii="Times New Roman" w:eastAsia="Times New Roman" w:hAnsi="Times New Roman" w:cs="Times New Roman"/>
          <w:sz w:val="24"/>
          <w:szCs w:val="24"/>
          <w:lang w:val="ru-RU" w:eastAsia="bg-BG"/>
        </w:rPr>
      </w:pPr>
      <w:r w:rsidRPr="00B048F6">
        <w:rPr>
          <w:rFonts w:ascii="Times New Roman" w:eastAsia="Times New Roman" w:hAnsi="Times New Roman" w:cs="Times New Roman"/>
          <w:sz w:val="24"/>
          <w:szCs w:val="24"/>
          <w:lang w:val="ru-RU" w:eastAsia="bg-BG"/>
        </w:rPr>
        <w:t xml:space="preserve">участник в </w:t>
      </w:r>
      <w:proofErr w:type="spellStart"/>
      <w:r w:rsidRPr="00B048F6">
        <w:rPr>
          <w:rFonts w:ascii="Times New Roman" w:eastAsia="Times New Roman" w:hAnsi="Times New Roman" w:cs="Times New Roman"/>
          <w:sz w:val="24"/>
          <w:szCs w:val="24"/>
          <w:lang w:val="ru-RU" w:eastAsia="bg-BG"/>
        </w:rPr>
        <w:t>обществена</w:t>
      </w:r>
      <w:proofErr w:type="spellEnd"/>
      <w:r w:rsidRPr="00B048F6">
        <w:rPr>
          <w:rFonts w:ascii="Times New Roman" w:eastAsia="Times New Roman" w:hAnsi="Times New Roman" w:cs="Times New Roman"/>
          <w:sz w:val="24"/>
          <w:szCs w:val="24"/>
          <w:lang w:val="ru-RU" w:eastAsia="bg-BG"/>
        </w:rPr>
        <w:t xml:space="preserve"> </w:t>
      </w:r>
      <w:proofErr w:type="spellStart"/>
      <w:r w:rsidRPr="00B048F6">
        <w:rPr>
          <w:rFonts w:ascii="Times New Roman" w:eastAsia="Times New Roman" w:hAnsi="Times New Roman" w:cs="Times New Roman"/>
          <w:sz w:val="24"/>
          <w:szCs w:val="24"/>
          <w:lang w:val="ru-RU" w:eastAsia="bg-BG"/>
        </w:rPr>
        <w:t>поръчка</w:t>
      </w:r>
      <w:proofErr w:type="spellEnd"/>
      <w:r w:rsidRPr="00B048F6">
        <w:rPr>
          <w:rFonts w:ascii="Times New Roman" w:eastAsia="Times New Roman" w:hAnsi="Times New Roman" w:cs="Times New Roman"/>
          <w:sz w:val="24"/>
          <w:szCs w:val="24"/>
          <w:lang w:val="ru-RU" w:eastAsia="bg-BG"/>
        </w:rPr>
        <w:t xml:space="preserve"> с предмет:</w:t>
      </w:r>
    </w:p>
    <w:p w:rsidR="004A75D4" w:rsidRDefault="00B048F6" w:rsidP="00ED4E2C">
      <w:pPr>
        <w:spacing w:after="0" w:line="240" w:lineRule="auto"/>
        <w:jc w:val="both"/>
        <w:rPr>
          <w:rFonts w:ascii="Times New Roman" w:eastAsia="Times New Roman" w:hAnsi="Times New Roman" w:cs="Times New Roman"/>
          <w:sz w:val="24"/>
          <w:szCs w:val="24"/>
          <w:lang w:val="ru-RU" w:eastAsia="bg-BG"/>
        </w:rPr>
      </w:pPr>
      <w:r w:rsidRPr="00B048F6">
        <w:rPr>
          <w:rFonts w:ascii="Times New Roman" w:eastAsia="Times New Roman" w:hAnsi="Times New Roman" w:cs="Times New Roman"/>
          <w:sz w:val="24"/>
          <w:szCs w:val="24"/>
          <w:lang w:val="ru-RU" w:eastAsia="bg-BG"/>
        </w:rPr>
        <w:t xml:space="preserve">       </w:t>
      </w:r>
      <w:r w:rsidR="00ED4E2C">
        <w:rPr>
          <w:rFonts w:ascii="Times New Roman" w:eastAsia="Times New Roman" w:hAnsi="Times New Roman" w:cs="Times New Roman"/>
          <w:sz w:val="24"/>
          <w:szCs w:val="24"/>
          <w:lang w:val="ru-RU" w:eastAsia="bg-BG"/>
        </w:rPr>
        <w:t>…………………………………………………….</w:t>
      </w:r>
      <w:r w:rsidR="004A75D4">
        <w:rPr>
          <w:rFonts w:ascii="Times New Roman" w:eastAsia="Times New Roman" w:hAnsi="Times New Roman" w:cs="Times New Roman"/>
          <w:sz w:val="24"/>
          <w:szCs w:val="24"/>
          <w:lang w:val="ru-RU" w:eastAsia="bg-BG"/>
        </w:rPr>
        <w:t>…………………………</w:t>
      </w:r>
    </w:p>
    <w:p w:rsidR="004A75D4" w:rsidRDefault="004A75D4" w:rsidP="004A75D4">
      <w:pPr>
        <w:spacing w:after="0" w:line="240" w:lineRule="auto"/>
        <w:jc w:val="both"/>
        <w:rPr>
          <w:rFonts w:ascii="Times New Roman" w:eastAsia="Times New Roman" w:hAnsi="Times New Roman" w:cs="Times New Roman"/>
          <w:sz w:val="24"/>
          <w:szCs w:val="24"/>
          <w:lang w:val="ru-RU" w:eastAsia="bg-BG"/>
        </w:rPr>
      </w:pPr>
    </w:p>
    <w:p w:rsidR="00B048F6" w:rsidRPr="00B048F6" w:rsidRDefault="004A75D4" w:rsidP="004A75D4">
      <w:pPr>
        <w:spacing w:after="0" w:line="240" w:lineRule="auto"/>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и</w:t>
      </w:r>
    </w:p>
    <w:p w:rsidR="00B048F6" w:rsidRPr="00B048F6" w:rsidRDefault="00B048F6" w:rsidP="00B048F6">
      <w:pPr>
        <w:spacing w:after="0" w:line="240" w:lineRule="auto"/>
        <w:jc w:val="both"/>
        <w:rPr>
          <w:rFonts w:ascii="Times New Roman" w:eastAsia="Times New Roman" w:hAnsi="Times New Roman" w:cs="Times New Roman"/>
          <w:sz w:val="24"/>
          <w:szCs w:val="24"/>
          <w:lang w:val="ru-RU" w:eastAsia="bg-BG"/>
        </w:rPr>
      </w:pPr>
    </w:p>
    <w:p w:rsidR="00B048F6" w:rsidRPr="00B048F6" w:rsidRDefault="00B048F6" w:rsidP="00B048F6">
      <w:pPr>
        <w:spacing w:after="0" w:line="240" w:lineRule="auto"/>
        <w:jc w:val="both"/>
        <w:rPr>
          <w:rFonts w:ascii="Times New Roman" w:eastAsia="Times New Roman" w:hAnsi="Times New Roman" w:cs="Times New Roman"/>
          <w:sz w:val="24"/>
          <w:szCs w:val="24"/>
          <w:lang w:val="ru-RU" w:eastAsia="bg-BG"/>
        </w:rPr>
      </w:pPr>
      <w:r w:rsidRPr="00B048F6">
        <w:rPr>
          <w:rFonts w:ascii="Times New Roman" w:eastAsia="Times New Roman" w:hAnsi="Times New Roman" w:cs="Times New Roman"/>
          <w:sz w:val="24"/>
          <w:szCs w:val="24"/>
          <w:lang w:val="ru-RU" w:eastAsia="bg-BG"/>
        </w:rPr>
        <w:t xml:space="preserve">         ........................................................................ на </w:t>
      </w:r>
      <w:proofErr w:type="spellStart"/>
      <w:r w:rsidRPr="00B048F6">
        <w:rPr>
          <w:rFonts w:ascii="Times New Roman" w:eastAsia="Times New Roman" w:hAnsi="Times New Roman" w:cs="Times New Roman"/>
          <w:sz w:val="24"/>
          <w:szCs w:val="24"/>
          <w:lang w:val="ru-RU" w:eastAsia="bg-BG"/>
        </w:rPr>
        <w:t>длъжност</w:t>
      </w:r>
      <w:proofErr w:type="spellEnd"/>
      <w:r w:rsidRPr="00B048F6">
        <w:rPr>
          <w:rFonts w:ascii="Times New Roman" w:eastAsia="Times New Roman" w:hAnsi="Times New Roman" w:cs="Times New Roman"/>
          <w:sz w:val="24"/>
          <w:szCs w:val="24"/>
          <w:lang w:val="ru-RU" w:eastAsia="bg-BG"/>
        </w:rPr>
        <w:t xml:space="preserve">: ........................................... </w:t>
      </w:r>
    </w:p>
    <w:p w:rsidR="00B048F6" w:rsidRPr="00B048F6" w:rsidRDefault="00B048F6" w:rsidP="00B048F6">
      <w:pPr>
        <w:spacing w:after="0" w:line="240" w:lineRule="auto"/>
        <w:rPr>
          <w:rFonts w:ascii="Times New Roman" w:eastAsia="Times New Roman" w:hAnsi="Times New Roman" w:cs="Times New Roman"/>
          <w:sz w:val="24"/>
          <w:szCs w:val="24"/>
          <w:lang w:val="ru-RU" w:eastAsia="bg-BG"/>
        </w:rPr>
      </w:pPr>
    </w:p>
    <w:p w:rsidR="00B048F6" w:rsidRPr="00B048F6" w:rsidRDefault="00B048F6" w:rsidP="00ED4E2C">
      <w:pPr>
        <w:spacing w:after="0" w:line="240" w:lineRule="auto"/>
        <w:rPr>
          <w:rFonts w:ascii="Times New Roman" w:eastAsia="Times New Roman" w:hAnsi="Times New Roman" w:cs="Times New Roman"/>
          <w:sz w:val="24"/>
          <w:szCs w:val="24"/>
          <w:lang w:val="ru-RU" w:eastAsia="bg-BG"/>
        </w:rPr>
      </w:pPr>
      <w:r w:rsidRPr="00B048F6">
        <w:rPr>
          <w:rFonts w:ascii="Times New Roman" w:eastAsia="Times New Roman" w:hAnsi="Times New Roman" w:cs="Times New Roman"/>
          <w:sz w:val="24"/>
          <w:szCs w:val="24"/>
          <w:lang w:val="ru-RU" w:eastAsia="bg-BG"/>
        </w:rPr>
        <w:t xml:space="preserve">при </w:t>
      </w:r>
      <w:r w:rsidR="004A75D4" w:rsidRPr="004A75D4">
        <w:rPr>
          <w:rFonts w:ascii="Times New Roman" w:eastAsia="Times New Roman" w:hAnsi="Times New Roman" w:cs="Times New Roman"/>
          <w:sz w:val="24"/>
          <w:szCs w:val="24"/>
          <w:lang w:val="ru-RU" w:eastAsia="bg-BG"/>
        </w:rPr>
        <w:t xml:space="preserve">МБАЛ „ </w:t>
      </w:r>
      <w:proofErr w:type="spellStart"/>
      <w:r w:rsidR="00ED4E2C">
        <w:rPr>
          <w:rFonts w:ascii="Times New Roman" w:eastAsia="Times New Roman" w:hAnsi="Times New Roman" w:cs="Times New Roman"/>
          <w:sz w:val="24"/>
          <w:szCs w:val="24"/>
          <w:lang w:val="ru-RU" w:eastAsia="bg-BG"/>
        </w:rPr>
        <w:t>Хр</w:t>
      </w:r>
      <w:proofErr w:type="gramStart"/>
      <w:r w:rsidR="00ED4E2C">
        <w:rPr>
          <w:rFonts w:ascii="Times New Roman" w:eastAsia="Times New Roman" w:hAnsi="Times New Roman" w:cs="Times New Roman"/>
          <w:sz w:val="24"/>
          <w:szCs w:val="24"/>
          <w:lang w:val="ru-RU" w:eastAsia="bg-BG"/>
        </w:rPr>
        <w:t>.Б</w:t>
      </w:r>
      <w:proofErr w:type="gramEnd"/>
      <w:r w:rsidR="00ED4E2C">
        <w:rPr>
          <w:rFonts w:ascii="Times New Roman" w:eastAsia="Times New Roman" w:hAnsi="Times New Roman" w:cs="Times New Roman"/>
          <w:sz w:val="24"/>
          <w:szCs w:val="24"/>
          <w:lang w:val="ru-RU" w:eastAsia="bg-BG"/>
        </w:rPr>
        <w:t>отев</w:t>
      </w:r>
      <w:proofErr w:type="spellEnd"/>
      <w:r w:rsidR="00ED4E2C">
        <w:rPr>
          <w:rFonts w:ascii="Times New Roman" w:eastAsia="Times New Roman" w:hAnsi="Times New Roman" w:cs="Times New Roman"/>
          <w:sz w:val="24"/>
          <w:szCs w:val="24"/>
          <w:lang w:val="ru-RU" w:eastAsia="bg-BG"/>
        </w:rPr>
        <w:t xml:space="preserve">„ </w:t>
      </w:r>
      <w:r w:rsidR="004A75D4" w:rsidRPr="004A75D4">
        <w:rPr>
          <w:rFonts w:ascii="Times New Roman" w:eastAsia="Times New Roman" w:hAnsi="Times New Roman" w:cs="Times New Roman"/>
          <w:sz w:val="24"/>
          <w:szCs w:val="24"/>
          <w:lang w:val="ru-RU" w:eastAsia="bg-BG"/>
        </w:rPr>
        <w:t>АД</w:t>
      </w:r>
      <w:r w:rsidRPr="00B048F6">
        <w:rPr>
          <w:rFonts w:ascii="Times New Roman" w:eastAsia="Times New Roman" w:hAnsi="Times New Roman" w:cs="Times New Roman"/>
          <w:sz w:val="24"/>
          <w:szCs w:val="24"/>
          <w:lang w:val="ru-RU" w:eastAsia="bg-BG"/>
        </w:rPr>
        <w:t xml:space="preserve">, </w:t>
      </w:r>
      <w:proofErr w:type="spellStart"/>
      <w:r w:rsidRPr="00B048F6">
        <w:rPr>
          <w:rFonts w:ascii="Times New Roman" w:eastAsia="Times New Roman" w:hAnsi="Times New Roman" w:cs="Times New Roman"/>
          <w:sz w:val="24"/>
          <w:szCs w:val="24"/>
          <w:lang w:val="ru-RU" w:eastAsia="bg-BG"/>
        </w:rPr>
        <w:t>извършихме</w:t>
      </w:r>
      <w:proofErr w:type="spellEnd"/>
      <w:r w:rsidRPr="00B048F6">
        <w:rPr>
          <w:rFonts w:ascii="Times New Roman" w:eastAsia="Times New Roman" w:hAnsi="Times New Roman" w:cs="Times New Roman"/>
          <w:sz w:val="24"/>
          <w:szCs w:val="24"/>
          <w:lang w:val="ru-RU" w:eastAsia="bg-BG"/>
        </w:rPr>
        <w:t>:</w:t>
      </w:r>
    </w:p>
    <w:p w:rsidR="00B048F6" w:rsidRPr="00B048F6" w:rsidRDefault="00B048F6" w:rsidP="00B048F6">
      <w:pPr>
        <w:spacing w:after="0" w:line="240" w:lineRule="auto"/>
        <w:rPr>
          <w:rFonts w:ascii="Times New Roman" w:eastAsia="Times New Roman" w:hAnsi="Times New Roman" w:cs="Times New Roman"/>
          <w:sz w:val="24"/>
          <w:szCs w:val="24"/>
          <w:lang w:val="ru-RU" w:eastAsia="bg-BG"/>
        </w:rPr>
      </w:pPr>
    </w:p>
    <w:p w:rsidR="00B048F6" w:rsidRPr="00B048F6" w:rsidRDefault="00B048F6" w:rsidP="004A75D4">
      <w:pPr>
        <w:spacing w:after="0" w:line="240" w:lineRule="auto"/>
        <w:jc w:val="both"/>
        <w:rPr>
          <w:rFonts w:ascii="Times New Roman" w:eastAsia="Times New Roman" w:hAnsi="Times New Roman" w:cs="Times New Roman"/>
          <w:sz w:val="24"/>
          <w:szCs w:val="24"/>
          <w:lang w:val="ru-RU" w:eastAsia="bg-BG"/>
        </w:rPr>
      </w:pPr>
      <w:r w:rsidRPr="00B048F6">
        <w:rPr>
          <w:rFonts w:ascii="Times New Roman" w:eastAsia="Times New Roman" w:hAnsi="Times New Roman" w:cs="Times New Roman"/>
          <w:sz w:val="24"/>
          <w:szCs w:val="24"/>
          <w:lang w:val="ru-RU" w:eastAsia="bg-BG"/>
        </w:rPr>
        <w:t xml:space="preserve">      </w:t>
      </w:r>
      <w:proofErr w:type="spellStart"/>
      <w:r w:rsidRPr="00B048F6">
        <w:rPr>
          <w:rFonts w:ascii="Times New Roman" w:eastAsia="Times New Roman" w:hAnsi="Times New Roman" w:cs="Times New Roman"/>
          <w:sz w:val="24"/>
          <w:szCs w:val="24"/>
          <w:lang w:val="ru-RU" w:eastAsia="bg-BG"/>
        </w:rPr>
        <w:t>Оглед</w:t>
      </w:r>
      <w:proofErr w:type="spellEnd"/>
      <w:r w:rsidRPr="00B048F6">
        <w:rPr>
          <w:rFonts w:ascii="Times New Roman" w:eastAsia="Times New Roman" w:hAnsi="Times New Roman" w:cs="Times New Roman"/>
          <w:sz w:val="24"/>
          <w:szCs w:val="24"/>
          <w:lang w:val="ru-RU" w:eastAsia="bg-BG"/>
        </w:rPr>
        <w:t xml:space="preserve"> и се </w:t>
      </w:r>
      <w:proofErr w:type="spellStart"/>
      <w:r w:rsidRPr="00B048F6">
        <w:rPr>
          <w:rFonts w:ascii="Times New Roman" w:eastAsia="Times New Roman" w:hAnsi="Times New Roman" w:cs="Times New Roman"/>
          <w:sz w:val="24"/>
          <w:szCs w:val="24"/>
          <w:lang w:val="ru-RU" w:eastAsia="bg-BG"/>
        </w:rPr>
        <w:t>запознахме</w:t>
      </w:r>
      <w:proofErr w:type="spellEnd"/>
      <w:r w:rsidRPr="00B048F6">
        <w:rPr>
          <w:rFonts w:ascii="Times New Roman" w:eastAsia="Times New Roman" w:hAnsi="Times New Roman" w:cs="Times New Roman"/>
          <w:sz w:val="24"/>
          <w:szCs w:val="24"/>
          <w:lang w:val="ru-RU" w:eastAsia="bg-BG"/>
        </w:rPr>
        <w:t xml:space="preserve"> на </w:t>
      </w:r>
      <w:proofErr w:type="spellStart"/>
      <w:r w:rsidRPr="00B048F6">
        <w:rPr>
          <w:rFonts w:ascii="Times New Roman" w:eastAsia="Times New Roman" w:hAnsi="Times New Roman" w:cs="Times New Roman"/>
          <w:sz w:val="24"/>
          <w:szCs w:val="24"/>
          <w:lang w:val="ru-RU" w:eastAsia="bg-BG"/>
        </w:rPr>
        <w:t>място</w:t>
      </w:r>
      <w:proofErr w:type="spellEnd"/>
      <w:r w:rsidRPr="00B048F6">
        <w:rPr>
          <w:rFonts w:ascii="Times New Roman" w:eastAsia="Times New Roman" w:hAnsi="Times New Roman" w:cs="Times New Roman"/>
          <w:sz w:val="24"/>
          <w:szCs w:val="24"/>
          <w:lang w:val="ru-RU" w:eastAsia="bg-BG"/>
        </w:rPr>
        <w:t xml:space="preserve"> с </w:t>
      </w:r>
      <w:proofErr w:type="spellStart"/>
      <w:r w:rsidRPr="00B048F6">
        <w:rPr>
          <w:rFonts w:ascii="Times New Roman" w:eastAsia="Times New Roman" w:hAnsi="Times New Roman" w:cs="Times New Roman"/>
          <w:sz w:val="24"/>
          <w:szCs w:val="24"/>
          <w:lang w:val="ru-RU" w:eastAsia="bg-BG"/>
        </w:rPr>
        <w:t>всички</w:t>
      </w:r>
      <w:proofErr w:type="spellEnd"/>
      <w:r w:rsidRPr="00B048F6">
        <w:rPr>
          <w:rFonts w:ascii="Times New Roman" w:eastAsia="Times New Roman" w:hAnsi="Times New Roman" w:cs="Times New Roman"/>
          <w:sz w:val="24"/>
          <w:szCs w:val="24"/>
          <w:lang w:val="ru-RU" w:eastAsia="bg-BG"/>
        </w:rPr>
        <w:t xml:space="preserve"> </w:t>
      </w:r>
      <w:proofErr w:type="spellStart"/>
      <w:r w:rsidRPr="00B048F6">
        <w:rPr>
          <w:rFonts w:ascii="Times New Roman" w:eastAsia="Times New Roman" w:hAnsi="Times New Roman" w:cs="Times New Roman"/>
          <w:sz w:val="24"/>
          <w:szCs w:val="24"/>
          <w:lang w:val="ru-RU" w:eastAsia="bg-BG"/>
        </w:rPr>
        <w:t>обстоятелства</w:t>
      </w:r>
      <w:proofErr w:type="spellEnd"/>
      <w:r w:rsidRPr="00B048F6">
        <w:rPr>
          <w:rFonts w:ascii="Times New Roman" w:eastAsia="Times New Roman" w:hAnsi="Times New Roman" w:cs="Times New Roman"/>
          <w:sz w:val="24"/>
          <w:szCs w:val="24"/>
          <w:lang w:val="ru-RU" w:eastAsia="bg-BG"/>
        </w:rPr>
        <w:t xml:space="preserve"> и ограничения при </w:t>
      </w:r>
      <w:proofErr w:type="spellStart"/>
      <w:r w:rsidRPr="00B048F6">
        <w:rPr>
          <w:rFonts w:ascii="Times New Roman" w:eastAsia="Times New Roman" w:hAnsi="Times New Roman" w:cs="Times New Roman"/>
          <w:sz w:val="24"/>
          <w:szCs w:val="24"/>
          <w:lang w:val="ru-RU" w:eastAsia="bg-BG"/>
        </w:rPr>
        <w:t>изпълнението</w:t>
      </w:r>
      <w:proofErr w:type="spellEnd"/>
      <w:r w:rsidRPr="00B048F6">
        <w:rPr>
          <w:rFonts w:ascii="Times New Roman" w:eastAsia="Times New Roman" w:hAnsi="Times New Roman" w:cs="Times New Roman"/>
          <w:sz w:val="24"/>
          <w:szCs w:val="24"/>
          <w:lang w:val="ru-RU" w:eastAsia="bg-BG"/>
        </w:rPr>
        <w:t xml:space="preserve">, </w:t>
      </w:r>
      <w:proofErr w:type="spellStart"/>
      <w:r w:rsidRPr="00B048F6">
        <w:rPr>
          <w:rFonts w:ascii="Times New Roman" w:eastAsia="Times New Roman" w:hAnsi="Times New Roman" w:cs="Times New Roman"/>
          <w:sz w:val="24"/>
          <w:szCs w:val="24"/>
          <w:lang w:val="ru-RU" w:eastAsia="bg-BG"/>
        </w:rPr>
        <w:t>които</w:t>
      </w:r>
      <w:proofErr w:type="spellEnd"/>
      <w:r w:rsidRPr="00B048F6">
        <w:rPr>
          <w:rFonts w:ascii="Times New Roman" w:eastAsia="Times New Roman" w:hAnsi="Times New Roman" w:cs="Times New Roman"/>
          <w:sz w:val="24"/>
          <w:szCs w:val="24"/>
          <w:lang w:val="ru-RU" w:eastAsia="bg-BG"/>
        </w:rPr>
        <w:t xml:space="preserve"> </w:t>
      </w:r>
      <w:proofErr w:type="spellStart"/>
      <w:r w:rsidRPr="00B048F6">
        <w:rPr>
          <w:rFonts w:ascii="Times New Roman" w:eastAsia="Times New Roman" w:hAnsi="Times New Roman" w:cs="Times New Roman"/>
          <w:sz w:val="24"/>
          <w:szCs w:val="24"/>
          <w:lang w:val="ru-RU" w:eastAsia="bg-BG"/>
        </w:rPr>
        <w:t>биха</w:t>
      </w:r>
      <w:proofErr w:type="spellEnd"/>
      <w:r w:rsidRPr="00B048F6">
        <w:rPr>
          <w:rFonts w:ascii="Times New Roman" w:eastAsia="Times New Roman" w:hAnsi="Times New Roman" w:cs="Times New Roman"/>
          <w:sz w:val="24"/>
          <w:szCs w:val="24"/>
          <w:lang w:val="ru-RU" w:eastAsia="bg-BG"/>
        </w:rPr>
        <w:t xml:space="preserve"> могли да </w:t>
      </w:r>
      <w:proofErr w:type="spellStart"/>
      <w:r w:rsidRPr="00B048F6">
        <w:rPr>
          <w:rFonts w:ascii="Times New Roman" w:eastAsia="Times New Roman" w:hAnsi="Times New Roman" w:cs="Times New Roman"/>
          <w:sz w:val="24"/>
          <w:szCs w:val="24"/>
          <w:lang w:val="ru-RU" w:eastAsia="bg-BG"/>
        </w:rPr>
        <w:t>окажат</w:t>
      </w:r>
      <w:proofErr w:type="spellEnd"/>
      <w:r w:rsidRPr="00B048F6">
        <w:rPr>
          <w:rFonts w:ascii="Times New Roman" w:eastAsia="Times New Roman" w:hAnsi="Times New Roman" w:cs="Times New Roman"/>
          <w:sz w:val="24"/>
          <w:szCs w:val="24"/>
          <w:lang w:val="ru-RU" w:eastAsia="bg-BG"/>
        </w:rPr>
        <w:t xml:space="preserve"> влияние </w:t>
      </w:r>
      <w:proofErr w:type="spellStart"/>
      <w:r w:rsidRPr="00B048F6">
        <w:rPr>
          <w:rFonts w:ascii="Times New Roman" w:eastAsia="Times New Roman" w:hAnsi="Times New Roman" w:cs="Times New Roman"/>
          <w:sz w:val="24"/>
          <w:szCs w:val="24"/>
          <w:lang w:val="ru-RU" w:eastAsia="bg-BG"/>
        </w:rPr>
        <w:t>върху</w:t>
      </w:r>
      <w:proofErr w:type="spellEnd"/>
      <w:r w:rsidRPr="00B048F6">
        <w:rPr>
          <w:rFonts w:ascii="Times New Roman" w:eastAsia="Times New Roman" w:hAnsi="Times New Roman" w:cs="Times New Roman"/>
          <w:sz w:val="24"/>
          <w:szCs w:val="24"/>
          <w:lang w:val="ru-RU" w:eastAsia="bg-BG"/>
        </w:rPr>
        <w:t xml:space="preserve"> </w:t>
      </w:r>
      <w:proofErr w:type="spellStart"/>
      <w:r w:rsidRPr="00B048F6">
        <w:rPr>
          <w:rFonts w:ascii="Times New Roman" w:eastAsia="Times New Roman" w:hAnsi="Times New Roman" w:cs="Times New Roman"/>
          <w:sz w:val="24"/>
          <w:szCs w:val="24"/>
          <w:lang w:val="ru-RU" w:eastAsia="bg-BG"/>
        </w:rPr>
        <w:t>нашето</w:t>
      </w:r>
      <w:proofErr w:type="spellEnd"/>
      <w:r w:rsidRPr="00B048F6">
        <w:rPr>
          <w:rFonts w:ascii="Times New Roman" w:eastAsia="Times New Roman" w:hAnsi="Times New Roman" w:cs="Times New Roman"/>
          <w:sz w:val="24"/>
          <w:szCs w:val="24"/>
          <w:lang w:val="ru-RU" w:eastAsia="bg-BG"/>
        </w:rPr>
        <w:t xml:space="preserve"> </w:t>
      </w:r>
      <w:proofErr w:type="spellStart"/>
      <w:r w:rsidRPr="00B048F6">
        <w:rPr>
          <w:rFonts w:ascii="Times New Roman" w:eastAsia="Times New Roman" w:hAnsi="Times New Roman" w:cs="Times New Roman"/>
          <w:sz w:val="24"/>
          <w:szCs w:val="24"/>
          <w:lang w:val="ru-RU" w:eastAsia="bg-BG"/>
        </w:rPr>
        <w:t>техническо</w:t>
      </w:r>
      <w:proofErr w:type="spellEnd"/>
      <w:r w:rsidRPr="00B048F6">
        <w:rPr>
          <w:rFonts w:ascii="Times New Roman" w:eastAsia="Times New Roman" w:hAnsi="Times New Roman" w:cs="Times New Roman"/>
          <w:sz w:val="24"/>
          <w:szCs w:val="24"/>
          <w:lang w:val="ru-RU" w:eastAsia="bg-BG"/>
        </w:rPr>
        <w:t xml:space="preserve"> и финансово предложение </w:t>
      </w:r>
      <w:proofErr w:type="gramStart"/>
      <w:r w:rsidRPr="00B048F6">
        <w:rPr>
          <w:rFonts w:ascii="Times New Roman" w:eastAsia="Times New Roman" w:hAnsi="Times New Roman" w:cs="Times New Roman"/>
          <w:sz w:val="24"/>
          <w:szCs w:val="24"/>
          <w:lang w:val="ru-RU" w:eastAsia="bg-BG"/>
        </w:rPr>
        <w:t>при</w:t>
      </w:r>
      <w:proofErr w:type="gramEnd"/>
      <w:r w:rsidRPr="00B048F6">
        <w:rPr>
          <w:rFonts w:ascii="Times New Roman" w:eastAsia="Times New Roman" w:hAnsi="Times New Roman" w:cs="Times New Roman"/>
          <w:sz w:val="24"/>
          <w:szCs w:val="24"/>
          <w:lang w:val="ru-RU" w:eastAsia="bg-BG"/>
        </w:rPr>
        <w:t xml:space="preserve"> подготовка на </w:t>
      </w:r>
      <w:proofErr w:type="spellStart"/>
      <w:r w:rsidRPr="00B048F6">
        <w:rPr>
          <w:rFonts w:ascii="Times New Roman" w:eastAsia="Times New Roman" w:hAnsi="Times New Roman" w:cs="Times New Roman"/>
          <w:sz w:val="24"/>
          <w:szCs w:val="24"/>
          <w:lang w:val="ru-RU" w:eastAsia="bg-BG"/>
        </w:rPr>
        <w:t>офертата</w:t>
      </w:r>
      <w:proofErr w:type="spellEnd"/>
      <w:r w:rsidRPr="00B048F6">
        <w:rPr>
          <w:rFonts w:ascii="Times New Roman" w:eastAsia="Times New Roman" w:hAnsi="Times New Roman" w:cs="Times New Roman"/>
          <w:sz w:val="24"/>
          <w:szCs w:val="24"/>
          <w:lang w:val="ru-RU" w:eastAsia="bg-BG"/>
        </w:rPr>
        <w:t xml:space="preserve"> за участие в </w:t>
      </w:r>
      <w:proofErr w:type="spellStart"/>
      <w:r w:rsidRPr="00B048F6">
        <w:rPr>
          <w:rFonts w:ascii="Times New Roman" w:eastAsia="Times New Roman" w:hAnsi="Times New Roman" w:cs="Times New Roman"/>
          <w:sz w:val="24"/>
          <w:szCs w:val="24"/>
          <w:lang w:val="ru-RU" w:eastAsia="bg-BG"/>
        </w:rPr>
        <w:t>избора</w:t>
      </w:r>
      <w:proofErr w:type="spellEnd"/>
      <w:r w:rsidRPr="00B048F6">
        <w:rPr>
          <w:rFonts w:ascii="Times New Roman" w:eastAsia="Times New Roman" w:hAnsi="Times New Roman" w:cs="Times New Roman"/>
          <w:sz w:val="24"/>
          <w:szCs w:val="24"/>
          <w:lang w:val="ru-RU" w:eastAsia="bg-BG"/>
        </w:rPr>
        <w:t xml:space="preserve"> на </w:t>
      </w:r>
      <w:proofErr w:type="spellStart"/>
      <w:r w:rsidRPr="00B048F6">
        <w:rPr>
          <w:rFonts w:ascii="Times New Roman" w:eastAsia="Times New Roman" w:hAnsi="Times New Roman" w:cs="Times New Roman"/>
          <w:sz w:val="24"/>
          <w:szCs w:val="24"/>
          <w:lang w:val="ru-RU" w:eastAsia="bg-BG"/>
        </w:rPr>
        <w:t>изпълнител</w:t>
      </w:r>
      <w:proofErr w:type="spellEnd"/>
      <w:r w:rsidRPr="00B048F6">
        <w:rPr>
          <w:rFonts w:ascii="Times New Roman" w:eastAsia="Times New Roman" w:hAnsi="Times New Roman" w:cs="Times New Roman"/>
          <w:sz w:val="24"/>
          <w:szCs w:val="24"/>
          <w:lang w:val="ru-RU" w:eastAsia="bg-BG"/>
        </w:rPr>
        <w:t xml:space="preserve"> на </w:t>
      </w:r>
      <w:proofErr w:type="spellStart"/>
      <w:r w:rsidRPr="00B048F6">
        <w:rPr>
          <w:rFonts w:ascii="Times New Roman" w:eastAsia="Times New Roman" w:hAnsi="Times New Roman" w:cs="Times New Roman"/>
          <w:sz w:val="24"/>
          <w:szCs w:val="24"/>
          <w:lang w:val="ru-RU" w:eastAsia="bg-BG"/>
        </w:rPr>
        <w:t>пор</w:t>
      </w:r>
      <w:r w:rsidR="004A75D4" w:rsidRPr="00B048F6">
        <w:rPr>
          <w:rFonts w:ascii="Times New Roman" w:eastAsia="Times New Roman" w:hAnsi="Times New Roman" w:cs="Times New Roman"/>
          <w:sz w:val="24"/>
          <w:szCs w:val="24"/>
          <w:lang w:val="ru-RU" w:eastAsia="bg-BG"/>
        </w:rPr>
        <w:t>ъ</w:t>
      </w:r>
      <w:r w:rsidRPr="00B048F6">
        <w:rPr>
          <w:rFonts w:ascii="Times New Roman" w:eastAsia="Times New Roman" w:hAnsi="Times New Roman" w:cs="Times New Roman"/>
          <w:sz w:val="24"/>
          <w:szCs w:val="24"/>
          <w:lang w:val="ru-RU" w:eastAsia="bg-BG"/>
        </w:rPr>
        <w:t>чката</w:t>
      </w:r>
      <w:proofErr w:type="spellEnd"/>
      <w:r w:rsidRPr="00B048F6">
        <w:rPr>
          <w:rFonts w:ascii="Times New Roman" w:eastAsia="Times New Roman" w:hAnsi="Times New Roman" w:cs="Times New Roman"/>
          <w:sz w:val="24"/>
          <w:szCs w:val="24"/>
          <w:lang w:val="ru-RU" w:eastAsia="bg-BG"/>
        </w:rPr>
        <w:t>.</w:t>
      </w:r>
    </w:p>
    <w:p w:rsidR="00B048F6" w:rsidRPr="00B048F6" w:rsidRDefault="00B048F6" w:rsidP="00B048F6">
      <w:pPr>
        <w:spacing w:after="0" w:line="240" w:lineRule="auto"/>
        <w:rPr>
          <w:rFonts w:ascii="Times New Roman" w:eastAsia="Times New Roman" w:hAnsi="Times New Roman" w:cs="Times New Roman"/>
          <w:sz w:val="24"/>
          <w:szCs w:val="24"/>
          <w:lang w:val="ru-RU" w:eastAsia="bg-BG"/>
        </w:rPr>
      </w:pPr>
      <w:r w:rsidRPr="00B048F6">
        <w:rPr>
          <w:rFonts w:ascii="Times New Roman" w:eastAsia="Times New Roman" w:hAnsi="Times New Roman" w:cs="Times New Roman"/>
          <w:sz w:val="24"/>
          <w:szCs w:val="24"/>
          <w:lang w:val="ru-RU" w:eastAsia="bg-BG"/>
        </w:rPr>
        <w:tab/>
      </w:r>
    </w:p>
    <w:p w:rsidR="00B048F6" w:rsidRPr="00B048F6" w:rsidRDefault="00B048F6" w:rsidP="00B048F6">
      <w:pPr>
        <w:spacing w:after="0" w:line="240" w:lineRule="auto"/>
        <w:rPr>
          <w:rFonts w:ascii="Times New Roman" w:eastAsia="Times New Roman" w:hAnsi="Times New Roman" w:cs="Times New Roman"/>
          <w:sz w:val="24"/>
          <w:szCs w:val="24"/>
          <w:lang w:val="ru-RU" w:eastAsia="bg-BG"/>
        </w:rPr>
      </w:pPr>
      <w:proofErr w:type="spellStart"/>
      <w:r w:rsidRPr="00B048F6">
        <w:rPr>
          <w:rFonts w:ascii="Times New Roman" w:eastAsia="Times New Roman" w:hAnsi="Times New Roman" w:cs="Times New Roman"/>
          <w:sz w:val="24"/>
          <w:szCs w:val="24"/>
          <w:lang w:val="ru-RU" w:eastAsia="bg-BG"/>
        </w:rPr>
        <w:t>Извършили</w:t>
      </w:r>
      <w:proofErr w:type="spellEnd"/>
      <w:r w:rsidRPr="00B048F6">
        <w:rPr>
          <w:rFonts w:ascii="Times New Roman" w:eastAsia="Times New Roman" w:hAnsi="Times New Roman" w:cs="Times New Roman"/>
          <w:sz w:val="24"/>
          <w:szCs w:val="24"/>
          <w:lang w:val="ru-RU" w:eastAsia="bg-BG"/>
        </w:rPr>
        <w:t xml:space="preserve"> </w:t>
      </w:r>
      <w:proofErr w:type="spellStart"/>
      <w:r w:rsidRPr="00B048F6">
        <w:rPr>
          <w:rFonts w:ascii="Times New Roman" w:eastAsia="Times New Roman" w:hAnsi="Times New Roman" w:cs="Times New Roman"/>
          <w:sz w:val="24"/>
          <w:szCs w:val="24"/>
          <w:lang w:val="ru-RU" w:eastAsia="bg-BG"/>
        </w:rPr>
        <w:t>огледа</w:t>
      </w:r>
      <w:proofErr w:type="spellEnd"/>
      <w:r w:rsidRPr="00B048F6">
        <w:rPr>
          <w:rFonts w:ascii="Times New Roman" w:eastAsia="Times New Roman" w:hAnsi="Times New Roman" w:cs="Times New Roman"/>
          <w:sz w:val="24"/>
          <w:szCs w:val="24"/>
          <w:lang w:val="ru-RU" w:eastAsia="bg-BG"/>
        </w:rPr>
        <w:t>:</w:t>
      </w:r>
    </w:p>
    <w:p w:rsidR="00B048F6" w:rsidRPr="00B048F6" w:rsidRDefault="00B048F6" w:rsidP="00B048F6">
      <w:pPr>
        <w:spacing w:after="0" w:line="240" w:lineRule="auto"/>
        <w:rPr>
          <w:rFonts w:ascii="Times New Roman" w:eastAsia="Times New Roman" w:hAnsi="Times New Roman" w:cs="Times New Roman"/>
          <w:sz w:val="24"/>
          <w:szCs w:val="24"/>
          <w:lang w:val="ru-RU" w:eastAsia="bg-BG"/>
        </w:rPr>
      </w:pPr>
      <w:r w:rsidRPr="00B048F6">
        <w:rPr>
          <w:rFonts w:ascii="Times New Roman" w:eastAsia="Times New Roman" w:hAnsi="Times New Roman" w:cs="Times New Roman"/>
          <w:sz w:val="24"/>
          <w:szCs w:val="24"/>
          <w:lang w:val="ru-RU" w:eastAsia="bg-BG"/>
        </w:rPr>
        <w:t xml:space="preserve">      .................................................................................................., </w:t>
      </w:r>
      <w:proofErr w:type="spellStart"/>
      <w:r w:rsidRPr="00B048F6">
        <w:rPr>
          <w:rFonts w:ascii="Times New Roman" w:eastAsia="Times New Roman" w:hAnsi="Times New Roman" w:cs="Times New Roman"/>
          <w:sz w:val="24"/>
          <w:szCs w:val="24"/>
          <w:lang w:val="ru-RU" w:eastAsia="bg-BG"/>
        </w:rPr>
        <w:t>подпис</w:t>
      </w:r>
      <w:proofErr w:type="spellEnd"/>
      <w:r w:rsidRPr="00B048F6">
        <w:rPr>
          <w:rFonts w:ascii="Times New Roman" w:eastAsia="Times New Roman" w:hAnsi="Times New Roman" w:cs="Times New Roman"/>
          <w:sz w:val="24"/>
          <w:szCs w:val="24"/>
          <w:lang w:val="ru-RU" w:eastAsia="bg-BG"/>
        </w:rPr>
        <w:t>: ...........................</w:t>
      </w:r>
    </w:p>
    <w:p w:rsidR="00B048F6" w:rsidRPr="00B048F6" w:rsidRDefault="00B048F6" w:rsidP="00B048F6">
      <w:pPr>
        <w:spacing w:after="0" w:line="240" w:lineRule="auto"/>
        <w:rPr>
          <w:rFonts w:ascii="Times New Roman" w:eastAsia="Times New Roman" w:hAnsi="Times New Roman" w:cs="Times New Roman"/>
          <w:sz w:val="24"/>
          <w:szCs w:val="24"/>
          <w:lang w:val="ru-RU" w:eastAsia="bg-BG"/>
        </w:rPr>
      </w:pPr>
      <w:r w:rsidRPr="00B048F6">
        <w:rPr>
          <w:rFonts w:ascii="Times New Roman" w:eastAsia="Times New Roman" w:hAnsi="Times New Roman" w:cs="Times New Roman"/>
          <w:sz w:val="24"/>
          <w:szCs w:val="24"/>
          <w:lang w:val="ru-RU" w:eastAsia="bg-BG"/>
        </w:rPr>
        <w:t xml:space="preserve">      .................................................................................................., </w:t>
      </w:r>
      <w:proofErr w:type="spellStart"/>
      <w:r w:rsidRPr="00B048F6">
        <w:rPr>
          <w:rFonts w:ascii="Times New Roman" w:eastAsia="Times New Roman" w:hAnsi="Times New Roman" w:cs="Times New Roman"/>
          <w:sz w:val="24"/>
          <w:szCs w:val="24"/>
          <w:lang w:val="ru-RU" w:eastAsia="bg-BG"/>
        </w:rPr>
        <w:t>подпис</w:t>
      </w:r>
      <w:proofErr w:type="spellEnd"/>
      <w:r w:rsidRPr="00B048F6">
        <w:rPr>
          <w:rFonts w:ascii="Times New Roman" w:eastAsia="Times New Roman" w:hAnsi="Times New Roman" w:cs="Times New Roman"/>
          <w:sz w:val="24"/>
          <w:szCs w:val="24"/>
          <w:lang w:val="ru-RU" w:eastAsia="bg-BG"/>
        </w:rPr>
        <w:t>: ...........................</w:t>
      </w:r>
    </w:p>
    <w:p w:rsidR="00B048F6" w:rsidRPr="00B048F6" w:rsidRDefault="00B048F6" w:rsidP="00B048F6">
      <w:pPr>
        <w:spacing w:after="0" w:line="240" w:lineRule="auto"/>
        <w:rPr>
          <w:rFonts w:ascii="Times New Roman" w:eastAsia="Times New Roman" w:hAnsi="Times New Roman" w:cs="Times New Roman"/>
          <w:sz w:val="24"/>
          <w:szCs w:val="24"/>
          <w:lang w:val="ru-RU" w:eastAsia="bg-BG"/>
        </w:rPr>
      </w:pPr>
    </w:p>
    <w:p w:rsidR="00B048F6" w:rsidRPr="00B048F6" w:rsidRDefault="00B048F6" w:rsidP="00B048F6">
      <w:pPr>
        <w:spacing w:after="0" w:line="240" w:lineRule="auto"/>
        <w:rPr>
          <w:rFonts w:ascii="Times New Roman" w:eastAsia="Times New Roman" w:hAnsi="Times New Roman" w:cs="Times New Roman"/>
          <w:sz w:val="24"/>
          <w:szCs w:val="24"/>
          <w:lang w:val="ru-RU" w:eastAsia="bg-BG"/>
        </w:rPr>
      </w:pPr>
      <w:proofErr w:type="spellStart"/>
      <w:r w:rsidRPr="00B048F6">
        <w:rPr>
          <w:rFonts w:ascii="Times New Roman" w:eastAsia="Times New Roman" w:hAnsi="Times New Roman" w:cs="Times New Roman"/>
          <w:sz w:val="24"/>
          <w:szCs w:val="24"/>
          <w:lang w:val="ru-RU" w:eastAsia="bg-BG"/>
        </w:rPr>
        <w:t>Присъствал</w:t>
      </w:r>
      <w:proofErr w:type="spellEnd"/>
      <w:r w:rsidRPr="00B048F6">
        <w:rPr>
          <w:rFonts w:ascii="Times New Roman" w:eastAsia="Times New Roman" w:hAnsi="Times New Roman" w:cs="Times New Roman"/>
          <w:sz w:val="24"/>
          <w:szCs w:val="24"/>
          <w:lang w:val="ru-RU" w:eastAsia="bg-BG"/>
        </w:rPr>
        <w:t xml:space="preserve"> на </w:t>
      </w:r>
      <w:proofErr w:type="spellStart"/>
      <w:r w:rsidRPr="00B048F6">
        <w:rPr>
          <w:rFonts w:ascii="Times New Roman" w:eastAsia="Times New Roman" w:hAnsi="Times New Roman" w:cs="Times New Roman"/>
          <w:sz w:val="24"/>
          <w:szCs w:val="24"/>
          <w:lang w:val="ru-RU" w:eastAsia="bg-BG"/>
        </w:rPr>
        <w:t>огледа</w:t>
      </w:r>
      <w:proofErr w:type="spellEnd"/>
      <w:r w:rsidRPr="00B048F6">
        <w:rPr>
          <w:rFonts w:ascii="Times New Roman" w:eastAsia="Times New Roman" w:hAnsi="Times New Roman" w:cs="Times New Roman"/>
          <w:sz w:val="24"/>
          <w:szCs w:val="24"/>
          <w:lang w:val="ru-RU" w:eastAsia="bg-BG"/>
        </w:rPr>
        <w:t>:</w:t>
      </w:r>
    </w:p>
    <w:p w:rsidR="00B048F6" w:rsidRPr="00B048F6" w:rsidRDefault="00B048F6" w:rsidP="00B048F6">
      <w:pPr>
        <w:spacing w:after="0" w:line="240" w:lineRule="auto"/>
        <w:rPr>
          <w:rFonts w:ascii="Times New Roman" w:eastAsia="Times New Roman" w:hAnsi="Times New Roman" w:cs="Times New Roman"/>
          <w:sz w:val="24"/>
          <w:szCs w:val="24"/>
          <w:lang w:val="ru-RU" w:eastAsia="bg-BG"/>
        </w:rPr>
      </w:pPr>
      <w:r w:rsidRPr="00B048F6">
        <w:rPr>
          <w:rFonts w:ascii="Times New Roman" w:eastAsia="Times New Roman" w:hAnsi="Times New Roman" w:cs="Times New Roman"/>
          <w:sz w:val="24"/>
          <w:szCs w:val="24"/>
          <w:lang w:val="ru-RU" w:eastAsia="bg-BG"/>
        </w:rPr>
        <w:t xml:space="preserve"> ....................................................................................................., </w:t>
      </w:r>
      <w:proofErr w:type="spellStart"/>
      <w:r w:rsidRPr="00B048F6">
        <w:rPr>
          <w:rFonts w:ascii="Times New Roman" w:eastAsia="Times New Roman" w:hAnsi="Times New Roman" w:cs="Times New Roman"/>
          <w:sz w:val="24"/>
          <w:szCs w:val="24"/>
          <w:lang w:val="ru-RU" w:eastAsia="bg-BG"/>
        </w:rPr>
        <w:t>подпис</w:t>
      </w:r>
      <w:proofErr w:type="spellEnd"/>
      <w:r w:rsidRPr="00B048F6">
        <w:rPr>
          <w:rFonts w:ascii="Times New Roman" w:eastAsia="Times New Roman" w:hAnsi="Times New Roman" w:cs="Times New Roman"/>
          <w:sz w:val="24"/>
          <w:szCs w:val="24"/>
          <w:lang w:val="ru-RU" w:eastAsia="bg-BG"/>
        </w:rPr>
        <w:t>: .........................</w:t>
      </w:r>
    </w:p>
    <w:p w:rsidR="00B048F6" w:rsidRPr="00B048F6" w:rsidRDefault="00B048F6" w:rsidP="00B048F6">
      <w:pPr>
        <w:spacing w:after="0" w:line="240" w:lineRule="auto"/>
        <w:rPr>
          <w:rFonts w:ascii="Times New Roman" w:eastAsia="Times New Roman" w:hAnsi="Times New Roman" w:cs="Times New Roman"/>
          <w:sz w:val="24"/>
          <w:szCs w:val="24"/>
          <w:lang w:val="ru-RU" w:eastAsia="bg-BG"/>
        </w:rPr>
      </w:pPr>
      <w:r w:rsidRPr="00B048F6">
        <w:rPr>
          <w:rFonts w:ascii="Times New Roman" w:eastAsia="Times New Roman" w:hAnsi="Times New Roman" w:cs="Times New Roman"/>
          <w:sz w:val="24"/>
          <w:szCs w:val="24"/>
          <w:lang w:val="ru-RU" w:eastAsia="bg-BG"/>
        </w:rPr>
        <w:t xml:space="preserve">....................................................................................................., </w:t>
      </w:r>
      <w:proofErr w:type="spellStart"/>
      <w:r w:rsidRPr="00B048F6">
        <w:rPr>
          <w:rFonts w:ascii="Times New Roman" w:eastAsia="Times New Roman" w:hAnsi="Times New Roman" w:cs="Times New Roman"/>
          <w:sz w:val="24"/>
          <w:szCs w:val="24"/>
          <w:lang w:val="ru-RU" w:eastAsia="bg-BG"/>
        </w:rPr>
        <w:t>подпис</w:t>
      </w:r>
      <w:proofErr w:type="spellEnd"/>
      <w:r w:rsidRPr="00B048F6">
        <w:rPr>
          <w:rFonts w:ascii="Times New Roman" w:eastAsia="Times New Roman" w:hAnsi="Times New Roman" w:cs="Times New Roman"/>
          <w:sz w:val="24"/>
          <w:szCs w:val="24"/>
          <w:lang w:val="ru-RU" w:eastAsia="bg-BG"/>
        </w:rPr>
        <w:t>: ...........................</w:t>
      </w:r>
    </w:p>
    <w:p w:rsidR="00B048F6" w:rsidRDefault="00B048F6" w:rsidP="00D05F07">
      <w:pPr>
        <w:spacing w:after="0" w:line="240" w:lineRule="auto"/>
        <w:ind w:firstLine="720"/>
        <w:jc w:val="right"/>
        <w:outlineLvl w:val="0"/>
        <w:rPr>
          <w:rFonts w:ascii="Times New Roman" w:hAnsi="Times New Roman" w:cs="Times New Roman"/>
          <w:i/>
          <w:sz w:val="24"/>
          <w:szCs w:val="24"/>
        </w:rPr>
      </w:pPr>
    </w:p>
    <w:p w:rsidR="00B048F6" w:rsidRDefault="00B048F6" w:rsidP="00D05F07">
      <w:pPr>
        <w:spacing w:after="0" w:line="240" w:lineRule="auto"/>
        <w:ind w:firstLine="720"/>
        <w:jc w:val="right"/>
        <w:outlineLvl w:val="0"/>
        <w:rPr>
          <w:rFonts w:ascii="Times New Roman" w:hAnsi="Times New Roman" w:cs="Times New Roman"/>
          <w:i/>
          <w:sz w:val="24"/>
          <w:szCs w:val="24"/>
        </w:rPr>
      </w:pPr>
    </w:p>
    <w:p w:rsidR="004A75D4" w:rsidRDefault="004A75D4" w:rsidP="00D05F07">
      <w:pPr>
        <w:spacing w:after="0" w:line="240" w:lineRule="auto"/>
        <w:ind w:firstLine="720"/>
        <w:jc w:val="right"/>
        <w:outlineLvl w:val="0"/>
        <w:rPr>
          <w:rFonts w:ascii="Times New Roman" w:hAnsi="Times New Roman" w:cs="Times New Roman"/>
          <w:i/>
          <w:sz w:val="24"/>
          <w:szCs w:val="24"/>
        </w:rPr>
      </w:pPr>
    </w:p>
    <w:p w:rsidR="004A75D4" w:rsidRDefault="004A75D4" w:rsidP="00D05F07">
      <w:pPr>
        <w:spacing w:after="0" w:line="240" w:lineRule="auto"/>
        <w:ind w:firstLine="720"/>
        <w:jc w:val="right"/>
        <w:outlineLvl w:val="0"/>
        <w:rPr>
          <w:rFonts w:ascii="Times New Roman" w:hAnsi="Times New Roman" w:cs="Times New Roman"/>
          <w:i/>
          <w:sz w:val="24"/>
          <w:szCs w:val="24"/>
        </w:rPr>
      </w:pPr>
    </w:p>
    <w:p w:rsidR="004A75D4" w:rsidRDefault="004A75D4" w:rsidP="00D05F07">
      <w:pPr>
        <w:spacing w:after="0" w:line="240" w:lineRule="auto"/>
        <w:ind w:firstLine="720"/>
        <w:jc w:val="right"/>
        <w:outlineLvl w:val="0"/>
        <w:rPr>
          <w:rFonts w:ascii="Times New Roman" w:hAnsi="Times New Roman" w:cs="Times New Roman"/>
          <w:i/>
          <w:sz w:val="24"/>
          <w:szCs w:val="24"/>
        </w:rPr>
      </w:pPr>
    </w:p>
    <w:p w:rsidR="004A75D4" w:rsidRDefault="004A75D4" w:rsidP="00D05F07">
      <w:pPr>
        <w:spacing w:after="0" w:line="240" w:lineRule="auto"/>
        <w:ind w:firstLine="720"/>
        <w:jc w:val="right"/>
        <w:outlineLvl w:val="0"/>
        <w:rPr>
          <w:rFonts w:ascii="Times New Roman" w:hAnsi="Times New Roman" w:cs="Times New Roman"/>
          <w:i/>
          <w:sz w:val="24"/>
          <w:szCs w:val="24"/>
        </w:rPr>
      </w:pPr>
    </w:p>
    <w:p w:rsidR="004A75D4" w:rsidRDefault="004A75D4" w:rsidP="00D05F07">
      <w:pPr>
        <w:spacing w:after="0" w:line="240" w:lineRule="auto"/>
        <w:ind w:firstLine="720"/>
        <w:jc w:val="right"/>
        <w:outlineLvl w:val="0"/>
        <w:rPr>
          <w:rFonts w:ascii="Times New Roman" w:hAnsi="Times New Roman" w:cs="Times New Roman"/>
          <w:i/>
          <w:sz w:val="24"/>
          <w:szCs w:val="24"/>
        </w:rPr>
      </w:pPr>
    </w:p>
    <w:p w:rsidR="004A75D4" w:rsidRDefault="004A75D4" w:rsidP="00D05F07">
      <w:pPr>
        <w:spacing w:after="0" w:line="240" w:lineRule="auto"/>
        <w:ind w:firstLine="720"/>
        <w:jc w:val="right"/>
        <w:outlineLvl w:val="0"/>
        <w:rPr>
          <w:rFonts w:ascii="Times New Roman" w:hAnsi="Times New Roman" w:cs="Times New Roman"/>
          <w:i/>
          <w:sz w:val="24"/>
          <w:szCs w:val="24"/>
        </w:rPr>
      </w:pPr>
    </w:p>
    <w:p w:rsidR="004A75D4" w:rsidRDefault="004A75D4" w:rsidP="00D05F07">
      <w:pPr>
        <w:spacing w:after="0" w:line="240" w:lineRule="auto"/>
        <w:ind w:firstLine="720"/>
        <w:jc w:val="right"/>
        <w:outlineLvl w:val="0"/>
        <w:rPr>
          <w:rFonts w:ascii="Times New Roman" w:hAnsi="Times New Roman" w:cs="Times New Roman"/>
          <w:i/>
          <w:sz w:val="24"/>
          <w:szCs w:val="24"/>
        </w:rPr>
      </w:pPr>
    </w:p>
    <w:p w:rsidR="004A75D4" w:rsidRDefault="004A75D4" w:rsidP="00D05F07">
      <w:pPr>
        <w:spacing w:after="0" w:line="240" w:lineRule="auto"/>
        <w:ind w:firstLine="720"/>
        <w:jc w:val="right"/>
        <w:outlineLvl w:val="0"/>
        <w:rPr>
          <w:rFonts w:ascii="Times New Roman" w:hAnsi="Times New Roman" w:cs="Times New Roman"/>
          <w:i/>
          <w:sz w:val="24"/>
          <w:szCs w:val="24"/>
        </w:rPr>
      </w:pPr>
    </w:p>
    <w:p w:rsidR="004A75D4" w:rsidRDefault="004A75D4" w:rsidP="00D05F07">
      <w:pPr>
        <w:spacing w:after="0" w:line="240" w:lineRule="auto"/>
        <w:ind w:firstLine="720"/>
        <w:jc w:val="right"/>
        <w:outlineLvl w:val="0"/>
        <w:rPr>
          <w:rFonts w:ascii="Times New Roman" w:hAnsi="Times New Roman" w:cs="Times New Roman"/>
          <w:i/>
          <w:sz w:val="24"/>
          <w:szCs w:val="24"/>
        </w:rPr>
      </w:pPr>
    </w:p>
    <w:p w:rsidR="004A75D4" w:rsidRDefault="004A75D4" w:rsidP="00D05F07">
      <w:pPr>
        <w:spacing w:after="0" w:line="240" w:lineRule="auto"/>
        <w:ind w:firstLine="720"/>
        <w:jc w:val="right"/>
        <w:outlineLvl w:val="0"/>
        <w:rPr>
          <w:rFonts w:ascii="Times New Roman" w:hAnsi="Times New Roman" w:cs="Times New Roman"/>
          <w:i/>
          <w:sz w:val="24"/>
          <w:szCs w:val="24"/>
        </w:rPr>
      </w:pPr>
    </w:p>
    <w:p w:rsidR="004A75D4" w:rsidRDefault="004A75D4" w:rsidP="00D05F07">
      <w:pPr>
        <w:spacing w:after="0" w:line="240" w:lineRule="auto"/>
        <w:ind w:firstLine="720"/>
        <w:jc w:val="right"/>
        <w:outlineLvl w:val="0"/>
        <w:rPr>
          <w:rFonts w:ascii="Times New Roman" w:hAnsi="Times New Roman" w:cs="Times New Roman"/>
          <w:i/>
          <w:sz w:val="24"/>
          <w:szCs w:val="24"/>
        </w:rPr>
      </w:pPr>
    </w:p>
    <w:p w:rsidR="004A75D4" w:rsidRDefault="004A75D4" w:rsidP="00D05F07">
      <w:pPr>
        <w:spacing w:after="0" w:line="240" w:lineRule="auto"/>
        <w:ind w:firstLine="720"/>
        <w:jc w:val="right"/>
        <w:outlineLvl w:val="0"/>
        <w:rPr>
          <w:rFonts w:ascii="Times New Roman" w:hAnsi="Times New Roman" w:cs="Times New Roman"/>
          <w:i/>
          <w:sz w:val="24"/>
          <w:szCs w:val="24"/>
        </w:rPr>
      </w:pPr>
    </w:p>
    <w:p w:rsidR="004A75D4" w:rsidRDefault="004A75D4" w:rsidP="00D05F07">
      <w:pPr>
        <w:spacing w:after="0" w:line="240" w:lineRule="auto"/>
        <w:ind w:firstLine="720"/>
        <w:jc w:val="right"/>
        <w:outlineLvl w:val="0"/>
        <w:rPr>
          <w:rFonts w:ascii="Times New Roman" w:hAnsi="Times New Roman" w:cs="Times New Roman"/>
          <w:i/>
          <w:sz w:val="24"/>
          <w:szCs w:val="24"/>
        </w:rPr>
      </w:pPr>
    </w:p>
    <w:p w:rsidR="002958EF" w:rsidRPr="00FF36FB" w:rsidRDefault="002958EF" w:rsidP="00ED4E2C">
      <w:pPr>
        <w:spacing w:after="0" w:line="240" w:lineRule="auto"/>
        <w:ind w:firstLine="720"/>
        <w:jc w:val="right"/>
        <w:outlineLvl w:val="0"/>
        <w:rPr>
          <w:rFonts w:ascii="Times New Roman" w:hAnsi="Times New Roman" w:cs="Times New Roman"/>
          <w:b/>
          <w:i/>
          <w:sz w:val="24"/>
          <w:szCs w:val="24"/>
        </w:rPr>
      </w:pPr>
      <w:r w:rsidRPr="002958EF">
        <w:rPr>
          <w:rFonts w:ascii="Times New Roman" w:hAnsi="Times New Roman" w:cs="Times New Roman"/>
          <w:i/>
          <w:sz w:val="24"/>
          <w:szCs w:val="24"/>
        </w:rPr>
        <w:tab/>
      </w:r>
      <w:r w:rsidRPr="00C22B9E">
        <w:rPr>
          <w:rFonts w:ascii="Times New Roman" w:hAnsi="Times New Roman" w:cs="Times New Roman"/>
          <w:b/>
          <w:i/>
          <w:sz w:val="24"/>
          <w:szCs w:val="24"/>
        </w:rPr>
        <w:t>Проект на договор</w:t>
      </w:r>
      <w:r w:rsidR="00FF36FB" w:rsidRPr="00FF36FB">
        <w:rPr>
          <w:rFonts w:ascii="Times New Roman" w:hAnsi="Times New Roman" w:cs="Times New Roman"/>
          <w:b/>
          <w:i/>
          <w:sz w:val="24"/>
          <w:szCs w:val="24"/>
        </w:rPr>
        <w:t xml:space="preserve"> </w:t>
      </w:r>
    </w:p>
    <w:p w:rsidR="002958EF" w:rsidRPr="002958EF" w:rsidRDefault="002958EF" w:rsidP="002958EF">
      <w:pPr>
        <w:spacing w:after="0" w:line="240" w:lineRule="auto"/>
        <w:jc w:val="center"/>
        <w:outlineLvl w:val="0"/>
        <w:rPr>
          <w:rFonts w:ascii="Times New Roman" w:hAnsi="Times New Roman" w:cs="Times New Roman"/>
          <w:b/>
          <w:sz w:val="24"/>
          <w:szCs w:val="24"/>
        </w:rPr>
      </w:pPr>
    </w:p>
    <w:p w:rsidR="002958EF" w:rsidRPr="002958EF" w:rsidRDefault="002958EF" w:rsidP="002958EF">
      <w:pPr>
        <w:spacing w:after="0" w:line="240" w:lineRule="auto"/>
        <w:jc w:val="center"/>
        <w:outlineLvl w:val="0"/>
        <w:rPr>
          <w:rFonts w:ascii="Times New Roman" w:hAnsi="Times New Roman" w:cs="Times New Roman"/>
          <w:b/>
          <w:sz w:val="24"/>
          <w:szCs w:val="24"/>
        </w:rPr>
      </w:pPr>
      <w:r w:rsidRPr="002958EF">
        <w:rPr>
          <w:rFonts w:ascii="Times New Roman" w:hAnsi="Times New Roman" w:cs="Times New Roman"/>
          <w:b/>
          <w:sz w:val="24"/>
          <w:szCs w:val="24"/>
        </w:rPr>
        <w:t>ДОГОВОР</w:t>
      </w:r>
    </w:p>
    <w:p w:rsidR="002958EF" w:rsidRPr="002958EF" w:rsidRDefault="002958EF" w:rsidP="002958EF">
      <w:pPr>
        <w:spacing w:after="0" w:line="240" w:lineRule="auto"/>
        <w:jc w:val="center"/>
        <w:outlineLvl w:val="0"/>
        <w:rPr>
          <w:rFonts w:ascii="Times New Roman" w:hAnsi="Times New Roman" w:cs="Times New Roman"/>
          <w:b/>
          <w:sz w:val="24"/>
          <w:szCs w:val="24"/>
        </w:rPr>
      </w:pPr>
      <w:r w:rsidRPr="002958EF">
        <w:rPr>
          <w:rFonts w:ascii="Times New Roman" w:hAnsi="Times New Roman" w:cs="Times New Roman"/>
          <w:b/>
          <w:sz w:val="24"/>
          <w:szCs w:val="24"/>
        </w:rPr>
        <w:t xml:space="preserve">ЗА </w:t>
      </w:r>
    </w:p>
    <w:p w:rsidR="002958EF" w:rsidRPr="002958EF" w:rsidRDefault="002958EF" w:rsidP="002958EF">
      <w:pPr>
        <w:spacing w:after="0" w:line="240" w:lineRule="auto"/>
        <w:jc w:val="center"/>
        <w:outlineLvl w:val="0"/>
        <w:rPr>
          <w:rFonts w:ascii="Times New Roman" w:hAnsi="Times New Roman" w:cs="Times New Roman"/>
          <w:b/>
          <w:sz w:val="24"/>
          <w:szCs w:val="24"/>
        </w:rPr>
      </w:pPr>
      <w:r w:rsidRPr="002958EF">
        <w:rPr>
          <w:rFonts w:ascii="Times New Roman" w:hAnsi="Times New Roman" w:cs="Times New Roman"/>
          <w:b/>
          <w:sz w:val="24"/>
          <w:szCs w:val="24"/>
        </w:rPr>
        <w:t>ВЪЗЛАГАНЕ НА ОБЩЕСТВЕНА ПОРЪЧКА</w:t>
      </w:r>
    </w:p>
    <w:p w:rsidR="002958EF" w:rsidRPr="002958EF" w:rsidRDefault="002958EF" w:rsidP="00D05F07">
      <w:pPr>
        <w:spacing w:after="0" w:line="240" w:lineRule="auto"/>
        <w:rPr>
          <w:rFonts w:ascii="Times New Roman" w:hAnsi="Times New Roman" w:cs="Times New Roman"/>
          <w:b/>
          <w:sz w:val="24"/>
          <w:szCs w:val="24"/>
        </w:rPr>
      </w:pPr>
    </w:p>
    <w:p w:rsidR="002958EF" w:rsidRPr="002958EF" w:rsidRDefault="002958EF" w:rsidP="00691FC9">
      <w:pPr>
        <w:spacing w:after="0" w:line="240" w:lineRule="auto"/>
        <w:ind w:firstLine="720"/>
        <w:jc w:val="both"/>
        <w:rPr>
          <w:rFonts w:ascii="Times New Roman" w:hAnsi="Times New Roman" w:cs="Times New Roman"/>
          <w:sz w:val="24"/>
          <w:szCs w:val="24"/>
        </w:rPr>
      </w:pPr>
      <w:r w:rsidRPr="002958EF">
        <w:rPr>
          <w:rFonts w:ascii="Times New Roman" w:hAnsi="Times New Roman" w:cs="Times New Roman"/>
          <w:sz w:val="24"/>
          <w:szCs w:val="24"/>
        </w:rPr>
        <w:t xml:space="preserve">Днес …......……. . в гр. </w:t>
      </w:r>
      <w:r w:rsidR="00691FC9">
        <w:rPr>
          <w:rFonts w:ascii="Times New Roman" w:hAnsi="Times New Roman" w:cs="Times New Roman"/>
          <w:bCs/>
          <w:sz w:val="24"/>
          <w:szCs w:val="24"/>
        </w:rPr>
        <w:t>София</w:t>
      </w:r>
      <w:r w:rsidRPr="002958EF">
        <w:rPr>
          <w:rFonts w:ascii="Times New Roman" w:hAnsi="Times New Roman" w:cs="Times New Roman"/>
          <w:sz w:val="24"/>
          <w:szCs w:val="24"/>
        </w:rPr>
        <w:t>, между:</w:t>
      </w:r>
    </w:p>
    <w:p w:rsidR="002958EF" w:rsidRPr="002958EF" w:rsidRDefault="002958EF" w:rsidP="002958EF">
      <w:pPr>
        <w:spacing w:after="0" w:line="240" w:lineRule="auto"/>
        <w:ind w:firstLine="720"/>
        <w:jc w:val="both"/>
        <w:rPr>
          <w:rFonts w:ascii="Times New Roman" w:hAnsi="Times New Roman" w:cs="Times New Roman"/>
          <w:sz w:val="24"/>
          <w:szCs w:val="24"/>
        </w:rPr>
      </w:pPr>
    </w:p>
    <w:p w:rsidR="002958EF" w:rsidRPr="002958EF" w:rsidRDefault="002958EF" w:rsidP="00691FC9">
      <w:pPr>
        <w:spacing w:after="0" w:line="240" w:lineRule="auto"/>
        <w:ind w:firstLine="720"/>
        <w:jc w:val="both"/>
        <w:rPr>
          <w:rFonts w:ascii="Times New Roman" w:hAnsi="Times New Roman" w:cs="Times New Roman"/>
          <w:color w:val="000000" w:themeColor="text1"/>
          <w:sz w:val="24"/>
          <w:szCs w:val="24"/>
        </w:rPr>
      </w:pPr>
      <w:r w:rsidRPr="002958EF">
        <w:rPr>
          <w:rFonts w:ascii="Times New Roman" w:hAnsi="Times New Roman" w:cs="Times New Roman"/>
          <w:b/>
          <w:sz w:val="24"/>
          <w:szCs w:val="24"/>
        </w:rPr>
        <w:t>1</w:t>
      </w:r>
      <w:r w:rsidRPr="002958EF">
        <w:rPr>
          <w:rFonts w:ascii="Times New Roman" w:hAnsi="Times New Roman" w:cs="Times New Roman"/>
          <w:sz w:val="24"/>
          <w:szCs w:val="24"/>
        </w:rPr>
        <w:t xml:space="preserve">. </w:t>
      </w:r>
      <w:r w:rsidR="00691FC9">
        <w:rPr>
          <w:rFonts w:ascii="Times New Roman" w:hAnsi="Times New Roman" w:cs="Times New Roman"/>
          <w:b/>
          <w:sz w:val="24"/>
          <w:szCs w:val="24"/>
        </w:rPr>
        <w:t>…………………………………………</w:t>
      </w:r>
      <w:r w:rsidRPr="002958EF">
        <w:rPr>
          <w:rFonts w:ascii="Times New Roman" w:hAnsi="Times New Roman" w:cs="Times New Roman"/>
          <w:color w:val="000000" w:themeColor="text1"/>
          <w:sz w:val="24"/>
          <w:szCs w:val="24"/>
        </w:rPr>
        <w:t xml:space="preserve">, наричано по долу за краткост </w:t>
      </w:r>
      <w:r w:rsidRPr="002958EF">
        <w:rPr>
          <w:rFonts w:ascii="Times New Roman" w:hAnsi="Times New Roman" w:cs="Times New Roman"/>
          <w:b/>
          <w:color w:val="000000" w:themeColor="text1"/>
          <w:sz w:val="24"/>
          <w:szCs w:val="24"/>
        </w:rPr>
        <w:t>ВЪЗЛОЖИТЕЛ</w:t>
      </w:r>
      <w:r w:rsidRPr="002958EF">
        <w:rPr>
          <w:rFonts w:ascii="Times New Roman" w:hAnsi="Times New Roman" w:cs="Times New Roman"/>
          <w:color w:val="000000" w:themeColor="text1"/>
          <w:sz w:val="24"/>
          <w:szCs w:val="24"/>
        </w:rPr>
        <w:t xml:space="preserve">,от една страна </w:t>
      </w:r>
    </w:p>
    <w:p w:rsidR="002958EF" w:rsidRPr="002958EF" w:rsidRDefault="002958EF" w:rsidP="002958EF">
      <w:pPr>
        <w:spacing w:after="0" w:line="240" w:lineRule="auto"/>
        <w:ind w:firstLine="720"/>
        <w:jc w:val="both"/>
        <w:rPr>
          <w:rFonts w:ascii="Times New Roman" w:hAnsi="Times New Roman" w:cs="Times New Roman"/>
          <w:color w:val="000000" w:themeColor="text1"/>
          <w:sz w:val="24"/>
          <w:szCs w:val="24"/>
        </w:rPr>
      </w:pPr>
      <w:r w:rsidRPr="002958EF">
        <w:rPr>
          <w:rFonts w:ascii="Times New Roman" w:hAnsi="Times New Roman" w:cs="Times New Roman"/>
          <w:color w:val="000000" w:themeColor="text1"/>
          <w:sz w:val="24"/>
          <w:szCs w:val="24"/>
        </w:rPr>
        <w:t>и</w:t>
      </w:r>
    </w:p>
    <w:p w:rsidR="002958EF" w:rsidRPr="002958EF" w:rsidRDefault="002958EF" w:rsidP="002958EF">
      <w:pPr>
        <w:spacing w:after="0" w:line="240" w:lineRule="auto"/>
        <w:ind w:firstLine="720"/>
        <w:jc w:val="both"/>
        <w:rPr>
          <w:rFonts w:ascii="Times New Roman" w:hAnsi="Times New Roman" w:cs="Times New Roman"/>
          <w:sz w:val="24"/>
          <w:szCs w:val="24"/>
        </w:rPr>
      </w:pPr>
      <w:r w:rsidRPr="002958EF">
        <w:rPr>
          <w:rFonts w:ascii="Times New Roman" w:hAnsi="Times New Roman" w:cs="Times New Roman"/>
          <w:b/>
          <w:sz w:val="24"/>
          <w:szCs w:val="24"/>
        </w:rPr>
        <w:t>2.</w:t>
      </w:r>
      <w:r w:rsidRPr="002958EF">
        <w:rPr>
          <w:rFonts w:ascii="Times New Roman" w:hAnsi="Times New Roman" w:cs="Times New Roman"/>
          <w:sz w:val="24"/>
          <w:szCs w:val="24"/>
        </w:rPr>
        <w:t xml:space="preserve"> …………....................</w:t>
      </w:r>
      <w:r w:rsidR="00C22B9E">
        <w:rPr>
          <w:rFonts w:ascii="Times New Roman" w:hAnsi="Times New Roman" w:cs="Times New Roman"/>
          <w:sz w:val="24"/>
          <w:szCs w:val="24"/>
        </w:rPr>
        <w:t>.……........................</w:t>
      </w:r>
      <w:r w:rsidRPr="002958EF">
        <w:rPr>
          <w:rFonts w:ascii="Times New Roman" w:hAnsi="Times New Roman" w:cs="Times New Roman"/>
          <w:sz w:val="24"/>
          <w:szCs w:val="24"/>
        </w:rPr>
        <w:t xml:space="preserve"> със седалище и адрес на управление</w:t>
      </w:r>
      <w:r w:rsidR="00C22B9E">
        <w:rPr>
          <w:rFonts w:ascii="Times New Roman" w:hAnsi="Times New Roman" w:cs="Times New Roman"/>
          <w:sz w:val="24"/>
          <w:szCs w:val="24"/>
        </w:rPr>
        <w:t>:</w:t>
      </w:r>
      <w:r w:rsidRPr="002958EF">
        <w:rPr>
          <w:rFonts w:ascii="Times New Roman" w:hAnsi="Times New Roman" w:cs="Times New Roman"/>
          <w:sz w:val="24"/>
          <w:szCs w:val="24"/>
        </w:rPr>
        <w:t xml:space="preserve"> .......................</w:t>
      </w:r>
      <w:r w:rsidR="00C22B9E">
        <w:rPr>
          <w:rFonts w:ascii="Times New Roman" w:hAnsi="Times New Roman" w:cs="Times New Roman"/>
          <w:sz w:val="24"/>
          <w:szCs w:val="24"/>
        </w:rPr>
        <w:t>., ЕИК/БУЛСТАТ ................</w:t>
      </w:r>
      <w:r w:rsidRPr="002958EF">
        <w:rPr>
          <w:rFonts w:ascii="Times New Roman" w:hAnsi="Times New Roman" w:cs="Times New Roman"/>
          <w:sz w:val="24"/>
          <w:szCs w:val="24"/>
        </w:rPr>
        <w:t>.., предста</w:t>
      </w:r>
      <w:r w:rsidR="00C22B9E">
        <w:rPr>
          <w:rFonts w:ascii="Times New Roman" w:hAnsi="Times New Roman" w:cs="Times New Roman"/>
          <w:sz w:val="24"/>
          <w:szCs w:val="24"/>
        </w:rPr>
        <w:t>влявано от ...........</w:t>
      </w:r>
      <w:r w:rsidRPr="002958EF">
        <w:rPr>
          <w:rFonts w:ascii="Times New Roman" w:hAnsi="Times New Roman" w:cs="Times New Roman"/>
          <w:sz w:val="24"/>
          <w:szCs w:val="24"/>
        </w:rPr>
        <w:t>....</w:t>
      </w:r>
      <w:r w:rsidR="00C22B9E">
        <w:rPr>
          <w:rFonts w:ascii="Times New Roman" w:hAnsi="Times New Roman" w:cs="Times New Roman"/>
          <w:sz w:val="24"/>
          <w:szCs w:val="24"/>
        </w:rPr>
        <w:t>..................</w:t>
      </w:r>
      <w:r w:rsidRPr="002958EF">
        <w:rPr>
          <w:rFonts w:ascii="Times New Roman" w:hAnsi="Times New Roman" w:cs="Times New Roman"/>
          <w:sz w:val="24"/>
          <w:szCs w:val="24"/>
        </w:rPr>
        <w:t xml:space="preserve"> - Управител, наричан по-долу за краткост </w:t>
      </w:r>
      <w:r w:rsidRPr="002958EF">
        <w:rPr>
          <w:rFonts w:ascii="Times New Roman" w:hAnsi="Times New Roman" w:cs="Times New Roman"/>
          <w:b/>
          <w:sz w:val="24"/>
          <w:szCs w:val="24"/>
        </w:rPr>
        <w:t>ИЗПЪЛНИТЕЛ</w:t>
      </w:r>
      <w:r w:rsidRPr="002958EF">
        <w:rPr>
          <w:rFonts w:ascii="Times New Roman" w:hAnsi="Times New Roman" w:cs="Times New Roman"/>
          <w:sz w:val="24"/>
          <w:szCs w:val="24"/>
        </w:rPr>
        <w:t xml:space="preserve">, от друга страна, и </w:t>
      </w:r>
    </w:p>
    <w:p w:rsidR="002958EF" w:rsidRPr="002958EF" w:rsidRDefault="002958EF" w:rsidP="00ED4E2C">
      <w:pPr>
        <w:tabs>
          <w:tab w:val="left" w:pos="709"/>
        </w:tabs>
        <w:spacing w:after="0" w:line="240" w:lineRule="auto"/>
        <w:jc w:val="both"/>
        <w:rPr>
          <w:rFonts w:ascii="Times New Roman" w:hAnsi="Times New Roman" w:cs="Times New Roman"/>
          <w:sz w:val="24"/>
          <w:szCs w:val="24"/>
        </w:rPr>
      </w:pPr>
      <w:r w:rsidRPr="002958EF">
        <w:rPr>
          <w:rFonts w:ascii="Times New Roman" w:hAnsi="Times New Roman" w:cs="Times New Roman"/>
          <w:sz w:val="24"/>
          <w:szCs w:val="24"/>
        </w:rPr>
        <w:tab/>
        <w:t>на основание чл.112 от Закона за обществените поръчки /ЗОП/, се сключи  настоящия договор.</w:t>
      </w:r>
    </w:p>
    <w:p w:rsidR="002958EF" w:rsidRPr="002958EF" w:rsidRDefault="002958EF" w:rsidP="002958EF">
      <w:pPr>
        <w:spacing w:after="0" w:line="240" w:lineRule="auto"/>
        <w:ind w:firstLine="720"/>
        <w:jc w:val="both"/>
        <w:rPr>
          <w:rFonts w:ascii="Times New Roman" w:hAnsi="Times New Roman" w:cs="Times New Roman"/>
          <w:b/>
          <w:sz w:val="24"/>
          <w:szCs w:val="24"/>
          <w:u w:val="single"/>
        </w:rPr>
      </w:pPr>
    </w:p>
    <w:p w:rsidR="002958EF" w:rsidRPr="002958EF" w:rsidRDefault="002958EF" w:rsidP="002958EF">
      <w:pPr>
        <w:spacing w:after="0" w:line="240" w:lineRule="auto"/>
        <w:ind w:firstLine="720"/>
        <w:jc w:val="both"/>
        <w:rPr>
          <w:rFonts w:ascii="Times New Roman" w:hAnsi="Times New Roman" w:cs="Times New Roman"/>
          <w:sz w:val="24"/>
          <w:szCs w:val="24"/>
          <w:u w:val="single"/>
        </w:rPr>
      </w:pPr>
      <w:smartTag w:uri="urn:schemas-microsoft-com:office:smarttags" w:element="metricconverter">
        <w:r w:rsidRPr="002958EF">
          <w:rPr>
            <w:rFonts w:ascii="Times New Roman" w:hAnsi="Times New Roman" w:cs="Times New Roman"/>
            <w:b/>
            <w:sz w:val="24"/>
            <w:szCs w:val="24"/>
            <w:u w:val="single"/>
          </w:rPr>
          <w:t>I.</w:t>
        </w:r>
      </w:smartTag>
      <w:r w:rsidRPr="002958EF">
        <w:rPr>
          <w:rFonts w:ascii="Times New Roman" w:hAnsi="Times New Roman" w:cs="Times New Roman"/>
          <w:b/>
          <w:sz w:val="24"/>
          <w:szCs w:val="24"/>
          <w:u w:val="single"/>
        </w:rPr>
        <w:t xml:space="preserve"> ПРЕДМЕТ НА ДОГОВОРА</w:t>
      </w:r>
      <w:r w:rsidRPr="002958EF">
        <w:rPr>
          <w:rFonts w:ascii="Times New Roman" w:hAnsi="Times New Roman" w:cs="Times New Roman"/>
          <w:b/>
          <w:sz w:val="24"/>
          <w:szCs w:val="24"/>
        </w:rPr>
        <w:tab/>
      </w:r>
    </w:p>
    <w:p w:rsidR="002958EF" w:rsidRPr="002958EF" w:rsidRDefault="002958EF" w:rsidP="002958EF">
      <w:pPr>
        <w:spacing w:after="0" w:line="240" w:lineRule="auto"/>
        <w:ind w:firstLine="720"/>
        <w:jc w:val="both"/>
        <w:rPr>
          <w:rFonts w:ascii="Times New Roman" w:hAnsi="Times New Roman" w:cs="Times New Roman"/>
          <w:sz w:val="24"/>
          <w:szCs w:val="24"/>
        </w:rPr>
      </w:pPr>
      <w:r w:rsidRPr="002958EF">
        <w:rPr>
          <w:rFonts w:ascii="Times New Roman" w:hAnsi="Times New Roman" w:cs="Times New Roman"/>
          <w:b/>
          <w:sz w:val="24"/>
          <w:szCs w:val="24"/>
        </w:rPr>
        <w:t>Чл.1</w:t>
      </w:r>
      <w:r w:rsidRPr="002958EF">
        <w:rPr>
          <w:rFonts w:ascii="Times New Roman" w:hAnsi="Times New Roman" w:cs="Times New Roman"/>
          <w:sz w:val="24"/>
          <w:szCs w:val="24"/>
        </w:rPr>
        <w:t>.ВЪЗЛОЖИТЕЛЯТ  възлага, а ИЗПЪЛНИТЕЛЯТ приема да изпълни, при условията на настоящия договор, ремонтни работи по видове в съответствие с техническо предложение и ценовото предложение, което е неразделна част от настоящия договор.</w:t>
      </w:r>
    </w:p>
    <w:p w:rsidR="002958EF" w:rsidRPr="002958EF" w:rsidRDefault="002958EF" w:rsidP="002958EF">
      <w:pPr>
        <w:spacing w:after="0" w:line="240" w:lineRule="auto"/>
        <w:ind w:firstLine="720"/>
        <w:jc w:val="both"/>
        <w:rPr>
          <w:rFonts w:ascii="Times New Roman" w:hAnsi="Times New Roman" w:cs="Times New Roman"/>
          <w:sz w:val="24"/>
          <w:szCs w:val="24"/>
        </w:rPr>
      </w:pPr>
      <w:r w:rsidRPr="002958EF">
        <w:rPr>
          <w:rFonts w:ascii="Times New Roman" w:hAnsi="Times New Roman" w:cs="Times New Roman"/>
          <w:b/>
          <w:sz w:val="24"/>
          <w:szCs w:val="24"/>
        </w:rPr>
        <w:t>Чл.2</w:t>
      </w:r>
      <w:r w:rsidRPr="002958EF">
        <w:rPr>
          <w:rFonts w:ascii="Times New Roman" w:hAnsi="Times New Roman" w:cs="Times New Roman"/>
          <w:sz w:val="24"/>
          <w:szCs w:val="24"/>
        </w:rPr>
        <w:t>. ИЗПЪЛНИТЕЛЯТ поема задължението да извърши ремонтните дейности, подробно описани по вид, количество и единични стойности в количествено - стойностната сметка от офертата, която е  неразделна част от договора, като посочените в нея стойности са окончателни и не подлежат на корекция по време на изпълнението на договора.</w:t>
      </w:r>
    </w:p>
    <w:p w:rsidR="002958EF" w:rsidRPr="002958EF" w:rsidRDefault="002958EF" w:rsidP="002958EF">
      <w:pPr>
        <w:spacing w:after="0" w:line="240" w:lineRule="auto"/>
        <w:ind w:firstLine="720"/>
        <w:jc w:val="both"/>
        <w:rPr>
          <w:rFonts w:ascii="Times New Roman" w:hAnsi="Times New Roman" w:cs="Times New Roman"/>
          <w:sz w:val="24"/>
          <w:szCs w:val="24"/>
          <w:u w:val="single"/>
        </w:rPr>
      </w:pPr>
      <w:r w:rsidRPr="002958EF">
        <w:rPr>
          <w:rFonts w:ascii="Times New Roman" w:hAnsi="Times New Roman" w:cs="Times New Roman"/>
          <w:b/>
          <w:sz w:val="24"/>
          <w:szCs w:val="24"/>
          <w:u w:val="single"/>
        </w:rPr>
        <w:t>II. СРОК НА ИЗПЪЛНЕНИЕ</w:t>
      </w:r>
    </w:p>
    <w:p w:rsidR="002958EF" w:rsidRPr="002958EF" w:rsidRDefault="002958EF" w:rsidP="00691FC9">
      <w:pPr>
        <w:spacing w:after="0" w:line="240" w:lineRule="auto"/>
        <w:ind w:firstLine="720"/>
        <w:jc w:val="both"/>
        <w:rPr>
          <w:rFonts w:ascii="Times New Roman" w:hAnsi="Times New Roman" w:cs="Times New Roman"/>
          <w:sz w:val="24"/>
          <w:szCs w:val="24"/>
        </w:rPr>
      </w:pPr>
      <w:r w:rsidRPr="002958EF">
        <w:rPr>
          <w:rFonts w:ascii="Times New Roman" w:hAnsi="Times New Roman" w:cs="Times New Roman"/>
          <w:b/>
          <w:sz w:val="24"/>
          <w:szCs w:val="24"/>
        </w:rPr>
        <w:t>Чл.3.</w:t>
      </w:r>
      <w:r w:rsidRPr="002958EF">
        <w:rPr>
          <w:rFonts w:ascii="Times New Roman" w:hAnsi="Times New Roman" w:cs="Times New Roman"/>
          <w:sz w:val="24"/>
          <w:szCs w:val="24"/>
        </w:rPr>
        <w:t xml:space="preserve"> Срокът  за изпълнение на договора е </w:t>
      </w:r>
      <w:r w:rsidR="00E274DF">
        <w:rPr>
          <w:rFonts w:ascii="Times New Roman" w:hAnsi="Times New Roman" w:cs="Times New Roman"/>
          <w:b/>
          <w:color w:val="000000"/>
          <w:sz w:val="24"/>
          <w:szCs w:val="24"/>
        </w:rPr>
        <w:t>…</w:t>
      </w:r>
      <w:r w:rsidRPr="002958EF">
        <w:rPr>
          <w:rFonts w:ascii="Times New Roman" w:hAnsi="Times New Roman" w:cs="Times New Roman"/>
          <w:b/>
          <w:color w:val="000000"/>
          <w:sz w:val="24"/>
          <w:szCs w:val="24"/>
        </w:rPr>
        <w:t xml:space="preserve"> /</w:t>
      </w:r>
      <w:r w:rsidR="00E274DF">
        <w:rPr>
          <w:rFonts w:ascii="Times New Roman" w:hAnsi="Times New Roman" w:cs="Times New Roman"/>
          <w:b/>
          <w:color w:val="000000"/>
          <w:sz w:val="24"/>
          <w:szCs w:val="24"/>
        </w:rPr>
        <w:t>……………..</w:t>
      </w:r>
      <w:r w:rsidRPr="002958EF">
        <w:rPr>
          <w:rFonts w:ascii="Times New Roman" w:hAnsi="Times New Roman" w:cs="Times New Roman"/>
          <w:b/>
          <w:color w:val="000000"/>
          <w:sz w:val="24"/>
          <w:szCs w:val="24"/>
        </w:rPr>
        <w:t xml:space="preserve">/ </w:t>
      </w:r>
      <w:r w:rsidR="00691FC9">
        <w:rPr>
          <w:rFonts w:ascii="Times New Roman" w:hAnsi="Times New Roman" w:cs="Times New Roman"/>
          <w:b/>
          <w:color w:val="000000"/>
          <w:sz w:val="24"/>
          <w:szCs w:val="24"/>
        </w:rPr>
        <w:t>месеца</w:t>
      </w:r>
      <w:r w:rsidRPr="002958EF">
        <w:rPr>
          <w:rFonts w:ascii="Times New Roman" w:hAnsi="Times New Roman" w:cs="Times New Roman"/>
          <w:sz w:val="24"/>
          <w:szCs w:val="24"/>
        </w:rPr>
        <w:t xml:space="preserve">, </w:t>
      </w:r>
      <w:r w:rsidR="00691FC9">
        <w:rPr>
          <w:rFonts w:ascii="Times New Roman" w:hAnsi="Times New Roman" w:cs="Times New Roman"/>
          <w:sz w:val="24"/>
          <w:szCs w:val="24"/>
        </w:rPr>
        <w:t>считано от датата на издаване на протокол за откриване на строителната площадка</w:t>
      </w:r>
      <w:r w:rsidRPr="002958EF">
        <w:rPr>
          <w:rFonts w:ascii="Times New Roman" w:hAnsi="Times New Roman" w:cs="Times New Roman"/>
          <w:sz w:val="24"/>
          <w:szCs w:val="24"/>
        </w:rPr>
        <w:t>.</w:t>
      </w:r>
    </w:p>
    <w:p w:rsidR="002958EF" w:rsidRPr="002958EF" w:rsidRDefault="002958EF" w:rsidP="002958EF">
      <w:pPr>
        <w:spacing w:after="0" w:line="240" w:lineRule="auto"/>
        <w:ind w:firstLine="720"/>
        <w:jc w:val="both"/>
        <w:rPr>
          <w:rFonts w:ascii="Times New Roman" w:hAnsi="Times New Roman" w:cs="Times New Roman"/>
          <w:sz w:val="24"/>
          <w:szCs w:val="24"/>
        </w:rPr>
      </w:pPr>
    </w:p>
    <w:p w:rsidR="002958EF" w:rsidRPr="002958EF" w:rsidRDefault="002958EF" w:rsidP="002958EF">
      <w:pPr>
        <w:spacing w:after="0" w:line="240" w:lineRule="auto"/>
        <w:ind w:firstLine="720"/>
        <w:jc w:val="both"/>
        <w:rPr>
          <w:rFonts w:ascii="Times New Roman" w:hAnsi="Times New Roman" w:cs="Times New Roman"/>
          <w:sz w:val="24"/>
          <w:szCs w:val="24"/>
          <w:u w:val="single"/>
        </w:rPr>
      </w:pPr>
      <w:r w:rsidRPr="002958EF">
        <w:rPr>
          <w:rFonts w:ascii="Times New Roman" w:hAnsi="Times New Roman" w:cs="Times New Roman"/>
          <w:b/>
          <w:sz w:val="24"/>
          <w:szCs w:val="24"/>
          <w:u w:val="single"/>
        </w:rPr>
        <w:t>IIІ. МЯСТО НА ИЗПЪЛНЕНИЕ</w:t>
      </w:r>
    </w:p>
    <w:p w:rsidR="002958EF" w:rsidRPr="002958EF" w:rsidRDefault="002958EF" w:rsidP="00C40FC0">
      <w:pPr>
        <w:shd w:val="clear" w:color="auto" w:fill="FFFFFF"/>
        <w:tabs>
          <w:tab w:val="left" w:pos="567"/>
        </w:tabs>
        <w:spacing w:after="0" w:line="240" w:lineRule="auto"/>
        <w:jc w:val="both"/>
        <w:rPr>
          <w:rFonts w:ascii="Times New Roman" w:hAnsi="Times New Roman" w:cs="Times New Roman"/>
          <w:color w:val="000000" w:themeColor="text1"/>
          <w:sz w:val="24"/>
          <w:szCs w:val="24"/>
        </w:rPr>
      </w:pPr>
      <w:r w:rsidRPr="002958EF">
        <w:rPr>
          <w:rFonts w:ascii="Times New Roman" w:hAnsi="Times New Roman" w:cs="Times New Roman"/>
          <w:b/>
          <w:sz w:val="24"/>
          <w:szCs w:val="24"/>
        </w:rPr>
        <w:tab/>
      </w:r>
      <w:r w:rsidRPr="002958EF">
        <w:rPr>
          <w:rFonts w:ascii="Times New Roman" w:hAnsi="Times New Roman" w:cs="Times New Roman"/>
          <w:b/>
          <w:sz w:val="24"/>
          <w:szCs w:val="24"/>
        </w:rPr>
        <w:tab/>
        <w:t>Чл.4.</w:t>
      </w:r>
      <w:r w:rsidRPr="002958EF">
        <w:rPr>
          <w:rFonts w:ascii="Times New Roman" w:hAnsi="Times New Roman" w:cs="Times New Roman"/>
          <w:sz w:val="24"/>
          <w:szCs w:val="24"/>
        </w:rPr>
        <w:t xml:space="preserve"> Място на изпълнение – </w:t>
      </w:r>
      <w:r w:rsidR="00691FC9" w:rsidRPr="00691FC9">
        <w:rPr>
          <w:rFonts w:ascii="Times New Roman" w:hAnsi="Times New Roman" w:cs="Times New Roman"/>
          <w:sz w:val="24"/>
          <w:szCs w:val="24"/>
        </w:rPr>
        <w:t xml:space="preserve">МБАЛ „ </w:t>
      </w:r>
      <w:r w:rsidR="00ED4E2C">
        <w:rPr>
          <w:rFonts w:ascii="Times New Roman" w:hAnsi="Times New Roman" w:cs="Times New Roman"/>
          <w:sz w:val="24"/>
          <w:szCs w:val="24"/>
        </w:rPr>
        <w:t xml:space="preserve">Христо Ботев„ </w:t>
      </w:r>
      <w:r w:rsidR="00691FC9" w:rsidRPr="00691FC9">
        <w:rPr>
          <w:rFonts w:ascii="Times New Roman" w:hAnsi="Times New Roman" w:cs="Times New Roman"/>
          <w:sz w:val="24"/>
          <w:szCs w:val="24"/>
        </w:rPr>
        <w:t xml:space="preserve">АД </w:t>
      </w:r>
      <w:r w:rsidR="00C40FC0" w:rsidRPr="00C40FC0">
        <w:rPr>
          <w:rFonts w:ascii="Times New Roman" w:hAnsi="Times New Roman" w:cs="Times New Roman"/>
          <w:sz w:val="24"/>
          <w:szCs w:val="24"/>
        </w:rPr>
        <w:t>на адрес гр. Враца, бул.Втори юни № 66</w:t>
      </w:r>
      <w:r w:rsidR="003A6048">
        <w:rPr>
          <w:rFonts w:ascii="Times New Roman" w:hAnsi="Times New Roman" w:cs="Times New Roman"/>
          <w:sz w:val="24"/>
          <w:szCs w:val="24"/>
        </w:rPr>
        <w:t>.</w:t>
      </w:r>
    </w:p>
    <w:p w:rsidR="002958EF" w:rsidRPr="002958EF" w:rsidRDefault="002958EF" w:rsidP="002958EF">
      <w:pPr>
        <w:spacing w:after="0" w:line="240" w:lineRule="auto"/>
        <w:ind w:firstLine="720"/>
        <w:jc w:val="both"/>
        <w:outlineLvl w:val="0"/>
        <w:rPr>
          <w:rFonts w:ascii="Times New Roman" w:hAnsi="Times New Roman" w:cs="Times New Roman"/>
          <w:b/>
          <w:sz w:val="24"/>
          <w:szCs w:val="24"/>
          <w:u w:val="single"/>
        </w:rPr>
      </w:pPr>
    </w:p>
    <w:p w:rsidR="002958EF" w:rsidRPr="002958EF" w:rsidRDefault="002958EF" w:rsidP="002958EF">
      <w:pPr>
        <w:spacing w:after="0" w:line="240" w:lineRule="auto"/>
        <w:ind w:firstLine="720"/>
        <w:jc w:val="both"/>
        <w:outlineLvl w:val="0"/>
        <w:rPr>
          <w:rFonts w:ascii="Times New Roman" w:hAnsi="Times New Roman" w:cs="Times New Roman"/>
          <w:b/>
          <w:sz w:val="24"/>
          <w:szCs w:val="24"/>
          <w:u w:val="single"/>
        </w:rPr>
      </w:pPr>
      <w:r w:rsidRPr="002958EF">
        <w:rPr>
          <w:rFonts w:ascii="Times New Roman" w:hAnsi="Times New Roman" w:cs="Times New Roman"/>
          <w:b/>
          <w:sz w:val="24"/>
          <w:szCs w:val="24"/>
          <w:u w:val="single"/>
        </w:rPr>
        <w:t>IV. ЦЕНИ И НАЧИНИ НА ПЛАЩАНЕ</w:t>
      </w:r>
    </w:p>
    <w:p w:rsidR="002958EF" w:rsidRPr="002958EF" w:rsidRDefault="002958EF" w:rsidP="002958EF">
      <w:pPr>
        <w:spacing w:after="0" w:line="240" w:lineRule="auto"/>
        <w:ind w:firstLine="720"/>
        <w:jc w:val="both"/>
        <w:rPr>
          <w:rFonts w:ascii="Times New Roman" w:hAnsi="Times New Roman" w:cs="Times New Roman"/>
          <w:sz w:val="24"/>
          <w:szCs w:val="24"/>
        </w:rPr>
      </w:pPr>
      <w:r w:rsidRPr="002958EF">
        <w:rPr>
          <w:rFonts w:ascii="Times New Roman" w:hAnsi="Times New Roman" w:cs="Times New Roman"/>
          <w:b/>
          <w:sz w:val="24"/>
          <w:szCs w:val="24"/>
        </w:rPr>
        <w:t>Чл.5.</w:t>
      </w:r>
      <w:r w:rsidRPr="002958EF">
        <w:rPr>
          <w:rFonts w:ascii="Times New Roman" w:hAnsi="Times New Roman" w:cs="Times New Roman"/>
          <w:sz w:val="24"/>
          <w:szCs w:val="24"/>
        </w:rPr>
        <w:t xml:space="preserve"> Общата стойност на Договора е в размер на ....…................ лв. (…………………..) без ДДС или …………………………………………..   лева с ДДС</w:t>
      </w:r>
    </w:p>
    <w:p w:rsidR="00860205" w:rsidRPr="00860205" w:rsidRDefault="00C40FC0" w:rsidP="00860205">
      <w:pPr>
        <w:spacing w:after="0" w:line="240" w:lineRule="auto"/>
        <w:ind w:firstLine="720"/>
        <w:jc w:val="both"/>
        <w:rPr>
          <w:rFonts w:ascii="Times New Roman" w:hAnsi="Times New Roman" w:cs="Times New Roman"/>
          <w:bCs/>
          <w:sz w:val="24"/>
          <w:szCs w:val="24"/>
        </w:rPr>
      </w:pPr>
      <w:r>
        <w:rPr>
          <w:rFonts w:ascii="Times New Roman" w:hAnsi="Times New Roman" w:cs="Times New Roman"/>
          <w:b/>
          <w:sz w:val="24"/>
          <w:szCs w:val="24"/>
        </w:rPr>
        <w:t>Чл.6</w:t>
      </w:r>
      <w:r w:rsidR="002958EF" w:rsidRPr="002958EF">
        <w:rPr>
          <w:rFonts w:ascii="Times New Roman" w:hAnsi="Times New Roman" w:cs="Times New Roman"/>
          <w:b/>
          <w:sz w:val="24"/>
          <w:szCs w:val="24"/>
        </w:rPr>
        <w:t xml:space="preserve">. </w:t>
      </w:r>
      <w:r w:rsidR="00860205">
        <w:rPr>
          <w:rFonts w:ascii="Times New Roman" w:hAnsi="Times New Roman" w:cs="Times New Roman"/>
          <w:b/>
          <w:sz w:val="24"/>
          <w:szCs w:val="24"/>
        </w:rPr>
        <w:t xml:space="preserve">(1) </w:t>
      </w:r>
      <w:r w:rsidR="00860205" w:rsidRPr="00860205">
        <w:rPr>
          <w:rFonts w:ascii="Times New Roman" w:hAnsi="Times New Roman" w:cs="Times New Roman"/>
          <w:bCs/>
          <w:sz w:val="24"/>
          <w:szCs w:val="24"/>
        </w:rPr>
        <w:t>ВЪЗЛОЖИТЕЛЯТ плаща на ИЗПЪЛНИТЕЛЯ</w:t>
      </w:r>
      <w:r w:rsidR="00CF11A5">
        <w:rPr>
          <w:rFonts w:ascii="Times New Roman" w:hAnsi="Times New Roman" w:cs="Times New Roman"/>
          <w:bCs/>
          <w:sz w:val="24"/>
          <w:szCs w:val="24"/>
        </w:rPr>
        <w:t xml:space="preserve"> </w:t>
      </w:r>
      <w:r w:rsidR="00860205" w:rsidRPr="00860205">
        <w:rPr>
          <w:rFonts w:ascii="Times New Roman" w:hAnsi="Times New Roman" w:cs="Times New Roman"/>
          <w:bCs/>
          <w:sz w:val="24"/>
          <w:szCs w:val="24"/>
        </w:rPr>
        <w:t xml:space="preserve"> Цената по този Договор, както следва:</w:t>
      </w:r>
    </w:p>
    <w:p w:rsidR="00860205" w:rsidRDefault="00860205" w:rsidP="00FF36FB">
      <w:pPr>
        <w:spacing w:after="0" w:line="240" w:lineRule="auto"/>
        <w:ind w:firstLine="720"/>
        <w:jc w:val="both"/>
        <w:rPr>
          <w:rFonts w:ascii="Times New Roman" w:hAnsi="Times New Roman" w:cs="Times New Roman"/>
          <w:bCs/>
          <w:sz w:val="24"/>
          <w:szCs w:val="24"/>
        </w:rPr>
      </w:pPr>
      <w:r w:rsidRPr="00860205">
        <w:rPr>
          <w:rFonts w:ascii="Times New Roman" w:hAnsi="Times New Roman" w:cs="Times New Roman"/>
          <w:bCs/>
          <w:sz w:val="24"/>
          <w:szCs w:val="24"/>
        </w:rPr>
        <w:t xml:space="preserve"> (а</w:t>
      </w:r>
      <w:r w:rsidR="00A01F9C">
        <w:rPr>
          <w:rFonts w:ascii="Times New Roman" w:hAnsi="Times New Roman" w:cs="Times New Roman"/>
          <w:bCs/>
          <w:sz w:val="24"/>
          <w:szCs w:val="24"/>
        </w:rPr>
        <w:t>) авансово плащане в размер на 4</w:t>
      </w:r>
      <w:r w:rsidRPr="00860205">
        <w:rPr>
          <w:rFonts w:ascii="Times New Roman" w:hAnsi="Times New Roman" w:cs="Times New Roman"/>
          <w:bCs/>
          <w:sz w:val="24"/>
          <w:szCs w:val="24"/>
        </w:rPr>
        <w:t>0</w:t>
      </w:r>
      <w:r w:rsidR="00A01F9C">
        <w:rPr>
          <w:rFonts w:ascii="Times New Roman" w:hAnsi="Times New Roman" w:cs="Times New Roman"/>
          <w:bCs/>
          <w:sz w:val="24"/>
          <w:szCs w:val="24"/>
        </w:rPr>
        <w:t>% (четири</w:t>
      </w:r>
      <w:r>
        <w:rPr>
          <w:rFonts w:ascii="Times New Roman" w:hAnsi="Times New Roman" w:cs="Times New Roman"/>
          <w:bCs/>
          <w:sz w:val="24"/>
          <w:szCs w:val="24"/>
        </w:rPr>
        <w:t>десет на сто) от Цената</w:t>
      </w:r>
      <w:r w:rsidRPr="00860205">
        <w:rPr>
          <w:rFonts w:ascii="Times New Roman" w:hAnsi="Times New Roman" w:cs="Times New Roman"/>
          <w:bCs/>
          <w:sz w:val="24"/>
          <w:szCs w:val="24"/>
        </w:rPr>
        <w:t>;</w:t>
      </w:r>
    </w:p>
    <w:p w:rsidR="00860205" w:rsidRPr="00860205" w:rsidRDefault="00A01F9C" w:rsidP="00FF36FB">
      <w:pPr>
        <w:spacing w:after="0" w:line="240" w:lineRule="auto"/>
        <w:ind w:firstLine="720"/>
        <w:jc w:val="both"/>
        <w:rPr>
          <w:rFonts w:ascii="Times New Roman" w:hAnsi="Times New Roman" w:cs="Times New Roman"/>
          <w:bCs/>
          <w:sz w:val="24"/>
          <w:szCs w:val="24"/>
        </w:rPr>
      </w:pPr>
      <w:r>
        <w:rPr>
          <w:rFonts w:ascii="Times New Roman" w:hAnsi="Times New Roman" w:cs="Times New Roman"/>
          <w:bCs/>
          <w:sz w:val="24"/>
          <w:szCs w:val="24"/>
        </w:rPr>
        <w:t>(б</w:t>
      </w:r>
      <w:r w:rsidR="00FF36FB">
        <w:rPr>
          <w:rFonts w:ascii="Times New Roman" w:hAnsi="Times New Roman" w:cs="Times New Roman"/>
          <w:bCs/>
          <w:sz w:val="24"/>
          <w:szCs w:val="24"/>
        </w:rPr>
        <w:t>) окончателно плащане.</w:t>
      </w:r>
    </w:p>
    <w:p w:rsidR="00D659C4" w:rsidRDefault="00860205" w:rsidP="003615E2">
      <w:pPr>
        <w:spacing w:after="0" w:line="240" w:lineRule="auto"/>
        <w:ind w:firstLine="720"/>
        <w:jc w:val="both"/>
        <w:rPr>
          <w:rFonts w:ascii="Times New Roman" w:hAnsi="Times New Roman" w:cs="Times New Roman"/>
          <w:sz w:val="24"/>
          <w:szCs w:val="24"/>
        </w:rPr>
      </w:pPr>
      <w:r w:rsidRPr="00860205">
        <w:rPr>
          <w:rFonts w:ascii="Times New Roman" w:hAnsi="Times New Roman" w:cs="Times New Roman"/>
          <w:b/>
          <w:bCs/>
          <w:sz w:val="24"/>
          <w:szCs w:val="24"/>
        </w:rPr>
        <w:t>(2)</w:t>
      </w:r>
      <w:r>
        <w:rPr>
          <w:rFonts w:ascii="Times New Roman" w:hAnsi="Times New Roman" w:cs="Times New Roman"/>
          <w:sz w:val="24"/>
          <w:szCs w:val="24"/>
        </w:rPr>
        <w:t xml:space="preserve"> Авансовото плащане от Договора,</w:t>
      </w:r>
      <w:r w:rsidRPr="00860205">
        <w:rPr>
          <w:rFonts w:ascii="Times New Roman" w:hAnsi="Times New Roman" w:cs="Times New Roman"/>
          <w:sz w:val="24"/>
          <w:szCs w:val="24"/>
        </w:rPr>
        <w:t xml:space="preserve"> се </w:t>
      </w:r>
      <w:r w:rsidR="00D659C4">
        <w:rPr>
          <w:rFonts w:ascii="Times New Roman" w:hAnsi="Times New Roman" w:cs="Times New Roman"/>
          <w:sz w:val="24"/>
          <w:szCs w:val="24"/>
        </w:rPr>
        <w:t xml:space="preserve">извършва </w:t>
      </w:r>
      <w:r w:rsidR="00FF36FB">
        <w:rPr>
          <w:rFonts w:ascii="Times New Roman" w:hAnsi="Times New Roman" w:cs="Times New Roman"/>
          <w:sz w:val="24"/>
          <w:szCs w:val="24"/>
        </w:rPr>
        <w:t>в 30-дневен срок</w:t>
      </w:r>
      <w:r w:rsidR="00D659C4">
        <w:rPr>
          <w:rFonts w:ascii="Times New Roman" w:hAnsi="Times New Roman" w:cs="Times New Roman"/>
          <w:sz w:val="24"/>
          <w:szCs w:val="24"/>
        </w:rPr>
        <w:t xml:space="preserve"> след представяне на фактура – оригинал на стойност, равна на стойността на авансово предоставените средства. </w:t>
      </w:r>
    </w:p>
    <w:p w:rsidR="00014340" w:rsidRDefault="00A01F9C" w:rsidP="003615E2">
      <w:pPr>
        <w:spacing w:after="0" w:line="240" w:lineRule="auto"/>
        <w:ind w:firstLine="720"/>
        <w:jc w:val="both"/>
        <w:rPr>
          <w:rFonts w:ascii="Times New Roman" w:hAnsi="Times New Roman" w:cs="Times New Roman"/>
          <w:sz w:val="24"/>
          <w:szCs w:val="24"/>
        </w:rPr>
      </w:pPr>
      <w:r w:rsidRPr="00014340">
        <w:rPr>
          <w:rFonts w:ascii="Times New Roman" w:hAnsi="Times New Roman" w:cs="Times New Roman"/>
          <w:b/>
          <w:bCs/>
          <w:sz w:val="24"/>
          <w:szCs w:val="24"/>
        </w:rPr>
        <w:t xml:space="preserve"> </w:t>
      </w:r>
      <w:r>
        <w:rPr>
          <w:rFonts w:ascii="Times New Roman" w:hAnsi="Times New Roman" w:cs="Times New Roman"/>
          <w:b/>
          <w:bCs/>
          <w:sz w:val="24"/>
          <w:szCs w:val="24"/>
        </w:rPr>
        <w:t>(3</w:t>
      </w:r>
      <w:r w:rsidR="00014340" w:rsidRPr="00014340">
        <w:rPr>
          <w:rFonts w:ascii="Times New Roman" w:hAnsi="Times New Roman" w:cs="Times New Roman"/>
          <w:b/>
          <w:bCs/>
          <w:sz w:val="24"/>
          <w:szCs w:val="24"/>
        </w:rPr>
        <w:t>)</w:t>
      </w:r>
      <w:r w:rsidR="00014340">
        <w:rPr>
          <w:rFonts w:ascii="Times New Roman" w:hAnsi="Times New Roman" w:cs="Times New Roman"/>
          <w:sz w:val="24"/>
          <w:szCs w:val="24"/>
        </w:rPr>
        <w:t xml:space="preserve"> </w:t>
      </w:r>
      <w:r w:rsidR="00014340" w:rsidRPr="00E96967">
        <w:rPr>
          <w:rFonts w:ascii="Times New Roman" w:hAnsi="Times New Roman" w:cs="Times New Roman"/>
          <w:sz w:val="24"/>
          <w:szCs w:val="24"/>
        </w:rPr>
        <w:t>Окончателно плащане</w:t>
      </w:r>
      <w:r w:rsidR="00014340" w:rsidRPr="00014340">
        <w:rPr>
          <w:rFonts w:ascii="Times New Roman" w:hAnsi="Times New Roman" w:cs="Times New Roman"/>
          <w:sz w:val="24"/>
          <w:szCs w:val="24"/>
        </w:rPr>
        <w:t xml:space="preserve"> от Договора, се извършват в 30-дневен срок след представяне на следните документи:</w:t>
      </w:r>
    </w:p>
    <w:p w:rsidR="00014340" w:rsidRDefault="00014340" w:rsidP="003615E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1. </w:t>
      </w:r>
      <w:r w:rsidRPr="00014340">
        <w:rPr>
          <w:rFonts w:ascii="Times New Roman" w:hAnsi="Times New Roman" w:cs="Times New Roman"/>
          <w:sz w:val="24"/>
          <w:szCs w:val="24"/>
        </w:rPr>
        <w:t xml:space="preserve">протокол за приемане и предаване на уговорения резултат и/или подписан Протокол/Акт </w:t>
      </w:r>
      <w:proofErr w:type="spellStart"/>
      <w:r w:rsidRPr="00014340">
        <w:rPr>
          <w:rFonts w:ascii="Times New Roman" w:hAnsi="Times New Roman" w:cs="Times New Roman"/>
          <w:sz w:val="24"/>
          <w:szCs w:val="24"/>
        </w:rPr>
        <w:t>обр</w:t>
      </w:r>
      <w:proofErr w:type="spellEnd"/>
      <w:r w:rsidRPr="00014340">
        <w:rPr>
          <w:rFonts w:ascii="Times New Roman" w:hAnsi="Times New Roman" w:cs="Times New Roman"/>
          <w:sz w:val="24"/>
          <w:szCs w:val="24"/>
        </w:rPr>
        <w:t>.19</w:t>
      </w:r>
      <w:r>
        <w:rPr>
          <w:rFonts w:ascii="Times New Roman" w:hAnsi="Times New Roman" w:cs="Times New Roman"/>
          <w:sz w:val="24"/>
          <w:szCs w:val="24"/>
        </w:rPr>
        <w:t xml:space="preserve">; </w:t>
      </w:r>
    </w:p>
    <w:p w:rsidR="00014340" w:rsidRDefault="00014340" w:rsidP="003615E2">
      <w:pPr>
        <w:spacing w:after="0" w:line="240" w:lineRule="auto"/>
        <w:ind w:firstLine="720"/>
        <w:jc w:val="both"/>
        <w:rPr>
          <w:rFonts w:ascii="Times New Roman" w:hAnsi="Times New Roman" w:cs="Times New Roman"/>
          <w:sz w:val="24"/>
          <w:szCs w:val="24"/>
        </w:rPr>
      </w:pPr>
      <w:r w:rsidRPr="00014340">
        <w:rPr>
          <w:rFonts w:ascii="Times New Roman" w:hAnsi="Times New Roman" w:cs="Times New Roman"/>
          <w:sz w:val="24"/>
          <w:szCs w:val="24"/>
        </w:rPr>
        <w:t xml:space="preserve">2. фактура – оригинал на стойност, равна на </w:t>
      </w:r>
      <w:r>
        <w:rPr>
          <w:rFonts w:ascii="Times New Roman" w:hAnsi="Times New Roman" w:cs="Times New Roman"/>
          <w:sz w:val="24"/>
          <w:szCs w:val="24"/>
        </w:rPr>
        <w:t xml:space="preserve">разликата между </w:t>
      </w:r>
      <w:r w:rsidRPr="00014340">
        <w:rPr>
          <w:rFonts w:ascii="Times New Roman" w:hAnsi="Times New Roman" w:cs="Times New Roman"/>
          <w:sz w:val="24"/>
          <w:szCs w:val="24"/>
        </w:rPr>
        <w:t xml:space="preserve">стойността на </w:t>
      </w:r>
      <w:r>
        <w:rPr>
          <w:rFonts w:ascii="Times New Roman" w:hAnsi="Times New Roman" w:cs="Times New Roman"/>
          <w:sz w:val="24"/>
          <w:szCs w:val="24"/>
        </w:rPr>
        <w:t xml:space="preserve">цената за изпълнение на договора и сума на от авансовото </w:t>
      </w:r>
      <w:r w:rsidR="00A01F9C">
        <w:rPr>
          <w:rFonts w:ascii="Times New Roman" w:hAnsi="Times New Roman" w:cs="Times New Roman"/>
          <w:sz w:val="24"/>
          <w:szCs w:val="24"/>
        </w:rPr>
        <w:t>плащане</w:t>
      </w:r>
      <w:r w:rsidRPr="00014340">
        <w:rPr>
          <w:rFonts w:ascii="Times New Roman" w:hAnsi="Times New Roman" w:cs="Times New Roman"/>
          <w:sz w:val="24"/>
          <w:szCs w:val="24"/>
        </w:rPr>
        <w:t>.</w:t>
      </w:r>
      <w:r>
        <w:rPr>
          <w:rFonts w:ascii="Times New Roman" w:hAnsi="Times New Roman" w:cs="Times New Roman"/>
          <w:sz w:val="24"/>
          <w:szCs w:val="24"/>
        </w:rPr>
        <w:t xml:space="preserve"> От него се </w:t>
      </w:r>
      <w:r>
        <w:rPr>
          <w:rFonts w:ascii="Times New Roman" w:hAnsi="Times New Roman" w:cs="Times New Roman"/>
          <w:sz w:val="24"/>
          <w:szCs w:val="24"/>
        </w:rPr>
        <w:lastRenderedPageBreak/>
        <w:t>приспадат всички неусвоени разходи за неустойки, обезщетения и други дължими от ИЗПЪЛНИТЕЛЯ суми</w:t>
      </w:r>
      <w:r w:rsidR="00EC58C1">
        <w:rPr>
          <w:rFonts w:ascii="Times New Roman" w:hAnsi="Times New Roman" w:cs="Times New Roman"/>
          <w:sz w:val="24"/>
          <w:szCs w:val="24"/>
        </w:rPr>
        <w:t>.</w:t>
      </w:r>
    </w:p>
    <w:p w:rsidR="002958EF" w:rsidRPr="002958EF" w:rsidRDefault="002958EF" w:rsidP="003615E2">
      <w:pPr>
        <w:spacing w:after="0" w:line="240" w:lineRule="auto"/>
        <w:ind w:firstLine="708"/>
        <w:jc w:val="both"/>
        <w:rPr>
          <w:rFonts w:ascii="Times New Roman" w:hAnsi="Times New Roman" w:cs="Times New Roman"/>
          <w:sz w:val="24"/>
          <w:szCs w:val="24"/>
        </w:rPr>
      </w:pPr>
      <w:r w:rsidRPr="002958EF">
        <w:rPr>
          <w:rFonts w:ascii="Times New Roman" w:hAnsi="Times New Roman" w:cs="Times New Roman"/>
          <w:b/>
          <w:sz w:val="24"/>
          <w:szCs w:val="24"/>
        </w:rPr>
        <w:t>Чл.</w:t>
      </w:r>
      <w:r w:rsidR="003615E2">
        <w:rPr>
          <w:rFonts w:ascii="Times New Roman" w:hAnsi="Times New Roman" w:cs="Times New Roman"/>
          <w:b/>
          <w:sz w:val="24"/>
          <w:szCs w:val="24"/>
        </w:rPr>
        <w:t>7</w:t>
      </w:r>
      <w:r w:rsidR="00860205">
        <w:rPr>
          <w:rFonts w:ascii="Times New Roman" w:hAnsi="Times New Roman" w:cs="Times New Roman"/>
          <w:sz w:val="24"/>
          <w:szCs w:val="24"/>
        </w:rPr>
        <w:t xml:space="preserve"> Плащанията</w:t>
      </w:r>
      <w:r w:rsidRPr="002958EF">
        <w:rPr>
          <w:rFonts w:ascii="Times New Roman" w:hAnsi="Times New Roman" w:cs="Times New Roman"/>
          <w:sz w:val="24"/>
          <w:szCs w:val="24"/>
        </w:rPr>
        <w:t xml:space="preserve"> ще се извършва</w:t>
      </w:r>
      <w:r w:rsidR="00860205">
        <w:rPr>
          <w:rFonts w:ascii="Times New Roman" w:hAnsi="Times New Roman" w:cs="Times New Roman"/>
          <w:sz w:val="24"/>
          <w:szCs w:val="24"/>
        </w:rPr>
        <w:t>т</w:t>
      </w:r>
      <w:r w:rsidRPr="002958EF">
        <w:rPr>
          <w:rFonts w:ascii="Times New Roman" w:hAnsi="Times New Roman" w:cs="Times New Roman"/>
          <w:sz w:val="24"/>
          <w:szCs w:val="24"/>
        </w:rPr>
        <w:t xml:space="preserve"> по следната банкова сметка на ИЗПЪЛНИТЕЛЯ: </w:t>
      </w:r>
    </w:p>
    <w:p w:rsidR="002958EF" w:rsidRPr="002958EF" w:rsidRDefault="002958EF" w:rsidP="002958EF">
      <w:pPr>
        <w:spacing w:after="0" w:line="240" w:lineRule="auto"/>
        <w:ind w:firstLine="708"/>
        <w:jc w:val="both"/>
        <w:rPr>
          <w:rFonts w:ascii="Times New Roman" w:hAnsi="Times New Roman" w:cs="Times New Roman"/>
          <w:sz w:val="24"/>
          <w:szCs w:val="24"/>
        </w:rPr>
      </w:pPr>
      <w:r w:rsidRPr="002958EF">
        <w:rPr>
          <w:rFonts w:ascii="Times New Roman" w:hAnsi="Times New Roman" w:cs="Times New Roman"/>
          <w:sz w:val="24"/>
          <w:szCs w:val="24"/>
        </w:rPr>
        <w:t>Банковата сметка:</w:t>
      </w:r>
    </w:p>
    <w:p w:rsidR="002958EF" w:rsidRPr="002958EF" w:rsidRDefault="002958EF" w:rsidP="002958EF">
      <w:pPr>
        <w:spacing w:after="0" w:line="240" w:lineRule="auto"/>
        <w:ind w:firstLine="708"/>
        <w:jc w:val="both"/>
        <w:rPr>
          <w:rFonts w:ascii="Times New Roman" w:hAnsi="Times New Roman" w:cs="Times New Roman"/>
          <w:sz w:val="24"/>
          <w:szCs w:val="24"/>
        </w:rPr>
      </w:pPr>
      <w:r w:rsidRPr="002958EF">
        <w:rPr>
          <w:rFonts w:ascii="Times New Roman" w:hAnsi="Times New Roman" w:cs="Times New Roman"/>
          <w:sz w:val="24"/>
          <w:szCs w:val="24"/>
        </w:rPr>
        <w:t>IBAN: …………………………..</w:t>
      </w:r>
    </w:p>
    <w:p w:rsidR="002958EF" w:rsidRPr="002958EF" w:rsidRDefault="002958EF" w:rsidP="002958EF">
      <w:pPr>
        <w:spacing w:after="0" w:line="240" w:lineRule="auto"/>
        <w:ind w:firstLine="708"/>
        <w:jc w:val="both"/>
        <w:rPr>
          <w:rFonts w:ascii="Times New Roman" w:hAnsi="Times New Roman" w:cs="Times New Roman"/>
          <w:sz w:val="24"/>
          <w:szCs w:val="24"/>
        </w:rPr>
      </w:pPr>
      <w:r w:rsidRPr="002958EF">
        <w:rPr>
          <w:rFonts w:ascii="Times New Roman" w:hAnsi="Times New Roman" w:cs="Times New Roman"/>
          <w:sz w:val="24"/>
          <w:szCs w:val="24"/>
        </w:rPr>
        <w:t>BIC: ……………………………………</w:t>
      </w:r>
    </w:p>
    <w:p w:rsidR="002958EF" w:rsidRPr="002958EF" w:rsidRDefault="002958EF" w:rsidP="002958EF">
      <w:pPr>
        <w:spacing w:after="0" w:line="240" w:lineRule="auto"/>
        <w:ind w:firstLine="708"/>
        <w:jc w:val="both"/>
        <w:rPr>
          <w:rFonts w:ascii="Times New Roman" w:hAnsi="Times New Roman" w:cs="Times New Roman"/>
          <w:sz w:val="24"/>
          <w:szCs w:val="24"/>
        </w:rPr>
      </w:pPr>
      <w:r w:rsidRPr="002958EF">
        <w:rPr>
          <w:rFonts w:ascii="Times New Roman" w:hAnsi="Times New Roman" w:cs="Times New Roman"/>
          <w:sz w:val="24"/>
          <w:szCs w:val="24"/>
        </w:rPr>
        <w:t>Титуляр: ……………………………………………...</w:t>
      </w:r>
    </w:p>
    <w:p w:rsidR="002958EF" w:rsidRPr="002958EF" w:rsidRDefault="002958EF" w:rsidP="002958EF">
      <w:pPr>
        <w:tabs>
          <w:tab w:val="left" w:pos="5400"/>
        </w:tabs>
        <w:spacing w:after="0" w:line="240" w:lineRule="auto"/>
        <w:ind w:firstLine="720"/>
        <w:jc w:val="both"/>
        <w:outlineLvl w:val="0"/>
        <w:rPr>
          <w:rFonts w:ascii="Times New Roman" w:hAnsi="Times New Roman" w:cs="Times New Roman"/>
          <w:b/>
          <w:sz w:val="24"/>
          <w:szCs w:val="24"/>
          <w:u w:val="single"/>
        </w:rPr>
      </w:pPr>
    </w:p>
    <w:p w:rsidR="002958EF" w:rsidRPr="002958EF" w:rsidRDefault="002958EF" w:rsidP="002958EF">
      <w:pPr>
        <w:tabs>
          <w:tab w:val="left" w:pos="720"/>
        </w:tabs>
        <w:spacing w:after="0" w:line="240" w:lineRule="auto"/>
        <w:jc w:val="both"/>
        <w:outlineLvl w:val="0"/>
        <w:rPr>
          <w:rFonts w:ascii="Times New Roman" w:hAnsi="Times New Roman" w:cs="Times New Roman"/>
          <w:b/>
          <w:sz w:val="24"/>
          <w:szCs w:val="24"/>
        </w:rPr>
      </w:pPr>
      <w:r w:rsidRPr="002958EF">
        <w:rPr>
          <w:rFonts w:ascii="Times New Roman" w:hAnsi="Times New Roman" w:cs="Times New Roman"/>
          <w:sz w:val="24"/>
          <w:szCs w:val="24"/>
        </w:rPr>
        <w:tab/>
      </w:r>
      <w:r w:rsidRPr="002958EF">
        <w:rPr>
          <w:rFonts w:ascii="Times New Roman" w:hAnsi="Times New Roman" w:cs="Times New Roman"/>
          <w:b/>
          <w:sz w:val="24"/>
          <w:szCs w:val="24"/>
          <w:u w:val="single"/>
        </w:rPr>
        <w:t>V. СРОК ЗА ЗАПОЧВАНЕ. РЕД ЗА ПРИЕМАНЕ НА РАБОТАТА.</w:t>
      </w:r>
    </w:p>
    <w:p w:rsidR="002958EF" w:rsidRPr="002958EF" w:rsidRDefault="002958EF" w:rsidP="003615E2">
      <w:pPr>
        <w:tabs>
          <w:tab w:val="left" w:pos="5400"/>
        </w:tabs>
        <w:spacing w:after="0" w:line="240" w:lineRule="auto"/>
        <w:ind w:firstLine="720"/>
        <w:jc w:val="both"/>
        <w:rPr>
          <w:rFonts w:ascii="Times New Roman" w:hAnsi="Times New Roman" w:cs="Times New Roman"/>
          <w:sz w:val="24"/>
          <w:szCs w:val="24"/>
        </w:rPr>
      </w:pPr>
      <w:r w:rsidRPr="002958EF">
        <w:rPr>
          <w:rFonts w:ascii="Times New Roman" w:hAnsi="Times New Roman" w:cs="Times New Roman"/>
          <w:b/>
          <w:sz w:val="24"/>
          <w:szCs w:val="24"/>
        </w:rPr>
        <w:t>Чл.</w:t>
      </w:r>
      <w:r w:rsidR="003615E2">
        <w:rPr>
          <w:rFonts w:ascii="Times New Roman" w:hAnsi="Times New Roman" w:cs="Times New Roman"/>
          <w:b/>
          <w:sz w:val="24"/>
          <w:szCs w:val="24"/>
        </w:rPr>
        <w:t>8</w:t>
      </w:r>
      <w:r w:rsidRPr="002958EF">
        <w:rPr>
          <w:rFonts w:ascii="Times New Roman" w:hAnsi="Times New Roman" w:cs="Times New Roman"/>
          <w:b/>
          <w:sz w:val="24"/>
          <w:szCs w:val="24"/>
        </w:rPr>
        <w:t>.</w:t>
      </w:r>
      <w:r w:rsidRPr="002958EF">
        <w:rPr>
          <w:rFonts w:ascii="Times New Roman" w:hAnsi="Times New Roman" w:cs="Times New Roman"/>
          <w:sz w:val="24"/>
          <w:szCs w:val="24"/>
        </w:rPr>
        <w:t xml:space="preserve"> Стартиране на дейностите започва с подписване на </w:t>
      </w:r>
      <w:r w:rsidR="00691FC9">
        <w:rPr>
          <w:rFonts w:ascii="Times New Roman" w:hAnsi="Times New Roman" w:cs="Times New Roman"/>
          <w:sz w:val="24"/>
          <w:szCs w:val="24"/>
        </w:rPr>
        <w:t xml:space="preserve">протокол </w:t>
      </w:r>
      <w:r w:rsidR="00691FC9" w:rsidRPr="00691FC9">
        <w:rPr>
          <w:rFonts w:ascii="Times New Roman" w:hAnsi="Times New Roman" w:cs="Times New Roman"/>
          <w:sz w:val="24"/>
          <w:szCs w:val="24"/>
        </w:rPr>
        <w:t>за откриване на строителната площадка</w:t>
      </w:r>
      <w:r w:rsidRPr="002958EF">
        <w:rPr>
          <w:rFonts w:ascii="Times New Roman" w:hAnsi="Times New Roman" w:cs="Times New Roman"/>
          <w:sz w:val="24"/>
          <w:szCs w:val="24"/>
        </w:rPr>
        <w:t xml:space="preserve">. </w:t>
      </w:r>
    </w:p>
    <w:p w:rsidR="002958EF" w:rsidRPr="002958EF" w:rsidRDefault="002958EF" w:rsidP="003615E2">
      <w:pPr>
        <w:tabs>
          <w:tab w:val="left" w:pos="0"/>
        </w:tabs>
        <w:spacing w:after="0" w:line="240" w:lineRule="auto"/>
        <w:jc w:val="both"/>
        <w:rPr>
          <w:rFonts w:ascii="Times New Roman" w:hAnsi="Times New Roman" w:cs="Times New Roman"/>
          <w:bCs/>
          <w:sz w:val="24"/>
          <w:szCs w:val="24"/>
        </w:rPr>
      </w:pPr>
      <w:r w:rsidRPr="002958EF">
        <w:rPr>
          <w:rFonts w:ascii="Times New Roman" w:hAnsi="Times New Roman" w:cs="Times New Roman"/>
          <w:bCs/>
          <w:sz w:val="24"/>
          <w:szCs w:val="24"/>
        </w:rPr>
        <w:tab/>
      </w:r>
      <w:r w:rsidRPr="002958EF">
        <w:rPr>
          <w:rFonts w:ascii="Times New Roman" w:hAnsi="Times New Roman" w:cs="Times New Roman"/>
          <w:b/>
          <w:bCs/>
          <w:sz w:val="24"/>
          <w:szCs w:val="24"/>
        </w:rPr>
        <w:t>Чл</w:t>
      </w:r>
      <w:r w:rsidRPr="002958EF">
        <w:rPr>
          <w:rFonts w:ascii="Times New Roman" w:hAnsi="Times New Roman" w:cs="Times New Roman"/>
          <w:bCs/>
          <w:sz w:val="24"/>
          <w:szCs w:val="24"/>
        </w:rPr>
        <w:t>.</w:t>
      </w:r>
      <w:r w:rsidR="003615E2">
        <w:rPr>
          <w:rFonts w:ascii="Times New Roman" w:hAnsi="Times New Roman" w:cs="Times New Roman"/>
          <w:b/>
          <w:bCs/>
          <w:sz w:val="24"/>
          <w:szCs w:val="24"/>
        </w:rPr>
        <w:t>9</w:t>
      </w:r>
      <w:r w:rsidRPr="002958EF">
        <w:rPr>
          <w:rFonts w:ascii="Times New Roman" w:hAnsi="Times New Roman" w:cs="Times New Roman"/>
          <w:bCs/>
          <w:sz w:val="24"/>
          <w:szCs w:val="24"/>
        </w:rPr>
        <w:t>. Предаването на уговорения резултат съгласно изискванията по чл.71 от ППЗОП, се документира с протокол за приемане и предаване</w:t>
      </w:r>
      <w:r w:rsidR="00E96967" w:rsidRPr="00E96967">
        <w:t xml:space="preserve"> </w:t>
      </w:r>
      <w:r w:rsidR="00E96967" w:rsidRPr="00E96967">
        <w:rPr>
          <w:rFonts w:ascii="Times New Roman" w:hAnsi="Times New Roman" w:cs="Times New Roman"/>
          <w:bCs/>
          <w:sz w:val="24"/>
          <w:szCs w:val="24"/>
        </w:rPr>
        <w:t xml:space="preserve">и/или подписан Протокол/Акт </w:t>
      </w:r>
      <w:proofErr w:type="spellStart"/>
      <w:r w:rsidR="00E96967" w:rsidRPr="00E96967">
        <w:rPr>
          <w:rFonts w:ascii="Times New Roman" w:hAnsi="Times New Roman" w:cs="Times New Roman"/>
          <w:bCs/>
          <w:sz w:val="24"/>
          <w:szCs w:val="24"/>
        </w:rPr>
        <w:t>обр</w:t>
      </w:r>
      <w:proofErr w:type="spellEnd"/>
      <w:r w:rsidR="00E96967" w:rsidRPr="00E96967">
        <w:rPr>
          <w:rFonts w:ascii="Times New Roman" w:hAnsi="Times New Roman" w:cs="Times New Roman"/>
          <w:bCs/>
          <w:sz w:val="24"/>
          <w:szCs w:val="24"/>
        </w:rPr>
        <w:t>.19</w:t>
      </w:r>
      <w:r w:rsidRPr="002958EF">
        <w:rPr>
          <w:rFonts w:ascii="Times New Roman" w:hAnsi="Times New Roman" w:cs="Times New Roman"/>
          <w:bCs/>
          <w:sz w:val="24"/>
          <w:szCs w:val="24"/>
        </w:rPr>
        <w:t>, който се подписва от представител/и на ВЪЗЛОЖИТЕЛЯ и представител/и на ИЗПЪЛНИТЕЛЯ по договора за обществена поръчка.</w:t>
      </w:r>
    </w:p>
    <w:p w:rsidR="002958EF" w:rsidRPr="002958EF" w:rsidRDefault="002958EF" w:rsidP="002958EF">
      <w:pPr>
        <w:tabs>
          <w:tab w:val="left" w:pos="0"/>
        </w:tabs>
        <w:spacing w:after="0" w:line="240" w:lineRule="auto"/>
        <w:rPr>
          <w:rFonts w:ascii="Times New Roman" w:hAnsi="Times New Roman" w:cs="Times New Roman"/>
          <w:b/>
          <w:sz w:val="24"/>
          <w:szCs w:val="24"/>
          <w:u w:val="single"/>
        </w:rPr>
      </w:pPr>
      <w:r w:rsidRPr="002958EF">
        <w:rPr>
          <w:rFonts w:ascii="Times New Roman" w:hAnsi="Times New Roman" w:cs="Times New Roman"/>
          <w:bCs/>
          <w:sz w:val="24"/>
          <w:szCs w:val="24"/>
        </w:rPr>
        <w:tab/>
      </w:r>
    </w:p>
    <w:p w:rsidR="002958EF" w:rsidRPr="002958EF" w:rsidRDefault="002958EF" w:rsidP="002958EF">
      <w:pPr>
        <w:spacing w:after="0" w:line="240" w:lineRule="auto"/>
        <w:ind w:firstLine="720"/>
        <w:jc w:val="both"/>
        <w:outlineLvl w:val="0"/>
        <w:rPr>
          <w:rFonts w:ascii="Times New Roman" w:hAnsi="Times New Roman" w:cs="Times New Roman"/>
          <w:b/>
          <w:sz w:val="24"/>
          <w:szCs w:val="24"/>
        </w:rPr>
      </w:pPr>
      <w:r w:rsidRPr="002958EF">
        <w:rPr>
          <w:rFonts w:ascii="Times New Roman" w:hAnsi="Times New Roman" w:cs="Times New Roman"/>
          <w:b/>
          <w:sz w:val="24"/>
          <w:szCs w:val="24"/>
          <w:u w:val="single"/>
        </w:rPr>
        <w:t>VІ. ПРАВА И ЗАДЪЛЖЕНИЯ НА ВЪЗЛОЖИТЕЛЯ</w:t>
      </w:r>
      <w:r w:rsidRPr="002958EF">
        <w:rPr>
          <w:rFonts w:ascii="Times New Roman" w:hAnsi="Times New Roman" w:cs="Times New Roman"/>
          <w:b/>
          <w:sz w:val="24"/>
          <w:szCs w:val="24"/>
        </w:rPr>
        <w:t>:</w:t>
      </w:r>
    </w:p>
    <w:p w:rsidR="002958EF" w:rsidRPr="002958EF" w:rsidRDefault="002958EF" w:rsidP="003615E2">
      <w:pPr>
        <w:spacing w:after="0" w:line="240" w:lineRule="auto"/>
        <w:ind w:firstLine="720"/>
        <w:jc w:val="both"/>
        <w:rPr>
          <w:rFonts w:ascii="Times New Roman" w:hAnsi="Times New Roman" w:cs="Times New Roman"/>
          <w:sz w:val="24"/>
          <w:szCs w:val="24"/>
        </w:rPr>
      </w:pPr>
      <w:r w:rsidRPr="002958EF">
        <w:rPr>
          <w:rFonts w:ascii="Times New Roman" w:hAnsi="Times New Roman" w:cs="Times New Roman"/>
          <w:b/>
          <w:sz w:val="24"/>
          <w:szCs w:val="24"/>
        </w:rPr>
        <w:t>Чл.</w:t>
      </w:r>
      <w:r w:rsidR="003615E2">
        <w:rPr>
          <w:rFonts w:ascii="Times New Roman" w:hAnsi="Times New Roman" w:cs="Times New Roman"/>
          <w:b/>
          <w:sz w:val="24"/>
          <w:szCs w:val="24"/>
        </w:rPr>
        <w:t>10</w:t>
      </w:r>
      <w:r w:rsidRPr="002958EF">
        <w:rPr>
          <w:rFonts w:ascii="Times New Roman" w:hAnsi="Times New Roman" w:cs="Times New Roman"/>
          <w:b/>
          <w:sz w:val="24"/>
          <w:szCs w:val="24"/>
        </w:rPr>
        <w:t>.(1)</w:t>
      </w:r>
      <w:r w:rsidRPr="002958EF">
        <w:rPr>
          <w:rFonts w:ascii="Times New Roman" w:hAnsi="Times New Roman" w:cs="Times New Roman"/>
          <w:sz w:val="24"/>
          <w:szCs w:val="24"/>
        </w:rPr>
        <w:t xml:space="preserve"> ВЪЗЛОЖИТЕЛЯТ има право: </w:t>
      </w:r>
    </w:p>
    <w:p w:rsidR="002958EF" w:rsidRPr="002958EF" w:rsidRDefault="002958EF" w:rsidP="00691FC9">
      <w:pPr>
        <w:spacing w:after="0" w:line="240" w:lineRule="auto"/>
        <w:ind w:firstLine="720"/>
        <w:jc w:val="both"/>
        <w:rPr>
          <w:rFonts w:ascii="Times New Roman" w:hAnsi="Times New Roman" w:cs="Times New Roman"/>
          <w:sz w:val="24"/>
          <w:szCs w:val="24"/>
        </w:rPr>
      </w:pPr>
      <w:r w:rsidRPr="002958EF">
        <w:rPr>
          <w:rFonts w:ascii="Times New Roman" w:hAnsi="Times New Roman" w:cs="Times New Roman"/>
          <w:sz w:val="24"/>
          <w:szCs w:val="24"/>
        </w:rPr>
        <w:t xml:space="preserve">а/ във всеки момент от изпълнението на настоящия договор да осъществява контрол върху качеството и количеството на изпълнените строителни работи, както и срока за цялостно изпълнение на обекта; </w:t>
      </w:r>
    </w:p>
    <w:p w:rsidR="002958EF" w:rsidRPr="002958EF" w:rsidRDefault="002958EF" w:rsidP="00691FC9">
      <w:pPr>
        <w:spacing w:after="0" w:line="240" w:lineRule="auto"/>
        <w:ind w:firstLine="720"/>
        <w:jc w:val="both"/>
        <w:rPr>
          <w:rFonts w:ascii="Times New Roman" w:hAnsi="Times New Roman" w:cs="Times New Roman"/>
          <w:sz w:val="24"/>
          <w:szCs w:val="24"/>
        </w:rPr>
      </w:pPr>
      <w:r w:rsidRPr="002958EF">
        <w:rPr>
          <w:rFonts w:ascii="Times New Roman" w:hAnsi="Times New Roman" w:cs="Times New Roman"/>
          <w:sz w:val="24"/>
          <w:szCs w:val="24"/>
        </w:rPr>
        <w:t>б/ да иска от ИЗПЪЛНИТЕЛЯ д</w:t>
      </w:r>
      <w:r w:rsidR="00691FC9">
        <w:rPr>
          <w:rFonts w:ascii="Times New Roman" w:hAnsi="Times New Roman" w:cs="Times New Roman"/>
          <w:sz w:val="24"/>
          <w:szCs w:val="24"/>
        </w:rPr>
        <w:t>а изпълни възложените строителните</w:t>
      </w:r>
      <w:r w:rsidRPr="002958EF">
        <w:rPr>
          <w:rFonts w:ascii="Times New Roman" w:hAnsi="Times New Roman" w:cs="Times New Roman"/>
          <w:sz w:val="24"/>
          <w:szCs w:val="24"/>
        </w:rPr>
        <w:t xml:space="preserve"> дейности в срок, без отклонение от договореното, без недостатъци и дефекти; </w:t>
      </w:r>
    </w:p>
    <w:p w:rsidR="002958EF" w:rsidRDefault="002958EF" w:rsidP="002958EF">
      <w:pPr>
        <w:spacing w:after="0" w:line="240" w:lineRule="auto"/>
        <w:ind w:firstLine="720"/>
        <w:jc w:val="both"/>
        <w:outlineLvl w:val="0"/>
        <w:rPr>
          <w:rFonts w:ascii="Times New Roman" w:hAnsi="Times New Roman" w:cs="Times New Roman"/>
          <w:sz w:val="24"/>
          <w:szCs w:val="24"/>
        </w:rPr>
      </w:pPr>
      <w:r w:rsidRPr="002958EF">
        <w:rPr>
          <w:rFonts w:ascii="Times New Roman" w:hAnsi="Times New Roman" w:cs="Times New Roman"/>
          <w:sz w:val="24"/>
          <w:szCs w:val="24"/>
        </w:rPr>
        <w:t>в/ да изисква от ИЗПЪЛНИТЕЛЯ да отстрани всички появили се дефекти и скрити недостатъци на изпълнените от него строителни и монтажни работи по реда и в сроковете, определени в този договор и изискванията на нормативните актове.</w:t>
      </w:r>
    </w:p>
    <w:p w:rsidR="00691FC9" w:rsidRPr="002958EF" w:rsidRDefault="00691FC9" w:rsidP="002958EF">
      <w:pPr>
        <w:spacing w:after="0" w:line="240" w:lineRule="auto"/>
        <w:ind w:firstLine="720"/>
        <w:jc w:val="both"/>
        <w:outlineLvl w:val="0"/>
        <w:rPr>
          <w:rFonts w:ascii="Times New Roman" w:hAnsi="Times New Roman" w:cs="Times New Roman"/>
          <w:sz w:val="24"/>
          <w:szCs w:val="24"/>
        </w:rPr>
      </w:pPr>
      <w:r>
        <w:rPr>
          <w:rFonts w:ascii="Times New Roman" w:hAnsi="Times New Roman" w:cs="Times New Roman"/>
          <w:sz w:val="24"/>
          <w:szCs w:val="24"/>
        </w:rPr>
        <w:t xml:space="preserve">г/ да изисква </w:t>
      </w:r>
      <w:r w:rsidRPr="00691FC9">
        <w:rPr>
          <w:rFonts w:ascii="Times New Roman" w:hAnsi="Times New Roman" w:cs="Times New Roman"/>
          <w:sz w:val="24"/>
          <w:szCs w:val="24"/>
        </w:rPr>
        <w:t xml:space="preserve">от ИЗПЪЛНИТЕЛЯ </w:t>
      </w:r>
      <w:r>
        <w:rPr>
          <w:rFonts w:ascii="Times New Roman" w:hAnsi="Times New Roman" w:cs="Times New Roman"/>
          <w:sz w:val="24"/>
          <w:szCs w:val="24"/>
        </w:rPr>
        <w:t>изисква спиране на строителните работи, като в този случай срока на договора се удължава със срока на спиране.</w:t>
      </w:r>
    </w:p>
    <w:p w:rsidR="002958EF" w:rsidRPr="002958EF" w:rsidRDefault="002958EF" w:rsidP="002958EF">
      <w:pPr>
        <w:spacing w:after="0" w:line="240" w:lineRule="auto"/>
        <w:ind w:firstLine="1260"/>
        <w:jc w:val="both"/>
        <w:rPr>
          <w:rFonts w:ascii="Times New Roman" w:hAnsi="Times New Roman" w:cs="Times New Roman"/>
          <w:sz w:val="24"/>
          <w:szCs w:val="24"/>
        </w:rPr>
      </w:pPr>
      <w:r w:rsidRPr="002958EF">
        <w:rPr>
          <w:rFonts w:ascii="Times New Roman" w:hAnsi="Times New Roman" w:cs="Times New Roman"/>
          <w:b/>
          <w:sz w:val="24"/>
          <w:szCs w:val="24"/>
        </w:rPr>
        <w:t>(2)</w:t>
      </w:r>
      <w:r w:rsidRPr="002958EF">
        <w:rPr>
          <w:rFonts w:ascii="Times New Roman" w:hAnsi="Times New Roman" w:cs="Times New Roman"/>
          <w:sz w:val="24"/>
          <w:szCs w:val="24"/>
        </w:rPr>
        <w:t xml:space="preserve"> ВЪЗЛОЖИТЕЛЯТ не носи отговорност за действия или бездействия на ИЗПЪЛНИТЕЛЯ, в резултат на които възникнат всякакъв вид злополука, на което и да било физическо лице на обекта, загуба или нанесена вреда на каквото и да било имущество в следствие изпълнение предмета на договора през времетраенето на строителството.</w:t>
      </w:r>
    </w:p>
    <w:p w:rsidR="002958EF" w:rsidRPr="002958EF" w:rsidRDefault="002958EF" w:rsidP="003615E2">
      <w:pPr>
        <w:spacing w:after="0" w:line="240" w:lineRule="auto"/>
        <w:ind w:firstLine="720"/>
        <w:jc w:val="both"/>
        <w:rPr>
          <w:rFonts w:ascii="Times New Roman" w:hAnsi="Times New Roman" w:cs="Times New Roman"/>
          <w:sz w:val="24"/>
          <w:szCs w:val="24"/>
        </w:rPr>
      </w:pPr>
      <w:r w:rsidRPr="002958EF">
        <w:rPr>
          <w:rFonts w:ascii="Times New Roman" w:hAnsi="Times New Roman" w:cs="Times New Roman"/>
          <w:b/>
          <w:sz w:val="24"/>
          <w:szCs w:val="24"/>
        </w:rPr>
        <w:t>Чл.</w:t>
      </w:r>
      <w:r w:rsidR="003615E2">
        <w:rPr>
          <w:rFonts w:ascii="Times New Roman" w:hAnsi="Times New Roman" w:cs="Times New Roman"/>
          <w:b/>
          <w:sz w:val="24"/>
          <w:szCs w:val="24"/>
        </w:rPr>
        <w:t>11</w:t>
      </w:r>
      <w:r w:rsidRPr="002958EF">
        <w:rPr>
          <w:rFonts w:ascii="Times New Roman" w:hAnsi="Times New Roman" w:cs="Times New Roman"/>
          <w:b/>
          <w:sz w:val="24"/>
          <w:szCs w:val="24"/>
        </w:rPr>
        <w:t>.(1)</w:t>
      </w:r>
      <w:r w:rsidRPr="002958EF">
        <w:rPr>
          <w:rFonts w:ascii="Times New Roman" w:hAnsi="Times New Roman" w:cs="Times New Roman"/>
          <w:sz w:val="24"/>
          <w:szCs w:val="24"/>
        </w:rPr>
        <w:t xml:space="preserve"> ВЪЗЛОЖИТЕЛЯТ се задължава:</w:t>
      </w:r>
    </w:p>
    <w:p w:rsidR="002958EF" w:rsidRPr="002958EF" w:rsidRDefault="002958EF" w:rsidP="002958EF">
      <w:pPr>
        <w:spacing w:after="0" w:line="240" w:lineRule="auto"/>
        <w:ind w:firstLine="720"/>
        <w:jc w:val="both"/>
        <w:rPr>
          <w:rFonts w:ascii="Times New Roman" w:hAnsi="Times New Roman" w:cs="Times New Roman"/>
          <w:sz w:val="24"/>
          <w:szCs w:val="24"/>
        </w:rPr>
      </w:pPr>
      <w:r w:rsidRPr="002958EF">
        <w:rPr>
          <w:rFonts w:ascii="Times New Roman" w:hAnsi="Times New Roman" w:cs="Times New Roman"/>
          <w:sz w:val="24"/>
          <w:szCs w:val="24"/>
        </w:rPr>
        <w:t>а ) да заплати цената на договора по реда и при условията в него;</w:t>
      </w:r>
    </w:p>
    <w:p w:rsidR="002958EF" w:rsidRPr="002958EF" w:rsidRDefault="002958EF" w:rsidP="002958EF">
      <w:pPr>
        <w:spacing w:after="0" w:line="240" w:lineRule="auto"/>
        <w:ind w:firstLine="720"/>
        <w:jc w:val="both"/>
        <w:rPr>
          <w:rFonts w:ascii="Times New Roman" w:hAnsi="Times New Roman" w:cs="Times New Roman"/>
          <w:sz w:val="24"/>
          <w:szCs w:val="24"/>
        </w:rPr>
      </w:pPr>
      <w:r w:rsidRPr="002958EF">
        <w:rPr>
          <w:rFonts w:ascii="Times New Roman" w:hAnsi="Times New Roman" w:cs="Times New Roman"/>
          <w:sz w:val="24"/>
          <w:szCs w:val="24"/>
        </w:rPr>
        <w:t xml:space="preserve">б) да осигури свободен достъп на ИЗПЪЛНИТЕЛЯ до обекта, както и да създаде на ИЗПЪЛНИТЕЛЯ необходимите условия за изпълнение на строителството съгласно този договор и изискванията на нормативните актове. </w:t>
      </w:r>
    </w:p>
    <w:p w:rsidR="002958EF" w:rsidRPr="002958EF" w:rsidRDefault="002958EF" w:rsidP="002958EF">
      <w:pPr>
        <w:spacing w:after="0" w:line="240" w:lineRule="auto"/>
        <w:ind w:firstLine="720"/>
        <w:jc w:val="both"/>
        <w:outlineLvl w:val="0"/>
        <w:rPr>
          <w:rFonts w:ascii="Times New Roman" w:hAnsi="Times New Roman" w:cs="Times New Roman"/>
          <w:b/>
          <w:sz w:val="24"/>
          <w:szCs w:val="24"/>
          <w:u w:val="single"/>
        </w:rPr>
      </w:pPr>
    </w:p>
    <w:p w:rsidR="002958EF" w:rsidRPr="002958EF" w:rsidRDefault="002958EF" w:rsidP="002958EF">
      <w:pPr>
        <w:spacing w:after="0" w:line="240" w:lineRule="auto"/>
        <w:ind w:firstLine="720"/>
        <w:jc w:val="both"/>
        <w:outlineLvl w:val="0"/>
        <w:rPr>
          <w:rFonts w:ascii="Times New Roman" w:hAnsi="Times New Roman" w:cs="Times New Roman"/>
          <w:b/>
          <w:sz w:val="24"/>
          <w:szCs w:val="24"/>
          <w:u w:val="single"/>
        </w:rPr>
      </w:pPr>
      <w:r w:rsidRPr="002958EF">
        <w:rPr>
          <w:rFonts w:ascii="Times New Roman" w:hAnsi="Times New Roman" w:cs="Times New Roman"/>
          <w:b/>
          <w:sz w:val="24"/>
          <w:szCs w:val="24"/>
          <w:u w:val="single"/>
        </w:rPr>
        <w:t>VІІ. ПРАВА И ЗАДЪЛЖЕНИЯ НА ИЗПЪЛНИТЕЛЯ:</w:t>
      </w:r>
    </w:p>
    <w:p w:rsidR="002958EF" w:rsidRPr="002958EF" w:rsidRDefault="002958EF" w:rsidP="003615E2">
      <w:pPr>
        <w:spacing w:after="0" w:line="240" w:lineRule="auto"/>
        <w:ind w:firstLine="720"/>
        <w:jc w:val="both"/>
        <w:rPr>
          <w:rFonts w:ascii="Times New Roman" w:hAnsi="Times New Roman" w:cs="Times New Roman"/>
          <w:sz w:val="24"/>
          <w:szCs w:val="24"/>
        </w:rPr>
      </w:pPr>
      <w:r w:rsidRPr="002958EF">
        <w:rPr>
          <w:rFonts w:ascii="Times New Roman" w:hAnsi="Times New Roman" w:cs="Times New Roman"/>
          <w:b/>
          <w:sz w:val="24"/>
          <w:szCs w:val="24"/>
        </w:rPr>
        <w:t>Чл.</w:t>
      </w:r>
      <w:r w:rsidR="003615E2">
        <w:rPr>
          <w:rFonts w:ascii="Times New Roman" w:hAnsi="Times New Roman" w:cs="Times New Roman"/>
          <w:b/>
          <w:sz w:val="24"/>
          <w:szCs w:val="24"/>
        </w:rPr>
        <w:t>12</w:t>
      </w:r>
      <w:r w:rsidRPr="002958EF">
        <w:rPr>
          <w:rFonts w:ascii="Times New Roman" w:hAnsi="Times New Roman" w:cs="Times New Roman"/>
          <w:b/>
          <w:sz w:val="24"/>
          <w:szCs w:val="24"/>
        </w:rPr>
        <w:t>. (1)</w:t>
      </w:r>
      <w:r w:rsidRPr="002958EF">
        <w:rPr>
          <w:rFonts w:ascii="Times New Roman" w:hAnsi="Times New Roman" w:cs="Times New Roman"/>
          <w:sz w:val="24"/>
          <w:szCs w:val="24"/>
        </w:rPr>
        <w:t xml:space="preserve"> ИЗПЪЛНИТЕЛЯТ има право: </w:t>
      </w:r>
    </w:p>
    <w:p w:rsidR="002958EF" w:rsidRPr="002958EF" w:rsidRDefault="002958EF" w:rsidP="002958EF">
      <w:pPr>
        <w:spacing w:after="0" w:line="240" w:lineRule="auto"/>
        <w:ind w:firstLine="720"/>
        <w:jc w:val="both"/>
        <w:rPr>
          <w:rFonts w:ascii="Times New Roman" w:hAnsi="Times New Roman" w:cs="Times New Roman"/>
          <w:sz w:val="24"/>
          <w:szCs w:val="24"/>
        </w:rPr>
      </w:pPr>
      <w:r w:rsidRPr="002958EF">
        <w:rPr>
          <w:rFonts w:ascii="Times New Roman" w:hAnsi="Times New Roman" w:cs="Times New Roman"/>
          <w:sz w:val="24"/>
          <w:szCs w:val="24"/>
        </w:rPr>
        <w:t>а) да получи стойността на договора в размера и по начин, определени в настоящия договор, при условие че е изпълнил добросъвестно всички условия в него.</w:t>
      </w:r>
    </w:p>
    <w:p w:rsidR="002958EF" w:rsidRPr="002958EF" w:rsidRDefault="002958EF" w:rsidP="002958EF">
      <w:pPr>
        <w:spacing w:after="0" w:line="240" w:lineRule="auto"/>
        <w:ind w:firstLine="720"/>
        <w:jc w:val="both"/>
        <w:rPr>
          <w:rFonts w:ascii="Times New Roman" w:hAnsi="Times New Roman" w:cs="Times New Roman"/>
          <w:sz w:val="24"/>
          <w:szCs w:val="24"/>
        </w:rPr>
      </w:pPr>
      <w:r w:rsidRPr="002958EF">
        <w:rPr>
          <w:rFonts w:ascii="Times New Roman" w:hAnsi="Times New Roman" w:cs="Times New Roman"/>
          <w:sz w:val="24"/>
          <w:szCs w:val="24"/>
        </w:rPr>
        <w:t>б) да иска от ВЪЗЛОЖИТЕЛЯ необходимото съдействие за изпълнение на поръчката;</w:t>
      </w:r>
    </w:p>
    <w:p w:rsidR="002958EF" w:rsidRPr="002958EF" w:rsidRDefault="002958EF" w:rsidP="003615E2">
      <w:pPr>
        <w:spacing w:after="0" w:line="240" w:lineRule="auto"/>
        <w:ind w:firstLine="720"/>
        <w:jc w:val="both"/>
        <w:rPr>
          <w:rFonts w:ascii="Times New Roman" w:hAnsi="Times New Roman" w:cs="Times New Roman"/>
          <w:sz w:val="24"/>
          <w:szCs w:val="24"/>
        </w:rPr>
      </w:pPr>
      <w:r w:rsidRPr="002958EF">
        <w:rPr>
          <w:rFonts w:ascii="Times New Roman" w:hAnsi="Times New Roman" w:cs="Times New Roman"/>
          <w:b/>
          <w:sz w:val="24"/>
          <w:szCs w:val="24"/>
        </w:rPr>
        <w:t>Чл.</w:t>
      </w:r>
      <w:r w:rsidR="003615E2">
        <w:rPr>
          <w:rFonts w:ascii="Times New Roman" w:hAnsi="Times New Roman" w:cs="Times New Roman"/>
          <w:b/>
          <w:sz w:val="24"/>
          <w:szCs w:val="24"/>
        </w:rPr>
        <w:t>13. (1</w:t>
      </w:r>
      <w:r w:rsidRPr="002958EF">
        <w:rPr>
          <w:rFonts w:ascii="Times New Roman" w:hAnsi="Times New Roman" w:cs="Times New Roman"/>
          <w:b/>
          <w:sz w:val="24"/>
          <w:szCs w:val="24"/>
        </w:rPr>
        <w:t xml:space="preserve">) </w:t>
      </w:r>
      <w:r w:rsidRPr="002958EF">
        <w:rPr>
          <w:rFonts w:ascii="Times New Roman" w:hAnsi="Times New Roman" w:cs="Times New Roman"/>
          <w:sz w:val="24"/>
          <w:szCs w:val="24"/>
        </w:rPr>
        <w:t>ИЗПЪЛНИТЕЛЯТ се задължава:</w:t>
      </w:r>
    </w:p>
    <w:p w:rsidR="002958EF" w:rsidRPr="002958EF" w:rsidRDefault="002958EF" w:rsidP="002958EF">
      <w:pPr>
        <w:spacing w:after="0" w:line="240" w:lineRule="auto"/>
        <w:ind w:firstLine="720"/>
        <w:jc w:val="both"/>
        <w:rPr>
          <w:rFonts w:ascii="Times New Roman" w:hAnsi="Times New Roman" w:cs="Times New Roman"/>
          <w:sz w:val="24"/>
          <w:szCs w:val="24"/>
        </w:rPr>
      </w:pPr>
      <w:r w:rsidRPr="002958EF">
        <w:rPr>
          <w:rFonts w:ascii="Times New Roman" w:hAnsi="Times New Roman" w:cs="Times New Roman"/>
          <w:sz w:val="24"/>
          <w:szCs w:val="24"/>
        </w:rPr>
        <w:t xml:space="preserve">a) при изпълнение на всички строително-монтажни работи да спазва действащите нормативни актове, БДС, ПИПСМР на мястото по </w:t>
      </w:r>
      <w:r w:rsidRPr="002958EF">
        <w:rPr>
          <w:rFonts w:ascii="Times New Roman" w:hAnsi="Times New Roman" w:cs="Times New Roman"/>
          <w:color w:val="000000" w:themeColor="text1"/>
          <w:sz w:val="24"/>
          <w:szCs w:val="24"/>
        </w:rPr>
        <w:t>чл.4</w:t>
      </w:r>
      <w:r w:rsidRPr="002958EF">
        <w:rPr>
          <w:rFonts w:ascii="Times New Roman" w:hAnsi="Times New Roman" w:cs="Times New Roman"/>
          <w:color w:val="FF0000"/>
          <w:sz w:val="24"/>
          <w:szCs w:val="24"/>
        </w:rPr>
        <w:t>,</w:t>
      </w:r>
      <w:r w:rsidRPr="002958EF">
        <w:rPr>
          <w:rFonts w:ascii="Times New Roman" w:hAnsi="Times New Roman" w:cs="Times New Roman"/>
          <w:sz w:val="24"/>
          <w:szCs w:val="24"/>
        </w:rPr>
        <w:t xml:space="preserve"> както и да съгласува действията си с изискванията на ВЪЗЛОЖИТЕЛЯ.</w:t>
      </w:r>
    </w:p>
    <w:p w:rsidR="002958EF" w:rsidRPr="002958EF" w:rsidRDefault="002958EF" w:rsidP="002958EF">
      <w:pPr>
        <w:spacing w:after="0" w:line="240" w:lineRule="auto"/>
        <w:ind w:firstLine="720"/>
        <w:jc w:val="both"/>
        <w:rPr>
          <w:rFonts w:ascii="Times New Roman" w:hAnsi="Times New Roman" w:cs="Times New Roman"/>
          <w:sz w:val="24"/>
          <w:szCs w:val="24"/>
        </w:rPr>
      </w:pPr>
      <w:r w:rsidRPr="002958EF">
        <w:rPr>
          <w:rFonts w:ascii="Times New Roman" w:hAnsi="Times New Roman" w:cs="Times New Roman"/>
          <w:sz w:val="24"/>
          <w:szCs w:val="24"/>
        </w:rPr>
        <w:t xml:space="preserve">б) Вложените материали и изделия при изпълнение на строителните и монтажни работи следва да отговарят на предвидените в Техническото предложение, както и на техническите изисквания към вложените строителни продукти, съгласно “Наредба за </w:t>
      </w:r>
      <w:r w:rsidRPr="002958EF">
        <w:rPr>
          <w:rFonts w:ascii="Times New Roman" w:hAnsi="Times New Roman" w:cs="Times New Roman"/>
          <w:sz w:val="24"/>
          <w:szCs w:val="24"/>
        </w:rPr>
        <w:lastRenderedPageBreak/>
        <w:t>съществените изисквания към строежите и оценяване съответствието на строителните продукти”. Съответствието се удостоверява по реда на същата Наредба. Влаганите материали трябва да бъдат придружени със сертификат за качество.</w:t>
      </w:r>
    </w:p>
    <w:p w:rsidR="002958EF" w:rsidRPr="002958EF" w:rsidRDefault="002958EF" w:rsidP="002958EF">
      <w:pPr>
        <w:spacing w:after="0" w:line="240" w:lineRule="auto"/>
        <w:ind w:firstLine="720"/>
        <w:jc w:val="both"/>
        <w:rPr>
          <w:rFonts w:ascii="Times New Roman" w:hAnsi="Times New Roman" w:cs="Times New Roman"/>
          <w:sz w:val="24"/>
          <w:szCs w:val="24"/>
        </w:rPr>
      </w:pPr>
      <w:r w:rsidRPr="002958EF">
        <w:rPr>
          <w:rFonts w:ascii="Times New Roman" w:hAnsi="Times New Roman" w:cs="Times New Roman"/>
          <w:sz w:val="24"/>
          <w:szCs w:val="24"/>
        </w:rPr>
        <w:t>в/ да работи с предложения в офертата екип и да осъществява контрол върху лицата, чрез които извършва възложената му по настоящия договор работа, както и уведомява ВЪЗЛОЖИТЕЛЯ при възникване риск от забава или неизпълнение на договора.</w:t>
      </w:r>
    </w:p>
    <w:p w:rsidR="002958EF" w:rsidRPr="002958EF" w:rsidRDefault="002958EF" w:rsidP="00691FC9">
      <w:pPr>
        <w:spacing w:after="0" w:line="240" w:lineRule="auto"/>
        <w:ind w:firstLine="720"/>
        <w:jc w:val="both"/>
        <w:rPr>
          <w:rFonts w:ascii="Times New Roman" w:hAnsi="Times New Roman" w:cs="Times New Roman"/>
          <w:sz w:val="24"/>
          <w:szCs w:val="24"/>
        </w:rPr>
      </w:pPr>
      <w:r w:rsidRPr="002958EF">
        <w:rPr>
          <w:rFonts w:ascii="Times New Roman" w:hAnsi="Times New Roman" w:cs="Times New Roman"/>
          <w:sz w:val="24"/>
          <w:szCs w:val="24"/>
        </w:rPr>
        <w:t>г/ да съставя и представя в срок всички документи, необходими при отчитането, заплащането и прие</w:t>
      </w:r>
      <w:r w:rsidR="00691FC9">
        <w:rPr>
          <w:rFonts w:ascii="Times New Roman" w:hAnsi="Times New Roman" w:cs="Times New Roman"/>
          <w:sz w:val="24"/>
          <w:szCs w:val="24"/>
        </w:rPr>
        <w:t>мането на изпълнените строителни</w:t>
      </w:r>
      <w:r w:rsidRPr="002958EF">
        <w:rPr>
          <w:rFonts w:ascii="Times New Roman" w:hAnsi="Times New Roman" w:cs="Times New Roman"/>
          <w:sz w:val="24"/>
          <w:szCs w:val="24"/>
        </w:rPr>
        <w:t xml:space="preserve"> работи.</w:t>
      </w:r>
    </w:p>
    <w:p w:rsidR="002958EF" w:rsidRPr="002958EF" w:rsidRDefault="002958EF" w:rsidP="002958EF">
      <w:pPr>
        <w:spacing w:after="0" w:line="240" w:lineRule="auto"/>
        <w:ind w:firstLine="720"/>
        <w:jc w:val="both"/>
        <w:rPr>
          <w:rFonts w:ascii="Times New Roman" w:hAnsi="Times New Roman" w:cs="Times New Roman"/>
          <w:sz w:val="24"/>
          <w:szCs w:val="24"/>
        </w:rPr>
      </w:pPr>
      <w:r w:rsidRPr="002958EF">
        <w:rPr>
          <w:rFonts w:ascii="Times New Roman" w:hAnsi="Times New Roman" w:cs="Times New Roman"/>
          <w:sz w:val="24"/>
          <w:szCs w:val="24"/>
        </w:rPr>
        <w:t>д/ по всяко време да осигурява безпрепятствена възможност за проверка и контрол от ВЪЗЛОЖИТЕЛЯ на изпълняваните отделни видове работи, без да се пречи на изпълнението на текущите работи.</w:t>
      </w:r>
    </w:p>
    <w:p w:rsidR="002958EF" w:rsidRPr="002958EF" w:rsidRDefault="002958EF" w:rsidP="002958EF">
      <w:pPr>
        <w:spacing w:after="0" w:line="240" w:lineRule="auto"/>
        <w:ind w:firstLine="720"/>
        <w:jc w:val="both"/>
        <w:rPr>
          <w:rFonts w:ascii="Times New Roman" w:hAnsi="Times New Roman" w:cs="Times New Roman"/>
          <w:sz w:val="24"/>
          <w:szCs w:val="24"/>
        </w:rPr>
      </w:pPr>
      <w:r w:rsidRPr="002958EF">
        <w:rPr>
          <w:rFonts w:ascii="Times New Roman" w:hAnsi="Times New Roman" w:cs="Times New Roman"/>
          <w:sz w:val="24"/>
          <w:szCs w:val="24"/>
        </w:rPr>
        <w:t>е) да изпълни точно, качествено и в срок възложената му работа, съгласно действащото българско законодателство, уговореното в настоящия договор и приложенията към него.</w:t>
      </w:r>
    </w:p>
    <w:p w:rsidR="002958EF" w:rsidRPr="002958EF" w:rsidRDefault="002958EF" w:rsidP="002958EF">
      <w:pPr>
        <w:spacing w:after="0" w:line="240" w:lineRule="auto"/>
        <w:ind w:firstLine="720"/>
        <w:jc w:val="both"/>
        <w:rPr>
          <w:rFonts w:ascii="Times New Roman" w:hAnsi="Times New Roman" w:cs="Times New Roman"/>
          <w:sz w:val="24"/>
          <w:szCs w:val="24"/>
        </w:rPr>
      </w:pPr>
      <w:r w:rsidRPr="002958EF">
        <w:rPr>
          <w:rFonts w:ascii="Times New Roman" w:hAnsi="Times New Roman" w:cs="Times New Roman"/>
          <w:sz w:val="24"/>
          <w:szCs w:val="24"/>
        </w:rPr>
        <w:t>ж) да не възлага изпълнението на дейностите по този договор или на части от него на трети лица, непосочени в офертата.</w:t>
      </w:r>
    </w:p>
    <w:p w:rsidR="002958EF" w:rsidRPr="002958EF" w:rsidRDefault="002958EF" w:rsidP="002958EF">
      <w:pPr>
        <w:spacing w:after="0" w:line="240" w:lineRule="auto"/>
        <w:ind w:firstLine="720"/>
        <w:jc w:val="both"/>
        <w:rPr>
          <w:rFonts w:ascii="Times New Roman" w:hAnsi="Times New Roman" w:cs="Times New Roman"/>
          <w:sz w:val="24"/>
          <w:szCs w:val="24"/>
        </w:rPr>
      </w:pPr>
      <w:r w:rsidRPr="002958EF">
        <w:rPr>
          <w:rFonts w:ascii="Times New Roman" w:hAnsi="Times New Roman" w:cs="Times New Roman"/>
          <w:b/>
          <w:sz w:val="24"/>
          <w:szCs w:val="24"/>
        </w:rPr>
        <w:t>(3)</w:t>
      </w:r>
      <w:r w:rsidRPr="002958EF">
        <w:rPr>
          <w:rFonts w:ascii="Times New Roman" w:hAnsi="Times New Roman" w:cs="Times New Roman"/>
          <w:sz w:val="24"/>
          <w:szCs w:val="24"/>
        </w:rPr>
        <w:t xml:space="preserve"> ИЗПЪЛНИТЕЛЯТ се задължава да информира ВЪЗЛОЖИТЕЛЯ за възникнали проблеми при изпълнението на обекта и за предприетите мерки за тяхното разрешаване;</w:t>
      </w:r>
    </w:p>
    <w:p w:rsidR="002958EF" w:rsidRPr="002958EF" w:rsidRDefault="002958EF" w:rsidP="002958EF">
      <w:pPr>
        <w:spacing w:after="0" w:line="240" w:lineRule="auto"/>
        <w:ind w:firstLine="720"/>
        <w:jc w:val="both"/>
        <w:rPr>
          <w:rFonts w:ascii="Times New Roman" w:hAnsi="Times New Roman" w:cs="Times New Roman"/>
          <w:sz w:val="24"/>
          <w:szCs w:val="24"/>
        </w:rPr>
      </w:pPr>
      <w:r w:rsidRPr="002958EF">
        <w:rPr>
          <w:rFonts w:ascii="Times New Roman" w:hAnsi="Times New Roman" w:cs="Times New Roman"/>
          <w:b/>
          <w:sz w:val="24"/>
          <w:szCs w:val="24"/>
        </w:rPr>
        <w:t xml:space="preserve">(4) </w:t>
      </w:r>
      <w:r w:rsidRPr="002958EF">
        <w:rPr>
          <w:rFonts w:ascii="Times New Roman" w:hAnsi="Times New Roman" w:cs="Times New Roman"/>
          <w:sz w:val="24"/>
          <w:szCs w:val="24"/>
        </w:rPr>
        <w:t>ИЗПЪЛНИТЕЛЯТ е длъжен да спазва всички технически, технологични и противопожарни правила и правилата за безопасност и охрана на труда при извършване на договорените работи.</w:t>
      </w:r>
    </w:p>
    <w:p w:rsidR="002958EF" w:rsidRPr="002958EF" w:rsidRDefault="002958EF" w:rsidP="002958EF">
      <w:pPr>
        <w:spacing w:after="0" w:line="240" w:lineRule="auto"/>
        <w:ind w:firstLine="720"/>
        <w:jc w:val="both"/>
        <w:rPr>
          <w:rFonts w:ascii="Times New Roman" w:hAnsi="Times New Roman" w:cs="Times New Roman"/>
          <w:sz w:val="24"/>
          <w:szCs w:val="24"/>
        </w:rPr>
      </w:pPr>
      <w:r w:rsidRPr="002958EF">
        <w:rPr>
          <w:rFonts w:ascii="Times New Roman" w:hAnsi="Times New Roman" w:cs="Times New Roman"/>
          <w:b/>
          <w:sz w:val="24"/>
          <w:szCs w:val="24"/>
        </w:rPr>
        <w:t>(5)</w:t>
      </w:r>
      <w:r w:rsidRPr="002958EF">
        <w:rPr>
          <w:rFonts w:ascii="Times New Roman" w:hAnsi="Times New Roman" w:cs="Times New Roman"/>
          <w:sz w:val="24"/>
          <w:szCs w:val="24"/>
        </w:rPr>
        <w:t xml:space="preserve"> При изпълнението на договорите за обществени поръчки ИЗПЪЛНИТЕЛЯТ е длъжен да спазва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w:t>
      </w:r>
    </w:p>
    <w:p w:rsidR="002958EF" w:rsidRPr="002958EF" w:rsidRDefault="002958EF" w:rsidP="002958EF">
      <w:pPr>
        <w:spacing w:after="0" w:line="240" w:lineRule="auto"/>
        <w:ind w:firstLine="720"/>
        <w:jc w:val="both"/>
        <w:rPr>
          <w:rFonts w:ascii="Times New Roman" w:hAnsi="Times New Roman" w:cs="Times New Roman"/>
          <w:sz w:val="24"/>
          <w:szCs w:val="24"/>
        </w:rPr>
      </w:pPr>
    </w:p>
    <w:p w:rsidR="00860205" w:rsidRPr="00860205" w:rsidRDefault="00860205" w:rsidP="00860205">
      <w:pPr>
        <w:widowControl w:val="0"/>
        <w:spacing w:after="0" w:line="240" w:lineRule="auto"/>
        <w:ind w:right="22" w:firstLine="708"/>
        <w:jc w:val="both"/>
        <w:rPr>
          <w:rFonts w:ascii="Times New Roman" w:hAnsi="Times New Roman" w:cs="Times New Roman"/>
          <w:sz w:val="24"/>
          <w:szCs w:val="24"/>
          <w:lang w:val="ru-RU"/>
        </w:rPr>
      </w:pPr>
      <w:bookmarkStart w:id="5" w:name="_Toc220843974"/>
    </w:p>
    <w:bookmarkEnd w:id="5"/>
    <w:p w:rsidR="002958EF" w:rsidRPr="002958EF" w:rsidRDefault="002958EF" w:rsidP="002958EF">
      <w:pPr>
        <w:widowControl w:val="0"/>
        <w:shd w:val="clear" w:color="auto" w:fill="FFFFFF"/>
        <w:tabs>
          <w:tab w:val="left" w:pos="-2694"/>
        </w:tabs>
        <w:autoSpaceDE w:val="0"/>
        <w:autoSpaceDN w:val="0"/>
        <w:adjustRightInd w:val="0"/>
        <w:spacing w:after="0" w:line="240" w:lineRule="auto"/>
        <w:jc w:val="both"/>
        <w:rPr>
          <w:rFonts w:ascii="Times New Roman" w:hAnsi="Times New Roman" w:cs="Times New Roman"/>
          <w:bCs/>
          <w:caps/>
          <w:sz w:val="24"/>
          <w:szCs w:val="24"/>
          <w:u w:val="single"/>
        </w:rPr>
      </w:pPr>
    </w:p>
    <w:p w:rsidR="002958EF" w:rsidRPr="002958EF" w:rsidRDefault="002958EF" w:rsidP="002958EF">
      <w:pPr>
        <w:widowControl w:val="0"/>
        <w:shd w:val="clear" w:color="auto" w:fill="FFFFFF"/>
        <w:tabs>
          <w:tab w:val="left" w:pos="-2694"/>
        </w:tabs>
        <w:autoSpaceDE w:val="0"/>
        <w:autoSpaceDN w:val="0"/>
        <w:adjustRightInd w:val="0"/>
        <w:spacing w:after="0" w:line="240" w:lineRule="auto"/>
        <w:jc w:val="both"/>
        <w:rPr>
          <w:rFonts w:ascii="Times New Roman" w:hAnsi="Times New Roman" w:cs="Times New Roman"/>
          <w:b/>
          <w:bCs/>
          <w:caps/>
          <w:sz w:val="24"/>
          <w:szCs w:val="24"/>
          <w:u w:val="single"/>
        </w:rPr>
      </w:pPr>
      <w:r w:rsidRPr="002958EF">
        <w:rPr>
          <w:rFonts w:ascii="Times New Roman" w:hAnsi="Times New Roman" w:cs="Times New Roman"/>
          <w:b/>
          <w:bCs/>
          <w:caps/>
          <w:sz w:val="24"/>
          <w:szCs w:val="24"/>
        </w:rPr>
        <w:tab/>
      </w:r>
      <w:r w:rsidR="003615E2">
        <w:rPr>
          <w:rFonts w:ascii="Times New Roman" w:hAnsi="Times New Roman" w:cs="Times New Roman"/>
          <w:b/>
          <w:bCs/>
          <w:caps/>
          <w:sz w:val="24"/>
          <w:szCs w:val="24"/>
          <w:u w:val="single"/>
          <w:lang w:val="en-US" w:bidi="he-IL"/>
        </w:rPr>
        <w:t>VIII</w:t>
      </w:r>
      <w:r w:rsidRPr="002958EF">
        <w:rPr>
          <w:rFonts w:ascii="Times New Roman" w:hAnsi="Times New Roman" w:cs="Times New Roman"/>
          <w:b/>
          <w:bCs/>
          <w:caps/>
          <w:sz w:val="24"/>
          <w:szCs w:val="24"/>
          <w:u w:val="single"/>
        </w:rPr>
        <w:t>.гаранционни срокове и условия</w:t>
      </w:r>
    </w:p>
    <w:p w:rsidR="002958EF" w:rsidRPr="002958EF" w:rsidRDefault="002958EF" w:rsidP="006B13CE">
      <w:pPr>
        <w:spacing w:after="0" w:line="240" w:lineRule="auto"/>
        <w:ind w:right="-51" w:firstLine="720"/>
        <w:jc w:val="both"/>
        <w:rPr>
          <w:rFonts w:ascii="Times New Roman" w:hAnsi="Times New Roman" w:cs="Times New Roman"/>
          <w:sz w:val="24"/>
          <w:szCs w:val="24"/>
        </w:rPr>
      </w:pPr>
      <w:r w:rsidRPr="002958EF">
        <w:rPr>
          <w:rFonts w:ascii="Times New Roman" w:hAnsi="Times New Roman" w:cs="Times New Roman"/>
          <w:b/>
          <w:sz w:val="24"/>
          <w:szCs w:val="24"/>
        </w:rPr>
        <w:t>Чл.</w:t>
      </w:r>
      <w:r w:rsidR="003615E2">
        <w:rPr>
          <w:rFonts w:ascii="Times New Roman" w:hAnsi="Times New Roman" w:cs="Times New Roman"/>
          <w:b/>
          <w:sz w:val="24"/>
          <w:szCs w:val="24"/>
          <w:lang w:val="ru-RU"/>
        </w:rPr>
        <w:t xml:space="preserve"> </w:t>
      </w:r>
      <w:r w:rsidR="003615E2" w:rsidRPr="003615E2">
        <w:rPr>
          <w:rFonts w:ascii="Times New Roman" w:hAnsi="Times New Roman" w:cs="Times New Roman"/>
          <w:b/>
          <w:sz w:val="24"/>
          <w:szCs w:val="24"/>
        </w:rPr>
        <w:t>1</w:t>
      </w:r>
      <w:r w:rsidR="00D007D4">
        <w:rPr>
          <w:rFonts w:ascii="Times New Roman" w:hAnsi="Times New Roman" w:cs="Times New Roman"/>
          <w:b/>
          <w:sz w:val="24"/>
          <w:szCs w:val="24"/>
          <w:lang w:val="ru-RU"/>
        </w:rPr>
        <w:t>4</w:t>
      </w:r>
      <w:r w:rsidRPr="002958EF">
        <w:rPr>
          <w:rFonts w:ascii="Times New Roman" w:hAnsi="Times New Roman" w:cs="Times New Roman"/>
          <w:b/>
          <w:sz w:val="24"/>
          <w:szCs w:val="24"/>
          <w:lang w:val="ru-RU"/>
        </w:rPr>
        <w:t>.</w:t>
      </w:r>
      <w:r w:rsidRPr="002958EF">
        <w:rPr>
          <w:rFonts w:ascii="Times New Roman" w:hAnsi="Times New Roman" w:cs="Times New Roman"/>
          <w:b/>
          <w:bCs/>
          <w:sz w:val="24"/>
          <w:szCs w:val="24"/>
          <w:lang w:val="ru-RU"/>
        </w:rPr>
        <w:t>(1)</w:t>
      </w:r>
      <w:r w:rsidRPr="002958EF">
        <w:rPr>
          <w:rFonts w:ascii="Times New Roman" w:hAnsi="Times New Roman" w:cs="Times New Roman"/>
          <w:sz w:val="24"/>
          <w:szCs w:val="24"/>
        </w:rPr>
        <w:t>ИЗПЪЛНИТЕЛЯТ се задължава да осигури гаранционно поддържане в срок, определен по Наредба №2/31.07.2003г. за въвеждане в експлоатация на строежите в Р</w:t>
      </w:r>
      <w:r w:rsidR="006B13CE">
        <w:rPr>
          <w:rFonts w:ascii="Times New Roman" w:hAnsi="Times New Roman" w:cs="Times New Roman"/>
          <w:sz w:val="24"/>
          <w:szCs w:val="24"/>
        </w:rPr>
        <w:t xml:space="preserve">. </w:t>
      </w:r>
      <w:r w:rsidRPr="002958EF">
        <w:rPr>
          <w:rFonts w:ascii="Times New Roman" w:hAnsi="Times New Roman" w:cs="Times New Roman"/>
          <w:sz w:val="24"/>
          <w:szCs w:val="24"/>
        </w:rPr>
        <w:t xml:space="preserve">България и минималните гаранционни срокове </w:t>
      </w:r>
      <w:proofErr w:type="gramStart"/>
      <w:r w:rsidRPr="002958EF">
        <w:rPr>
          <w:rFonts w:ascii="Times New Roman" w:hAnsi="Times New Roman" w:cs="Times New Roman"/>
          <w:sz w:val="24"/>
          <w:szCs w:val="24"/>
        </w:rPr>
        <w:t>за</w:t>
      </w:r>
      <w:proofErr w:type="gramEnd"/>
      <w:r w:rsidRPr="002958EF">
        <w:rPr>
          <w:rFonts w:ascii="Times New Roman" w:hAnsi="Times New Roman" w:cs="Times New Roman"/>
          <w:sz w:val="24"/>
          <w:szCs w:val="24"/>
        </w:rPr>
        <w:t xml:space="preserve"> изпълнени строителни и монтажни работи, съоръжения и строителни обекти.</w:t>
      </w:r>
    </w:p>
    <w:p w:rsidR="002958EF" w:rsidRPr="002958EF" w:rsidRDefault="002958EF" w:rsidP="002958EF">
      <w:pPr>
        <w:pStyle w:val="af8"/>
        <w:spacing w:after="0"/>
        <w:ind w:left="0" w:firstLine="720"/>
        <w:jc w:val="both"/>
        <w:rPr>
          <w:color w:val="000000"/>
        </w:rPr>
      </w:pPr>
      <w:r w:rsidRPr="002958EF">
        <w:rPr>
          <w:b/>
          <w:bCs/>
          <w:lang w:val="ru-RU"/>
        </w:rPr>
        <w:t>(2)</w:t>
      </w:r>
      <w:proofErr w:type="spellStart"/>
      <w:r w:rsidRPr="002958EF">
        <w:rPr>
          <w:bCs/>
        </w:rPr>
        <w:t>ИЗПЪЛНИТЕЛЯТсе</w:t>
      </w:r>
      <w:proofErr w:type="spellEnd"/>
      <w:r w:rsidRPr="002958EF">
        <w:rPr>
          <w:bCs/>
        </w:rPr>
        <w:t xml:space="preserve"> задължава в </w:t>
      </w:r>
      <w:r w:rsidRPr="002958EF">
        <w:t xml:space="preserve">този срок </w:t>
      </w:r>
      <w:r w:rsidRPr="002958EF">
        <w:rPr>
          <w:bCs/>
        </w:rPr>
        <w:t xml:space="preserve">да отстранява </w:t>
      </w:r>
      <w:proofErr w:type="gramStart"/>
      <w:r w:rsidRPr="002958EF">
        <w:rPr>
          <w:bCs/>
        </w:rPr>
        <w:t>за</w:t>
      </w:r>
      <w:proofErr w:type="gramEnd"/>
      <w:r w:rsidRPr="002958EF">
        <w:rPr>
          <w:bCs/>
        </w:rPr>
        <w:t xml:space="preserve"> своя сметка недостатъците и появилите се впоследствие дефекти.</w:t>
      </w:r>
    </w:p>
    <w:p w:rsidR="002958EF" w:rsidRPr="002958EF" w:rsidRDefault="002958EF" w:rsidP="002958EF">
      <w:pPr>
        <w:pStyle w:val="af8"/>
        <w:spacing w:after="0"/>
        <w:ind w:left="0" w:firstLine="709"/>
        <w:jc w:val="both"/>
      </w:pPr>
      <w:r w:rsidRPr="002958EF">
        <w:rPr>
          <w:b/>
          <w:bCs/>
          <w:lang w:val="ru-RU"/>
        </w:rPr>
        <w:t>(3)</w:t>
      </w:r>
      <w:r w:rsidRPr="002958EF">
        <w:t xml:space="preserve"> За появилите се в тези срокове дефекти, ВЪЗЛОЖИТЕЛЯТ уведомява писмено ИЗПЪЛНИТЕЛЯ. В срок до 3 (три) дни ИЗПЪЛНИТЕЛЯТ е длъжен да започне работа за отстраняване на дефекти</w:t>
      </w:r>
    </w:p>
    <w:p w:rsidR="002958EF" w:rsidRPr="002958EF" w:rsidRDefault="002958EF" w:rsidP="002958EF">
      <w:pPr>
        <w:pStyle w:val="af8"/>
        <w:spacing w:after="0"/>
        <w:ind w:left="0" w:firstLine="709"/>
        <w:jc w:val="both"/>
        <w:rPr>
          <w:lang w:val="ru-RU"/>
        </w:rPr>
      </w:pPr>
      <w:r w:rsidRPr="002958EF">
        <w:rPr>
          <w:b/>
          <w:bCs/>
          <w:lang w:val="ru-RU"/>
        </w:rPr>
        <w:t>(4)</w:t>
      </w:r>
      <w:r w:rsidRPr="002958EF">
        <w:t xml:space="preserve">Гаранционния срок започва да тече от деня на подписване </w:t>
      </w:r>
      <w:proofErr w:type="gramStart"/>
      <w:r w:rsidRPr="002958EF">
        <w:t>на</w:t>
      </w:r>
      <w:proofErr w:type="gramEnd"/>
      <w:r w:rsidRPr="002958EF">
        <w:t xml:space="preserve"> </w:t>
      </w:r>
      <w:r w:rsidRPr="002958EF">
        <w:rPr>
          <w:lang w:val="ru-RU"/>
        </w:rPr>
        <w:t xml:space="preserve">протокола за </w:t>
      </w:r>
      <w:proofErr w:type="spellStart"/>
      <w:r w:rsidRPr="002958EF">
        <w:rPr>
          <w:lang w:val="ru-RU"/>
        </w:rPr>
        <w:t>приемане</w:t>
      </w:r>
      <w:proofErr w:type="spellEnd"/>
      <w:r w:rsidRPr="002958EF">
        <w:rPr>
          <w:lang w:val="ru-RU"/>
        </w:rPr>
        <w:t xml:space="preserve"> и </w:t>
      </w:r>
      <w:proofErr w:type="spellStart"/>
      <w:r w:rsidRPr="002958EF">
        <w:rPr>
          <w:lang w:val="ru-RU"/>
        </w:rPr>
        <w:t>предаване</w:t>
      </w:r>
      <w:proofErr w:type="spellEnd"/>
      <w:r w:rsidRPr="002958EF">
        <w:rPr>
          <w:lang w:val="ru-RU"/>
        </w:rPr>
        <w:t xml:space="preserve"> на </w:t>
      </w:r>
      <w:proofErr w:type="spellStart"/>
      <w:r w:rsidRPr="002958EF">
        <w:rPr>
          <w:lang w:val="ru-RU"/>
        </w:rPr>
        <w:t>уговорения</w:t>
      </w:r>
      <w:proofErr w:type="spellEnd"/>
      <w:r w:rsidRPr="002958EF">
        <w:rPr>
          <w:lang w:val="ru-RU"/>
        </w:rPr>
        <w:t xml:space="preserve"> </w:t>
      </w:r>
      <w:proofErr w:type="spellStart"/>
      <w:r w:rsidRPr="002958EF">
        <w:rPr>
          <w:lang w:val="ru-RU"/>
        </w:rPr>
        <w:t>резултат</w:t>
      </w:r>
      <w:proofErr w:type="spellEnd"/>
      <w:r w:rsidRPr="002958EF">
        <w:rPr>
          <w:lang w:val="ru-RU"/>
        </w:rPr>
        <w:t xml:space="preserve"> по договора.</w:t>
      </w:r>
    </w:p>
    <w:p w:rsidR="002958EF" w:rsidRPr="002958EF" w:rsidRDefault="002958EF" w:rsidP="002958EF">
      <w:pPr>
        <w:spacing w:after="0" w:line="240" w:lineRule="auto"/>
        <w:ind w:right="43" w:firstLine="708"/>
        <w:jc w:val="both"/>
        <w:rPr>
          <w:rFonts w:ascii="Times New Roman" w:hAnsi="Times New Roman" w:cs="Times New Roman"/>
          <w:sz w:val="24"/>
          <w:szCs w:val="24"/>
          <w:lang w:val="ru-RU"/>
        </w:rPr>
      </w:pPr>
    </w:p>
    <w:p w:rsidR="002958EF" w:rsidRPr="002958EF" w:rsidRDefault="003615E2" w:rsidP="002958EF">
      <w:pPr>
        <w:keepNext/>
        <w:spacing w:after="0" w:line="240" w:lineRule="auto"/>
        <w:ind w:firstLine="708"/>
        <w:contextualSpacing/>
        <w:outlineLvl w:val="0"/>
        <w:rPr>
          <w:rFonts w:ascii="Times New Roman" w:hAnsi="Times New Roman" w:cs="Times New Roman"/>
          <w:b/>
          <w:bCs/>
          <w:caps/>
          <w:sz w:val="24"/>
          <w:szCs w:val="24"/>
          <w:u w:val="single"/>
          <w:vertAlign w:val="superscript"/>
        </w:rPr>
      </w:pPr>
      <w:r>
        <w:rPr>
          <w:rFonts w:ascii="Times New Roman" w:hAnsi="Times New Roman" w:cs="Times New Roman"/>
          <w:b/>
          <w:bCs/>
          <w:caps/>
          <w:sz w:val="24"/>
          <w:szCs w:val="24"/>
          <w:u w:val="single"/>
          <w:lang w:val="en-US"/>
        </w:rPr>
        <w:t>I</w:t>
      </w:r>
      <w:r w:rsidR="002958EF" w:rsidRPr="002958EF">
        <w:rPr>
          <w:rFonts w:ascii="Times New Roman" w:hAnsi="Times New Roman" w:cs="Times New Roman"/>
          <w:b/>
          <w:bCs/>
          <w:caps/>
          <w:sz w:val="24"/>
          <w:szCs w:val="24"/>
          <w:u w:val="single"/>
        </w:rPr>
        <w:t xml:space="preserve">X. ПОДИЗПЪЛНИТЕЛИ </w:t>
      </w:r>
      <w:r w:rsidR="002958EF" w:rsidRPr="002958EF">
        <w:rPr>
          <w:rFonts w:ascii="Times New Roman" w:hAnsi="Times New Roman" w:cs="Times New Roman"/>
          <w:b/>
          <w:bCs/>
          <w:caps/>
          <w:sz w:val="24"/>
          <w:szCs w:val="24"/>
          <w:u w:val="single"/>
          <w:vertAlign w:val="superscript"/>
        </w:rPr>
        <w:t>2</w:t>
      </w:r>
    </w:p>
    <w:p w:rsidR="002958EF" w:rsidRPr="002958EF" w:rsidRDefault="002958EF" w:rsidP="002958EF">
      <w:pPr>
        <w:suppressAutoHyphens/>
        <w:spacing w:after="0" w:line="240" w:lineRule="auto"/>
        <w:ind w:firstLine="567"/>
        <w:jc w:val="both"/>
        <w:rPr>
          <w:rFonts w:ascii="Times New Roman" w:hAnsi="Times New Roman" w:cs="Times New Roman"/>
          <w:iCs/>
          <w:color w:val="000000"/>
          <w:sz w:val="24"/>
          <w:szCs w:val="24"/>
        </w:rPr>
      </w:pPr>
      <w:r w:rsidRPr="002958EF">
        <w:rPr>
          <w:rFonts w:ascii="Times New Roman" w:hAnsi="Times New Roman" w:cs="Times New Roman"/>
          <w:b/>
          <w:sz w:val="24"/>
          <w:szCs w:val="24"/>
        </w:rPr>
        <w:t>Чл.</w:t>
      </w:r>
      <w:r w:rsidR="003615E2" w:rsidRPr="003615E2">
        <w:rPr>
          <w:rFonts w:ascii="Times New Roman" w:hAnsi="Times New Roman" w:cs="Times New Roman"/>
          <w:b/>
          <w:sz w:val="24"/>
          <w:szCs w:val="24"/>
          <w:lang w:val="ru-RU"/>
        </w:rPr>
        <w:t>1</w:t>
      </w:r>
      <w:r w:rsidR="00D007D4">
        <w:rPr>
          <w:rFonts w:ascii="Times New Roman" w:hAnsi="Times New Roman" w:cs="Times New Roman"/>
          <w:b/>
          <w:sz w:val="24"/>
          <w:szCs w:val="24"/>
          <w:lang w:val="ru-RU"/>
        </w:rPr>
        <w:t>5</w:t>
      </w:r>
      <w:r w:rsidRPr="002958EF">
        <w:rPr>
          <w:rFonts w:ascii="Times New Roman" w:hAnsi="Times New Roman" w:cs="Times New Roman"/>
          <w:b/>
          <w:sz w:val="24"/>
          <w:szCs w:val="24"/>
        </w:rPr>
        <w:t>.(1)</w:t>
      </w:r>
      <w:r w:rsidRPr="002958EF">
        <w:rPr>
          <w:rFonts w:ascii="Times New Roman" w:hAnsi="Times New Roman" w:cs="Times New Roman"/>
          <w:sz w:val="24"/>
          <w:szCs w:val="24"/>
        </w:rPr>
        <w:t xml:space="preserve"> И</w:t>
      </w:r>
      <w:r w:rsidRPr="002958EF">
        <w:rPr>
          <w:rFonts w:ascii="Times New Roman" w:hAnsi="Times New Roman" w:cs="Times New Roman"/>
          <w:color w:val="000000"/>
          <w:sz w:val="24"/>
          <w:szCs w:val="24"/>
        </w:rPr>
        <w:t>ЗПЪЛНИТЕЛЯТ сключва договор с подизпълнителите в офертата лица, като отговорността за изпълнение на договора е на ИЗПЪЛНИТЕЛЯ.</w:t>
      </w:r>
    </w:p>
    <w:p w:rsidR="002958EF" w:rsidRPr="002958EF" w:rsidRDefault="002958EF" w:rsidP="002958EF">
      <w:pPr>
        <w:suppressAutoHyphens/>
        <w:spacing w:after="0" w:line="240" w:lineRule="auto"/>
        <w:ind w:left="-90" w:firstLine="657"/>
        <w:jc w:val="both"/>
        <w:rPr>
          <w:rFonts w:ascii="Times New Roman" w:hAnsi="Times New Roman" w:cs="Times New Roman"/>
          <w:iCs/>
          <w:color w:val="000000"/>
          <w:sz w:val="24"/>
          <w:szCs w:val="24"/>
        </w:rPr>
      </w:pPr>
      <w:r w:rsidRPr="002958EF">
        <w:rPr>
          <w:rFonts w:ascii="Times New Roman" w:hAnsi="Times New Roman" w:cs="Times New Roman"/>
          <w:b/>
          <w:iCs/>
          <w:color w:val="000000"/>
          <w:sz w:val="24"/>
          <w:szCs w:val="24"/>
        </w:rPr>
        <w:t>(2)</w:t>
      </w:r>
      <w:r w:rsidRPr="002958EF">
        <w:rPr>
          <w:rFonts w:ascii="Times New Roman" w:hAnsi="Times New Roman" w:cs="Times New Roman"/>
          <w:color w:val="000000"/>
          <w:sz w:val="24"/>
          <w:szCs w:val="24"/>
        </w:rPr>
        <w:t xml:space="preserve"> В срок до 3 дни от сключването на договор за </w:t>
      </w:r>
      <w:proofErr w:type="spellStart"/>
      <w:r w:rsidRPr="002958EF">
        <w:rPr>
          <w:rFonts w:ascii="Times New Roman" w:hAnsi="Times New Roman" w:cs="Times New Roman"/>
          <w:color w:val="000000"/>
          <w:sz w:val="24"/>
          <w:szCs w:val="24"/>
        </w:rPr>
        <w:t>подизпълнение</w:t>
      </w:r>
      <w:proofErr w:type="spellEnd"/>
      <w:r w:rsidRPr="002958EF">
        <w:rPr>
          <w:rFonts w:ascii="Times New Roman" w:hAnsi="Times New Roman" w:cs="Times New Roman"/>
          <w:color w:val="000000"/>
          <w:sz w:val="24"/>
          <w:szCs w:val="24"/>
        </w:rPr>
        <w:t xml:space="preserve"> или на допълнително споразумение за замяна ИЗПЪЛНИТЕЛЯТ изпраща копие на договора или на допълнителното споразумение на ВЪЗЛОЖИТЕЛЯ заедно с доказателства, че са изпълнени условията по </w:t>
      </w:r>
      <w:hyperlink r:id="rId13" w:anchor="чл66_ал2');" w:history="1">
        <w:r w:rsidRPr="002958EF">
          <w:rPr>
            <w:rStyle w:val="afb"/>
            <w:rFonts w:ascii="Times New Roman" w:hAnsi="Times New Roman" w:cs="Times New Roman"/>
            <w:color w:val="000000"/>
            <w:sz w:val="24"/>
            <w:szCs w:val="24"/>
          </w:rPr>
          <w:t>чл.66, ал.2</w:t>
        </w:r>
      </w:hyperlink>
      <w:r w:rsidRPr="002958EF">
        <w:rPr>
          <w:rFonts w:ascii="Times New Roman" w:hAnsi="Times New Roman" w:cs="Times New Roman"/>
          <w:color w:val="000000"/>
          <w:sz w:val="24"/>
          <w:szCs w:val="24"/>
        </w:rPr>
        <w:t xml:space="preserve"> и ал.</w:t>
      </w:r>
      <w:hyperlink r:id="rId14" w:anchor="чл66_ал11');" w:history="1">
        <w:r w:rsidRPr="002958EF">
          <w:rPr>
            <w:rStyle w:val="afb"/>
            <w:rFonts w:ascii="Times New Roman" w:hAnsi="Times New Roman" w:cs="Times New Roman"/>
            <w:color w:val="000000"/>
            <w:sz w:val="24"/>
            <w:szCs w:val="24"/>
          </w:rPr>
          <w:t>11</w:t>
        </w:r>
      </w:hyperlink>
      <w:hyperlink r:id="rId15" w:history="1">
        <w:r w:rsidRPr="002958EF">
          <w:rPr>
            <w:rStyle w:val="afb"/>
            <w:rFonts w:ascii="Times New Roman" w:hAnsi="Times New Roman" w:cs="Times New Roman"/>
            <w:color w:val="000000"/>
            <w:sz w:val="24"/>
            <w:szCs w:val="24"/>
          </w:rPr>
          <w:t>ЗОП</w:t>
        </w:r>
      </w:hyperlink>
      <w:r w:rsidRPr="002958EF">
        <w:rPr>
          <w:rFonts w:ascii="Times New Roman" w:hAnsi="Times New Roman" w:cs="Times New Roman"/>
          <w:color w:val="000000"/>
          <w:sz w:val="24"/>
          <w:szCs w:val="24"/>
        </w:rPr>
        <w:t xml:space="preserve">. </w:t>
      </w:r>
      <w:r w:rsidRPr="002958EF">
        <w:rPr>
          <w:rFonts w:ascii="Times New Roman" w:hAnsi="Times New Roman" w:cs="Times New Roman"/>
          <w:iCs/>
          <w:color w:val="000000"/>
          <w:sz w:val="24"/>
          <w:szCs w:val="24"/>
        </w:rPr>
        <w:t> </w:t>
      </w:r>
    </w:p>
    <w:p w:rsidR="002958EF" w:rsidRPr="002958EF" w:rsidRDefault="003615E2" w:rsidP="002958EF">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b/>
          <w:sz w:val="24"/>
          <w:szCs w:val="24"/>
        </w:rPr>
        <w:t>Чл.</w:t>
      </w:r>
      <w:r w:rsidRPr="003615E2">
        <w:rPr>
          <w:rFonts w:ascii="Times New Roman" w:hAnsi="Times New Roman" w:cs="Times New Roman"/>
          <w:b/>
          <w:sz w:val="24"/>
          <w:szCs w:val="24"/>
        </w:rPr>
        <w:t>1</w:t>
      </w:r>
      <w:r w:rsidR="00D007D4">
        <w:rPr>
          <w:rFonts w:ascii="Times New Roman" w:hAnsi="Times New Roman" w:cs="Times New Roman"/>
          <w:b/>
          <w:sz w:val="24"/>
          <w:szCs w:val="24"/>
        </w:rPr>
        <w:t>6</w:t>
      </w:r>
      <w:r w:rsidR="002958EF" w:rsidRPr="002958EF">
        <w:rPr>
          <w:rFonts w:ascii="Times New Roman" w:hAnsi="Times New Roman" w:cs="Times New Roman"/>
          <w:b/>
          <w:sz w:val="24"/>
          <w:szCs w:val="24"/>
        </w:rPr>
        <w:t>.(1)</w:t>
      </w:r>
      <w:r w:rsidR="002958EF" w:rsidRPr="002958EF">
        <w:rPr>
          <w:rFonts w:ascii="Times New Roman" w:hAnsi="Times New Roman" w:cs="Times New Roman"/>
          <w:sz w:val="24"/>
          <w:szCs w:val="24"/>
        </w:rPr>
        <w:t xml:space="preserve"> При сключването на договорите с Подизпълнителите ИЗПЪЛНИТЕЛЯТ е длъжен да създаде условия и гаранции, че:</w:t>
      </w:r>
    </w:p>
    <w:p w:rsidR="002958EF" w:rsidRPr="002958EF" w:rsidRDefault="002958EF" w:rsidP="002958EF">
      <w:pPr>
        <w:spacing w:after="0" w:line="240" w:lineRule="auto"/>
        <w:ind w:firstLine="567"/>
        <w:contextualSpacing/>
        <w:jc w:val="both"/>
        <w:rPr>
          <w:rFonts w:ascii="Times New Roman" w:hAnsi="Times New Roman" w:cs="Times New Roman"/>
          <w:sz w:val="24"/>
          <w:szCs w:val="24"/>
        </w:rPr>
      </w:pPr>
      <w:r w:rsidRPr="002958EF">
        <w:rPr>
          <w:rFonts w:ascii="Times New Roman" w:hAnsi="Times New Roman" w:cs="Times New Roman"/>
          <w:sz w:val="24"/>
          <w:szCs w:val="24"/>
        </w:rPr>
        <w:t>а</w:t>
      </w:r>
      <w:r w:rsidRPr="002958EF">
        <w:rPr>
          <w:rFonts w:ascii="Times New Roman" w:hAnsi="Times New Roman" w:cs="Times New Roman"/>
          <w:b/>
          <w:sz w:val="24"/>
          <w:szCs w:val="24"/>
        </w:rPr>
        <w:t xml:space="preserve">) </w:t>
      </w:r>
      <w:r w:rsidRPr="002958EF">
        <w:rPr>
          <w:rFonts w:ascii="Times New Roman" w:hAnsi="Times New Roman" w:cs="Times New Roman"/>
          <w:sz w:val="24"/>
          <w:szCs w:val="24"/>
        </w:rPr>
        <w:t>приложимите клаузи на Договора са задължителни за Подизпълнителите;</w:t>
      </w:r>
    </w:p>
    <w:p w:rsidR="002958EF" w:rsidRPr="002958EF" w:rsidRDefault="002958EF" w:rsidP="002958EF">
      <w:pPr>
        <w:spacing w:after="0" w:line="240" w:lineRule="auto"/>
        <w:ind w:firstLine="567"/>
        <w:contextualSpacing/>
        <w:jc w:val="both"/>
        <w:rPr>
          <w:rFonts w:ascii="Times New Roman" w:hAnsi="Times New Roman" w:cs="Times New Roman"/>
          <w:sz w:val="24"/>
          <w:szCs w:val="24"/>
        </w:rPr>
      </w:pPr>
      <w:r w:rsidRPr="002958EF">
        <w:rPr>
          <w:rFonts w:ascii="Times New Roman" w:hAnsi="Times New Roman" w:cs="Times New Roman"/>
          <w:sz w:val="24"/>
          <w:szCs w:val="24"/>
        </w:rPr>
        <w:lastRenderedPageBreak/>
        <w:t>б</w:t>
      </w:r>
      <w:r w:rsidRPr="002958EF">
        <w:rPr>
          <w:rFonts w:ascii="Times New Roman" w:hAnsi="Times New Roman" w:cs="Times New Roman"/>
          <w:b/>
          <w:sz w:val="24"/>
          <w:szCs w:val="24"/>
        </w:rPr>
        <w:t xml:space="preserve">) </w:t>
      </w:r>
      <w:r w:rsidRPr="002958EF">
        <w:rPr>
          <w:rFonts w:ascii="Times New Roman" w:hAnsi="Times New Roman" w:cs="Times New Roman"/>
          <w:sz w:val="24"/>
          <w:szCs w:val="24"/>
        </w:rPr>
        <w:t>действията на Подизпълнителите няма да доведат пряко или косвено до неизпълнение на Договора;</w:t>
      </w:r>
    </w:p>
    <w:p w:rsidR="002958EF" w:rsidRPr="002958EF" w:rsidRDefault="002958EF" w:rsidP="002958EF">
      <w:pPr>
        <w:spacing w:after="0" w:line="240" w:lineRule="auto"/>
        <w:contextualSpacing/>
        <w:jc w:val="both"/>
        <w:rPr>
          <w:rFonts w:ascii="Times New Roman" w:hAnsi="Times New Roman" w:cs="Times New Roman"/>
          <w:sz w:val="24"/>
          <w:szCs w:val="24"/>
        </w:rPr>
      </w:pPr>
      <w:r w:rsidRPr="002958EF">
        <w:rPr>
          <w:rFonts w:ascii="Times New Roman" w:hAnsi="Times New Roman" w:cs="Times New Roman"/>
          <w:sz w:val="24"/>
          <w:szCs w:val="24"/>
        </w:rPr>
        <w:t>___________________</w:t>
      </w:r>
    </w:p>
    <w:p w:rsidR="002958EF" w:rsidRPr="002958EF" w:rsidRDefault="002958EF" w:rsidP="002958EF">
      <w:pPr>
        <w:spacing w:after="0" w:line="240" w:lineRule="auto"/>
        <w:ind w:firstLine="567"/>
        <w:contextualSpacing/>
        <w:jc w:val="both"/>
        <w:rPr>
          <w:rFonts w:ascii="Times New Roman" w:hAnsi="Times New Roman" w:cs="Times New Roman"/>
          <w:sz w:val="24"/>
          <w:szCs w:val="24"/>
        </w:rPr>
      </w:pPr>
      <w:r w:rsidRPr="002958EF">
        <w:rPr>
          <w:rStyle w:val="aff3"/>
          <w:rFonts w:ascii="Times New Roman" w:hAnsi="Times New Roman" w:cs="Times New Roman"/>
          <w:sz w:val="24"/>
          <w:szCs w:val="24"/>
        </w:rPr>
        <w:t>2</w:t>
      </w:r>
      <w:r w:rsidRPr="002958EF">
        <w:rPr>
          <w:rFonts w:ascii="Times New Roman" w:hAnsi="Times New Roman" w:cs="Times New Roman"/>
          <w:sz w:val="24"/>
          <w:szCs w:val="24"/>
          <w:lang w:val="ru-RU"/>
        </w:rPr>
        <w:t xml:space="preserve"> </w:t>
      </w:r>
      <w:proofErr w:type="spellStart"/>
      <w:r w:rsidRPr="002958EF">
        <w:rPr>
          <w:rFonts w:ascii="Times New Roman" w:hAnsi="Times New Roman" w:cs="Times New Roman"/>
          <w:sz w:val="24"/>
          <w:szCs w:val="24"/>
          <w:lang w:val="ru-RU"/>
        </w:rPr>
        <w:t>Ако</w:t>
      </w:r>
      <w:proofErr w:type="spellEnd"/>
      <w:r w:rsidRPr="002958EF">
        <w:rPr>
          <w:rFonts w:ascii="Times New Roman" w:hAnsi="Times New Roman" w:cs="Times New Roman"/>
          <w:sz w:val="24"/>
          <w:szCs w:val="24"/>
          <w:lang w:val="ru-RU"/>
        </w:rPr>
        <w:t xml:space="preserve"> участника не </w:t>
      </w:r>
      <w:proofErr w:type="spellStart"/>
      <w:r w:rsidRPr="002958EF">
        <w:rPr>
          <w:rFonts w:ascii="Times New Roman" w:hAnsi="Times New Roman" w:cs="Times New Roman"/>
          <w:sz w:val="24"/>
          <w:szCs w:val="24"/>
          <w:lang w:val="ru-RU"/>
        </w:rPr>
        <w:t>използва</w:t>
      </w:r>
      <w:proofErr w:type="spellEnd"/>
      <w:r w:rsidRPr="002958EF">
        <w:rPr>
          <w:rFonts w:ascii="Times New Roman" w:hAnsi="Times New Roman" w:cs="Times New Roman"/>
          <w:sz w:val="24"/>
          <w:szCs w:val="24"/>
          <w:lang w:val="ru-RU"/>
        </w:rPr>
        <w:t xml:space="preserve"> </w:t>
      </w:r>
      <w:proofErr w:type="spellStart"/>
      <w:r w:rsidRPr="002958EF">
        <w:rPr>
          <w:rFonts w:ascii="Times New Roman" w:hAnsi="Times New Roman" w:cs="Times New Roman"/>
          <w:sz w:val="24"/>
          <w:szCs w:val="24"/>
          <w:lang w:val="ru-RU"/>
        </w:rPr>
        <w:t>подизпълнители</w:t>
      </w:r>
      <w:proofErr w:type="spellEnd"/>
      <w:r w:rsidRPr="002958EF">
        <w:rPr>
          <w:rFonts w:ascii="Times New Roman" w:hAnsi="Times New Roman" w:cs="Times New Roman"/>
          <w:sz w:val="24"/>
          <w:szCs w:val="24"/>
          <w:lang w:val="ru-RU"/>
        </w:rPr>
        <w:t xml:space="preserve"> раздел </w:t>
      </w:r>
      <w:r w:rsidRPr="002958EF">
        <w:rPr>
          <w:rFonts w:ascii="Times New Roman" w:hAnsi="Times New Roman" w:cs="Times New Roman"/>
          <w:sz w:val="24"/>
          <w:szCs w:val="24"/>
        </w:rPr>
        <w:t xml:space="preserve">Х </w:t>
      </w:r>
      <w:proofErr w:type="gramStart"/>
      <w:r w:rsidRPr="002958EF">
        <w:rPr>
          <w:rFonts w:ascii="Times New Roman" w:hAnsi="Times New Roman" w:cs="Times New Roman"/>
          <w:sz w:val="24"/>
          <w:szCs w:val="24"/>
        </w:rPr>
        <w:t>отпада</w:t>
      </w:r>
      <w:proofErr w:type="gramEnd"/>
      <w:r w:rsidRPr="002958EF">
        <w:rPr>
          <w:rFonts w:ascii="Times New Roman" w:hAnsi="Times New Roman" w:cs="Times New Roman"/>
          <w:sz w:val="24"/>
          <w:szCs w:val="24"/>
        </w:rPr>
        <w:t xml:space="preserve"> от Договора</w:t>
      </w:r>
    </w:p>
    <w:p w:rsidR="002958EF" w:rsidRPr="002958EF" w:rsidRDefault="002958EF" w:rsidP="002958EF">
      <w:pPr>
        <w:spacing w:after="0" w:line="240" w:lineRule="auto"/>
        <w:ind w:firstLine="567"/>
        <w:contextualSpacing/>
        <w:jc w:val="both"/>
        <w:rPr>
          <w:rFonts w:ascii="Times New Roman" w:hAnsi="Times New Roman" w:cs="Times New Roman"/>
          <w:sz w:val="24"/>
          <w:szCs w:val="24"/>
        </w:rPr>
      </w:pPr>
      <w:r w:rsidRPr="002958EF">
        <w:rPr>
          <w:rFonts w:ascii="Times New Roman" w:hAnsi="Times New Roman" w:cs="Times New Roman"/>
          <w:sz w:val="24"/>
          <w:szCs w:val="24"/>
        </w:rPr>
        <w:t>в</w:t>
      </w:r>
      <w:r w:rsidRPr="002958EF">
        <w:rPr>
          <w:rFonts w:ascii="Times New Roman" w:hAnsi="Times New Roman" w:cs="Times New Roman"/>
          <w:b/>
          <w:sz w:val="24"/>
          <w:szCs w:val="24"/>
        </w:rPr>
        <w:t>)</w:t>
      </w:r>
      <w:r w:rsidRPr="002958EF">
        <w:rPr>
          <w:rFonts w:ascii="Times New Roman" w:hAnsi="Times New Roman" w:cs="Times New Roman"/>
          <w:sz w:val="24"/>
          <w:szCs w:val="24"/>
        </w:rPr>
        <w:t xml:space="preserve"> при осъществяване на контролните си функции по Договора ВЪЗЛОЖИТЕЛЯТ ще може безпрепятствено да извършва проверка на дейността и документацията на Подизпълнителите.</w:t>
      </w:r>
    </w:p>
    <w:p w:rsidR="002958EF" w:rsidRPr="002958EF" w:rsidRDefault="002958EF" w:rsidP="002958EF">
      <w:pPr>
        <w:spacing w:after="0" w:line="240" w:lineRule="auto"/>
        <w:ind w:left="-90" w:firstLine="810"/>
        <w:contextualSpacing/>
        <w:jc w:val="both"/>
        <w:rPr>
          <w:rFonts w:ascii="Times New Roman" w:hAnsi="Times New Roman" w:cs="Times New Roman"/>
          <w:sz w:val="24"/>
          <w:szCs w:val="24"/>
        </w:rPr>
      </w:pPr>
      <w:r w:rsidRPr="002958EF">
        <w:rPr>
          <w:rFonts w:ascii="Times New Roman" w:hAnsi="Times New Roman" w:cs="Times New Roman"/>
          <w:b/>
          <w:sz w:val="24"/>
          <w:szCs w:val="24"/>
        </w:rPr>
        <w:t xml:space="preserve">(2) </w:t>
      </w:r>
      <w:r w:rsidRPr="002958EF">
        <w:rPr>
          <w:rFonts w:ascii="Times New Roman" w:hAnsi="Times New Roman" w:cs="Times New Roman"/>
          <w:sz w:val="24"/>
          <w:szCs w:val="24"/>
        </w:rPr>
        <w:t>ИЗПЪЛНИТЕЛЯТ отговаря за действията на Подизпълнителя като за свои действия.</w:t>
      </w:r>
    </w:p>
    <w:p w:rsidR="002958EF" w:rsidRPr="002958EF" w:rsidRDefault="002958EF" w:rsidP="002958EF">
      <w:pPr>
        <w:spacing w:after="0" w:line="240" w:lineRule="auto"/>
        <w:ind w:left="90" w:firstLine="630"/>
        <w:contextualSpacing/>
        <w:jc w:val="both"/>
        <w:rPr>
          <w:rFonts w:ascii="Times New Roman" w:hAnsi="Times New Roman" w:cs="Times New Roman"/>
          <w:sz w:val="24"/>
          <w:szCs w:val="24"/>
        </w:rPr>
      </w:pPr>
      <w:r w:rsidRPr="002958EF">
        <w:rPr>
          <w:rFonts w:ascii="Times New Roman" w:hAnsi="Times New Roman" w:cs="Times New Roman"/>
          <w:b/>
          <w:sz w:val="24"/>
          <w:szCs w:val="24"/>
        </w:rPr>
        <w:t xml:space="preserve">(3) </w:t>
      </w:r>
      <w:r w:rsidRPr="002958EF">
        <w:rPr>
          <w:rFonts w:ascii="Times New Roman" w:hAnsi="Times New Roman" w:cs="Times New Roman"/>
          <w:sz w:val="24"/>
          <w:szCs w:val="24"/>
        </w:rPr>
        <w:t>В случай, че ВЪЗЛОЖИТЕЛЯТ установи, че Подизпълнител не изпълнява възложените му дейности, съгласно настоящия Договор, той може незабавно да изиска от ИЗПЪЛНИТЕЛЯ сам да извърши тези работи.</w:t>
      </w:r>
    </w:p>
    <w:p w:rsidR="002958EF" w:rsidRPr="002958EF" w:rsidRDefault="002958EF" w:rsidP="002958EF">
      <w:pPr>
        <w:tabs>
          <w:tab w:val="left" w:pos="1134"/>
        </w:tabs>
        <w:suppressAutoHyphens/>
        <w:spacing w:after="0" w:line="240" w:lineRule="auto"/>
        <w:ind w:firstLine="709"/>
        <w:jc w:val="both"/>
        <w:rPr>
          <w:rFonts w:ascii="Times New Roman" w:hAnsi="Times New Roman" w:cs="Times New Roman"/>
          <w:iCs/>
          <w:color w:val="000000"/>
          <w:sz w:val="24"/>
          <w:szCs w:val="24"/>
        </w:rPr>
      </w:pPr>
      <w:r w:rsidRPr="002958EF">
        <w:rPr>
          <w:rFonts w:ascii="Times New Roman" w:hAnsi="Times New Roman" w:cs="Times New Roman"/>
          <w:b/>
          <w:sz w:val="24"/>
          <w:szCs w:val="24"/>
        </w:rPr>
        <w:t>Чл.</w:t>
      </w:r>
      <w:r w:rsidR="003615E2" w:rsidRPr="00743B31">
        <w:rPr>
          <w:rFonts w:ascii="Times New Roman" w:hAnsi="Times New Roman" w:cs="Times New Roman"/>
          <w:b/>
          <w:iCs/>
          <w:color w:val="000000"/>
          <w:sz w:val="24"/>
          <w:szCs w:val="24"/>
        </w:rPr>
        <w:t>1</w:t>
      </w:r>
      <w:r w:rsidR="00D007D4">
        <w:rPr>
          <w:rFonts w:ascii="Times New Roman" w:hAnsi="Times New Roman" w:cs="Times New Roman"/>
          <w:b/>
          <w:iCs/>
          <w:color w:val="000000"/>
          <w:sz w:val="24"/>
          <w:szCs w:val="24"/>
        </w:rPr>
        <w:t>7</w:t>
      </w:r>
      <w:r w:rsidRPr="002958EF">
        <w:rPr>
          <w:rFonts w:ascii="Times New Roman" w:hAnsi="Times New Roman" w:cs="Times New Roman"/>
          <w:b/>
          <w:iCs/>
          <w:color w:val="000000"/>
          <w:sz w:val="24"/>
          <w:szCs w:val="24"/>
        </w:rPr>
        <w:t>.</w:t>
      </w:r>
      <w:r w:rsidRPr="002958EF">
        <w:rPr>
          <w:rFonts w:ascii="Times New Roman" w:hAnsi="Times New Roman" w:cs="Times New Roman"/>
          <w:color w:val="000000"/>
          <w:sz w:val="24"/>
          <w:szCs w:val="24"/>
        </w:rPr>
        <w:t xml:space="preserve"> Подизпълнителите нямат право да </w:t>
      </w:r>
      <w:proofErr w:type="spellStart"/>
      <w:r w:rsidRPr="002958EF">
        <w:rPr>
          <w:rFonts w:ascii="Times New Roman" w:hAnsi="Times New Roman" w:cs="Times New Roman"/>
          <w:color w:val="000000"/>
          <w:sz w:val="24"/>
          <w:szCs w:val="24"/>
        </w:rPr>
        <w:t>превъзлагат</w:t>
      </w:r>
      <w:proofErr w:type="spellEnd"/>
      <w:r w:rsidRPr="002958EF">
        <w:rPr>
          <w:rFonts w:ascii="Times New Roman" w:hAnsi="Times New Roman" w:cs="Times New Roman"/>
          <w:color w:val="000000"/>
          <w:sz w:val="24"/>
          <w:szCs w:val="24"/>
        </w:rPr>
        <w:t xml:space="preserve"> една или повече от дейностите, които са включени в предмета на договора за </w:t>
      </w:r>
      <w:proofErr w:type="spellStart"/>
      <w:r w:rsidRPr="002958EF">
        <w:rPr>
          <w:rFonts w:ascii="Times New Roman" w:hAnsi="Times New Roman" w:cs="Times New Roman"/>
          <w:color w:val="000000"/>
          <w:sz w:val="24"/>
          <w:szCs w:val="24"/>
        </w:rPr>
        <w:t>подизпълнение</w:t>
      </w:r>
      <w:proofErr w:type="spellEnd"/>
      <w:r w:rsidRPr="002958EF">
        <w:rPr>
          <w:rFonts w:ascii="Times New Roman" w:hAnsi="Times New Roman" w:cs="Times New Roman"/>
          <w:color w:val="000000"/>
          <w:sz w:val="24"/>
          <w:szCs w:val="24"/>
        </w:rPr>
        <w:t xml:space="preserve">. </w:t>
      </w:r>
      <w:r w:rsidRPr="002958EF">
        <w:rPr>
          <w:rFonts w:ascii="Times New Roman" w:hAnsi="Times New Roman" w:cs="Times New Roman"/>
          <w:iCs/>
          <w:color w:val="000000"/>
          <w:sz w:val="24"/>
          <w:szCs w:val="24"/>
        </w:rPr>
        <w:t> </w:t>
      </w:r>
    </w:p>
    <w:p w:rsidR="002958EF" w:rsidRPr="002958EF" w:rsidRDefault="002958EF" w:rsidP="002958EF">
      <w:pPr>
        <w:tabs>
          <w:tab w:val="left" w:pos="1134"/>
          <w:tab w:val="left" w:pos="1560"/>
        </w:tabs>
        <w:suppressAutoHyphens/>
        <w:spacing w:after="0" w:line="240" w:lineRule="auto"/>
        <w:ind w:firstLine="709"/>
        <w:jc w:val="both"/>
        <w:rPr>
          <w:rFonts w:ascii="Times New Roman" w:hAnsi="Times New Roman" w:cs="Times New Roman"/>
          <w:color w:val="000000"/>
          <w:sz w:val="24"/>
          <w:szCs w:val="24"/>
        </w:rPr>
      </w:pPr>
      <w:r w:rsidRPr="002958EF">
        <w:rPr>
          <w:rFonts w:ascii="Times New Roman" w:hAnsi="Times New Roman" w:cs="Times New Roman"/>
          <w:b/>
          <w:sz w:val="24"/>
          <w:szCs w:val="24"/>
        </w:rPr>
        <w:t>Чл.</w:t>
      </w:r>
      <w:r w:rsidR="003615E2" w:rsidRPr="00743B31">
        <w:rPr>
          <w:rFonts w:ascii="Times New Roman" w:hAnsi="Times New Roman" w:cs="Times New Roman"/>
          <w:b/>
          <w:color w:val="000000"/>
          <w:sz w:val="24"/>
          <w:szCs w:val="24"/>
        </w:rPr>
        <w:t>1</w:t>
      </w:r>
      <w:r w:rsidR="00D007D4">
        <w:rPr>
          <w:rFonts w:ascii="Times New Roman" w:hAnsi="Times New Roman" w:cs="Times New Roman"/>
          <w:b/>
          <w:color w:val="000000"/>
          <w:sz w:val="24"/>
          <w:szCs w:val="24"/>
        </w:rPr>
        <w:t>8</w:t>
      </w:r>
      <w:r w:rsidRPr="002958EF">
        <w:rPr>
          <w:rFonts w:ascii="Times New Roman" w:hAnsi="Times New Roman" w:cs="Times New Roman"/>
          <w:b/>
          <w:color w:val="000000"/>
          <w:sz w:val="24"/>
          <w:szCs w:val="24"/>
        </w:rPr>
        <w:t>.</w:t>
      </w:r>
      <w:r w:rsidRPr="002958EF">
        <w:rPr>
          <w:rFonts w:ascii="Times New Roman" w:hAnsi="Times New Roman" w:cs="Times New Roman"/>
          <w:color w:val="000000"/>
          <w:sz w:val="24"/>
          <w:szCs w:val="24"/>
        </w:rPr>
        <w:t xml:space="preserve"> Независимо от възможността за използване на подизпълнители отговорността за изпълнение на договора за обществена поръчка е на ИЗПЪЛНИТЕЛЯ</w:t>
      </w:r>
      <w:r w:rsidRPr="002958EF">
        <w:rPr>
          <w:rFonts w:ascii="Times New Roman" w:hAnsi="Times New Roman" w:cs="Times New Roman"/>
          <w:b/>
          <w:color w:val="000000"/>
          <w:sz w:val="24"/>
          <w:szCs w:val="24"/>
        </w:rPr>
        <w:t>.</w:t>
      </w:r>
    </w:p>
    <w:p w:rsidR="002958EF" w:rsidRPr="002958EF" w:rsidRDefault="002958EF" w:rsidP="002958EF">
      <w:pPr>
        <w:tabs>
          <w:tab w:val="left" w:pos="1134"/>
        </w:tabs>
        <w:suppressAutoHyphens/>
        <w:spacing w:after="0" w:line="240" w:lineRule="auto"/>
        <w:ind w:firstLine="709"/>
        <w:jc w:val="both"/>
        <w:rPr>
          <w:rFonts w:ascii="Times New Roman" w:hAnsi="Times New Roman" w:cs="Times New Roman"/>
          <w:color w:val="000000"/>
          <w:sz w:val="24"/>
          <w:szCs w:val="24"/>
        </w:rPr>
      </w:pPr>
      <w:r w:rsidRPr="002958EF">
        <w:rPr>
          <w:rFonts w:ascii="Times New Roman" w:hAnsi="Times New Roman" w:cs="Times New Roman"/>
          <w:b/>
          <w:sz w:val="24"/>
          <w:szCs w:val="24"/>
        </w:rPr>
        <w:t>Чл.</w:t>
      </w:r>
      <w:r w:rsidR="003615E2" w:rsidRPr="00743B31">
        <w:rPr>
          <w:rFonts w:ascii="Times New Roman" w:hAnsi="Times New Roman" w:cs="Times New Roman"/>
          <w:b/>
          <w:color w:val="000000"/>
          <w:sz w:val="24"/>
          <w:szCs w:val="24"/>
        </w:rPr>
        <w:t>1</w:t>
      </w:r>
      <w:r w:rsidR="00D007D4">
        <w:rPr>
          <w:rFonts w:ascii="Times New Roman" w:hAnsi="Times New Roman" w:cs="Times New Roman"/>
          <w:b/>
          <w:color w:val="000000"/>
          <w:sz w:val="24"/>
          <w:szCs w:val="24"/>
        </w:rPr>
        <w:t>9</w:t>
      </w:r>
      <w:r w:rsidRPr="002958EF">
        <w:rPr>
          <w:rFonts w:ascii="Times New Roman" w:hAnsi="Times New Roman" w:cs="Times New Roman"/>
          <w:b/>
          <w:color w:val="000000"/>
          <w:sz w:val="24"/>
          <w:szCs w:val="24"/>
        </w:rPr>
        <w:t>.</w:t>
      </w:r>
      <w:r w:rsidRPr="002958EF">
        <w:rPr>
          <w:rFonts w:ascii="Times New Roman" w:hAnsi="Times New Roman" w:cs="Times New Roman"/>
          <w:color w:val="000000"/>
          <w:sz w:val="24"/>
          <w:szCs w:val="24"/>
        </w:rPr>
        <w:t xml:space="preserve"> Замяна или включване на подизпълнител по време на изпълнението на договора за обществена поръчка се допуска по изключение, когато възникне необходимост, ако са изпълнени едновременно условията по чл.66, ал.11 от ЗОП. </w:t>
      </w:r>
    </w:p>
    <w:p w:rsidR="002958EF" w:rsidRPr="002958EF" w:rsidRDefault="002958EF" w:rsidP="002958EF">
      <w:pPr>
        <w:tabs>
          <w:tab w:val="left" w:pos="1134"/>
        </w:tabs>
        <w:suppressAutoHyphens/>
        <w:spacing w:after="0" w:line="240" w:lineRule="auto"/>
        <w:ind w:firstLine="709"/>
        <w:jc w:val="both"/>
        <w:rPr>
          <w:rFonts w:ascii="Times New Roman" w:hAnsi="Times New Roman" w:cs="Times New Roman"/>
          <w:color w:val="000000"/>
          <w:sz w:val="24"/>
          <w:szCs w:val="24"/>
        </w:rPr>
      </w:pPr>
      <w:r w:rsidRPr="002958EF">
        <w:rPr>
          <w:rFonts w:ascii="Times New Roman" w:hAnsi="Times New Roman" w:cs="Times New Roman"/>
          <w:b/>
          <w:sz w:val="24"/>
          <w:szCs w:val="24"/>
        </w:rPr>
        <w:t>Чл.</w:t>
      </w:r>
      <w:r w:rsidR="003615E2" w:rsidRPr="00743B31">
        <w:rPr>
          <w:rFonts w:ascii="Times New Roman" w:hAnsi="Times New Roman" w:cs="Times New Roman"/>
          <w:b/>
          <w:iCs/>
          <w:color w:val="000000"/>
          <w:sz w:val="24"/>
          <w:szCs w:val="24"/>
        </w:rPr>
        <w:t>2</w:t>
      </w:r>
      <w:r w:rsidR="00D007D4">
        <w:rPr>
          <w:rFonts w:ascii="Times New Roman" w:hAnsi="Times New Roman" w:cs="Times New Roman"/>
          <w:b/>
          <w:iCs/>
          <w:color w:val="000000"/>
          <w:sz w:val="24"/>
          <w:szCs w:val="24"/>
        </w:rPr>
        <w:t>0</w:t>
      </w:r>
      <w:r w:rsidRPr="002958EF">
        <w:rPr>
          <w:rFonts w:ascii="Times New Roman" w:hAnsi="Times New Roman" w:cs="Times New Roman"/>
          <w:b/>
          <w:iCs/>
          <w:color w:val="000000"/>
          <w:sz w:val="24"/>
          <w:szCs w:val="24"/>
        </w:rPr>
        <w:t xml:space="preserve">. </w:t>
      </w:r>
      <w:r w:rsidRPr="002958EF">
        <w:rPr>
          <w:rFonts w:ascii="Times New Roman" w:hAnsi="Times New Roman" w:cs="Times New Roman"/>
          <w:color w:val="000000"/>
          <w:sz w:val="24"/>
          <w:szCs w:val="24"/>
        </w:rPr>
        <w:t>При замяна или включване на подизпълнител по време на изпълнението на договора ИЗПЪЛНИТЕЛЯТ представя на ВЪЗЛОЖИТЕЛЯ всички документи, които доказват изпълнението на условията.</w:t>
      </w:r>
    </w:p>
    <w:p w:rsidR="002958EF" w:rsidRPr="002958EF" w:rsidRDefault="003615E2" w:rsidP="002958EF">
      <w:pPr>
        <w:tabs>
          <w:tab w:val="left" w:pos="1134"/>
        </w:tabs>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Чл.</w:t>
      </w:r>
      <w:r w:rsidRPr="00743B31">
        <w:rPr>
          <w:rFonts w:ascii="Times New Roman" w:hAnsi="Times New Roman" w:cs="Times New Roman"/>
          <w:b/>
          <w:sz w:val="24"/>
          <w:szCs w:val="24"/>
        </w:rPr>
        <w:t>2</w:t>
      </w:r>
      <w:r w:rsidR="00D007D4">
        <w:rPr>
          <w:rFonts w:ascii="Times New Roman" w:hAnsi="Times New Roman" w:cs="Times New Roman"/>
          <w:b/>
          <w:sz w:val="24"/>
          <w:szCs w:val="24"/>
        </w:rPr>
        <w:t>1</w:t>
      </w:r>
      <w:r w:rsidR="002958EF" w:rsidRPr="002958EF">
        <w:rPr>
          <w:rFonts w:ascii="Times New Roman" w:hAnsi="Times New Roman" w:cs="Times New Roman"/>
          <w:b/>
          <w:sz w:val="24"/>
          <w:szCs w:val="24"/>
        </w:rPr>
        <w:t xml:space="preserve">. </w:t>
      </w:r>
      <w:r w:rsidR="002958EF" w:rsidRPr="002958EF">
        <w:rPr>
          <w:rFonts w:ascii="Times New Roman" w:hAnsi="Times New Roman" w:cs="Times New Roman"/>
          <w:sz w:val="24"/>
          <w:szCs w:val="24"/>
        </w:rPr>
        <w:t xml:space="preserve">ИЗПЪЛНИТЕЛЯТ е длъжен </w:t>
      </w:r>
      <w:r w:rsidR="002958EF" w:rsidRPr="002958EF">
        <w:rPr>
          <w:rFonts w:ascii="Times New Roman" w:hAnsi="Times New Roman" w:cs="Times New Roman"/>
          <w:color w:val="000000"/>
          <w:sz w:val="24"/>
          <w:szCs w:val="24"/>
        </w:rPr>
        <w:t xml:space="preserve">да предоставя на ВЪЗЛОЖИТЕЛЯ информация за всяко плащане по договорите за </w:t>
      </w:r>
      <w:proofErr w:type="spellStart"/>
      <w:r w:rsidR="002958EF" w:rsidRPr="002958EF">
        <w:rPr>
          <w:rFonts w:ascii="Times New Roman" w:hAnsi="Times New Roman" w:cs="Times New Roman"/>
          <w:color w:val="000000"/>
          <w:sz w:val="24"/>
          <w:szCs w:val="24"/>
          <w:bdr w:val="none" w:sz="0" w:space="0" w:color="auto" w:frame="1"/>
          <w:shd w:val="clear" w:color="auto" w:fill="FFFFFF"/>
        </w:rPr>
        <w:t>подизпълнение</w:t>
      </w:r>
      <w:proofErr w:type="spellEnd"/>
      <w:r w:rsidR="002958EF" w:rsidRPr="002958EF">
        <w:rPr>
          <w:rFonts w:ascii="Times New Roman" w:hAnsi="Times New Roman" w:cs="Times New Roman"/>
          <w:color w:val="000000"/>
          <w:sz w:val="24"/>
          <w:szCs w:val="24"/>
          <w:bdr w:val="none" w:sz="0" w:space="0" w:color="auto" w:frame="1"/>
          <w:shd w:val="clear" w:color="auto" w:fill="FFFFFF"/>
        </w:rPr>
        <w:t xml:space="preserve"> в срок от </w:t>
      </w:r>
      <w:r w:rsidR="002958EF" w:rsidRPr="002958EF">
        <w:rPr>
          <w:rFonts w:ascii="Times New Roman" w:hAnsi="Times New Roman" w:cs="Times New Roman"/>
          <w:sz w:val="24"/>
          <w:szCs w:val="24"/>
        </w:rPr>
        <w:t xml:space="preserve">3 (три) </w:t>
      </w:r>
      <w:r w:rsidR="002958EF" w:rsidRPr="002958EF">
        <w:rPr>
          <w:rFonts w:ascii="Times New Roman" w:hAnsi="Times New Roman" w:cs="Times New Roman"/>
          <w:color w:val="000000"/>
          <w:sz w:val="24"/>
          <w:szCs w:val="24"/>
          <w:bdr w:val="none" w:sz="0" w:space="0" w:color="auto" w:frame="1"/>
          <w:shd w:val="clear" w:color="auto" w:fill="FFFFFF"/>
        </w:rPr>
        <w:t>дни от извършване на плащането. Информацията се представя на хартиен и електронен носител и включва най-малко: стойност, дата и основание на плащането.</w:t>
      </w:r>
    </w:p>
    <w:p w:rsidR="002958EF" w:rsidRPr="002958EF" w:rsidRDefault="002958EF" w:rsidP="002958EF">
      <w:pPr>
        <w:suppressAutoHyphens/>
        <w:spacing w:after="0" w:line="240" w:lineRule="auto"/>
        <w:ind w:firstLine="709"/>
        <w:jc w:val="both"/>
        <w:rPr>
          <w:rFonts w:ascii="Times New Roman" w:hAnsi="Times New Roman" w:cs="Times New Roman"/>
          <w:color w:val="000000"/>
          <w:sz w:val="24"/>
          <w:szCs w:val="24"/>
        </w:rPr>
      </w:pPr>
      <w:r w:rsidRPr="002958EF">
        <w:rPr>
          <w:rFonts w:ascii="Times New Roman" w:hAnsi="Times New Roman" w:cs="Times New Roman"/>
          <w:b/>
          <w:sz w:val="24"/>
          <w:szCs w:val="24"/>
        </w:rPr>
        <w:t>Чл.</w:t>
      </w:r>
      <w:r w:rsidR="003615E2" w:rsidRPr="00743B31">
        <w:rPr>
          <w:rFonts w:ascii="Times New Roman" w:hAnsi="Times New Roman" w:cs="Times New Roman"/>
          <w:b/>
          <w:color w:val="000000"/>
          <w:sz w:val="24"/>
          <w:szCs w:val="24"/>
        </w:rPr>
        <w:t>2</w:t>
      </w:r>
      <w:r w:rsidR="00D007D4">
        <w:rPr>
          <w:rFonts w:ascii="Times New Roman" w:hAnsi="Times New Roman" w:cs="Times New Roman"/>
          <w:b/>
          <w:color w:val="000000"/>
          <w:sz w:val="24"/>
          <w:szCs w:val="24"/>
        </w:rPr>
        <w:t>2</w:t>
      </w:r>
      <w:r w:rsidRPr="002958EF">
        <w:rPr>
          <w:rFonts w:ascii="Times New Roman" w:hAnsi="Times New Roman" w:cs="Times New Roman"/>
          <w:color w:val="000000"/>
          <w:sz w:val="24"/>
          <w:szCs w:val="24"/>
        </w:rPr>
        <w:t>. След сключване на договора и най-късно преди започване на изпълнението му, ИЗПЪЛНИТЕЛЯТ уведомява ВЪЗЛОЖИТЕЛЯ за името, данните за контакт и представителите на подизпълнителите, посочени в офертата. ИЗПЪЛНИТЕЛЯТ уведомява ВЪЗЛОЖИТЕЛЯ за всякакви промени в предоставената информация в хода на изпълнението на поръчката.</w:t>
      </w:r>
    </w:p>
    <w:p w:rsidR="002958EF" w:rsidRPr="002958EF" w:rsidRDefault="002958EF" w:rsidP="002958EF">
      <w:pPr>
        <w:widowControl w:val="0"/>
        <w:spacing w:after="0" w:line="240" w:lineRule="auto"/>
        <w:ind w:firstLine="708"/>
        <w:jc w:val="both"/>
        <w:rPr>
          <w:rFonts w:ascii="Times New Roman" w:hAnsi="Times New Roman" w:cs="Times New Roman"/>
          <w:sz w:val="24"/>
          <w:szCs w:val="24"/>
          <w:lang w:val="ru-RU"/>
        </w:rPr>
      </w:pPr>
    </w:p>
    <w:p w:rsidR="002958EF" w:rsidRPr="002958EF" w:rsidRDefault="003615E2" w:rsidP="002958EF">
      <w:pPr>
        <w:spacing w:after="0" w:line="240" w:lineRule="auto"/>
        <w:ind w:firstLine="708"/>
        <w:outlineLvl w:val="0"/>
        <w:rPr>
          <w:rFonts w:ascii="Times New Roman" w:hAnsi="Times New Roman" w:cs="Times New Roman"/>
          <w:b/>
          <w:color w:val="000000" w:themeColor="text1"/>
          <w:sz w:val="24"/>
          <w:szCs w:val="24"/>
          <w:u w:val="single"/>
        </w:rPr>
      </w:pPr>
      <w:r>
        <w:rPr>
          <w:rFonts w:ascii="Times New Roman" w:hAnsi="Times New Roman" w:cs="Times New Roman"/>
          <w:b/>
          <w:color w:val="000000" w:themeColor="text1"/>
          <w:sz w:val="24"/>
          <w:szCs w:val="24"/>
          <w:u w:val="single"/>
        </w:rPr>
        <w:t>Х</w:t>
      </w:r>
      <w:r w:rsidR="002958EF" w:rsidRPr="002958EF">
        <w:rPr>
          <w:rFonts w:ascii="Times New Roman" w:hAnsi="Times New Roman" w:cs="Times New Roman"/>
          <w:b/>
          <w:color w:val="000000" w:themeColor="text1"/>
          <w:sz w:val="24"/>
          <w:szCs w:val="24"/>
          <w:u w:val="single"/>
        </w:rPr>
        <w:t xml:space="preserve">. ОТГОВОРНОСТИ И НЕУСТОЙКИ </w:t>
      </w:r>
    </w:p>
    <w:p w:rsidR="002958EF" w:rsidRPr="002958EF" w:rsidRDefault="003615E2" w:rsidP="002958EF">
      <w:pPr>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Чл.</w:t>
      </w:r>
      <w:r w:rsidRPr="003615E2">
        <w:rPr>
          <w:rFonts w:ascii="Times New Roman" w:hAnsi="Times New Roman" w:cs="Times New Roman"/>
          <w:b/>
          <w:color w:val="000000" w:themeColor="text1"/>
          <w:sz w:val="24"/>
          <w:szCs w:val="24"/>
          <w:lang w:val="ru-RU"/>
        </w:rPr>
        <w:t>2</w:t>
      </w:r>
      <w:r w:rsidR="00D007D4">
        <w:rPr>
          <w:rFonts w:ascii="Times New Roman" w:hAnsi="Times New Roman" w:cs="Times New Roman"/>
          <w:b/>
          <w:color w:val="000000" w:themeColor="text1"/>
          <w:sz w:val="24"/>
          <w:szCs w:val="24"/>
        </w:rPr>
        <w:t>3</w:t>
      </w:r>
      <w:r w:rsidR="002958EF" w:rsidRPr="002958EF">
        <w:rPr>
          <w:rFonts w:ascii="Times New Roman" w:hAnsi="Times New Roman" w:cs="Times New Roman"/>
          <w:b/>
          <w:color w:val="000000" w:themeColor="text1"/>
          <w:sz w:val="24"/>
          <w:szCs w:val="24"/>
        </w:rPr>
        <w:t>.</w:t>
      </w:r>
      <w:r w:rsidR="002958EF" w:rsidRPr="002958EF">
        <w:rPr>
          <w:rFonts w:ascii="Times New Roman" w:hAnsi="Times New Roman" w:cs="Times New Roman"/>
          <w:color w:val="000000" w:themeColor="text1"/>
          <w:sz w:val="24"/>
          <w:szCs w:val="24"/>
        </w:rPr>
        <w:t xml:space="preserve"> При забава, </w:t>
      </w:r>
      <w:proofErr w:type="spellStart"/>
      <w:r w:rsidR="002958EF" w:rsidRPr="002958EF">
        <w:rPr>
          <w:rFonts w:ascii="Times New Roman" w:hAnsi="Times New Roman" w:cs="Times New Roman"/>
          <w:color w:val="000000" w:themeColor="text1"/>
          <w:sz w:val="24"/>
          <w:szCs w:val="24"/>
        </w:rPr>
        <w:t>ИЗПЪЛНИТЕЛЯТдължи</w:t>
      </w:r>
      <w:proofErr w:type="spellEnd"/>
      <w:r w:rsidR="002958EF" w:rsidRPr="002958EF">
        <w:rPr>
          <w:rFonts w:ascii="Times New Roman" w:hAnsi="Times New Roman" w:cs="Times New Roman"/>
          <w:color w:val="000000" w:themeColor="text1"/>
          <w:sz w:val="24"/>
          <w:szCs w:val="24"/>
        </w:rPr>
        <w:t xml:space="preserve"> неустойка в размер на 0,2% за всеки просрочен ден, но не повече от 30 % от стойността на договора.</w:t>
      </w:r>
    </w:p>
    <w:p w:rsidR="002958EF" w:rsidRPr="002958EF" w:rsidRDefault="003615E2" w:rsidP="002958EF">
      <w:pPr>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Чл.</w:t>
      </w:r>
      <w:r w:rsidRPr="00743B31">
        <w:rPr>
          <w:rFonts w:ascii="Times New Roman" w:hAnsi="Times New Roman" w:cs="Times New Roman"/>
          <w:b/>
          <w:color w:val="000000" w:themeColor="text1"/>
          <w:sz w:val="24"/>
          <w:szCs w:val="24"/>
        </w:rPr>
        <w:t>2</w:t>
      </w:r>
      <w:r w:rsidR="00D007D4">
        <w:rPr>
          <w:rFonts w:ascii="Times New Roman" w:hAnsi="Times New Roman" w:cs="Times New Roman"/>
          <w:b/>
          <w:color w:val="000000" w:themeColor="text1"/>
          <w:sz w:val="24"/>
          <w:szCs w:val="24"/>
        </w:rPr>
        <w:t>4</w:t>
      </w:r>
      <w:r w:rsidR="002958EF" w:rsidRPr="002958EF">
        <w:rPr>
          <w:rFonts w:ascii="Times New Roman" w:hAnsi="Times New Roman" w:cs="Times New Roman"/>
          <w:b/>
          <w:color w:val="000000" w:themeColor="text1"/>
          <w:sz w:val="24"/>
          <w:szCs w:val="24"/>
        </w:rPr>
        <w:t>.</w:t>
      </w:r>
      <w:r w:rsidR="002958EF" w:rsidRPr="002958EF">
        <w:rPr>
          <w:rFonts w:ascii="Times New Roman" w:hAnsi="Times New Roman" w:cs="Times New Roman"/>
          <w:color w:val="000000" w:themeColor="text1"/>
          <w:sz w:val="24"/>
          <w:szCs w:val="24"/>
        </w:rPr>
        <w:t xml:space="preserve"> Когато ИЗПЪЛНИТЕЛЯТ се е отклонил от поръчката, или работата му е с недостатъци, ВЪЗЛОЖИТЕЛЯТ има право да откаже нейното приемане и заплащане на част или цялото възнаграждение, докато ИЗПЪЛНИТЕЛЯТ не отстрани констатираните нередности.</w:t>
      </w:r>
    </w:p>
    <w:p w:rsidR="002958EF" w:rsidRPr="002958EF" w:rsidRDefault="003615E2" w:rsidP="002958EF">
      <w:pPr>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Чл.</w:t>
      </w:r>
      <w:r w:rsidRPr="00743B31">
        <w:rPr>
          <w:rFonts w:ascii="Times New Roman" w:hAnsi="Times New Roman" w:cs="Times New Roman"/>
          <w:b/>
          <w:color w:val="000000" w:themeColor="text1"/>
          <w:sz w:val="24"/>
          <w:szCs w:val="24"/>
        </w:rPr>
        <w:t>2</w:t>
      </w:r>
      <w:r w:rsidR="00D007D4">
        <w:rPr>
          <w:rFonts w:ascii="Times New Roman" w:hAnsi="Times New Roman" w:cs="Times New Roman"/>
          <w:b/>
          <w:color w:val="000000" w:themeColor="text1"/>
          <w:sz w:val="24"/>
          <w:szCs w:val="24"/>
        </w:rPr>
        <w:t>5</w:t>
      </w:r>
      <w:r w:rsidR="002958EF" w:rsidRPr="002958EF">
        <w:rPr>
          <w:rFonts w:ascii="Times New Roman" w:hAnsi="Times New Roman" w:cs="Times New Roman"/>
          <w:b/>
          <w:color w:val="000000" w:themeColor="text1"/>
          <w:sz w:val="24"/>
          <w:szCs w:val="24"/>
        </w:rPr>
        <w:t xml:space="preserve">. </w:t>
      </w:r>
      <w:r w:rsidR="002958EF" w:rsidRPr="002958EF">
        <w:rPr>
          <w:rFonts w:ascii="Times New Roman" w:hAnsi="Times New Roman" w:cs="Times New Roman"/>
          <w:color w:val="000000" w:themeColor="text1"/>
          <w:sz w:val="24"/>
          <w:szCs w:val="24"/>
        </w:rPr>
        <w:t>ВЪЗЛОЖИТЕЛЯТ има право на неустойка в размер до 20 % от стойността на поръчката, когато изработеното е обременено с недостатъци, отразени в двустранно подписан протокол.</w:t>
      </w:r>
    </w:p>
    <w:p w:rsidR="002958EF" w:rsidRPr="002958EF" w:rsidRDefault="003615E2" w:rsidP="002958EF">
      <w:pPr>
        <w:tabs>
          <w:tab w:val="left" w:pos="1418"/>
        </w:tabs>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Чл.</w:t>
      </w:r>
      <w:r w:rsidRPr="003615E2">
        <w:rPr>
          <w:rFonts w:ascii="Times New Roman" w:hAnsi="Times New Roman" w:cs="Times New Roman"/>
          <w:b/>
          <w:color w:val="000000" w:themeColor="text1"/>
          <w:sz w:val="24"/>
          <w:szCs w:val="24"/>
        </w:rPr>
        <w:t>2</w:t>
      </w:r>
      <w:r w:rsidR="00D007D4">
        <w:rPr>
          <w:rFonts w:ascii="Times New Roman" w:hAnsi="Times New Roman" w:cs="Times New Roman"/>
          <w:b/>
          <w:color w:val="000000" w:themeColor="text1"/>
          <w:sz w:val="24"/>
          <w:szCs w:val="24"/>
        </w:rPr>
        <w:t>6</w:t>
      </w:r>
      <w:r w:rsidR="002958EF" w:rsidRPr="002958EF">
        <w:rPr>
          <w:rFonts w:ascii="Times New Roman" w:hAnsi="Times New Roman" w:cs="Times New Roman"/>
          <w:b/>
          <w:color w:val="000000" w:themeColor="text1"/>
          <w:sz w:val="24"/>
          <w:szCs w:val="24"/>
        </w:rPr>
        <w:t>.</w:t>
      </w:r>
      <w:r w:rsidR="002958EF" w:rsidRPr="002958EF">
        <w:rPr>
          <w:rFonts w:ascii="Times New Roman" w:hAnsi="Times New Roman" w:cs="Times New Roman"/>
          <w:color w:val="000000" w:themeColor="text1"/>
          <w:sz w:val="24"/>
          <w:szCs w:val="24"/>
        </w:rPr>
        <w:t>(</w:t>
      </w:r>
      <w:r w:rsidR="002958EF" w:rsidRPr="002958EF">
        <w:rPr>
          <w:rFonts w:ascii="Times New Roman" w:hAnsi="Times New Roman" w:cs="Times New Roman"/>
          <w:b/>
          <w:color w:val="000000" w:themeColor="text1"/>
          <w:sz w:val="24"/>
          <w:szCs w:val="24"/>
        </w:rPr>
        <w:t>1</w:t>
      </w:r>
      <w:r>
        <w:rPr>
          <w:rFonts w:ascii="Times New Roman" w:hAnsi="Times New Roman" w:cs="Times New Roman"/>
          <w:color w:val="000000" w:themeColor="text1"/>
          <w:sz w:val="24"/>
          <w:szCs w:val="24"/>
        </w:rPr>
        <w:t>) В случаи по чл.</w:t>
      </w:r>
      <w:r w:rsidRPr="003615E2">
        <w:rPr>
          <w:rFonts w:ascii="Times New Roman" w:hAnsi="Times New Roman" w:cs="Times New Roman"/>
          <w:color w:val="000000" w:themeColor="text1"/>
          <w:sz w:val="24"/>
          <w:szCs w:val="24"/>
        </w:rPr>
        <w:t>2</w:t>
      </w:r>
      <w:r w:rsidR="00D007D4">
        <w:rPr>
          <w:rFonts w:ascii="Times New Roman" w:hAnsi="Times New Roman" w:cs="Times New Roman"/>
          <w:color w:val="000000" w:themeColor="text1"/>
          <w:sz w:val="24"/>
          <w:szCs w:val="24"/>
        </w:rPr>
        <w:t>4</w:t>
      </w:r>
      <w:r w:rsidR="002958EF" w:rsidRPr="002958EF">
        <w:rPr>
          <w:rFonts w:ascii="Times New Roman" w:hAnsi="Times New Roman" w:cs="Times New Roman"/>
          <w:color w:val="000000" w:themeColor="text1"/>
          <w:sz w:val="24"/>
          <w:szCs w:val="24"/>
        </w:rPr>
        <w:t xml:space="preserve">, когато отклоненията от поръчката или недостатъците на работата са съществени, </w:t>
      </w:r>
      <w:proofErr w:type="spellStart"/>
      <w:r w:rsidR="002958EF" w:rsidRPr="002958EF">
        <w:rPr>
          <w:rFonts w:ascii="Times New Roman" w:hAnsi="Times New Roman" w:cs="Times New Roman"/>
          <w:color w:val="000000" w:themeColor="text1"/>
          <w:sz w:val="24"/>
          <w:szCs w:val="24"/>
        </w:rPr>
        <w:t>ВЪЗЛОЖИТЕЛЯТразполага</w:t>
      </w:r>
      <w:proofErr w:type="spellEnd"/>
      <w:r w:rsidR="002958EF" w:rsidRPr="002958EF">
        <w:rPr>
          <w:rFonts w:ascii="Times New Roman" w:hAnsi="Times New Roman" w:cs="Times New Roman"/>
          <w:color w:val="000000" w:themeColor="text1"/>
          <w:sz w:val="24"/>
          <w:szCs w:val="24"/>
        </w:rPr>
        <w:t xml:space="preserve"> с едно от следните права по избор:</w:t>
      </w:r>
    </w:p>
    <w:p w:rsidR="002958EF" w:rsidRPr="002958EF" w:rsidRDefault="002958EF" w:rsidP="002958EF">
      <w:pPr>
        <w:spacing w:after="0" w:line="240" w:lineRule="auto"/>
        <w:ind w:firstLine="720"/>
        <w:jc w:val="both"/>
        <w:rPr>
          <w:rFonts w:ascii="Times New Roman" w:hAnsi="Times New Roman" w:cs="Times New Roman"/>
          <w:color w:val="000000" w:themeColor="text1"/>
          <w:sz w:val="24"/>
          <w:szCs w:val="24"/>
        </w:rPr>
      </w:pPr>
      <w:r w:rsidRPr="002958EF">
        <w:rPr>
          <w:rFonts w:ascii="Times New Roman" w:hAnsi="Times New Roman" w:cs="Times New Roman"/>
          <w:color w:val="000000" w:themeColor="text1"/>
          <w:sz w:val="24"/>
          <w:szCs w:val="24"/>
        </w:rPr>
        <w:t>а) да определи подходящ срок, в който ИЗПЪЛНИТЕЛЯТ да поправи работата си;</w:t>
      </w:r>
    </w:p>
    <w:p w:rsidR="002958EF" w:rsidRPr="002958EF" w:rsidRDefault="002958EF" w:rsidP="002958EF">
      <w:pPr>
        <w:tabs>
          <w:tab w:val="left" w:pos="0"/>
        </w:tabs>
        <w:spacing w:after="0" w:line="240" w:lineRule="auto"/>
        <w:ind w:firstLine="720"/>
        <w:jc w:val="both"/>
        <w:rPr>
          <w:rFonts w:ascii="Times New Roman" w:hAnsi="Times New Roman" w:cs="Times New Roman"/>
          <w:color w:val="000000" w:themeColor="text1"/>
          <w:sz w:val="24"/>
          <w:szCs w:val="24"/>
        </w:rPr>
      </w:pPr>
      <w:r w:rsidRPr="002958EF">
        <w:rPr>
          <w:rFonts w:ascii="Times New Roman" w:hAnsi="Times New Roman" w:cs="Times New Roman"/>
          <w:color w:val="000000" w:themeColor="text1"/>
          <w:sz w:val="24"/>
          <w:szCs w:val="24"/>
        </w:rPr>
        <w:t>б) да поиска намаление на възнаграждението, съразмерно с намаления обем и качество на изработеното.</w:t>
      </w:r>
    </w:p>
    <w:p w:rsidR="002958EF" w:rsidRPr="002958EF" w:rsidRDefault="002958EF" w:rsidP="002958EF">
      <w:pPr>
        <w:widowControl w:val="0"/>
        <w:spacing w:after="0" w:line="240" w:lineRule="auto"/>
        <w:ind w:firstLine="567"/>
        <w:contextualSpacing/>
        <w:jc w:val="both"/>
        <w:rPr>
          <w:rFonts w:ascii="Times New Roman" w:hAnsi="Times New Roman" w:cs="Times New Roman"/>
          <w:b/>
          <w:sz w:val="24"/>
          <w:szCs w:val="24"/>
          <w:lang w:val="ru-RU"/>
        </w:rPr>
      </w:pPr>
      <w:r w:rsidRPr="002958EF">
        <w:rPr>
          <w:rFonts w:ascii="Times New Roman" w:hAnsi="Times New Roman" w:cs="Times New Roman"/>
          <w:b/>
          <w:sz w:val="24"/>
          <w:szCs w:val="24"/>
        </w:rPr>
        <w:t xml:space="preserve">Чл. </w:t>
      </w:r>
      <w:r w:rsidR="003615E2" w:rsidRPr="00743B31">
        <w:rPr>
          <w:rFonts w:ascii="Times New Roman" w:hAnsi="Times New Roman" w:cs="Times New Roman"/>
          <w:b/>
          <w:sz w:val="24"/>
          <w:szCs w:val="24"/>
        </w:rPr>
        <w:t>2</w:t>
      </w:r>
      <w:r w:rsidR="00D007D4">
        <w:rPr>
          <w:rFonts w:ascii="Times New Roman" w:hAnsi="Times New Roman" w:cs="Times New Roman"/>
          <w:b/>
          <w:sz w:val="24"/>
          <w:szCs w:val="24"/>
          <w:lang w:val="ru-RU"/>
        </w:rPr>
        <w:t>7</w:t>
      </w:r>
      <w:r w:rsidRPr="002958EF">
        <w:rPr>
          <w:rFonts w:ascii="Times New Roman" w:hAnsi="Times New Roman" w:cs="Times New Roman"/>
          <w:b/>
          <w:sz w:val="24"/>
          <w:szCs w:val="24"/>
        </w:rPr>
        <w:t xml:space="preserve">. </w:t>
      </w:r>
      <w:r w:rsidRPr="002958EF">
        <w:rPr>
          <w:rFonts w:ascii="Times New Roman" w:hAnsi="Times New Roman" w:cs="Times New Roman"/>
          <w:sz w:val="24"/>
          <w:szCs w:val="24"/>
        </w:rPr>
        <w:t>Изплащането на неустойки и обезщетения по този договор не лишава изправната страна по договора от право да търси обезщетение за вреди и пропуснати ползи по общия ред.</w:t>
      </w:r>
    </w:p>
    <w:p w:rsidR="000C0B6C" w:rsidRDefault="000C0B6C" w:rsidP="003615E2">
      <w:pPr>
        <w:widowControl w:val="0"/>
        <w:tabs>
          <w:tab w:val="left" w:pos="720"/>
        </w:tabs>
        <w:spacing w:after="0" w:line="240" w:lineRule="auto"/>
        <w:ind w:firstLine="567"/>
        <w:contextualSpacing/>
        <w:jc w:val="both"/>
        <w:rPr>
          <w:rFonts w:ascii="Times New Roman" w:hAnsi="Times New Roman" w:cs="Times New Roman"/>
          <w:sz w:val="24"/>
          <w:szCs w:val="24"/>
          <w:lang w:val="ru-RU"/>
        </w:rPr>
      </w:pPr>
      <w:r w:rsidRPr="002958EF">
        <w:rPr>
          <w:rFonts w:ascii="Times New Roman" w:hAnsi="Times New Roman" w:cs="Times New Roman"/>
          <w:b/>
          <w:sz w:val="24"/>
          <w:szCs w:val="24"/>
        </w:rPr>
        <w:t>Чл.</w:t>
      </w:r>
      <w:r w:rsidR="003615E2" w:rsidRPr="00743B31">
        <w:rPr>
          <w:rFonts w:ascii="Times New Roman" w:hAnsi="Times New Roman" w:cs="Times New Roman"/>
          <w:b/>
          <w:sz w:val="24"/>
          <w:szCs w:val="24"/>
          <w:lang w:val="ru-RU"/>
        </w:rPr>
        <w:t>28</w:t>
      </w:r>
      <w:r w:rsidRPr="002958EF">
        <w:rPr>
          <w:rFonts w:ascii="Times New Roman" w:hAnsi="Times New Roman" w:cs="Times New Roman"/>
          <w:b/>
          <w:sz w:val="24"/>
          <w:szCs w:val="24"/>
        </w:rPr>
        <w:t>.</w:t>
      </w:r>
      <w:r>
        <w:rPr>
          <w:rFonts w:ascii="Times New Roman" w:hAnsi="Times New Roman" w:cs="Times New Roman"/>
          <w:b/>
          <w:sz w:val="24"/>
          <w:szCs w:val="24"/>
        </w:rPr>
        <w:t xml:space="preserve"> </w:t>
      </w:r>
      <w:r w:rsidRPr="000C0B6C">
        <w:rPr>
          <w:rFonts w:ascii="Times New Roman" w:hAnsi="Times New Roman" w:cs="Times New Roman"/>
          <w:sz w:val="24"/>
          <w:szCs w:val="24"/>
          <w:lang w:val="ru-RU"/>
        </w:rPr>
        <w:t xml:space="preserve">При </w:t>
      </w:r>
      <w:proofErr w:type="spellStart"/>
      <w:r w:rsidRPr="000C0B6C">
        <w:rPr>
          <w:rFonts w:ascii="Times New Roman" w:hAnsi="Times New Roman" w:cs="Times New Roman"/>
          <w:sz w:val="24"/>
          <w:szCs w:val="24"/>
          <w:lang w:val="ru-RU"/>
        </w:rPr>
        <w:t>предсрочно</w:t>
      </w:r>
      <w:proofErr w:type="spellEnd"/>
      <w:r w:rsidRPr="000C0B6C">
        <w:rPr>
          <w:rFonts w:ascii="Times New Roman" w:hAnsi="Times New Roman" w:cs="Times New Roman"/>
          <w:sz w:val="24"/>
          <w:szCs w:val="24"/>
          <w:lang w:val="ru-RU"/>
        </w:rPr>
        <w:t xml:space="preserve"> </w:t>
      </w:r>
      <w:proofErr w:type="spellStart"/>
      <w:r w:rsidRPr="000C0B6C">
        <w:rPr>
          <w:rFonts w:ascii="Times New Roman" w:hAnsi="Times New Roman" w:cs="Times New Roman"/>
          <w:sz w:val="24"/>
          <w:szCs w:val="24"/>
          <w:lang w:val="ru-RU"/>
        </w:rPr>
        <w:t>прекратяване</w:t>
      </w:r>
      <w:proofErr w:type="spellEnd"/>
      <w:r w:rsidRPr="000C0B6C">
        <w:rPr>
          <w:rFonts w:ascii="Times New Roman" w:hAnsi="Times New Roman" w:cs="Times New Roman"/>
          <w:sz w:val="24"/>
          <w:szCs w:val="24"/>
          <w:lang w:val="ru-RU"/>
        </w:rPr>
        <w:t xml:space="preserve"> на Договора, ВЪЗЛОЖИТЕЛЯТ е </w:t>
      </w:r>
      <w:proofErr w:type="spellStart"/>
      <w:r w:rsidRPr="000C0B6C">
        <w:rPr>
          <w:rFonts w:ascii="Times New Roman" w:hAnsi="Times New Roman" w:cs="Times New Roman"/>
          <w:sz w:val="24"/>
          <w:szCs w:val="24"/>
          <w:lang w:val="ru-RU"/>
        </w:rPr>
        <w:t>длъжен</w:t>
      </w:r>
      <w:proofErr w:type="spellEnd"/>
      <w:r w:rsidRPr="000C0B6C">
        <w:rPr>
          <w:rFonts w:ascii="Times New Roman" w:hAnsi="Times New Roman" w:cs="Times New Roman"/>
          <w:sz w:val="24"/>
          <w:szCs w:val="24"/>
          <w:lang w:val="ru-RU"/>
        </w:rPr>
        <w:t xml:space="preserve"> да </w:t>
      </w:r>
      <w:r w:rsidRPr="000C0B6C">
        <w:rPr>
          <w:rFonts w:ascii="Times New Roman" w:hAnsi="Times New Roman" w:cs="Times New Roman"/>
          <w:sz w:val="24"/>
          <w:szCs w:val="24"/>
          <w:lang w:val="ru-RU"/>
        </w:rPr>
        <w:lastRenderedPageBreak/>
        <w:t xml:space="preserve">заплати на ИЗПЪЛНИТЕЛЯ </w:t>
      </w:r>
      <w:proofErr w:type="spellStart"/>
      <w:r w:rsidRPr="000C0B6C">
        <w:rPr>
          <w:rFonts w:ascii="Times New Roman" w:hAnsi="Times New Roman" w:cs="Times New Roman"/>
          <w:sz w:val="24"/>
          <w:szCs w:val="24"/>
          <w:lang w:val="ru-RU"/>
        </w:rPr>
        <w:t>реално</w:t>
      </w:r>
      <w:proofErr w:type="spellEnd"/>
      <w:r w:rsidRPr="000C0B6C">
        <w:rPr>
          <w:rFonts w:ascii="Times New Roman" w:hAnsi="Times New Roman" w:cs="Times New Roman"/>
          <w:sz w:val="24"/>
          <w:szCs w:val="24"/>
          <w:lang w:val="ru-RU"/>
        </w:rPr>
        <w:t xml:space="preserve"> </w:t>
      </w:r>
      <w:proofErr w:type="spellStart"/>
      <w:r w:rsidRPr="000C0B6C">
        <w:rPr>
          <w:rFonts w:ascii="Times New Roman" w:hAnsi="Times New Roman" w:cs="Times New Roman"/>
          <w:sz w:val="24"/>
          <w:szCs w:val="24"/>
          <w:lang w:val="ru-RU"/>
        </w:rPr>
        <w:t>изпълнените</w:t>
      </w:r>
      <w:proofErr w:type="spellEnd"/>
      <w:r w:rsidRPr="000C0B6C">
        <w:rPr>
          <w:rFonts w:ascii="Times New Roman" w:hAnsi="Times New Roman" w:cs="Times New Roman"/>
          <w:sz w:val="24"/>
          <w:szCs w:val="24"/>
          <w:lang w:val="ru-RU"/>
        </w:rPr>
        <w:t xml:space="preserve"> и </w:t>
      </w:r>
      <w:proofErr w:type="spellStart"/>
      <w:r w:rsidRPr="000C0B6C">
        <w:rPr>
          <w:rFonts w:ascii="Times New Roman" w:hAnsi="Times New Roman" w:cs="Times New Roman"/>
          <w:sz w:val="24"/>
          <w:szCs w:val="24"/>
          <w:lang w:val="ru-RU"/>
        </w:rPr>
        <w:t>приети</w:t>
      </w:r>
      <w:proofErr w:type="spellEnd"/>
      <w:r w:rsidRPr="000C0B6C">
        <w:rPr>
          <w:rFonts w:ascii="Times New Roman" w:hAnsi="Times New Roman" w:cs="Times New Roman"/>
          <w:sz w:val="24"/>
          <w:szCs w:val="24"/>
          <w:lang w:val="ru-RU"/>
        </w:rPr>
        <w:t xml:space="preserve"> по </w:t>
      </w:r>
      <w:proofErr w:type="spellStart"/>
      <w:r w:rsidRPr="000C0B6C">
        <w:rPr>
          <w:rFonts w:ascii="Times New Roman" w:hAnsi="Times New Roman" w:cs="Times New Roman"/>
          <w:sz w:val="24"/>
          <w:szCs w:val="24"/>
          <w:lang w:val="ru-RU"/>
        </w:rPr>
        <w:t>установения</w:t>
      </w:r>
      <w:proofErr w:type="spellEnd"/>
      <w:r w:rsidRPr="000C0B6C">
        <w:rPr>
          <w:rFonts w:ascii="Times New Roman" w:hAnsi="Times New Roman" w:cs="Times New Roman"/>
          <w:sz w:val="24"/>
          <w:szCs w:val="24"/>
          <w:lang w:val="ru-RU"/>
        </w:rPr>
        <w:t xml:space="preserve"> </w:t>
      </w:r>
      <w:proofErr w:type="spellStart"/>
      <w:proofErr w:type="gramStart"/>
      <w:r w:rsidRPr="000C0B6C">
        <w:rPr>
          <w:rFonts w:ascii="Times New Roman" w:hAnsi="Times New Roman" w:cs="Times New Roman"/>
          <w:sz w:val="24"/>
          <w:szCs w:val="24"/>
          <w:lang w:val="ru-RU"/>
        </w:rPr>
        <w:t>ред</w:t>
      </w:r>
      <w:proofErr w:type="spellEnd"/>
      <w:proofErr w:type="gramEnd"/>
      <w:r w:rsidRPr="000C0B6C">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работи</w:t>
      </w:r>
      <w:proofErr w:type="spellEnd"/>
      <w:r w:rsidRPr="000C0B6C">
        <w:rPr>
          <w:rFonts w:ascii="Times New Roman" w:hAnsi="Times New Roman" w:cs="Times New Roman"/>
          <w:sz w:val="24"/>
          <w:szCs w:val="24"/>
          <w:lang w:val="ru-RU"/>
        </w:rPr>
        <w:t xml:space="preserve">, а ИЗПЪЛНИТЕЛЯТ е </w:t>
      </w:r>
      <w:proofErr w:type="spellStart"/>
      <w:r w:rsidRPr="000C0B6C">
        <w:rPr>
          <w:rFonts w:ascii="Times New Roman" w:hAnsi="Times New Roman" w:cs="Times New Roman"/>
          <w:sz w:val="24"/>
          <w:szCs w:val="24"/>
          <w:lang w:val="ru-RU"/>
        </w:rPr>
        <w:t>длъжен</w:t>
      </w:r>
      <w:proofErr w:type="spellEnd"/>
      <w:r w:rsidRPr="000C0B6C">
        <w:rPr>
          <w:rFonts w:ascii="Times New Roman" w:hAnsi="Times New Roman" w:cs="Times New Roman"/>
          <w:sz w:val="24"/>
          <w:szCs w:val="24"/>
          <w:lang w:val="ru-RU"/>
        </w:rPr>
        <w:t xml:space="preserve"> да </w:t>
      </w:r>
      <w:proofErr w:type="spellStart"/>
      <w:r w:rsidRPr="000C0B6C">
        <w:rPr>
          <w:rFonts w:ascii="Times New Roman" w:hAnsi="Times New Roman" w:cs="Times New Roman"/>
          <w:sz w:val="24"/>
          <w:szCs w:val="24"/>
          <w:lang w:val="ru-RU"/>
        </w:rPr>
        <w:t>възстанови</w:t>
      </w:r>
      <w:proofErr w:type="spellEnd"/>
      <w:r w:rsidRPr="000C0B6C">
        <w:rPr>
          <w:rFonts w:ascii="Times New Roman" w:hAnsi="Times New Roman" w:cs="Times New Roman"/>
          <w:sz w:val="24"/>
          <w:szCs w:val="24"/>
          <w:lang w:val="ru-RU"/>
        </w:rPr>
        <w:t xml:space="preserve"> на ВЪЗЛОЖИТЕЛЯ </w:t>
      </w:r>
      <w:proofErr w:type="spellStart"/>
      <w:r w:rsidRPr="000C0B6C">
        <w:rPr>
          <w:rFonts w:ascii="Times New Roman" w:hAnsi="Times New Roman" w:cs="Times New Roman"/>
          <w:sz w:val="24"/>
          <w:szCs w:val="24"/>
          <w:lang w:val="ru-RU"/>
        </w:rPr>
        <w:t>неусвоената</w:t>
      </w:r>
      <w:proofErr w:type="spellEnd"/>
      <w:r w:rsidRPr="000C0B6C">
        <w:rPr>
          <w:rFonts w:ascii="Times New Roman" w:hAnsi="Times New Roman" w:cs="Times New Roman"/>
          <w:sz w:val="24"/>
          <w:szCs w:val="24"/>
          <w:lang w:val="ru-RU"/>
        </w:rPr>
        <w:t xml:space="preserve"> част от </w:t>
      </w:r>
      <w:proofErr w:type="spellStart"/>
      <w:r w:rsidRPr="000C0B6C">
        <w:rPr>
          <w:rFonts w:ascii="Times New Roman" w:hAnsi="Times New Roman" w:cs="Times New Roman"/>
          <w:sz w:val="24"/>
          <w:szCs w:val="24"/>
          <w:lang w:val="ru-RU"/>
        </w:rPr>
        <w:t>авансово</w:t>
      </w:r>
      <w:proofErr w:type="spellEnd"/>
      <w:r w:rsidRPr="000C0B6C">
        <w:rPr>
          <w:rFonts w:ascii="Times New Roman" w:hAnsi="Times New Roman" w:cs="Times New Roman"/>
          <w:sz w:val="24"/>
          <w:szCs w:val="24"/>
          <w:lang w:val="ru-RU"/>
        </w:rPr>
        <w:t xml:space="preserve"> </w:t>
      </w:r>
      <w:proofErr w:type="spellStart"/>
      <w:r w:rsidRPr="000C0B6C">
        <w:rPr>
          <w:rFonts w:ascii="Times New Roman" w:hAnsi="Times New Roman" w:cs="Times New Roman"/>
          <w:sz w:val="24"/>
          <w:szCs w:val="24"/>
          <w:lang w:val="ru-RU"/>
        </w:rPr>
        <w:t>предоставените</w:t>
      </w:r>
      <w:proofErr w:type="spellEnd"/>
      <w:r w:rsidRPr="000C0B6C">
        <w:rPr>
          <w:rFonts w:ascii="Times New Roman" w:hAnsi="Times New Roman" w:cs="Times New Roman"/>
          <w:sz w:val="24"/>
          <w:szCs w:val="24"/>
          <w:lang w:val="ru-RU"/>
        </w:rPr>
        <w:t xml:space="preserve"> средства</w:t>
      </w:r>
      <w:r>
        <w:rPr>
          <w:rFonts w:ascii="Times New Roman" w:hAnsi="Times New Roman" w:cs="Times New Roman"/>
          <w:sz w:val="24"/>
          <w:szCs w:val="24"/>
          <w:lang w:val="ru-RU"/>
        </w:rPr>
        <w:t xml:space="preserve">. </w:t>
      </w:r>
      <w:proofErr w:type="spellStart"/>
      <w:r w:rsidRPr="000C0B6C">
        <w:rPr>
          <w:rFonts w:ascii="Times New Roman" w:hAnsi="Times New Roman" w:cs="Times New Roman"/>
          <w:sz w:val="24"/>
          <w:szCs w:val="24"/>
          <w:lang w:val="ru-RU"/>
        </w:rPr>
        <w:t>Когато</w:t>
      </w:r>
      <w:proofErr w:type="spellEnd"/>
      <w:r w:rsidRPr="000C0B6C">
        <w:rPr>
          <w:rFonts w:ascii="Times New Roman" w:hAnsi="Times New Roman" w:cs="Times New Roman"/>
          <w:sz w:val="24"/>
          <w:szCs w:val="24"/>
          <w:lang w:val="ru-RU"/>
        </w:rPr>
        <w:t xml:space="preserve"> </w:t>
      </w:r>
      <w:proofErr w:type="spellStart"/>
      <w:r w:rsidRPr="000C0B6C">
        <w:rPr>
          <w:rFonts w:ascii="Times New Roman" w:hAnsi="Times New Roman" w:cs="Times New Roman"/>
          <w:sz w:val="24"/>
          <w:szCs w:val="24"/>
          <w:lang w:val="ru-RU"/>
        </w:rPr>
        <w:t>прекратяването</w:t>
      </w:r>
      <w:proofErr w:type="spellEnd"/>
      <w:r w:rsidRPr="000C0B6C">
        <w:rPr>
          <w:rFonts w:ascii="Times New Roman" w:hAnsi="Times New Roman" w:cs="Times New Roman"/>
          <w:sz w:val="24"/>
          <w:szCs w:val="24"/>
          <w:lang w:val="ru-RU"/>
        </w:rPr>
        <w:t xml:space="preserve"> на Договора е по вина на ИЗПЪЛНИТЕЛЯ, той </w:t>
      </w:r>
      <w:proofErr w:type="spellStart"/>
      <w:r w:rsidRPr="000C0B6C">
        <w:rPr>
          <w:rFonts w:ascii="Times New Roman" w:hAnsi="Times New Roman" w:cs="Times New Roman"/>
          <w:sz w:val="24"/>
          <w:szCs w:val="24"/>
          <w:lang w:val="ru-RU"/>
        </w:rPr>
        <w:t>дължи</w:t>
      </w:r>
      <w:proofErr w:type="spellEnd"/>
      <w:r w:rsidRPr="000C0B6C">
        <w:rPr>
          <w:rFonts w:ascii="Times New Roman" w:hAnsi="Times New Roman" w:cs="Times New Roman"/>
          <w:sz w:val="24"/>
          <w:szCs w:val="24"/>
          <w:lang w:val="ru-RU"/>
        </w:rPr>
        <w:t xml:space="preserve"> и </w:t>
      </w:r>
      <w:proofErr w:type="spellStart"/>
      <w:r w:rsidRPr="000C0B6C">
        <w:rPr>
          <w:rFonts w:ascii="Times New Roman" w:hAnsi="Times New Roman" w:cs="Times New Roman"/>
          <w:sz w:val="24"/>
          <w:szCs w:val="24"/>
          <w:lang w:val="ru-RU"/>
        </w:rPr>
        <w:t>законната</w:t>
      </w:r>
      <w:proofErr w:type="spellEnd"/>
      <w:r w:rsidRPr="000C0B6C">
        <w:rPr>
          <w:rFonts w:ascii="Times New Roman" w:hAnsi="Times New Roman" w:cs="Times New Roman"/>
          <w:sz w:val="24"/>
          <w:szCs w:val="24"/>
          <w:lang w:val="ru-RU"/>
        </w:rPr>
        <w:t xml:space="preserve"> лихва </w:t>
      </w:r>
      <w:proofErr w:type="spellStart"/>
      <w:r w:rsidRPr="000C0B6C">
        <w:rPr>
          <w:rFonts w:ascii="Times New Roman" w:hAnsi="Times New Roman" w:cs="Times New Roman"/>
          <w:sz w:val="24"/>
          <w:szCs w:val="24"/>
          <w:lang w:val="ru-RU"/>
        </w:rPr>
        <w:t>върху</w:t>
      </w:r>
      <w:proofErr w:type="spellEnd"/>
      <w:r w:rsidRPr="000C0B6C">
        <w:rPr>
          <w:rFonts w:ascii="Times New Roman" w:hAnsi="Times New Roman" w:cs="Times New Roman"/>
          <w:sz w:val="24"/>
          <w:szCs w:val="24"/>
          <w:lang w:val="ru-RU"/>
        </w:rPr>
        <w:t xml:space="preserve"> </w:t>
      </w:r>
      <w:proofErr w:type="spellStart"/>
      <w:r w:rsidRPr="000C0B6C">
        <w:rPr>
          <w:rFonts w:ascii="Times New Roman" w:hAnsi="Times New Roman" w:cs="Times New Roman"/>
          <w:sz w:val="24"/>
          <w:szCs w:val="24"/>
          <w:lang w:val="ru-RU"/>
        </w:rPr>
        <w:t>частта</w:t>
      </w:r>
      <w:proofErr w:type="spellEnd"/>
      <w:r w:rsidRPr="000C0B6C">
        <w:rPr>
          <w:rFonts w:ascii="Times New Roman" w:hAnsi="Times New Roman" w:cs="Times New Roman"/>
          <w:sz w:val="24"/>
          <w:szCs w:val="24"/>
          <w:lang w:val="ru-RU"/>
        </w:rPr>
        <w:t xml:space="preserve"> от </w:t>
      </w:r>
      <w:proofErr w:type="spellStart"/>
      <w:r w:rsidRPr="000C0B6C">
        <w:rPr>
          <w:rFonts w:ascii="Times New Roman" w:hAnsi="Times New Roman" w:cs="Times New Roman"/>
          <w:sz w:val="24"/>
          <w:szCs w:val="24"/>
          <w:lang w:val="ru-RU"/>
        </w:rPr>
        <w:t>авансово</w:t>
      </w:r>
      <w:proofErr w:type="spellEnd"/>
      <w:r w:rsidRPr="000C0B6C">
        <w:rPr>
          <w:rFonts w:ascii="Times New Roman" w:hAnsi="Times New Roman" w:cs="Times New Roman"/>
          <w:sz w:val="24"/>
          <w:szCs w:val="24"/>
          <w:lang w:val="ru-RU"/>
        </w:rPr>
        <w:t xml:space="preserve"> </w:t>
      </w:r>
      <w:proofErr w:type="spellStart"/>
      <w:r w:rsidRPr="000C0B6C">
        <w:rPr>
          <w:rFonts w:ascii="Times New Roman" w:hAnsi="Times New Roman" w:cs="Times New Roman"/>
          <w:sz w:val="24"/>
          <w:szCs w:val="24"/>
          <w:lang w:val="ru-RU"/>
        </w:rPr>
        <w:t>предоставените</w:t>
      </w:r>
      <w:proofErr w:type="spellEnd"/>
      <w:r w:rsidRPr="000C0B6C">
        <w:rPr>
          <w:rFonts w:ascii="Times New Roman" w:hAnsi="Times New Roman" w:cs="Times New Roman"/>
          <w:sz w:val="24"/>
          <w:szCs w:val="24"/>
          <w:lang w:val="ru-RU"/>
        </w:rPr>
        <w:t xml:space="preserve"> средства, </w:t>
      </w:r>
      <w:proofErr w:type="spellStart"/>
      <w:r w:rsidRPr="000C0B6C">
        <w:rPr>
          <w:rFonts w:ascii="Times New Roman" w:hAnsi="Times New Roman" w:cs="Times New Roman"/>
          <w:sz w:val="24"/>
          <w:szCs w:val="24"/>
          <w:lang w:val="ru-RU"/>
        </w:rPr>
        <w:t>подлежащи</w:t>
      </w:r>
      <w:proofErr w:type="spellEnd"/>
      <w:r w:rsidRPr="000C0B6C">
        <w:rPr>
          <w:rFonts w:ascii="Times New Roman" w:hAnsi="Times New Roman" w:cs="Times New Roman"/>
          <w:sz w:val="24"/>
          <w:szCs w:val="24"/>
          <w:lang w:val="ru-RU"/>
        </w:rPr>
        <w:t xml:space="preserve"> на </w:t>
      </w:r>
      <w:proofErr w:type="spellStart"/>
      <w:r w:rsidRPr="000C0B6C">
        <w:rPr>
          <w:rFonts w:ascii="Times New Roman" w:hAnsi="Times New Roman" w:cs="Times New Roman"/>
          <w:sz w:val="24"/>
          <w:szCs w:val="24"/>
          <w:lang w:val="ru-RU"/>
        </w:rPr>
        <w:t>връщане</w:t>
      </w:r>
      <w:proofErr w:type="spellEnd"/>
      <w:r w:rsidRPr="000C0B6C">
        <w:rPr>
          <w:rFonts w:ascii="Times New Roman" w:hAnsi="Times New Roman" w:cs="Times New Roman"/>
          <w:sz w:val="24"/>
          <w:szCs w:val="24"/>
          <w:lang w:val="ru-RU"/>
        </w:rPr>
        <w:t xml:space="preserve">, </w:t>
      </w:r>
      <w:proofErr w:type="gramStart"/>
      <w:r w:rsidRPr="000C0B6C">
        <w:rPr>
          <w:rFonts w:ascii="Times New Roman" w:hAnsi="Times New Roman" w:cs="Times New Roman"/>
          <w:sz w:val="24"/>
          <w:szCs w:val="24"/>
          <w:lang w:val="ru-RU"/>
        </w:rPr>
        <w:t>за</w:t>
      </w:r>
      <w:proofErr w:type="gramEnd"/>
      <w:r w:rsidRPr="000C0B6C">
        <w:rPr>
          <w:rFonts w:ascii="Times New Roman" w:hAnsi="Times New Roman" w:cs="Times New Roman"/>
          <w:sz w:val="24"/>
          <w:szCs w:val="24"/>
          <w:lang w:val="ru-RU"/>
        </w:rPr>
        <w:t xml:space="preserve"> периода от </w:t>
      </w:r>
      <w:proofErr w:type="spellStart"/>
      <w:r w:rsidRPr="000C0B6C">
        <w:rPr>
          <w:rFonts w:ascii="Times New Roman" w:hAnsi="Times New Roman" w:cs="Times New Roman"/>
          <w:sz w:val="24"/>
          <w:szCs w:val="24"/>
          <w:lang w:val="ru-RU"/>
        </w:rPr>
        <w:t>датата</w:t>
      </w:r>
      <w:proofErr w:type="spellEnd"/>
      <w:r w:rsidRPr="000C0B6C">
        <w:rPr>
          <w:rFonts w:ascii="Times New Roman" w:hAnsi="Times New Roman" w:cs="Times New Roman"/>
          <w:sz w:val="24"/>
          <w:szCs w:val="24"/>
          <w:lang w:val="ru-RU"/>
        </w:rPr>
        <w:t xml:space="preserve"> на </w:t>
      </w:r>
      <w:proofErr w:type="spellStart"/>
      <w:r w:rsidRPr="000C0B6C">
        <w:rPr>
          <w:rFonts w:ascii="Times New Roman" w:hAnsi="Times New Roman" w:cs="Times New Roman"/>
          <w:sz w:val="24"/>
          <w:szCs w:val="24"/>
          <w:lang w:val="ru-RU"/>
        </w:rPr>
        <w:t>прекратяване</w:t>
      </w:r>
      <w:proofErr w:type="spellEnd"/>
      <w:r w:rsidRPr="000C0B6C">
        <w:rPr>
          <w:rFonts w:ascii="Times New Roman" w:hAnsi="Times New Roman" w:cs="Times New Roman"/>
          <w:sz w:val="24"/>
          <w:szCs w:val="24"/>
          <w:lang w:val="ru-RU"/>
        </w:rPr>
        <w:t xml:space="preserve"> на Договора до </w:t>
      </w:r>
      <w:proofErr w:type="spellStart"/>
      <w:r w:rsidRPr="000C0B6C">
        <w:rPr>
          <w:rFonts w:ascii="Times New Roman" w:hAnsi="Times New Roman" w:cs="Times New Roman"/>
          <w:sz w:val="24"/>
          <w:szCs w:val="24"/>
          <w:lang w:val="ru-RU"/>
        </w:rPr>
        <w:t>тяхното</w:t>
      </w:r>
      <w:proofErr w:type="spellEnd"/>
      <w:r w:rsidRPr="000C0B6C">
        <w:rPr>
          <w:rFonts w:ascii="Times New Roman" w:hAnsi="Times New Roman" w:cs="Times New Roman"/>
          <w:sz w:val="24"/>
          <w:szCs w:val="24"/>
          <w:lang w:val="ru-RU"/>
        </w:rPr>
        <w:t xml:space="preserve"> </w:t>
      </w:r>
      <w:proofErr w:type="spellStart"/>
      <w:r w:rsidRPr="000C0B6C">
        <w:rPr>
          <w:rFonts w:ascii="Times New Roman" w:hAnsi="Times New Roman" w:cs="Times New Roman"/>
          <w:sz w:val="24"/>
          <w:szCs w:val="24"/>
          <w:lang w:val="ru-RU"/>
        </w:rPr>
        <w:t>връщане</w:t>
      </w:r>
      <w:proofErr w:type="spellEnd"/>
      <w:r w:rsidRPr="000C0B6C">
        <w:rPr>
          <w:rFonts w:ascii="Times New Roman" w:hAnsi="Times New Roman" w:cs="Times New Roman"/>
          <w:sz w:val="24"/>
          <w:szCs w:val="24"/>
          <w:lang w:val="ru-RU"/>
        </w:rPr>
        <w:t>.</w:t>
      </w:r>
    </w:p>
    <w:p w:rsidR="000C0B6C" w:rsidRPr="002958EF" w:rsidRDefault="000C0B6C" w:rsidP="000C0B6C">
      <w:pPr>
        <w:widowControl w:val="0"/>
        <w:tabs>
          <w:tab w:val="left" w:pos="720"/>
        </w:tabs>
        <w:spacing w:after="0" w:line="240" w:lineRule="auto"/>
        <w:ind w:firstLine="567"/>
        <w:contextualSpacing/>
        <w:jc w:val="both"/>
        <w:rPr>
          <w:rFonts w:ascii="Times New Roman" w:hAnsi="Times New Roman" w:cs="Times New Roman"/>
          <w:sz w:val="24"/>
          <w:szCs w:val="24"/>
          <w:lang w:val="ru-RU"/>
        </w:rPr>
      </w:pPr>
    </w:p>
    <w:p w:rsidR="002958EF" w:rsidRPr="002958EF" w:rsidRDefault="003615E2" w:rsidP="002958EF">
      <w:pPr>
        <w:tabs>
          <w:tab w:val="left" w:pos="9270"/>
        </w:tabs>
        <w:spacing w:after="0" w:line="240" w:lineRule="auto"/>
        <w:ind w:left="567"/>
        <w:outlineLvl w:val="0"/>
        <w:rPr>
          <w:rFonts w:ascii="Times New Roman" w:hAnsi="Times New Roman" w:cs="Times New Roman"/>
          <w:b/>
          <w:sz w:val="24"/>
          <w:szCs w:val="24"/>
          <w:u w:val="single"/>
        </w:rPr>
      </w:pPr>
      <w:r>
        <w:rPr>
          <w:rFonts w:ascii="Times New Roman" w:hAnsi="Times New Roman" w:cs="Times New Roman"/>
          <w:b/>
          <w:sz w:val="24"/>
          <w:szCs w:val="24"/>
          <w:u w:val="single"/>
        </w:rPr>
        <w:t>ХІ</w:t>
      </w:r>
      <w:r w:rsidR="002958EF" w:rsidRPr="002958EF">
        <w:rPr>
          <w:rFonts w:ascii="Times New Roman" w:hAnsi="Times New Roman" w:cs="Times New Roman"/>
          <w:b/>
          <w:sz w:val="24"/>
          <w:szCs w:val="24"/>
          <w:u w:val="single"/>
        </w:rPr>
        <w:t>. ПРЕКРАТЯВАНЕ НА ДОГОВОРА:</w:t>
      </w:r>
    </w:p>
    <w:p w:rsidR="002958EF" w:rsidRPr="002958EF" w:rsidRDefault="002958EF" w:rsidP="003615E2">
      <w:pPr>
        <w:spacing w:after="0" w:line="240" w:lineRule="auto"/>
        <w:ind w:firstLine="567"/>
        <w:contextualSpacing/>
        <w:jc w:val="both"/>
        <w:rPr>
          <w:rFonts w:ascii="Times New Roman" w:hAnsi="Times New Roman" w:cs="Times New Roman"/>
          <w:color w:val="000000"/>
          <w:sz w:val="24"/>
          <w:szCs w:val="24"/>
        </w:rPr>
      </w:pPr>
      <w:r w:rsidRPr="002958EF">
        <w:rPr>
          <w:rFonts w:ascii="Times New Roman" w:hAnsi="Times New Roman" w:cs="Times New Roman"/>
          <w:b/>
          <w:bCs/>
          <w:color w:val="000000"/>
          <w:sz w:val="24"/>
          <w:szCs w:val="24"/>
        </w:rPr>
        <w:t>Чл.</w:t>
      </w:r>
      <w:r w:rsidR="003615E2" w:rsidRPr="003615E2">
        <w:rPr>
          <w:rFonts w:ascii="Times New Roman" w:hAnsi="Times New Roman" w:cs="Times New Roman"/>
          <w:b/>
          <w:bCs/>
          <w:color w:val="000000"/>
          <w:sz w:val="24"/>
          <w:szCs w:val="24"/>
          <w:lang w:val="ru-RU"/>
        </w:rPr>
        <w:t>29</w:t>
      </w:r>
      <w:r w:rsidRPr="002958EF">
        <w:rPr>
          <w:rFonts w:ascii="Times New Roman" w:hAnsi="Times New Roman" w:cs="Times New Roman"/>
          <w:color w:val="000000"/>
          <w:sz w:val="24"/>
          <w:szCs w:val="24"/>
        </w:rPr>
        <w:t>. Договорът се прекратява:</w:t>
      </w:r>
    </w:p>
    <w:p w:rsidR="002958EF" w:rsidRPr="001E41D8" w:rsidRDefault="002958EF" w:rsidP="002E4B9E">
      <w:pPr>
        <w:pStyle w:val="af1"/>
        <w:widowControl w:val="0"/>
        <w:numPr>
          <w:ilvl w:val="0"/>
          <w:numId w:val="19"/>
        </w:numPr>
        <w:shd w:val="clear" w:color="auto" w:fill="FFFFFF"/>
        <w:tabs>
          <w:tab w:val="left" w:pos="682"/>
          <w:tab w:val="left" w:pos="1134"/>
        </w:tabs>
        <w:autoSpaceDE w:val="0"/>
        <w:autoSpaceDN w:val="0"/>
        <w:adjustRightInd w:val="0"/>
        <w:spacing w:after="0" w:line="240" w:lineRule="auto"/>
        <w:ind w:left="0" w:firstLine="851"/>
        <w:jc w:val="both"/>
        <w:rPr>
          <w:rFonts w:ascii="Times New Roman" w:hAnsi="Times New Roman"/>
          <w:spacing w:val="-25"/>
          <w:sz w:val="24"/>
          <w:szCs w:val="24"/>
          <w:lang w:val="bg-BG"/>
        </w:rPr>
      </w:pPr>
      <w:r w:rsidRPr="001E41D8">
        <w:rPr>
          <w:rFonts w:ascii="Times New Roman" w:hAnsi="Times New Roman"/>
          <w:spacing w:val="-1"/>
          <w:sz w:val="24"/>
          <w:szCs w:val="24"/>
          <w:lang w:val="bg-BG"/>
        </w:rPr>
        <w:t xml:space="preserve">С </w:t>
      </w:r>
      <w:r w:rsidRPr="001E41D8">
        <w:rPr>
          <w:rFonts w:ascii="Times New Roman" w:hAnsi="Times New Roman"/>
          <w:snapToGrid w:val="0"/>
          <w:sz w:val="24"/>
          <w:szCs w:val="24"/>
          <w:lang w:val="bg-BG"/>
        </w:rPr>
        <w:t>изпълнение на всички задължения по договора;</w:t>
      </w:r>
    </w:p>
    <w:p w:rsidR="002958EF" w:rsidRPr="001E41D8" w:rsidRDefault="002958EF" w:rsidP="002E4B9E">
      <w:pPr>
        <w:pStyle w:val="af1"/>
        <w:widowControl w:val="0"/>
        <w:numPr>
          <w:ilvl w:val="0"/>
          <w:numId w:val="19"/>
        </w:numPr>
        <w:shd w:val="clear" w:color="auto" w:fill="FFFFFF"/>
        <w:tabs>
          <w:tab w:val="left" w:pos="682"/>
          <w:tab w:val="left" w:pos="1134"/>
        </w:tabs>
        <w:autoSpaceDE w:val="0"/>
        <w:autoSpaceDN w:val="0"/>
        <w:adjustRightInd w:val="0"/>
        <w:spacing w:after="0" w:line="240" w:lineRule="auto"/>
        <w:ind w:left="0" w:firstLine="851"/>
        <w:jc w:val="both"/>
        <w:rPr>
          <w:rFonts w:ascii="Times New Roman" w:hAnsi="Times New Roman"/>
          <w:spacing w:val="-14"/>
          <w:sz w:val="24"/>
          <w:szCs w:val="24"/>
          <w:lang w:val="bg-BG"/>
        </w:rPr>
      </w:pPr>
      <w:r w:rsidRPr="001E41D8">
        <w:rPr>
          <w:rFonts w:ascii="Times New Roman" w:hAnsi="Times New Roman"/>
          <w:sz w:val="24"/>
          <w:szCs w:val="24"/>
          <w:lang w:val="bg-BG"/>
        </w:rPr>
        <w:t>По взаимно съгласие на страните, изразено в писмена форма;</w:t>
      </w:r>
    </w:p>
    <w:p w:rsidR="003615E2" w:rsidRPr="003615E2" w:rsidRDefault="002958EF" w:rsidP="002E4B9E">
      <w:pPr>
        <w:pStyle w:val="af1"/>
        <w:widowControl w:val="0"/>
        <w:numPr>
          <w:ilvl w:val="0"/>
          <w:numId w:val="19"/>
        </w:numPr>
        <w:shd w:val="clear" w:color="auto" w:fill="FFFFFF"/>
        <w:tabs>
          <w:tab w:val="left" w:pos="682"/>
          <w:tab w:val="left" w:pos="1134"/>
        </w:tabs>
        <w:autoSpaceDE w:val="0"/>
        <w:autoSpaceDN w:val="0"/>
        <w:adjustRightInd w:val="0"/>
        <w:spacing w:after="0" w:line="240" w:lineRule="auto"/>
        <w:ind w:left="0" w:firstLine="851"/>
        <w:jc w:val="both"/>
        <w:rPr>
          <w:rFonts w:ascii="Times New Roman" w:hAnsi="Times New Roman"/>
          <w:spacing w:val="-18"/>
          <w:sz w:val="24"/>
          <w:szCs w:val="24"/>
          <w:lang w:val="bg-BG"/>
        </w:rPr>
      </w:pPr>
      <w:r w:rsidRPr="001E41D8">
        <w:rPr>
          <w:rFonts w:ascii="Times New Roman" w:hAnsi="Times New Roman"/>
          <w:sz w:val="24"/>
          <w:szCs w:val="24"/>
          <w:lang w:val="bg-BG"/>
        </w:rPr>
        <w:t xml:space="preserve">По реда на чл. 118 от Закона за обществените поръчки или при прогласяване на неговата </w:t>
      </w:r>
      <w:proofErr w:type="spellStart"/>
      <w:r w:rsidRPr="001E41D8">
        <w:rPr>
          <w:rFonts w:ascii="Times New Roman" w:hAnsi="Times New Roman"/>
          <w:sz w:val="24"/>
          <w:szCs w:val="24"/>
          <w:lang w:val="bg-BG"/>
        </w:rPr>
        <w:t>унищожаемост</w:t>
      </w:r>
      <w:proofErr w:type="spellEnd"/>
      <w:r w:rsidRPr="001E41D8">
        <w:rPr>
          <w:rFonts w:ascii="Times New Roman" w:hAnsi="Times New Roman"/>
          <w:sz w:val="24"/>
          <w:szCs w:val="24"/>
          <w:lang w:val="bg-BG"/>
        </w:rPr>
        <w:t xml:space="preserve"> съгласно чл. 119 ЗОП;</w:t>
      </w:r>
    </w:p>
    <w:p w:rsidR="002958EF" w:rsidRPr="003615E2" w:rsidRDefault="002958EF" w:rsidP="002E4B9E">
      <w:pPr>
        <w:pStyle w:val="af1"/>
        <w:widowControl w:val="0"/>
        <w:numPr>
          <w:ilvl w:val="0"/>
          <w:numId w:val="19"/>
        </w:numPr>
        <w:shd w:val="clear" w:color="auto" w:fill="FFFFFF"/>
        <w:tabs>
          <w:tab w:val="left" w:pos="682"/>
          <w:tab w:val="left" w:pos="1134"/>
        </w:tabs>
        <w:autoSpaceDE w:val="0"/>
        <w:autoSpaceDN w:val="0"/>
        <w:adjustRightInd w:val="0"/>
        <w:spacing w:after="0" w:line="240" w:lineRule="auto"/>
        <w:ind w:left="0" w:firstLine="851"/>
        <w:jc w:val="both"/>
        <w:rPr>
          <w:rFonts w:ascii="Times New Roman" w:hAnsi="Times New Roman"/>
          <w:spacing w:val="-18"/>
          <w:sz w:val="24"/>
          <w:szCs w:val="24"/>
          <w:lang w:val="bg-BG"/>
        </w:rPr>
      </w:pPr>
      <w:r w:rsidRPr="003615E2">
        <w:rPr>
          <w:rFonts w:ascii="Times New Roman" w:hAnsi="Times New Roman"/>
          <w:sz w:val="24"/>
          <w:szCs w:val="24"/>
          <w:lang w:val="bg-BG"/>
        </w:rPr>
        <w:t>Едностранно</w:t>
      </w:r>
      <w:r w:rsidR="000C0B6C" w:rsidRPr="003615E2">
        <w:rPr>
          <w:rFonts w:ascii="Times New Roman" w:hAnsi="Times New Roman"/>
          <w:sz w:val="24"/>
          <w:szCs w:val="24"/>
          <w:lang w:val="bg-BG"/>
        </w:rPr>
        <w:t xml:space="preserve"> </w:t>
      </w:r>
      <w:r w:rsidRPr="003615E2">
        <w:rPr>
          <w:rFonts w:ascii="Times New Roman" w:hAnsi="Times New Roman"/>
          <w:bCs/>
          <w:sz w:val="24"/>
          <w:szCs w:val="24"/>
          <w:lang w:val="bg-BG"/>
        </w:rPr>
        <w:t>от ВЪЗЛОЖИТЕЛЯ</w:t>
      </w:r>
      <w:r w:rsidRPr="003615E2">
        <w:rPr>
          <w:rFonts w:ascii="Times New Roman" w:hAnsi="Times New Roman"/>
          <w:sz w:val="24"/>
          <w:szCs w:val="24"/>
          <w:lang w:val="bg-BG"/>
        </w:rPr>
        <w:t xml:space="preserve"> след изпращане на едноседмично писмено предизвестие, в случай, че се констатират съществени отклонения от офертата, допуснати от ИЗПЪЛНИТЕЛЯ.</w:t>
      </w:r>
    </w:p>
    <w:p w:rsidR="002958EF" w:rsidRPr="002958EF" w:rsidRDefault="003615E2" w:rsidP="002958EF">
      <w:pPr>
        <w:pStyle w:val="1"/>
        <w:tabs>
          <w:tab w:val="left" w:pos="567"/>
        </w:tabs>
        <w:ind w:firstLine="567"/>
        <w:contextualSpacing/>
        <w:jc w:val="both"/>
        <w:rPr>
          <w:caps/>
          <w:color w:val="000000" w:themeColor="text1"/>
          <w:szCs w:val="24"/>
          <w:u w:val="single"/>
        </w:rPr>
      </w:pPr>
      <w:r>
        <w:rPr>
          <w:iCs/>
          <w:color w:val="000000" w:themeColor="text1"/>
          <w:szCs w:val="24"/>
          <w:u w:val="single"/>
          <w:lang w:eastAsia="bg-BG"/>
        </w:rPr>
        <w:t>ХІІ</w:t>
      </w:r>
      <w:r w:rsidR="002958EF" w:rsidRPr="002958EF">
        <w:rPr>
          <w:iCs/>
          <w:color w:val="000000" w:themeColor="text1"/>
          <w:szCs w:val="24"/>
          <w:u w:val="single"/>
          <w:lang w:eastAsia="bg-BG"/>
        </w:rPr>
        <w:t xml:space="preserve">. </w:t>
      </w:r>
      <w:r w:rsidR="002958EF" w:rsidRPr="002958EF">
        <w:rPr>
          <w:caps/>
          <w:color w:val="000000" w:themeColor="text1"/>
          <w:szCs w:val="24"/>
          <w:u w:val="single"/>
        </w:rPr>
        <w:t>СПИРАНЕ НА ИЗПЪЛНЕНИЕТО ПОРАДИ НЕПРЕДВИДЕНИ ОБСТОЯТЕЛСТВА. ИЗМЕНЕНИЕ, ДОПЪЛНЕНИЕ И ПРЕКРАТЯВАНЕ НА ДОГОВОРА</w:t>
      </w:r>
    </w:p>
    <w:p w:rsidR="002958EF" w:rsidRPr="002958EF" w:rsidRDefault="002958EF" w:rsidP="002958EF">
      <w:pPr>
        <w:tabs>
          <w:tab w:val="left" w:pos="567"/>
        </w:tabs>
        <w:spacing w:after="0" w:line="240" w:lineRule="auto"/>
        <w:ind w:firstLine="567"/>
        <w:contextualSpacing/>
        <w:rPr>
          <w:rFonts w:ascii="Times New Roman" w:hAnsi="Times New Roman" w:cs="Times New Roman"/>
          <w:color w:val="000000" w:themeColor="text1"/>
          <w:sz w:val="24"/>
          <w:szCs w:val="24"/>
        </w:rPr>
      </w:pPr>
    </w:p>
    <w:p w:rsidR="002958EF" w:rsidRPr="002958EF" w:rsidRDefault="000C0B6C" w:rsidP="003615E2">
      <w:pPr>
        <w:tabs>
          <w:tab w:val="left" w:pos="567"/>
        </w:tabs>
        <w:spacing w:after="0" w:line="240" w:lineRule="auto"/>
        <w:ind w:firstLine="567"/>
        <w:contextualSpacing/>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Чл.</w:t>
      </w:r>
      <w:r w:rsidR="003615E2" w:rsidRPr="00743B31">
        <w:rPr>
          <w:rFonts w:ascii="Times New Roman" w:hAnsi="Times New Roman" w:cs="Times New Roman"/>
          <w:b/>
          <w:color w:val="000000" w:themeColor="text1"/>
          <w:sz w:val="24"/>
          <w:szCs w:val="24"/>
        </w:rPr>
        <w:t>30</w:t>
      </w:r>
      <w:r w:rsidR="002958EF" w:rsidRPr="002958EF">
        <w:rPr>
          <w:rFonts w:ascii="Times New Roman" w:hAnsi="Times New Roman" w:cs="Times New Roman"/>
          <w:b/>
          <w:color w:val="000000" w:themeColor="text1"/>
          <w:sz w:val="24"/>
          <w:szCs w:val="24"/>
        </w:rPr>
        <w:t xml:space="preserve">. (1) </w:t>
      </w:r>
      <w:r w:rsidR="002958EF" w:rsidRPr="002958EF">
        <w:rPr>
          <w:rFonts w:ascii="Times New Roman" w:hAnsi="Times New Roman" w:cs="Times New Roman"/>
          <w:color w:val="000000" w:themeColor="text1"/>
          <w:sz w:val="24"/>
          <w:szCs w:val="24"/>
        </w:rPr>
        <w:t>При възникването на непредвидено обстоятелство изпълнението на задълженията по договора и съответните насрещни задължения се спират за времетраенето на непредвиденото обстоятелство.</w:t>
      </w:r>
    </w:p>
    <w:p w:rsidR="002958EF" w:rsidRPr="002958EF" w:rsidRDefault="002958EF" w:rsidP="002958EF">
      <w:pPr>
        <w:tabs>
          <w:tab w:val="left" w:pos="567"/>
        </w:tabs>
        <w:spacing w:after="0" w:line="240" w:lineRule="auto"/>
        <w:ind w:firstLine="567"/>
        <w:contextualSpacing/>
        <w:jc w:val="both"/>
        <w:rPr>
          <w:rFonts w:ascii="Times New Roman" w:hAnsi="Times New Roman" w:cs="Times New Roman"/>
          <w:color w:val="000000" w:themeColor="text1"/>
          <w:sz w:val="24"/>
          <w:szCs w:val="24"/>
        </w:rPr>
      </w:pPr>
      <w:r w:rsidRPr="002958EF">
        <w:rPr>
          <w:rFonts w:ascii="Times New Roman" w:hAnsi="Times New Roman" w:cs="Times New Roman"/>
          <w:b/>
          <w:color w:val="000000" w:themeColor="text1"/>
          <w:sz w:val="24"/>
          <w:szCs w:val="24"/>
        </w:rPr>
        <w:t>(2)</w:t>
      </w:r>
      <w:r w:rsidRPr="002958EF">
        <w:rPr>
          <w:rFonts w:ascii="Times New Roman" w:hAnsi="Times New Roman" w:cs="Times New Roman"/>
          <w:color w:val="000000" w:themeColor="text1"/>
          <w:sz w:val="24"/>
          <w:szCs w:val="24"/>
        </w:rPr>
        <w:t xml:space="preserve"> Срокът за изпълнение на задължението се продължава съобразно периода, през който изпълнението е било спряно от непредвиденото обстоятелство.</w:t>
      </w:r>
    </w:p>
    <w:p w:rsidR="002958EF" w:rsidRPr="002958EF" w:rsidRDefault="002958EF" w:rsidP="002958EF">
      <w:pPr>
        <w:tabs>
          <w:tab w:val="left" w:pos="567"/>
        </w:tabs>
        <w:spacing w:after="0" w:line="240" w:lineRule="auto"/>
        <w:ind w:firstLine="567"/>
        <w:contextualSpacing/>
        <w:jc w:val="both"/>
        <w:rPr>
          <w:rFonts w:ascii="Times New Roman" w:hAnsi="Times New Roman" w:cs="Times New Roman"/>
          <w:color w:val="000000" w:themeColor="text1"/>
          <w:sz w:val="24"/>
          <w:szCs w:val="24"/>
        </w:rPr>
      </w:pPr>
      <w:r w:rsidRPr="002958EF">
        <w:rPr>
          <w:rFonts w:ascii="Times New Roman" w:hAnsi="Times New Roman" w:cs="Times New Roman"/>
          <w:b/>
          <w:color w:val="000000" w:themeColor="text1"/>
          <w:sz w:val="24"/>
          <w:szCs w:val="24"/>
        </w:rPr>
        <w:t xml:space="preserve">(3) </w:t>
      </w:r>
      <w:r w:rsidRPr="002958EF">
        <w:rPr>
          <w:rFonts w:ascii="Times New Roman" w:hAnsi="Times New Roman" w:cs="Times New Roman"/>
          <w:color w:val="000000" w:themeColor="text1"/>
          <w:sz w:val="24"/>
          <w:szCs w:val="24"/>
        </w:rPr>
        <w:t xml:space="preserve">Страната, която не може да изпълни задълженията си по този договор поради непредвидени обстоятелства, не носи отговорност. </w:t>
      </w:r>
    </w:p>
    <w:p w:rsidR="002958EF" w:rsidRPr="002958EF" w:rsidRDefault="002958EF" w:rsidP="002958EF">
      <w:pPr>
        <w:tabs>
          <w:tab w:val="left" w:pos="567"/>
        </w:tabs>
        <w:spacing w:after="0" w:line="240" w:lineRule="auto"/>
        <w:ind w:firstLine="567"/>
        <w:contextualSpacing/>
        <w:jc w:val="both"/>
        <w:rPr>
          <w:rFonts w:ascii="Times New Roman" w:hAnsi="Times New Roman" w:cs="Times New Roman"/>
          <w:color w:val="000000" w:themeColor="text1"/>
          <w:sz w:val="24"/>
          <w:szCs w:val="24"/>
        </w:rPr>
      </w:pPr>
      <w:r w:rsidRPr="002958EF">
        <w:rPr>
          <w:rFonts w:ascii="Times New Roman" w:hAnsi="Times New Roman" w:cs="Times New Roman"/>
          <w:b/>
          <w:color w:val="000000" w:themeColor="text1"/>
          <w:sz w:val="24"/>
          <w:szCs w:val="24"/>
        </w:rPr>
        <w:t>(4)</w:t>
      </w:r>
      <w:r w:rsidRPr="002958EF">
        <w:rPr>
          <w:rFonts w:ascii="Times New Roman" w:hAnsi="Times New Roman" w:cs="Times New Roman"/>
          <w:color w:val="000000" w:themeColor="text1"/>
          <w:sz w:val="24"/>
          <w:szCs w:val="24"/>
        </w:rPr>
        <w:t xml:space="preserve"> Настъпването на непредвиденото обстоятелство не освобождава страните от изпълнение на задължения, които е трябвало да бъдат изпълнени преди настъпване на събитието. </w:t>
      </w:r>
    </w:p>
    <w:p w:rsidR="002958EF" w:rsidRPr="002958EF" w:rsidRDefault="003615E2" w:rsidP="000C0B6C">
      <w:pPr>
        <w:tabs>
          <w:tab w:val="left" w:pos="567"/>
        </w:tabs>
        <w:spacing w:after="0" w:line="240" w:lineRule="auto"/>
        <w:ind w:firstLine="567"/>
        <w:contextualSpacing/>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Чл.</w:t>
      </w:r>
      <w:r w:rsidRPr="003615E2">
        <w:rPr>
          <w:rFonts w:ascii="Times New Roman" w:hAnsi="Times New Roman" w:cs="Times New Roman"/>
          <w:b/>
          <w:color w:val="000000" w:themeColor="text1"/>
          <w:sz w:val="24"/>
          <w:szCs w:val="24"/>
        </w:rPr>
        <w:t>31</w:t>
      </w:r>
      <w:r w:rsidR="002958EF" w:rsidRPr="002958EF">
        <w:rPr>
          <w:rFonts w:ascii="Times New Roman" w:hAnsi="Times New Roman" w:cs="Times New Roman"/>
          <w:b/>
          <w:color w:val="000000" w:themeColor="text1"/>
          <w:sz w:val="24"/>
          <w:szCs w:val="24"/>
        </w:rPr>
        <w:t>.(1)</w:t>
      </w:r>
      <w:r w:rsidR="002958EF" w:rsidRPr="002958EF">
        <w:rPr>
          <w:rFonts w:ascii="Times New Roman" w:hAnsi="Times New Roman" w:cs="Times New Roman"/>
          <w:color w:val="000000" w:themeColor="text1"/>
          <w:sz w:val="24"/>
          <w:szCs w:val="24"/>
        </w:rPr>
        <w:t xml:space="preserve"> От датата на настъпване на непредвиденото обстоятелство до датата на преустановяване на действието му, страните предприемат всички необходими действия, за да избегнат или смекчат въздействието на непредвиденото обстоятелство и да продължат да изпълняват задълженията си по този договор, които не са възпрепятствани от непредвиденото обстоятелство.</w:t>
      </w:r>
    </w:p>
    <w:p w:rsidR="002958EF" w:rsidRPr="002958EF" w:rsidRDefault="002958EF" w:rsidP="002958EF">
      <w:pPr>
        <w:tabs>
          <w:tab w:val="left" w:pos="567"/>
        </w:tabs>
        <w:spacing w:after="0" w:line="240" w:lineRule="auto"/>
        <w:ind w:firstLine="567"/>
        <w:contextualSpacing/>
        <w:jc w:val="both"/>
        <w:rPr>
          <w:rFonts w:ascii="Times New Roman" w:hAnsi="Times New Roman" w:cs="Times New Roman"/>
          <w:color w:val="000000" w:themeColor="text1"/>
          <w:sz w:val="24"/>
          <w:szCs w:val="24"/>
        </w:rPr>
      </w:pPr>
      <w:r w:rsidRPr="002958EF">
        <w:rPr>
          <w:rFonts w:ascii="Times New Roman" w:hAnsi="Times New Roman" w:cs="Times New Roman"/>
          <w:b/>
          <w:color w:val="000000" w:themeColor="text1"/>
          <w:sz w:val="24"/>
          <w:szCs w:val="24"/>
        </w:rPr>
        <w:t>(2)</w:t>
      </w:r>
      <w:r w:rsidRPr="002958EF">
        <w:rPr>
          <w:rFonts w:ascii="Times New Roman" w:hAnsi="Times New Roman" w:cs="Times New Roman"/>
          <w:color w:val="000000" w:themeColor="text1"/>
          <w:sz w:val="24"/>
          <w:szCs w:val="24"/>
        </w:rPr>
        <w:t xml:space="preserve"> Доколкото непредвиденото обстоятелство е риск, обхванат от условията на застрахователното покритие, ИЗПЪЛНИТЕЛЯТ е длъжен незабавно да предяви съответните претенции по застрахователната полица.</w:t>
      </w:r>
    </w:p>
    <w:p w:rsidR="002958EF" w:rsidRPr="002958EF" w:rsidRDefault="002958EF" w:rsidP="002958EF">
      <w:pPr>
        <w:tabs>
          <w:tab w:val="left" w:pos="567"/>
          <w:tab w:val="left" w:pos="9270"/>
        </w:tabs>
        <w:spacing w:after="0" w:line="240" w:lineRule="auto"/>
        <w:outlineLvl w:val="0"/>
        <w:rPr>
          <w:rFonts w:ascii="Times New Roman" w:hAnsi="Times New Roman" w:cs="Times New Roman"/>
          <w:b/>
          <w:sz w:val="24"/>
          <w:szCs w:val="24"/>
          <w:u w:val="single"/>
        </w:rPr>
      </w:pPr>
      <w:r w:rsidRPr="002958EF">
        <w:rPr>
          <w:rFonts w:ascii="Times New Roman" w:hAnsi="Times New Roman" w:cs="Times New Roman"/>
          <w:b/>
          <w:sz w:val="24"/>
          <w:szCs w:val="24"/>
        </w:rPr>
        <w:tab/>
      </w:r>
      <w:r w:rsidR="00876D17">
        <w:rPr>
          <w:rFonts w:ascii="Times New Roman" w:hAnsi="Times New Roman" w:cs="Times New Roman"/>
          <w:b/>
          <w:sz w:val="24"/>
          <w:szCs w:val="24"/>
          <w:u w:val="single"/>
        </w:rPr>
        <w:t>XІ</w:t>
      </w:r>
      <w:r w:rsidR="00876D17">
        <w:rPr>
          <w:rFonts w:ascii="Times New Roman" w:hAnsi="Times New Roman" w:cs="Times New Roman"/>
          <w:b/>
          <w:sz w:val="24"/>
          <w:szCs w:val="24"/>
          <w:u w:val="single"/>
          <w:lang w:val="en-US"/>
        </w:rPr>
        <w:t>II</w:t>
      </w:r>
      <w:r w:rsidRPr="002958EF">
        <w:rPr>
          <w:rFonts w:ascii="Times New Roman" w:hAnsi="Times New Roman" w:cs="Times New Roman"/>
          <w:b/>
          <w:sz w:val="24"/>
          <w:szCs w:val="24"/>
          <w:u w:val="single"/>
        </w:rPr>
        <w:t>. ДРУГИ УСЛОВИЯ</w:t>
      </w:r>
    </w:p>
    <w:p w:rsidR="002958EF" w:rsidRPr="002958EF" w:rsidRDefault="00D007D4" w:rsidP="00876D17">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b/>
          <w:sz w:val="24"/>
          <w:szCs w:val="24"/>
        </w:rPr>
        <w:t>Чл.</w:t>
      </w:r>
      <w:r w:rsidR="00876D17" w:rsidRPr="00743B31">
        <w:rPr>
          <w:rFonts w:ascii="Times New Roman" w:hAnsi="Times New Roman" w:cs="Times New Roman"/>
          <w:b/>
          <w:sz w:val="24"/>
          <w:szCs w:val="24"/>
        </w:rPr>
        <w:t>32</w:t>
      </w:r>
      <w:r w:rsidR="002958EF" w:rsidRPr="002958EF">
        <w:rPr>
          <w:rFonts w:ascii="Times New Roman" w:hAnsi="Times New Roman" w:cs="Times New Roman"/>
          <w:b/>
          <w:sz w:val="24"/>
          <w:szCs w:val="24"/>
        </w:rPr>
        <w:t xml:space="preserve">. (1) </w:t>
      </w:r>
      <w:r w:rsidR="002958EF" w:rsidRPr="002958EF">
        <w:rPr>
          <w:rFonts w:ascii="Times New Roman" w:hAnsi="Times New Roman" w:cs="Times New Roman"/>
          <w:sz w:val="24"/>
          <w:szCs w:val="24"/>
        </w:rPr>
        <w:t>Всички съобщения между Страните във връзка с настоящия Договор следва да бъдат в писмена форма. Съобщенията ще се получават на следните адреси:</w:t>
      </w:r>
    </w:p>
    <w:p w:rsidR="002958EF" w:rsidRPr="002958EF" w:rsidRDefault="002958EF" w:rsidP="006B13CE">
      <w:pPr>
        <w:spacing w:after="0" w:line="240" w:lineRule="auto"/>
        <w:ind w:firstLine="567"/>
        <w:contextualSpacing/>
        <w:jc w:val="both"/>
        <w:rPr>
          <w:rFonts w:ascii="Times New Roman" w:hAnsi="Times New Roman" w:cs="Times New Roman"/>
          <w:sz w:val="24"/>
          <w:szCs w:val="24"/>
        </w:rPr>
      </w:pPr>
      <w:r w:rsidRPr="002958EF">
        <w:rPr>
          <w:rFonts w:ascii="Times New Roman" w:hAnsi="Times New Roman" w:cs="Times New Roman"/>
          <w:sz w:val="24"/>
          <w:szCs w:val="24"/>
        </w:rPr>
        <w:tab/>
        <w:t>1.  ВЪЗЛОЖИТЕЛ:</w:t>
      </w:r>
      <w:r w:rsidR="006B13CE">
        <w:rPr>
          <w:rFonts w:ascii="Times New Roman" w:hAnsi="Times New Roman" w:cs="Times New Roman"/>
          <w:sz w:val="24"/>
          <w:szCs w:val="24"/>
        </w:rPr>
        <w:t>………………………………….</w:t>
      </w:r>
      <w:r w:rsidRPr="002958EF">
        <w:rPr>
          <w:rFonts w:ascii="Times New Roman" w:hAnsi="Times New Roman" w:cs="Times New Roman"/>
          <w:sz w:val="24"/>
          <w:szCs w:val="24"/>
        </w:rPr>
        <w:t>.</w:t>
      </w:r>
    </w:p>
    <w:p w:rsidR="002958EF" w:rsidRPr="002958EF" w:rsidRDefault="002958EF" w:rsidP="002958EF">
      <w:pPr>
        <w:spacing w:after="0" w:line="240" w:lineRule="auto"/>
        <w:ind w:firstLine="567"/>
        <w:contextualSpacing/>
        <w:jc w:val="both"/>
        <w:rPr>
          <w:rFonts w:ascii="Times New Roman" w:hAnsi="Times New Roman" w:cs="Times New Roman"/>
          <w:sz w:val="24"/>
          <w:szCs w:val="24"/>
        </w:rPr>
      </w:pPr>
      <w:r w:rsidRPr="002958EF">
        <w:rPr>
          <w:rFonts w:ascii="Times New Roman" w:hAnsi="Times New Roman" w:cs="Times New Roman"/>
          <w:sz w:val="24"/>
          <w:szCs w:val="24"/>
        </w:rPr>
        <w:tab/>
      </w:r>
      <w:r w:rsidRPr="002958EF">
        <w:rPr>
          <w:rFonts w:ascii="Times New Roman" w:hAnsi="Times New Roman" w:cs="Times New Roman"/>
          <w:sz w:val="24"/>
          <w:szCs w:val="24"/>
          <w:lang w:val="ru-RU"/>
        </w:rPr>
        <w:t xml:space="preserve">2.  ИЗПЪЛНИТЕЛ: </w:t>
      </w:r>
      <w:r w:rsidRPr="002958EF">
        <w:rPr>
          <w:rFonts w:ascii="Times New Roman" w:hAnsi="Times New Roman" w:cs="Times New Roman"/>
          <w:sz w:val="24"/>
          <w:szCs w:val="24"/>
        </w:rPr>
        <w:t>.....................................................................................................</w:t>
      </w:r>
    </w:p>
    <w:p w:rsidR="002958EF" w:rsidRPr="002958EF" w:rsidRDefault="002958EF" w:rsidP="002958EF">
      <w:pPr>
        <w:spacing w:after="0" w:line="240" w:lineRule="auto"/>
        <w:ind w:firstLine="567"/>
        <w:contextualSpacing/>
        <w:jc w:val="both"/>
        <w:rPr>
          <w:rFonts w:ascii="Times New Roman" w:hAnsi="Times New Roman" w:cs="Times New Roman"/>
          <w:sz w:val="24"/>
          <w:szCs w:val="24"/>
        </w:rPr>
      </w:pPr>
      <w:r w:rsidRPr="002958EF">
        <w:rPr>
          <w:rFonts w:ascii="Times New Roman" w:hAnsi="Times New Roman" w:cs="Times New Roman"/>
          <w:b/>
          <w:sz w:val="24"/>
          <w:szCs w:val="24"/>
        </w:rPr>
        <w:t xml:space="preserve">(2) </w:t>
      </w:r>
      <w:r w:rsidRPr="002958EF">
        <w:rPr>
          <w:rFonts w:ascii="Times New Roman" w:hAnsi="Times New Roman" w:cs="Times New Roman"/>
          <w:sz w:val="24"/>
          <w:szCs w:val="24"/>
        </w:rPr>
        <w:t>При промяна на данните, посочени в предходната алинея, всяка от Страните е длъжна писмено да уведоми другата в 3-дневен срок от настъпване на промяната.</w:t>
      </w:r>
    </w:p>
    <w:p w:rsidR="002958EF" w:rsidRPr="002958EF" w:rsidRDefault="00876D17" w:rsidP="000C0B6C">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b/>
          <w:sz w:val="24"/>
          <w:szCs w:val="24"/>
        </w:rPr>
        <w:t>Чл.</w:t>
      </w:r>
      <w:r w:rsidRPr="00743B31">
        <w:rPr>
          <w:rFonts w:ascii="Times New Roman" w:hAnsi="Times New Roman" w:cs="Times New Roman"/>
          <w:b/>
          <w:sz w:val="24"/>
          <w:szCs w:val="24"/>
        </w:rPr>
        <w:t>33</w:t>
      </w:r>
      <w:r w:rsidR="002958EF" w:rsidRPr="002958EF">
        <w:rPr>
          <w:rFonts w:ascii="Times New Roman" w:hAnsi="Times New Roman" w:cs="Times New Roman"/>
          <w:b/>
          <w:sz w:val="24"/>
          <w:szCs w:val="24"/>
        </w:rPr>
        <w:t xml:space="preserve">. </w:t>
      </w:r>
      <w:r w:rsidR="002958EF" w:rsidRPr="002958EF">
        <w:rPr>
          <w:rFonts w:ascii="Times New Roman" w:hAnsi="Times New Roman" w:cs="Times New Roman"/>
          <w:sz w:val="24"/>
          <w:szCs w:val="24"/>
        </w:rPr>
        <w:t>Нищожността на някоя клауза от Договора не води до нищожност на друга клауза или на Договора като цяло.</w:t>
      </w:r>
    </w:p>
    <w:p w:rsidR="002958EF" w:rsidRPr="002958EF" w:rsidRDefault="00876D17" w:rsidP="000C0B6C">
      <w:pPr>
        <w:spacing w:after="0" w:line="240" w:lineRule="auto"/>
        <w:ind w:firstLine="567"/>
        <w:contextualSpacing/>
        <w:jc w:val="both"/>
        <w:rPr>
          <w:rFonts w:ascii="Times New Roman" w:hAnsi="Times New Roman" w:cs="Times New Roman"/>
          <w:i/>
          <w:iCs/>
          <w:sz w:val="24"/>
          <w:szCs w:val="24"/>
        </w:rPr>
      </w:pPr>
      <w:r>
        <w:rPr>
          <w:rFonts w:ascii="Times New Roman" w:hAnsi="Times New Roman" w:cs="Times New Roman"/>
          <w:b/>
          <w:sz w:val="24"/>
          <w:szCs w:val="24"/>
        </w:rPr>
        <w:t>Чл.</w:t>
      </w:r>
      <w:r w:rsidRPr="00876D17">
        <w:rPr>
          <w:rFonts w:ascii="Times New Roman" w:hAnsi="Times New Roman" w:cs="Times New Roman"/>
          <w:b/>
          <w:sz w:val="24"/>
          <w:szCs w:val="24"/>
        </w:rPr>
        <w:t>34</w:t>
      </w:r>
      <w:r w:rsidR="002958EF" w:rsidRPr="002958EF">
        <w:rPr>
          <w:rFonts w:ascii="Times New Roman" w:hAnsi="Times New Roman" w:cs="Times New Roman"/>
          <w:b/>
          <w:sz w:val="24"/>
          <w:szCs w:val="24"/>
        </w:rPr>
        <w:t>.</w:t>
      </w:r>
      <w:r w:rsidR="002958EF" w:rsidRPr="002958EF">
        <w:rPr>
          <w:rFonts w:ascii="Times New Roman" w:hAnsi="Times New Roman" w:cs="Times New Roman"/>
          <w:iCs/>
          <w:sz w:val="24"/>
          <w:szCs w:val="24"/>
        </w:rPr>
        <w:t xml:space="preserve">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w:t>
      </w:r>
      <w:proofErr w:type="spellStart"/>
      <w:r w:rsidR="002958EF" w:rsidRPr="002958EF">
        <w:rPr>
          <w:rFonts w:ascii="Times New Roman" w:hAnsi="Times New Roman" w:cs="Times New Roman"/>
          <w:iCs/>
          <w:sz w:val="24"/>
          <w:szCs w:val="24"/>
        </w:rPr>
        <w:t>нововъзникнали</w:t>
      </w:r>
      <w:proofErr w:type="spellEnd"/>
      <w:r w:rsidR="002958EF" w:rsidRPr="002958EF">
        <w:rPr>
          <w:rFonts w:ascii="Times New Roman" w:hAnsi="Times New Roman" w:cs="Times New Roman"/>
          <w:iCs/>
          <w:sz w:val="24"/>
          <w:szCs w:val="24"/>
        </w:rPr>
        <w:t xml:space="preserve"> обстоятелства, ще бъдат разрешавани от компетентния български съд</w:t>
      </w:r>
      <w:r w:rsidR="002958EF" w:rsidRPr="002958EF">
        <w:rPr>
          <w:rFonts w:ascii="Times New Roman" w:hAnsi="Times New Roman" w:cs="Times New Roman"/>
          <w:i/>
          <w:iCs/>
          <w:sz w:val="24"/>
          <w:szCs w:val="24"/>
        </w:rPr>
        <w:t>.</w:t>
      </w:r>
    </w:p>
    <w:p w:rsidR="002958EF" w:rsidRPr="002958EF" w:rsidRDefault="00876D17" w:rsidP="000C0B6C">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b/>
          <w:sz w:val="24"/>
          <w:szCs w:val="24"/>
        </w:rPr>
        <w:lastRenderedPageBreak/>
        <w:t>Чл.</w:t>
      </w:r>
      <w:r w:rsidRPr="00876D17">
        <w:rPr>
          <w:rFonts w:ascii="Times New Roman" w:hAnsi="Times New Roman" w:cs="Times New Roman"/>
          <w:b/>
          <w:sz w:val="24"/>
          <w:szCs w:val="24"/>
        </w:rPr>
        <w:t>35</w:t>
      </w:r>
      <w:r w:rsidR="002958EF" w:rsidRPr="002958EF">
        <w:rPr>
          <w:rFonts w:ascii="Times New Roman" w:hAnsi="Times New Roman" w:cs="Times New Roman"/>
          <w:b/>
          <w:sz w:val="24"/>
          <w:szCs w:val="24"/>
        </w:rPr>
        <w:t xml:space="preserve">.(1) </w:t>
      </w:r>
      <w:r w:rsidR="002958EF" w:rsidRPr="002958EF">
        <w:rPr>
          <w:rFonts w:ascii="Times New Roman" w:hAnsi="Times New Roman" w:cs="Times New Roman"/>
          <w:sz w:val="24"/>
          <w:szCs w:val="24"/>
        </w:rPr>
        <w:t>Страните могат да изменят този Договор само по изключение и при условията на чл. 116, ал.1 от ЗОП.</w:t>
      </w:r>
    </w:p>
    <w:p w:rsidR="002958EF" w:rsidRPr="002958EF" w:rsidRDefault="002958EF" w:rsidP="002958EF">
      <w:pPr>
        <w:spacing w:after="0" w:line="240" w:lineRule="auto"/>
        <w:ind w:firstLine="567"/>
        <w:contextualSpacing/>
        <w:jc w:val="both"/>
        <w:rPr>
          <w:rFonts w:ascii="Times New Roman" w:hAnsi="Times New Roman" w:cs="Times New Roman"/>
          <w:sz w:val="24"/>
          <w:szCs w:val="24"/>
          <w:lang w:val="ru-RU"/>
        </w:rPr>
      </w:pPr>
      <w:r w:rsidRPr="002958EF">
        <w:rPr>
          <w:rFonts w:ascii="Times New Roman" w:hAnsi="Times New Roman" w:cs="Times New Roman"/>
          <w:b/>
          <w:sz w:val="24"/>
          <w:szCs w:val="24"/>
          <w:lang w:val="ru-RU"/>
        </w:rPr>
        <w:t>(2)</w:t>
      </w:r>
      <w:proofErr w:type="spellStart"/>
      <w:r w:rsidRPr="002958EF">
        <w:rPr>
          <w:rFonts w:ascii="Times New Roman" w:hAnsi="Times New Roman" w:cs="Times New Roman"/>
          <w:sz w:val="24"/>
          <w:szCs w:val="24"/>
          <w:lang w:val="ru-RU"/>
        </w:rPr>
        <w:t>Измененията</w:t>
      </w:r>
      <w:proofErr w:type="spellEnd"/>
      <w:r w:rsidRPr="002958EF">
        <w:rPr>
          <w:rFonts w:ascii="Times New Roman" w:hAnsi="Times New Roman" w:cs="Times New Roman"/>
          <w:sz w:val="24"/>
          <w:szCs w:val="24"/>
          <w:lang w:val="ru-RU"/>
        </w:rPr>
        <w:t xml:space="preserve"> и </w:t>
      </w:r>
      <w:proofErr w:type="spellStart"/>
      <w:r w:rsidRPr="002958EF">
        <w:rPr>
          <w:rFonts w:ascii="Times New Roman" w:hAnsi="Times New Roman" w:cs="Times New Roman"/>
          <w:sz w:val="24"/>
          <w:szCs w:val="24"/>
          <w:lang w:val="ru-RU"/>
        </w:rPr>
        <w:t>допълненията</w:t>
      </w:r>
      <w:proofErr w:type="spellEnd"/>
      <w:r w:rsidRPr="002958EF">
        <w:rPr>
          <w:rFonts w:ascii="Times New Roman" w:hAnsi="Times New Roman" w:cs="Times New Roman"/>
          <w:sz w:val="24"/>
          <w:szCs w:val="24"/>
          <w:lang w:val="ru-RU"/>
        </w:rPr>
        <w:t xml:space="preserve"> на Договора се </w:t>
      </w:r>
      <w:proofErr w:type="spellStart"/>
      <w:r w:rsidRPr="002958EF">
        <w:rPr>
          <w:rFonts w:ascii="Times New Roman" w:hAnsi="Times New Roman" w:cs="Times New Roman"/>
          <w:sz w:val="24"/>
          <w:szCs w:val="24"/>
          <w:lang w:val="ru-RU"/>
        </w:rPr>
        <w:t>извършват</w:t>
      </w:r>
      <w:proofErr w:type="spellEnd"/>
      <w:r w:rsidRPr="002958EF">
        <w:rPr>
          <w:rFonts w:ascii="Times New Roman" w:hAnsi="Times New Roman" w:cs="Times New Roman"/>
          <w:sz w:val="24"/>
          <w:szCs w:val="24"/>
          <w:lang w:val="ru-RU"/>
        </w:rPr>
        <w:t xml:space="preserve"> с </w:t>
      </w:r>
      <w:proofErr w:type="spellStart"/>
      <w:r w:rsidRPr="002958EF">
        <w:rPr>
          <w:rFonts w:ascii="Times New Roman" w:hAnsi="Times New Roman" w:cs="Times New Roman"/>
          <w:sz w:val="24"/>
          <w:szCs w:val="24"/>
          <w:lang w:val="ru-RU"/>
        </w:rPr>
        <w:t>допълнително</w:t>
      </w:r>
      <w:proofErr w:type="spellEnd"/>
      <w:r w:rsidRPr="002958EF">
        <w:rPr>
          <w:rFonts w:ascii="Times New Roman" w:hAnsi="Times New Roman" w:cs="Times New Roman"/>
          <w:sz w:val="24"/>
          <w:szCs w:val="24"/>
          <w:lang w:val="ru-RU"/>
        </w:rPr>
        <w:t xml:space="preserve"> </w:t>
      </w:r>
      <w:proofErr w:type="spellStart"/>
      <w:r w:rsidRPr="002958EF">
        <w:rPr>
          <w:rFonts w:ascii="Times New Roman" w:hAnsi="Times New Roman" w:cs="Times New Roman"/>
          <w:sz w:val="24"/>
          <w:szCs w:val="24"/>
          <w:lang w:val="ru-RU"/>
        </w:rPr>
        <w:t>споразумение</w:t>
      </w:r>
      <w:proofErr w:type="spellEnd"/>
      <w:r w:rsidRPr="002958EF">
        <w:rPr>
          <w:rFonts w:ascii="Times New Roman" w:hAnsi="Times New Roman" w:cs="Times New Roman"/>
          <w:sz w:val="24"/>
          <w:szCs w:val="24"/>
          <w:lang w:val="ru-RU"/>
        </w:rPr>
        <w:t xml:space="preserve">, подписано от </w:t>
      </w:r>
      <w:proofErr w:type="spellStart"/>
      <w:r w:rsidRPr="002958EF">
        <w:rPr>
          <w:rFonts w:ascii="Times New Roman" w:hAnsi="Times New Roman" w:cs="Times New Roman"/>
          <w:sz w:val="24"/>
          <w:szCs w:val="24"/>
          <w:lang w:val="ru-RU"/>
        </w:rPr>
        <w:t>Страните</w:t>
      </w:r>
      <w:proofErr w:type="spellEnd"/>
      <w:r w:rsidRPr="002958EF">
        <w:rPr>
          <w:rFonts w:ascii="Times New Roman" w:hAnsi="Times New Roman" w:cs="Times New Roman"/>
          <w:sz w:val="24"/>
          <w:szCs w:val="24"/>
          <w:lang w:val="ru-RU"/>
        </w:rPr>
        <w:t xml:space="preserve">, </w:t>
      </w:r>
      <w:proofErr w:type="spellStart"/>
      <w:r w:rsidRPr="002958EF">
        <w:rPr>
          <w:rFonts w:ascii="Times New Roman" w:hAnsi="Times New Roman" w:cs="Times New Roman"/>
          <w:sz w:val="24"/>
          <w:szCs w:val="24"/>
          <w:lang w:val="ru-RU"/>
        </w:rPr>
        <w:t>което</w:t>
      </w:r>
      <w:proofErr w:type="spellEnd"/>
      <w:r w:rsidRPr="002958EF">
        <w:rPr>
          <w:rFonts w:ascii="Times New Roman" w:hAnsi="Times New Roman" w:cs="Times New Roman"/>
          <w:sz w:val="24"/>
          <w:szCs w:val="24"/>
          <w:lang w:val="ru-RU"/>
        </w:rPr>
        <w:t xml:space="preserve"> става </w:t>
      </w:r>
      <w:proofErr w:type="spellStart"/>
      <w:r w:rsidRPr="002958EF">
        <w:rPr>
          <w:rFonts w:ascii="Times New Roman" w:hAnsi="Times New Roman" w:cs="Times New Roman"/>
          <w:sz w:val="24"/>
          <w:szCs w:val="24"/>
          <w:lang w:val="ru-RU"/>
        </w:rPr>
        <w:t>неразделна</w:t>
      </w:r>
      <w:proofErr w:type="spellEnd"/>
      <w:r w:rsidRPr="002958EF">
        <w:rPr>
          <w:rFonts w:ascii="Times New Roman" w:hAnsi="Times New Roman" w:cs="Times New Roman"/>
          <w:sz w:val="24"/>
          <w:szCs w:val="24"/>
          <w:lang w:val="ru-RU"/>
        </w:rPr>
        <w:t xml:space="preserve"> </w:t>
      </w:r>
      <w:proofErr w:type="gramStart"/>
      <w:r w:rsidRPr="002958EF">
        <w:rPr>
          <w:rFonts w:ascii="Times New Roman" w:hAnsi="Times New Roman" w:cs="Times New Roman"/>
          <w:sz w:val="24"/>
          <w:szCs w:val="24"/>
          <w:lang w:val="ru-RU"/>
        </w:rPr>
        <w:t>част</w:t>
      </w:r>
      <w:proofErr w:type="gramEnd"/>
      <w:r w:rsidRPr="002958EF">
        <w:rPr>
          <w:rFonts w:ascii="Times New Roman" w:hAnsi="Times New Roman" w:cs="Times New Roman"/>
          <w:sz w:val="24"/>
          <w:szCs w:val="24"/>
          <w:lang w:val="ru-RU"/>
        </w:rPr>
        <w:t xml:space="preserve"> от Договора.</w:t>
      </w:r>
    </w:p>
    <w:p w:rsidR="002958EF" w:rsidRPr="002958EF" w:rsidRDefault="002958EF" w:rsidP="002958EF">
      <w:pPr>
        <w:spacing w:after="0" w:line="240" w:lineRule="auto"/>
        <w:ind w:firstLine="567"/>
        <w:contextualSpacing/>
        <w:jc w:val="both"/>
        <w:rPr>
          <w:rFonts w:ascii="Times New Roman" w:hAnsi="Times New Roman" w:cs="Times New Roman"/>
          <w:iCs/>
          <w:sz w:val="24"/>
          <w:szCs w:val="24"/>
        </w:rPr>
      </w:pPr>
      <w:r w:rsidRPr="002958EF">
        <w:rPr>
          <w:rFonts w:ascii="Times New Roman" w:hAnsi="Times New Roman" w:cs="Times New Roman"/>
          <w:b/>
          <w:iCs/>
          <w:sz w:val="24"/>
          <w:szCs w:val="24"/>
        </w:rPr>
        <w:t>(3)</w:t>
      </w:r>
      <w:r w:rsidRPr="002958EF">
        <w:rPr>
          <w:rFonts w:ascii="Times New Roman" w:hAnsi="Times New Roman" w:cs="Times New Roman"/>
          <w:iCs/>
          <w:sz w:val="24"/>
          <w:szCs w:val="24"/>
        </w:rPr>
        <w:t>Страните нямат право да прехвърлят изцяло или частично правата и задълженията си по Договора.</w:t>
      </w:r>
    </w:p>
    <w:p w:rsidR="002958EF" w:rsidRPr="002958EF" w:rsidRDefault="002958EF" w:rsidP="002958EF">
      <w:pPr>
        <w:spacing w:after="0" w:line="240" w:lineRule="auto"/>
        <w:ind w:firstLine="720"/>
        <w:jc w:val="both"/>
        <w:rPr>
          <w:rFonts w:ascii="Times New Roman" w:hAnsi="Times New Roman" w:cs="Times New Roman"/>
          <w:sz w:val="24"/>
          <w:szCs w:val="24"/>
        </w:rPr>
      </w:pPr>
    </w:p>
    <w:p w:rsidR="002958EF" w:rsidRPr="002958EF" w:rsidRDefault="002958EF" w:rsidP="002958EF">
      <w:pPr>
        <w:pStyle w:val="35"/>
        <w:spacing w:after="0"/>
        <w:jc w:val="both"/>
        <w:rPr>
          <w:sz w:val="24"/>
          <w:szCs w:val="24"/>
        </w:rPr>
      </w:pPr>
      <w:r w:rsidRPr="002958EF">
        <w:rPr>
          <w:b/>
          <w:sz w:val="24"/>
          <w:szCs w:val="24"/>
        </w:rPr>
        <w:tab/>
      </w:r>
      <w:r w:rsidRPr="002958EF">
        <w:rPr>
          <w:sz w:val="24"/>
          <w:szCs w:val="24"/>
        </w:rPr>
        <w:t>Неразделна част от договора са:</w:t>
      </w:r>
    </w:p>
    <w:p w:rsidR="002958EF" w:rsidRPr="002958EF" w:rsidRDefault="002958EF" w:rsidP="002958EF">
      <w:pPr>
        <w:pStyle w:val="35"/>
        <w:spacing w:after="0"/>
        <w:ind w:firstLine="720"/>
        <w:jc w:val="both"/>
        <w:rPr>
          <w:color w:val="000000" w:themeColor="text1"/>
          <w:sz w:val="24"/>
          <w:szCs w:val="24"/>
        </w:rPr>
      </w:pPr>
      <w:r w:rsidRPr="002958EF">
        <w:rPr>
          <w:color w:val="000000" w:themeColor="text1"/>
          <w:sz w:val="24"/>
          <w:szCs w:val="24"/>
        </w:rPr>
        <w:t xml:space="preserve">1. Техническото предложение; </w:t>
      </w:r>
    </w:p>
    <w:p w:rsidR="002958EF" w:rsidRPr="002958EF" w:rsidRDefault="002958EF" w:rsidP="002958EF">
      <w:pPr>
        <w:pStyle w:val="35"/>
        <w:spacing w:after="0"/>
        <w:ind w:firstLine="720"/>
        <w:jc w:val="both"/>
        <w:rPr>
          <w:color w:val="000000" w:themeColor="text1"/>
          <w:sz w:val="24"/>
          <w:szCs w:val="24"/>
        </w:rPr>
      </w:pPr>
      <w:r w:rsidRPr="002958EF">
        <w:rPr>
          <w:color w:val="000000" w:themeColor="text1"/>
          <w:sz w:val="24"/>
          <w:szCs w:val="24"/>
        </w:rPr>
        <w:t>2. Ценовото предложение и КСС;</w:t>
      </w:r>
    </w:p>
    <w:p w:rsidR="006B13CE" w:rsidRDefault="006B13CE" w:rsidP="002958EF">
      <w:pPr>
        <w:spacing w:after="0" w:line="240" w:lineRule="auto"/>
        <w:ind w:firstLine="708"/>
        <w:jc w:val="both"/>
        <w:rPr>
          <w:rFonts w:ascii="Times New Roman" w:hAnsi="Times New Roman" w:cs="Times New Roman"/>
          <w:sz w:val="24"/>
          <w:szCs w:val="24"/>
        </w:rPr>
      </w:pPr>
    </w:p>
    <w:p w:rsidR="002958EF" w:rsidRPr="00B048F6" w:rsidRDefault="002958EF" w:rsidP="00D05F07">
      <w:pPr>
        <w:spacing w:after="0" w:line="240" w:lineRule="auto"/>
        <w:ind w:firstLine="708"/>
        <w:jc w:val="both"/>
        <w:rPr>
          <w:rFonts w:ascii="Times New Roman" w:hAnsi="Times New Roman" w:cs="Times New Roman"/>
          <w:sz w:val="24"/>
          <w:szCs w:val="24"/>
        </w:rPr>
      </w:pPr>
      <w:r w:rsidRPr="002958EF">
        <w:rPr>
          <w:rFonts w:ascii="Times New Roman" w:hAnsi="Times New Roman" w:cs="Times New Roman"/>
          <w:sz w:val="24"/>
          <w:szCs w:val="24"/>
        </w:rPr>
        <w:t>Настоящият договор се състави и подписа в 4 /четири/ еднообразни екземпляра - един за ИЗ</w:t>
      </w:r>
      <w:r w:rsidR="00D05F07">
        <w:rPr>
          <w:rFonts w:ascii="Times New Roman" w:hAnsi="Times New Roman" w:cs="Times New Roman"/>
          <w:sz w:val="24"/>
          <w:szCs w:val="24"/>
        </w:rPr>
        <w:t>ПЪЛНИТЕЛЯ и три за ВЪЗЛОЖИТЕЛЯ.</w:t>
      </w:r>
    </w:p>
    <w:p w:rsidR="002958EF" w:rsidRPr="00743B31" w:rsidRDefault="002958EF" w:rsidP="002958EF">
      <w:pPr>
        <w:tabs>
          <w:tab w:val="left" w:pos="-180"/>
        </w:tabs>
        <w:spacing w:after="0" w:line="240" w:lineRule="auto"/>
        <w:rPr>
          <w:rFonts w:ascii="Times New Roman" w:hAnsi="Times New Roman" w:cs="Times New Roman"/>
          <w:b/>
          <w:sz w:val="24"/>
          <w:szCs w:val="24"/>
        </w:rPr>
      </w:pPr>
    </w:p>
    <w:p w:rsidR="00876D17" w:rsidRPr="00743B31" w:rsidRDefault="00876D17" w:rsidP="002958EF">
      <w:pPr>
        <w:tabs>
          <w:tab w:val="left" w:pos="-180"/>
        </w:tabs>
        <w:spacing w:after="0" w:line="240" w:lineRule="auto"/>
        <w:rPr>
          <w:rFonts w:ascii="Times New Roman" w:hAnsi="Times New Roman" w:cs="Times New Roman"/>
          <w:b/>
          <w:sz w:val="24"/>
          <w:szCs w:val="24"/>
        </w:rPr>
      </w:pPr>
    </w:p>
    <w:p w:rsidR="00F01368" w:rsidRDefault="002958EF" w:rsidP="00F01368">
      <w:pPr>
        <w:spacing w:after="0" w:line="240" w:lineRule="auto"/>
        <w:rPr>
          <w:rFonts w:ascii="Times New Roman" w:hAnsi="Times New Roman" w:cs="Times New Roman"/>
          <w:b/>
          <w:sz w:val="24"/>
          <w:szCs w:val="24"/>
        </w:rPr>
      </w:pPr>
      <w:r w:rsidRPr="002958EF">
        <w:rPr>
          <w:rFonts w:ascii="Times New Roman" w:hAnsi="Times New Roman" w:cs="Times New Roman"/>
          <w:b/>
          <w:sz w:val="24"/>
          <w:szCs w:val="24"/>
        </w:rPr>
        <w:t>ВЪЗЛОЖИТЕЛ:</w:t>
      </w:r>
      <w:r w:rsidRPr="002958EF">
        <w:rPr>
          <w:rFonts w:ascii="Times New Roman" w:hAnsi="Times New Roman" w:cs="Times New Roman"/>
          <w:b/>
          <w:sz w:val="24"/>
          <w:szCs w:val="24"/>
        </w:rPr>
        <w:tab/>
        <w:t xml:space="preserve">                                                  ИЗПЪЛНИТЕЛ:  </w:t>
      </w:r>
    </w:p>
    <w:p w:rsidR="00F01368" w:rsidRDefault="00F01368" w:rsidP="00F01368">
      <w:pPr>
        <w:spacing w:after="0" w:line="240" w:lineRule="auto"/>
        <w:rPr>
          <w:rFonts w:ascii="Times New Roman" w:hAnsi="Times New Roman" w:cs="Times New Roman"/>
          <w:b/>
          <w:sz w:val="24"/>
          <w:szCs w:val="24"/>
        </w:rPr>
      </w:pPr>
    </w:p>
    <w:p w:rsidR="00F01368" w:rsidRDefault="00F01368" w:rsidP="00F01368">
      <w:pPr>
        <w:spacing w:after="0" w:line="240" w:lineRule="auto"/>
        <w:rPr>
          <w:rFonts w:ascii="Times New Roman" w:hAnsi="Times New Roman" w:cs="Times New Roman"/>
          <w:b/>
          <w:sz w:val="24"/>
          <w:szCs w:val="24"/>
        </w:rPr>
      </w:pPr>
    </w:p>
    <w:p w:rsidR="00F01368" w:rsidRDefault="00F01368" w:rsidP="00F01368">
      <w:pPr>
        <w:spacing w:after="0" w:line="240" w:lineRule="auto"/>
        <w:rPr>
          <w:rFonts w:ascii="Times New Roman" w:hAnsi="Times New Roman" w:cs="Times New Roman"/>
          <w:b/>
          <w:sz w:val="24"/>
          <w:szCs w:val="24"/>
        </w:rPr>
      </w:pPr>
    </w:p>
    <w:p w:rsidR="00F01368" w:rsidRDefault="00F01368" w:rsidP="00F01368">
      <w:pPr>
        <w:spacing w:after="0" w:line="240" w:lineRule="auto"/>
        <w:rPr>
          <w:rFonts w:ascii="Times New Roman" w:hAnsi="Times New Roman" w:cs="Times New Roman"/>
          <w:b/>
          <w:sz w:val="24"/>
          <w:szCs w:val="24"/>
        </w:rPr>
      </w:pPr>
    </w:p>
    <w:p w:rsidR="00F01368" w:rsidRDefault="00F01368" w:rsidP="00F01368">
      <w:pPr>
        <w:spacing w:after="0" w:line="240" w:lineRule="auto"/>
        <w:rPr>
          <w:rFonts w:ascii="Times New Roman" w:hAnsi="Times New Roman" w:cs="Times New Roman"/>
          <w:b/>
          <w:sz w:val="24"/>
          <w:szCs w:val="24"/>
        </w:rPr>
      </w:pPr>
    </w:p>
    <w:p w:rsidR="00F01368" w:rsidRDefault="00F01368" w:rsidP="00F01368">
      <w:pPr>
        <w:spacing w:after="0" w:line="240" w:lineRule="auto"/>
        <w:rPr>
          <w:rFonts w:ascii="Times New Roman" w:hAnsi="Times New Roman" w:cs="Times New Roman"/>
          <w:b/>
          <w:sz w:val="24"/>
          <w:szCs w:val="24"/>
        </w:rPr>
      </w:pPr>
    </w:p>
    <w:p w:rsidR="00F01368" w:rsidRDefault="00F01368" w:rsidP="00F01368">
      <w:pPr>
        <w:spacing w:after="0" w:line="240" w:lineRule="auto"/>
        <w:rPr>
          <w:rFonts w:ascii="Times New Roman" w:hAnsi="Times New Roman" w:cs="Times New Roman"/>
          <w:b/>
          <w:sz w:val="24"/>
          <w:szCs w:val="24"/>
        </w:rPr>
      </w:pPr>
    </w:p>
    <w:p w:rsidR="00F01368" w:rsidRDefault="00F01368" w:rsidP="00F01368">
      <w:pPr>
        <w:spacing w:after="0" w:line="240" w:lineRule="auto"/>
        <w:rPr>
          <w:rFonts w:ascii="Times New Roman" w:hAnsi="Times New Roman" w:cs="Times New Roman"/>
          <w:b/>
          <w:sz w:val="24"/>
          <w:szCs w:val="24"/>
        </w:rPr>
      </w:pPr>
    </w:p>
    <w:p w:rsidR="00F01368" w:rsidRDefault="00F01368" w:rsidP="00F01368">
      <w:pPr>
        <w:spacing w:after="0" w:line="240" w:lineRule="auto"/>
        <w:rPr>
          <w:rFonts w:ascii="Times New Roman" w:hAnsi="Times New Roman" w:cs="Times New Roman"/>
          <w:b/>
          <w:sz w:val="24"/>
          <w:szCs w:val="24"/>
        </w:rPr>
      </w:pPr>
    </w:p>
    <w:p w:rsidR="00F01368" w:rsidRDefault="00F01368" w:rsidP="00F01368">
      <w:pPr>
        <w:spacing w:after="0" w:line="240" w:lineRule="auto"/>
        <w:rPr>
          <w:rFonts w:ascii="Times New Roman" w:hAnsi="Times New Roman" w:cs="Times New Roman"/>
          <w:b/>
          <w:sz w:val="24"/>
          <w:szCs w:val="24"/>
        </w:rPr>
      </w:pPr>
    </w:p>
    <w:p w:rsidR="00F01368" w:rsidRDefault="00F01368" w:rsidP="00F01368">
      <w:pPr>
        <w:spacing w:after="0" w:line="240" w:lineRule="auto"/>
        <w:rPr>
          <w:rFonts w:ascii="Times New Roman" w:hAnsi="Times New Roman" w:cs="Times New Roman"/>
          <w:b/>
          <w:sz w:val="24"/>
          <w:szCs w:val="24"/>
        </w:rPr>
      </w:pPr>
    </w:p>
    <w:p w:rsidR="00F01368" w:rsidRDefault="00F01368" w:rsidP="00F01368">
      <w:pPr>
        <w:spacing w:after="0" w:line="240" w:lineRule="auto"/>
        <w:rPr>
          <w:rFonts w:ascii="Times New Roman" w:hAnsi="Times New Roman" w:cs="Times New Roman"/>
          <w:b/>
          <w:sz w:val="24"/>
          <w:szCs w:val="24"/>
        </w:rPr>
      </w:pPr>
    </w:p>
    <w:p w:rsidR="00F01368" w:rsidRDefault="00F01368" w:rsidP="00F01368">
      <w:pPr>
        <w:spacing w:after="0" w:line="240" w:lineRule="auto"/>
        <w:rPr>
          <w:rFonts w:ascii="Times New Roman" w:hAnsi="Times New Roman" w:cs="Times New Roman"/>
          <w:b/>
          <w:sz w:val="24"/>
          <w:szCs w:val="24"/>
        </w:rPr>
      </w:pPr>
    </w:p>
    <w:p w:rsidR="00F01368" w:rsidRDefault="00F01368" w:rsidP="00F01368">
      <w:pPr>
        <w:spacing w:after="0" w:line="240" w:lineRule="auto"/>
        <w:rPr>
          <w:rFonts w:ascii="Times New Roman" w:hAnsi="Times New Roman" w:cs="Times New Roman"/>
          <w:b/>
          <w:sz w:val="24"/>
          <w:szCs w:val="24"/>
        </w:rPr>
      </w:pPr>
    </w:p>
    <w:p w:rsidR="00F01368" w:rsidRDefault="00F01368" w:rsidP="00F01368">
      <w:pPr>
        <w:spacing w:after="0" w:line="240" w:lineRule="auto"/>
        <w:rPr>
          <w:rFonts w:ascii="Times New Roman" w:hAnsi="Times New Roman" w:cs="Times New Roman"/>
          <w:b/>
          <w:sz w:val="24"/>
          <w:szCs w:val="24"/>
        </w:rPr>
      </w:pPr>
    </w:p>
    <w:p w:rsidR="00F01368" w:rsidRDefault="00F01368" w:rsidP="00F01368">
      <w:pPr>
        <w:spacing w:after="0" w:line="240" w:lineRule="auto"/>
        <w:rPr>
          <w:rFonts w:ascii="Times New Roman" w:hAnsi="Times New Roman" w:cs="Times New Roman"/>
          <w:b/>
          <w:sz w:val="24"/>
          <w:szCs w:val="24"/>
        </w:rPr>
      </w:pPr>
    </w:p>
    <w:p w:rsidR="00F01368" w:rsidRDefault="00F01368" w:rsidP="00F01368">
      <w:pPr>
        <w:spacing w:after="0" w:line="240" w:lineRule="auto"/>
        <w:rPr>
          <w:rFonts w:ascii="Times New Roman" w:hAnsi="Times New Roman" w:cs="Times New Roman"/>
          <w:b/>
          <w:sz w:val="24"/>
          <w:szCs w:val="24"/>
        </w:rPr>
      </w:pPr>
    </w:p>
    <w:p w:rsidR="00F01368" w:rsidRDefault="00F01368" w:rsidP="00F01368">
      <w:pPr>
        <w:spacing w:after="0" w:line="240" w:lineRule="auto"/>
        <w:rPr>
          <w:rFonts w:ascii="Times New Roman" w:hAnsi="Times New Roman" w:cs="Times New Roman"/>
          <w:b/>
          <w:sz w:val="24"/>
          <w:szCs w:val="24"/>
        </w:rPr>
      </w:pPr>
    </w:p>
    <w:p w:rsidR="00F01368" w:rsidRDefault="00F01368" w:rsidP="00F01368">
      <w:pPr>
        <w:spacing w:after="0" w:line="240" w:lineRule="auto"/>
        <w:rPr>
          <w:rFonts w:ascii="Times New Roman" w:hAnsi="Times New Roman" w:cs="Times New Roman"/>
          <w:b/>
          <w:sz w:val="24"/>
          <w:szCs w:val="24"/>
        </w:rPr>
      </w:pPr>
    </w:p>
    <w:p w:rsidR="00F01368" w:rsidRDefault="00F01368" w:rsidP="00F01368">
      <w:pPr>
        <w:spacing w:after="0" w:line="240" w:lineRule="auto"/>
        <w:rPr>
          <w:rFonts w:ascii="Times New Roman" w:hAnsi="Times New Roman" w:cs="Times New Roman"/>
          <w:b/>
          <w:sz w:val="24"/>
          <w:szCs w:val="24"/>
        </w:rPr>
      </w:pPr>
    </w:p>
    <w:p w:rsidR="00F01368" w:rsidRDefault="00F01368" w:rsidP="00F01368">
      <w:pPr>
        <w:spacing w:after="0" w:line="240" w:lineRule="auto"/>
        <w:rPr>
          <w:rFonts w:ascii="Times New Roman" w:hAnsi="Times New Roman" w:cs="Times New Roman"/>
          <w:b/>
          <w:sz w:val="24"/>
          <w:szCs w:val="24"/>
        </w:rPr>
      </w:pPr>
    </w:p>
    <w:p w:rsidR="00F01368" w:rsidRDefault="00F01368" w:rsidP="00F01368">
      <w:pPr>
        <w:spacing w:after="0" w:line="240" w:lineRule="auto"/>
        <w:rPr>
          <w:rFonts w:ascii="Times New Roman" w:hAnsi="Times New Roman" w:cs="Times New Roman"/>
          <w:b/>
          <w:sz w:val="24"/>
          <w:szCs w:val="24"/>
        </w:rPr>
      </w:pPr>
    </w:p>
    <w:p w:rsidR="00F01368" w:rsidRDefault="00F01368" w:rsidP="00F01368">
      <w:pPr>
        <w:spacing w:after="0" w:line="240" w:lineRule="auto"/>
        <w:rPr>
          <w:rFonts w:ascii="Times New Roman" w:hAnsi="Times New Roman" w:cs="Times New Roman"/>
          <w:b/>
          <w:sz w:val="24"/>
          <w:szCs w:val="24"/>
        </w:rPr>
      </w:pPr>
    </w:p>
    <w:p w:rsidR="00F01368" w:rsidRDefault="00F01368" w:rsidP="00F01368">
      <w:pPr>
        <w:spacing w:after="0" w:line="240" w:lineRule="auto"/>
        <w:rPr>
          <w:rFonts w:ascii="Times New Roman" w:hAnsi="Times New Roman" w:cs="Times New Roman"/>
          <w:b/>
          <w:sz w:val="24"/>
          <w:szCs w:val="24"/>
        </w:rPr>
      </w:pPr>
    </w:p>
    <w:p w:rsidR="00F01368" w:rsidRDefault="00F01368" w:rsidP="00F01368">
      <w:pPr>
        <w:spacing w:after="0" w:line="240" w:lineRule="auto"/>
        <w:rPr>
          <w:rFonts w:ascii="Times New Roman" w:hAnsi="Times New Roman" w:cs="Times New Roman"/>
          <w:b/>
          <w:sz w:val="24"/>
          <w:szCs w:val="24"/>
        </w:rPr>
      </w:pPr>
    </w:p>
    <w:p w:rsidR="00F01368" w:rsidRDefault="00F01368" w:rsidP="00F01368">
      <w:pPr>
        <w:spacing w:after="0" w:line="240" w:lineRule="auto"/>
        <w:rPr>
          <w:rFonts w:ascii="Times New Roman" w:hAnsi="Times New Roman" w:cs="Times New Roman"/>
          <w:b/>
          <w:sz w:val="24"/>
          <w:szCs w:val="24"/>
        </w:rPr>
      </w:pPr>
    </w:p>
    <w:p w:rsidR="00F01368" w:rsidRPr="00F01368" w:rsidRDefault="00F01368" w:rsidP="00F01368">
      <w:pPr>
        <w:spacing w:after="0" w:line="240" w:lineRule="auto"/>
        <w:jc w:val="both"/>
        <w:rPr>
          <w:rFonts w:ascii="Times New Roman" w:eastAsia="Calibri" w:hAnsi="Times New Roman" w:cs="Times New Roman"/>
          <w:sz w:val="24"/>
          <w:szCs w:val="24"/>
        </w:rPr>
      </w:pPr>
    </w:p>
    <w:p w:rsidR="00F01368" w:rsidRPr="00F01368" w:rsidRDefault="00F01368" w:rsidP="00F01368">
      <w:pPr>
        <w:spacing w:after="0" w:line="240" w:lineRule="auto"/>
        <w:jc w:val="both"/>
        <w:rPr>
          <w:rFonts w:ascii="Times New Roman" w:eastAsia="Calibri" w:hAnsi="Times New Roman" w:cs="Times New Roman"/>
          <w:sz w:val="24"/>
          <w:szCs w:val="24"/>
        </w:rPr>
      </w:pPr>
    </w:p>
    <w:p w:rsidR="002958EF" w:rsidRPr="002958EF" w:rsidRDefault="002958EF" w:rsidP="00F01368">
      <w:pPr>
        <w:spacing w:after="0" w:line="240" w:lineRule="auto"/>
        <w:rPr>
          <w:rFonts w:ascii="Times New Roman" w:hAnsi="Times New Roman" w:cs="Times New Roman"/>
          <w:b/>
          <w:sz w:val="24"/>
          <w:szCs w:val="24"/>
        </w:rPr>
      </w:pPr>
      <w:r w:rsidRPr="002958EF">
        <w:rPr>
          <w:rFonts w:ascii="Times New Roman" w:hAnsi="Times New Roman" w:cs="Times New Roman"/>
          <w:b/>
          <w:sz w:val="24"/>
          <w:szCs w:val="24"/>
        </w:rPr>
        <w:t xml:space="preserve">                                    </w:t>
      </w:r>
    </w:p>
    <w:sectPr w:rsidR="002958EF" w:rsidRPr="002958EF" w:rsidSect="00B21B76">
      <w:footerReference w:type="default" r:id="rId16"/>
      <w:pgSz w:w="11906" w:h="16838"/>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1DA1" w:rsidRDefault="00941DA1" w:rsidP="00CA2C17">
      <w:pPr>
        <w:spacing w:after="0" w:line="240" w:lineRule="auto"/>
      </w:pPr>
      <w:r>
        <w:separator/>
      </w:r>
    </w:p>
  </w:endnote>
  <w:endnote w:type="continuationSeparator" w:id="0">
    <w:p w:rsidR="00941DA1" w:rsidRDefault="00941DA1" w:rsidP="00CA2C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HebarU">
    <w:altName w:val="Courier New"/>
    <w:charset w:val="00"/>
    <w:family w:val="auto"/>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Timok">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Book Antiqua">
    <w:panose1 w:val="02040602050305030304"/>
    <w:charset w:val="CC"/>
    <w:family w:val="roman"/>
    <w:pitch w:val="variable"/>
    <w:sig w:usb0="00000287" w:usb1="00000000" w:usb2="00000000" w:usb3="00000000" w:csb0="0000009F" w:csb1="00000000"/>
  </w:font>
  <w:font w:name="Times New Roman Bold">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Optima">
    <w:charset w:val="00"/>
    <w:family w:val="swiss"/>
    <w:pitch w:val="variable"/>
    <w:sig w:usb0="00000003" w:usb1="00000000" w:usb2="00000000" w:usb3="00000000" w:csb0="00000001" w:csb1="00000000"/>
  </w:font>
  <w:font w:name="HelveticaNeue-Medium">
    <w:altName w:val="Arial"/>
    <w:panose1 w:val="00000000000000000000"/>
    <w:charset w:val="00"/>
    <w:family w:val="swiss"/>
    <w:notTrueType/>
    <w:pitch w:val="default"/>
    <w:sig w:usb0="00000003" w:usb1="00000000" w:usb2="00000000" w:usb3="00000000" w:csb0="00000001" w:csb1="00000000"/>
  </w:font>
  <w:font w:name="Futura Bk">
    <w:altName w:val="Century Gothic"/>
    <w:charset w:val="CC"/>
    <w:family w:val="swiss"/>
    <w:pitch w:val="variable"/>
    <w:sig w:usb0="00000287" w:usb1="00000000" w:usb2="00000000" w:usb3="00000000" w:csb0="0000009F" w:csb1="00000000"/>
  </w:font>
  <w:font w:name="OpenSymbol">
    <w:altName w:val="Arial Unicode MS"/>
    <w:panose1 w:val="00000000000000000000"/>
    <w:charset w:val="80"/>
    <w:family w:val="auto"/>
    <w:notTrueType/>
    <w:pitch w:val="default"/>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MS Reference Sans Serif">
    <w:panose1 w:val="020B0604030504040204"/>
    <w:charset w:val="CC"/>
    <w:family w:val="swiss"/>
    <w:pitch w:val="variable"/>
    <w:sig w:usb0="20000287" w:usb1="00000000"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
    <w:altName w:val="Arial Unicode MS"/>
    <w:panose1 w:val="00000000000000000000"/>
    <w:charset w:val="80"/>
    <w:family w:val="auto"/>
    <w:notTrueType/>
    <w:pitch w:val="variable"/>
    <w:sig w:usb0="00000001" w:usb1="08070000" w:usb2="00000010" w:usb3="00000000" w:csb0="00020000" w:csb1="00000000"/>
  </w:font>
  <w:font w:name="Verdana-Bold">
    <w:altName w:val="Arial Unicode MS"/>
    <w:panose1 w:val="00000000000000000000"/>
    <w:charset w:val="86"/>
    <w:family w:val="auto"/>
    <w:notTrueType/>
    <w:pitch w:val="default"/>
    <w:sig w:usb0="00000001" w:usb1="080E0000" w:usb2="00000010" w:usb3="00000000" w:csb0="00040000" w:csb1="00000000"/>
  </w:font>
  <w:font w:name="Verdana-Italic">
    <w:altName w:val="Arial Unicode MS"/>
    <w:panose1 w:val="00000000000000000000"/>
    <w:charset w:val="86"/>
    <w:family w:val="auto"/>
    <w:notTrueType/>
    <w:pitch w:val="default"/>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31475"/>
      <w:docPartObj>
        <w:docPartGallery w:val="Page Numbers (Bottom of Page)"/>
        <w:docPartUnique/>
      </w:docPartObj>
    </w:sdtPr>
    <w:sdtEndPr/>
    <w:sdtContent>
      <w:p w:rsidR="00ED4E2C" w:rsidRDefault="00ED4E2C">
        <w:pPr>
          <w:pStyle w:val="a8"/>
          <w:jc w:val="right"/>
        </w:pPr>
        <w:r>
          <w:fldChar w:fldCharType="begin"/>
        </w:r>
        <w:r>
          <w:instrText xml:space="preserve"> PAGE   \* MERGEFORMAT </w:instrText>
        </w:r>
        <w:r>
          <w:fldChar w:fldCharType="separate"/>
        </w:r>
        <w:r w:rsidR="00FD36CD">
          <w:rPr>
            <w:noProof/>
          </w:rPr>
          <w:t>33</w:t>
        </w:r>
        <w:r>
          <w:rPr>
            <w:noProof/>
          </w:rPr>
          <w:fldChar w:fldCharType="end"/>
        </w:r>
      </w:p>
    </w:sdtContent>
  </w:sdt>
  <w:p w:rsidR="00ED4E2C" w:rsidRDefault="00ED4E2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1DA1" w:rsidRDefault="00941DA1" w:rsidP="00CA2C17">
      <w:pPr>
        <w:spacing w:after="0" w:line="240" w:lineRule="auto"/>
      </w:pPr>
      <w:r>
        <w:separator/>
      </w:r>
    </w:p>
  </w:footnote>
  <w:footnote w:type="continuationSeparator" w:id="0">
    <w:p w:rsidR="00941DA1" w:rsidRDefault="00941DA1" w:rsidP="00CA2C17">
      <w:pPr>
        <w:spacing w:after="0" w:line="240" w:lineRule="auto"/>
      </w:pPr>
      <w:r>
        <w:continuationSeparator/>
      </w:r>
    </w:p>
  </w:footnote>
  <w:footnote w:id="1">
    <w:p w:rsidR="00ED4E2C" w:rsidRPr="0066357E" w:rsidRDefault="00ED4E2C" w:rsidP="002958EF">
      <w:pPr>
        <w:pStyle w:val="aff1"/>
        <w:jc w:val="both"/>
      </w:pPr>
      <w:r w:rsidRPr="00D65F8C">
        <w:rPr>
          <w:rStyle w:val="aff3"/>
        </w:rPr>
        <w:footnoteRef/>
      </w:r>
      <w:r w:rsidRPr="00215DC5">
        <w:rPr>
          <w:i/>
        </w:rPr>
        <w:t>Всички ц</w:t>
      </w:r>
      <w:r w:rsidRPr="0027123A">
        <w:rPr>
          <w:i/>
        </w:rPr>
        <w:t>ени се изписват с цифри и с думи. При разлика комисията ще оценява цените, посочени с думи.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4"/>
      <w:lvlText w:val="%1."/>
      <w:lvlJc w:val="left"/>
      <w:pPr>
        <w:tabs>
          <w:tab w:val="num" w:pos="1492"/>
        </w:tabs>
        <w:ind w:left="1492" w:hanging="360"/>
      </w:pPr>
    </w:lvl>
  </w:abstractNum>
  <w:abstractNum w:abstractNumId="1">
    <w:nsid w:val="FFFFFF82"/>
    <w:multiLevelType w:val="singleLevel"/>
    <w:tmpl w:val="2D184D2C"/>
    <w:lvl w:ilvl="0">
      <w:start w:val="1"/>
      <w:numFmt w:val="bullet"/>
      <w:pStyle w:val="40"/>
      <w:lvlText w:val=""/>
      <w:lvlJc w:val="left"/>
      <w:pPr>
        <w:tabs>
          <w:tab w:val="num" w:pos="926"/>
        </w:tabs>
        <w:ind w:left="926" w:hanging="360"/>
      </w:pPr>
      <w:rPr>
        <w:rFonts w:ascii="Symbol" w:hAnsi="Symbol" w:hint="default"/>
      </w:rPr>
    </w:lvl>
  </w:abstractNum>
  <w:abstractNum w:abstractNumId="2">
    <w:nsid w:val="FFFFFF83"/>
    <w:multiLevelType w:val="singleLevel"/>
    <w:tmpl w:val="5C98B8B6"/>
    <w:lvl w:ilvl="0">
      <w:start w:val="1"/>
      <w:numFmt w:val="bullet"/>
      <w:pStyle w:val="3"/>
      <w:lvlText w:val=""/>
      <w:lvlJc w:val="left"/>
      <w:pPr>
        <w:tabs>
          <w:tab w:val="num" w:pos="643"/>
        </w:tabs>
        <w:ind w:left="643" w:hanging="360"/>
      </w:pPr>
      <w:rPr>
        <w:rFonts w:ascii="Symbol" w:hAnsi="Symbol" w:hint="default"/>
      </w:rPr>
    </w:lvl>
  </w:abstractNum>
  <w:abstractNum w:abstractNumId="3">
    <w:nsid w:val="FFFFFF89"/>
    <w:multiLevelType w:val="singleLevel"/>
    <w:tmpl w:val="D24061E8"/>
    <w:lvl w:ilvl="0">
      <w:start w:val="1"/>
      <w:numFmt w:val="bullet"/>
      <w:pStyle w:val="2"/>
      <w:lvlText w:val=""/>
      <w:lvlJc w:val="left"/>
      <w:pPr>
        <w:tabs>
          <w:tab w:val="num" w:pos="360"/>
        </w:tabs>
        <w:ind w:left="360" w:hanging="360"/>
      </w:pPr>
      <w:rPr>
        <w:rFonts w:ascii="Symbol" w:hAnsi="Symbol" w:hint="default"/>
      </w:rPr>
    </w:lvl>
  </w:abstractNum>
  <w:abstractNum w:abstractNumId="4">
    <w:nsid w:val="00000002"/>
    <w:multiLevelType w:val="singleLevel"/>
    <w:tmpl w:val="77B4D1E4"/>
    <w:name w:val="WW8Num1"/>
    <w:lvl w:ilvl="0">
      <w:numFmt w:val="none"/>
      <w:lvlText w:val=""/>
      <w:lvlJc w:val="left"/>
      <w:pPr>
        <w:tabs>
          <w:tab w:val="num" w:pos="360"/>
        </w:tabs>
      </w:pPr>
    </w:lvl>
  </w:abstractNum>
  <w:abstractNum w:abstractNumId="5">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6">
    <w:nsid w:val="0000000C"/>
    <w:multiLevelType w:val="singleLevel"/>
    <w:tmpl w:val="0000000C"/>
    <w:name w:val="WW8Num12"/>
    <w:lvl w:ilvl="0">
      <w:start w:val="1"/>
      <w:numFmt w:val="bullet"/>
      <w:lvlText w:val=""/>
      <w:lvlJc w:val="left"/>
      <w:pPr>
        <w:tabs>
          <w:tab w:val="num" w:pos="720"/>
        </w:tabs>
        <w:ind w:left="720" w:hanging="360"/>
      </w:pPr>
      <w:rPr>
        <w:rFonts w:ascii="Symbol" w:hAnsi="Symbol"/>
      </w:rPr>
    </w:lvl>
  </w:abstractNum>
  <w:abstractNum w:abstractNumId="7">
    <w:nsid w:val="00000012"/>
    <w:multiLevelType w:val="singleLevel"/>
    <w:tmpl w:val="00000012"/>
    <w:name w:val="WW8Num18"/>
    <w:lvl w:ilvl="0">
      <w:start w:val="1"/>
      <w:numFmt w:val="bullet"/>
      <w:lvlText w:val=""/>
      <w:lvlJc w:val="left"/>
      <w:pPr>
        <w:tabs>
          <w:tab w:val="num" w:pos="720"/>
        </w:tabs>
        <w:ind w:left="720" w:hanging="360"/>
      </w:pPr>
      <w:rPr>
        <w:rFonts w:ascii="Symbol" w:hAnsi="Symbol"/>
        <w:b w:val="0"/>
        <w:i w:val="0"/>
        <w:sz w:val="28"/>
        <w:u w:val="none"/>
      </w:rPr>
    </w:lvl>
  </w:abstractNum>
  <w:abstractNum w:abstractNumId="8">
    <w:nsid w:val="00000013"/>
    <w:multiLevelType w:val="singleLevel"/>
    <w:tmpl w:val="00000013"/>
    <w:name w:val="WW8Num19"/>
    <w:lvl w:ilvl="0">
      <w:start w:val="1"/>
      <w:numFmt w:val="bullet"/>
      <w:lvlText w:val=""/>
      <w:lvlJc w:val="left"/>
      <w:pPr>
        <w:tabs>
          <w:tab w:val="num" w:pos="720"/>
        </w:tabs>
        <w:ind w:left="720" w:hanging="360"/>
      </w:pPr>
      <w:rPr>
        <w:rFonts w:ascii="Symbol" w:hAnsi="Symbol"/>
      </w:rPr>
    </w:lvl>
  </w:abstractNum>
  <w:abstractNum w:abstractNumId="9">
    <w:nsid w:val="07E62A63"/>
    <w:multiLevelType w:val="singleLevel"/>
    <w:tmpl w:val="C3005B38"/>
    <w:lvl w:ilvl="0">
      <w:start w:val="1"/>
      <w:numFmt w:val="upperRoman"/>
      <w:pStyle w:val="7"/>
      <w:lvlText w:val="%1."/>
      <w:lvlJc w:val="left"/>
      <w:pPr>
        <w:tabs>
          <w:tab w:val="num" w:pos="720"/>
        </w:tabs>
        <w:ind w:left="720" w:hanging="720"/>
      </w:pPr>
    </w:lvl>
  </w:abstractNum>
  <w:abstractNum w:abstractNumId="10">
    <w:nsid w:val="16D819E2"/>
    <w:multiLevelType w:val="multilevel"/>
    <w:tmpl w:val="225EBBB0"/>
    <w:lvl w:ilvl="0">
      <w:start w:val="1"/>
      <w:numFmt w:val="bullet"/>
      <w:pStyle w:val="Bullet1"/>
      <w:lvlText w:val=""/>
      <w:lvlJc w:val="left"/>
      <w:pPr>
        <w:tabs>
          <w:tab w:val="num" w:pos="284"/>
        </w:tabs>
        <w:ind w:left="284" w:hanging="284"/>
      </w:pPr>
      <w:rPr>
        <w:rFonts w:ascii="Wingdings 2" w:hAnsi="Wingdings 2" w:cs="Times New Roman" w:hint="default"/>
        <w:color w:val="auto"/>
        <w:sz w:val="20"/>
        <w:szCs w:val="24"/>
      </w:rPr>
    </w:lvl>
    <w:lvl w:ilvl="1">
      <w:start w:val="1"/>
      <w:numFmt w:val="bullet"/>
      <w:lvlText w:val=""/>
      <w:lvlJc w:val="left"/>
      <w:pPr>
        <w:tabs>
          <w:tab w:val="num" w:pos="567"/>
        </w:tabs>
        <w:ind w:left="567" w:hanging="283"/>
      </w:pPr>
      <w:rPr>
        <w:rFonts w:ascii="Symbol" w:hAnsi="Symbol" w:cs="Times New Roman" w:hint="default"/>
        <w:color w:val="auto"/>
        <w:szCs w:val="24"/>
      </w:rPr>
    </w:lvl>
    <w:lvl w:ilvl="2">
      <w:start w:val="1"/>
      <w:numFmt w:val="bullet"/>
      <w:lvlText w:val=""/>
      <w:lvlJc w:val="left"/>
      <w:pPr>
        <w:tabs>
          <w:tab w:val="num" w:pos="851"/>
        </w:tabs>
        <w:ind w:left="851" w:hanging="284"/>
      </w:pPr>
      <w:rPr>
        <w:rFonts w:ascii="Symbol" w:hAnsi="Symbol" w:cs="Times New Roman" w:hint="default"/>
        <w:color w:val="auto"/>
        <w:szCs w:val="24"/>
      </w:rPr>
    </w:lvl>
    <w:lvl w:ilvl="3">
      <w:start w:val="1"/>
      <w:numFmt w:val="bullet"/>
      <w:lvlText w:val=""/>
      <w:lvlJc w:val="left"/>
      <w:pPr>
        <w:tabs>
          <w:tab w:val="num" w:pos="1440"/>
        </w:tabs>
        <w:ind w:left="1440" w:hanging="360"/>
      </w:pPr>
      <w:rPr>
        <w:rFonts w:ascii="Symbol" w:hAnsi="Symbol" w:cs="Times New Roman"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
    <w:nsid w:val="17002331"/>
    <w:multiLevelType w:val="multilevel"/>
    <w:tmpl w:val="A0E4F6B0"/>
    <w:lvl w:ilvl="0">
      <w:numFmt w:val="none"/>
      <w:pStyle w:val="ACLevel1"/>
      <w:lvlText w:val=""/>
      <w:lvlJc w:val="left"/>
      <w:pPr>
        <w:tabs>
          <w:tab w:val="num" w:pos="360"/>
        </w:tabs>
      </w:pPr>
      <w:rPr>
        <w:rFonts w:cs="Times New Roman"/>
      </w:rPr>
    </w:lvl>
    <w:lvl w:ilvl="1">
      <w:start w:val="1"/>
      <w:numFmt w:val="decimal"/>
      <w:pStyle w:val="ACLevel2"/>
      <w:lvlText w:val="%1.%2"/>
      <w:lvlJc w:val="left"/>
      <w:pPr>
        <w:tabs>
          <w:tab w:val="num" w:pos="1440"/>
        </w:tabs>
        <w:ind w:left="1440" w:hanging="720"/>
      </w:pPr>
      <w:rPr>
        <w:rFonts w:cs="Times New Roman"/>
        <w:b w:val="0"/>
        <w:i w:val="0"/>
        <w:caps w:val="0"/>
        <w:smallCaps w:val="0"/>
        <w:strike w:val="0"/>
        <w:dstrike w:val="0"/>
        <w:vanish w:val="0"/>
        <w:color w:val="auto"/>
        <w:u w:val="none"/>
        <w:effect w:val="none"/>
        <w:vertAlign w:val="baseline"/>
      </w:rPr>
    </w:lvl>
    <w:lvl w:ilvl="2">
      <w:start w:val="1"/>
      <w:numFmt w:val="lowerLetter"/>
      <w:pStyle w:val="ACLevel3"/>
      <w:lvlText w:val="(%3)"/>
      <w:lvlJc w:val="left"/>
      <w:pPr>
        <w:tabs>
          <w:tab w:val="num" w:pos="2160"/>
        </w:tabs>
        <w:ind w:left="2160" w:hanging="720"/>
      </w:pPr>
      <w:rPr>
        <w:rFonts w:cs="Times New Roman"/>
        <w:b w:val="0"/>
        <w:i w:val="0"/>
        <w:caps w:val="0"/>
        <w:smallCaps w:val="0"/>
        <w:strike w:val="0"/>
        <w:dstrike w:val="0"/>
        <w:vanish w:val="0"/>
        <w:color w:val="auto"/>
        <w:u w:val="none"/>
        <w:effect w:val="none"/>
        <w:vertAlign w:val="baseline"/>
      </w:rPr>
    </w:lvl>
    <w:lvl w:ilvl="3">
      <w:start w:val="1"/>
      <w:numFmt w:val="lowerRoman"/>
      <w:pStyle w:val="ACLevel4"/>
      <w:lvlText w:val="(%4)"/>
      <w:lvlJc w:val="left"/>
      <w:pPr>
        <w:tabs>
          <w:tab w:val="num" w:pos="2880"/>
        </w:tabs>
        <w:ind w:left="2880" w:hanging="720"/>
      </w:pPr>
      <w:rPr>
        <w:rFonts w:cs="Times New Roman"/>
        <w:b w:val="0"/>
        <w:i w:val="0"/>
        <w:caps w:val="0"/>
        <w:smallCaps w:val="0"/>
        <w:strike w:val="0"/>
        <w:dstrike w:val="0"/>
        <w:vanish w:val="0"/>
        <w:color w:val="auto"/>
        <w:u w:val="none"/>
        <w:effect w:val="none"/>
        <w:vertAlign w:val="baseline"/>
      </w:rPr>
    </w:lvl>
    <w:lvl w:ilvl="4">
      <w:start w:val="1"/>
      <w:numFmt w:val="upperLetter"/>
      <w:pStyle w:val="ACLevel5"/>
      <w:lvlText w:val="(%5)"/>
      <w:lvlJc w:val="left"/>
      <w:pPr>
        <w:tabs>
          <w:tab w:val="num" w:pos="3600"/>
        </w:tabs>
        <w:ind w:left="3600" w:hanging="720"/>
      </w:pPr>
      <w:rPr>
        <w:rFonts w:cs="Times New Roman"/>
        <w:b w:val="0"/>
        <w:i w:val="0"/>
        <w:caps w:val="0"/>
        <w:smallCaps w:val="0"/>
        <w:strike w:val="0"/>
        <w:dstrike w:val="0"/>
        <w:vanish w:val="0"/>
        <w:color w:val="auto"/>
        <w:u w:val="none"/>
        <w:effect w:val="none"/>
        <w:vertAlign w:val="baseline"/>
      </w:rPr>
    </w:lvl>
    <w:lvl w:ilvl="5">
      <w:start w:val="1"/>
      <w:numFmt w:val="none"/>
      <w:lvlText w:val="Not Defined"/>
      <w:lvlJc w:val="left"/>
      <w:pPr>
        <w:tabs>
          <w:tab w:val="num" w:pos="0"/>
        </w:tabs>
      </w:pPr>
      <w:rPr>
        <w:rFonts w:cs="Times New Roman"/>
        <w:b w:val="0"/>
        <w:i w:val="0"/>
        <w:caps w:val="0"/>
        <w:smallCaps w:val="0"/>
        <w:strike w:val="0"/>
        <w:dstrike w:val="0"/>
        <w:vanish w:val="0"/>
        <w:color w:val="auto"/>
        <w:u w:val="none"/>
        <w:effect w:val="none"/>
        <w:vertAlign w:val="baseline"/>
      </w:rPr>
    </w:lvl>
    <w:lvl w:ilvl="6">
      <w:start w:val="1"/>
      <w:numFmt w:val="none"/>
      <w:lvlText w:val="Not Defined"/>
      <w:lvlJc w:val="left"/>
      <w:pPr>
        <w:tabs>
          <w:tab w:val="num" w:pos="0"/>
        </w:tabs>
      </w:pPr>
      <w:rPr>
        <w:rFonts w:cs="Times New Roman"/>
        <w:b w:val="0"/>
        <w:i w:val="0"/>
        <w:caps w:val="0"/>
        <w:smallCaps w:val="0"/>
        <w:strike w:val="0"/>
        <w:dstrike w:val="0"/>
        <w:vanish w:val="0"/>
        <w:color w:val="auto"/>
        <w:u w:val="none"/>
        <w:effect w:val="none"/>
        <w:vertAlign w:val="baseline"/>
      </w:rPr>
    </w:lvl>
    <w:lvl w:ilvl="7">
      <w:start w:val="1"/>
      <w:numFmt w:val="none"/>
      <w:lvlText w:val="Not Defined"/>
      <w:lvlJc w:val="left"/>
      <w:pPr>
        <w:tabs>
          <w:tab w:val="num" w:pos="0"/>
        </w:tabs>
      </w:pPr>
      <w:rPr>
        <w:rFonts w:cs="Times New Roman"/>
        <w:b w:val="0"/>
        <w:i w:val="0"/>
        <w:caps w:val="0"/>
        <w:smallCaps w:val="0"/>
        <w:strike w:val="0"/>
        <w:dstrike w:val="0"/>
        <w:vanish w:val="0"/>
        <w:color w:val="auto"/>
        <w:u w:val="none"/>
        <w:effect w:val="none"/>
        <w:vertAlign w:val="baseline"/>
      </w:rPr>
    </w:lvl>
    <w:lvl w:ilvl="8">
      <w:start w:val="1"/>
      <w:numFmt w:val="none"/>
      <w:lvlText w:val="Not Defined"/>
      <w:lvlJc w:val="left"/>
      <w:pPr>
        <w:tabs>
          <w:tab w:val="num" w:pos="0"/>
        </w:tabs>
      </w:pPr>
      <w:rPr>
        <w:rFonts w:cs="Times New Roman"/>
        <w:b w:val="0"/>
        <w:i w:val="0"/>
        <w:caps w:val="0"/>
        <w:smallCaps w:val="0"/>
        <w:strike w:val="0"/>
        <w:dstrike w:val="0"/>
        <w:vanish w:val="0"/>
        <w:color w:val="auto"/>
        <w:u w:val="none"/>
        <w:effect w:val="none"/>
        <w:vertAlign w:val="baseline"/>
      </w:rPr>
    </w:lvl>
  </w:abstractNum>
  <w:abstractNum w:abstractNumId="12">
    <w:nsid w:val="19E75E77"/>
    <w:multiLevelType w:val="multilevel"/>
    <w:tmpl w:val="5C86170C"/>
    <w:lvl w:ilvl="0">
      <w:start w:val="1"/>
      <w:numFmt w:val="decimal"/>
      <w:lvlText w:val="%1."/>
      <w:lvlJc w:val="left"/>
      <w:pPr>
        <w:ind w:left="927" w:hanging="360"/>
      </w:pPr>
      <w:rPr>
        <w:rFonts w:hint="default"/>
        <w:b/>
      </w:rPr>
    </w:lvl>
    <w:lvl w:ilvl="1">
      <w:start w:val="1"/>
      <w:numFmt w:val="decimal"/>
      <w:isLgl/>
      <w:lvlText w:val="%1.%2."/>
      <w:lvlJc w:val="left"/>
      <w:pPr>
        <w:ind w:left="927" w:hanging="36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1D9808B0"/>
    <w:multiLevelType w:val="hybridMultilevel"/>
    <w:tmpl w:val="01F0C70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nsid w:val="21F61FBE"/>
    <w:multiLevelType w:val="hybridMultilevel"/>
    <w:tmpl w:val="6F825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391F0679"/>
    <w:multiLevelType w:val="singleLevel"/>
    <w:tmpl w:val="3FF64CB6"/>
    <w:lvl w:ilvl="0">
      <w:start w:val="1"/>
      <w:numFmt w:val="decimal"/>
      <w:lvlText w:val="2.%1."/>
      <w:legacy w:legacy="1" w:legacySpace="0" w:legacyIndent="398"/>
      <w:lvlJc w:val="left"/>
      <w:rPr>
        <w:rFonts w:ascii="Times New Roman" w:hAnsi="Times New Roman" w:cs="Times New Roman" w:hint="default"/>
        <w:b/>
      </w:rPr>
    </w:lvl>
  </w:abstractNum>
  <w:abstractNum w:abstractNumId="17">
    <w:nsid w:val="3C195B5F"/>
    <w:multiLevelType w:val="multilevel"/>
    <w:tmpl w:val="4D6ED24A"/>
    <w:styleLink w:val="WW8Num20"/>
    <w:lvl w:ilvl="0">
      <w:numFmt w:val="bullet"/>
      <w:lvlText w:val=""/>
      <w:lvlJc w:val="left"/>
      <w:pPr>
        <w:ind w:left="0" w:firstLine="0"/>
      </w:pPr>
      <w:rPr>
        <w:rFonts w:ascii="Times New Roman" w:hAnsi="Times New Roman" w:cs="Times New Roman"/>
      </w:rPr>
    </w:lvl>
    <w:lvl w:ilvl="1">
      <w:numFmt w:val="bullet"/>
      <w:lvlText w:val=""/>
      <w:lvlJc w:val="left"/>
      <w:pPr>
        <w:ind w:left="0" w:firstLine="0"/>
      </w:pPr>
      <w:rPr>
        <w:rFonts w:ascii="Symbol" w:hAnsi="Symbol" w:cs="Courier New"/>
        <w:sz w:val="26"/>
        <w:szCs w:val="26"/>
        <w:lang w:val="ru-RU"/>
      </w:rPr>
    </w:lvl>
    <w:lvl w:ilvl="2">
      <w:numFmt w:val="bullet"/>
      <w:lvlText w:val=""/>
      <w:lvlJc w:val="left"/>
      <w:pPr>
        <w:ind w:left="0" w:firstLine="0"/>
      </w:pPr>
      <w:rPr>
        <w:rFonts w:ascii="Wingdings" w:hAnsi="Wingdings" w:cs="Wingdings"/>
      </w:rPr>
    </w:lvl>
    <w:lvl w:ilvl="3">
      <w:numFmt w:val="bullet"/>
      <w:lvlText w:val=""/>
      <w:lvlJc w:val="left"/>
      <w:pPr>
        <w:ind w:left="0" w:firstLine="0"/>
      </w:pPr>
      <w:rPr>
        <w:rFonts w:ascii="Symbol" w:hAnsi="Symbol" w:cs="Courier New"/>
        <w:sz w:val="26"/>
        <w:szCs w:val="26"/>
        <w:lang w:val="ru-RU"/>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cs="Wingdings"/>
      </w:rPr>
    </w:lvl>
    <w:lvl w:ilvl="6">
      <w:numFmt w:val="bullet"/>
      <w:lvlText w:val=""/>
      <w:lvlJc w:val="left"/>
      <w:pPr>
        <w:ind w:left="0" w:firstLine="0"/>
      </w:pPr>
      <w:rPr>
        <w:rFonts w:ascii="Symbol" w:hAnsi="Symbol" w:cs="Courier New"/>
        <w:sz w:val="26"/>
        <w:szCs w:val="26"/>
        <w:lang w:val="ru-RU"/>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cs="Wingdings"/>
      </w:rPr>
    </w:lvl>
  </w:abstractNum>
  <w:abstractNum w:abstractNumId="18">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19">
    <w:nsid w:val="4512012A"/>
    <w:multiLevelType w:val="multilevel"/>
    <w:tmpl w:val="A586ACA2"/>
    <w:lvl w:ilvl="0">
      <w:start w:val="1"/>
      <w:numFmt w:val="decimal"/>
      <w:lvlText w:val="%1."/>
      <w:lvlJc w:val="left"/>
      <w:pPr>
        <w:ind w:left="1070" w:hanging="360"/>
      </w:pPr>
      <w:rPr>
        <w:rFonts w:cs="Times New Roman" w:hint="default"/>
        <w:b/>
        <w:color w:val="000000"/>
        <w:sz w:val="24"/>
      </w:rPr>
    </w:lvl>
    <w:lvl w:ilvl="1">
      <w:start w:val="4"/>
      <w:numFmt w:val="decimal"/>
      <w:isLgl/>
      <w:lvlText w:val="%1.%2"/>
      <w:lvlJc w:val="left"/>
      <w:pPr>
        <w:ind w:left="1062" w:hanging="360"/>
      </w:pPr>
      <w:rPr>
        <w:rFonts w:cs="Times New Roman" w:hint="default"/>
      </w:rPr>
    </w:lvl>
    <w:lvl w:ilvl="2">
      <w:start w:val="1"/>
      <w:numFmt w:val="decimal"/>
      <w:isLgl/>
      <w:lvlText w:val="%1.%2.%3"/>
      <w:lvlJc w:val="left"/>
      <w:pPr>
        <w:ind w:left="1422" w:hanging="720"/>
      </w:pPr>
      <w:rPr>
        <w:rFonts w:cs="Times New Roman" w:hint="default"/>
      </w:rPr>
    </w:lvl>
    <w:lvl w:ilvl="3">
      <w:start w:val="1"/>
      <w:numFmt w:val="decimal"/>
      <w:isLgl/>
      <w:lvlText w:val="%1.%2.%3.%4"/>
      <w:lvlJc w:val="left"/>
      <w:pPr>
        <w:ind w:left="1422" w:hanging="720"/>
      </w:pPr>
      <w:rPr>
        <w:rFonts w:cs="Times New Roman" w:hint="default"/>
      </w:rPr>
    </w:lvl>
    <w:lvl w:ilvl="4">
      <w:start w:val="1"/>
      <w:numFmt w:val="decimal"/>
      <w:isLgl/>
      <w:lvlText w:val="%1.%2.%3.%4.%5"/>
      <w:lvlJc w:val="left"/>
      <w:pPr>
        <w:ind w:left="1782" w:hanging="1080"/>
      </w:pPr>
      <w:rPr>
        <w:rFonts w:cs="Times New Roman" w:hint="default"/>
      </w:rPr>
    </w:lvl>
    <w:lvl w:ilvl="5">
      <w:start w:val="1"/>
      <w:numFmt w:val="decimal"/>
      <w:isLgl/>
      <w:lvlText w:val="%1.%2.%3.%4.%5.%6"/>
      <w:lvlJc w:val="left"/>
      <w:pPr>
        <w:ind w:left="1782" w:hanging="1080"/>
      </w:pPr>
      <w:rPr>
        <w:rFonts w:cs="Times New Roman" w:hint="default"/>
      </w:rPr>
    </w:lvl>
    <w:lvl w:ilvl="6">
      <w:start w:val="1"/>
      <w:numFmt w:val="decimal"/>
      <w:isLgl/>
      <w:lvlText w:val="%1.%2.%3.%4.%5.%6.%7"/>
      <w:lvlJc w:val="left"/>
      <w:pPr>
        <w:ind w:left="2142" w:hanging="1440"/>
      </w:pPr>
      <w:rPr>
        <w:rFonts w:cs="Times New Roman" w:hint="default"/>
      </w:rPr>
    </w:lvl>
    <w:lvl w:ilvl="7">
      <w:start w:val="1"/>
      <w:numFmt w:val="decimal"/>
      <w:isLgl/>
      <w:lvlText w:val="%1.%2.%3.%4.%5.%6.%7.%8"/>
      <w:lvlJc w:val="left"/>
      <w:pPr>
        <w:ind w:left="2142" w:hanging="1440"/>
      </w:pPr>
      <w:rPr>
        <w:rFonts w:cs="Times New Roman" w:hint="default"/>
      </w:rPr>
    </w:lvl>
    <w:lvl w:ilvl="8">
      <w:start w:val="1"/>
      <w:numFmt w:val="decimal"/>
      <w:isLgl/>
      <w:lvlText w:val="%1.%2.%3.%4.%5.%6.%7.%8.%9"/>
      <w:lvlJc w:val="left"/>
      <w:pPr>
        <w:ind w:left="2502" w:hanging="1800"/>
      </w:pPr>
      <w:rPr>
        <w:rFonts w:cs="Times New Roman" w:hint="default"/>
      </w:rPr>
    </w:lvl>
  </w:abstractNum>
  <w:abstractNum w:abstractNumId="20">
    <w:nsid w:val="46EA491A"/>
    <w:multiLevelType w:val="hybridMultilevel"/>
    <w:tmpl w:val="C76AC2E6"/>
    <w:lvl w:ilvl="0" w:tplc="869A5F62">
      <w:start w:val="1"/>
      <w:numFmt w:val="decimal"/>
      <w:lvlText w:val="%1."/>
      <w:lvlJc w:val="left"/>
      <w:pPr>
        <w:ind w:left="720" w:hanging="360"/>
      </w:pPr>
      <w:rPr>
        <w:rFonts w:ascii="Times New Roman" w:hAnsi="Times New Roman" w:cs="Times New Roman" w:hint="default"/>
        <w:i/>
        <w:sz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nsid w:val="502A2389"/>
    <w:multiLevelType w:val="hybridMultilevel"/>
    <w:tmpl w:val="5F6E64DC"/>
    <w:lvl w:ilvl="0" w:tplc="D9181806">
      <w:numFmt w:val="bullet"/>
      <w:pStyle w:val="BulletLevel2"/>
      <w:lvlText w:val="-"/>
      <w:lvlJc w:val="left"/>
      <w:pPr>
        <w:ind w:left="2136" w:hanging="360"/>
      </w:pPr>
      <w:rPr>
        <w:rFonts w:ascii="Times New Roman" w:eastAsia="Times New Roman" w:hAnsi="Times New Roman" w:cs="Times New Roman" w:hint="default"/>
      </w:rPr>
    </w:lvl>
    <w:lvl w:ilvl="1" w:tplc="04090003" w:tentative="1">
      <w:start w:val="1"/>
      <w:numFmt w:val="bullet"/>
      <w:lvlText w:val="o"/>
      <w:lvlJc w:val="left"/>
      <w:pPr>
        <w:ind w:left="2856" w:hanging="360"/>
      </w:pPr>
      <w:rPr>
        <w:rFonts w:ascii="Courier New" w:hAnsi="Courier New" w:cs="Courier New" w:hint="default"/>
      </w:rPr>
    </w:lvl>
    <w:lvl w:ilvl="2" w:tplc="04090005" w:tentative="1">
      <w:start w:val="1"/>
      <w:numFmt w:val="bullet"/>
      <w:lvlText w:val=""/>
      <w:lvlJc w:val="left"/>
      <w:pPr>
        <w:ind w:left="3576" w:hanging="360"/>
      </w:pPr>
      <w:rPr>
        <w:rFonts w:ascii="Wingdings" w:hAnsi="Wingdings" w:hint="default"/>
      </w:rPr>
    </w:lvl>
    <w:lvl w:ilvl="3" w:tplc="04090001" w:tentative="1">
      <w:start w:val="1"/>
      <w:numFmt w:val="bullet"/>
      <w:lvlText w:val=""/>
      <w:lvlJc w:val="left"/>
      <w:pPr>
        <w:ind w:left="4296" w:hanging="360"/>
      </w:pPr>
      <w:rPr>
        <w:rFonts w:ascii="Symbol" w:hAnsi="Symbol" w:hint="default"/>
      </w:rPr>
    </w:lvl>
    <w:lvl w:ilvl="4" w:tplc="04090003" w:tentative="1">
      <w:start w:val="1"/>
      <w:numFmt w:val="bullet"/>
      <w:lvlText w:val="o"/>
      <w:lvlJc w:val="left"/>
      <w:pPr>
        <w:ind w:left="5016" w:hanging="360"/>
      </w:pPr>
      <w:rPr>
        <w:rFonts w:ascii="Courier New" w:hAnsi="Courier New" w:cs="Courier New" w:hint="default"/>
      </w:rPr>
    </w:lvl>
    <w:lvl w:ilvl="5" w:tplc="04090005" w:tentative="1">
      <w:start w:val="1"/>
      <w:numFmt w:val="bullet"/>
      <w:lvlText w:val=""/>
      <w:lvlJc w:val="left"/>
      <w:pPr>
        <w:ind w:left="5736" w:hanging="360"/>
      </w:pPr>
      <w:rPr>
        <w:rFonts w:ascii="Wingdings" w:hAnsi="Wingdings" w:hint="default"/>
      </w:rPr>
    </w:lvl>
    <w:lvl w:ilvl="6" w:tplc="04090001" w:tentative="1">
      <w:start w:val="1"/>
      <w:numFmt w:val="bullet"/>
      <w:lvlText w:val=""/>
      <w:lvlJc w:val="left"/>
      <w:pPr>
        <w:ind w:left="6456" w:hanging="360"/>
      </w:pPr>
      <w:rPr>
        <w:rFonts w:ascii="Symbol" w:hAnsi="Symbol" w:hint="default"/>
      </w:rPr>
    </w:lvl>
    <w:lvl w:ilvl="7" w:tplc="04090003" w:tentative="1">
      <w:start w:val="1"/>
      <w:numFmt w:val="bullet"/>
      <w:lvlText w:val="o"/>
      <w:lvlJc w:val="left"/>
      <w:pPr>
        <w:ind w:left="7176" w:hanging="360"/>
      </w:pPr>
      <w:rPr>
        <w:rFonts w:ascii="Courier New" w:hAnsi="Courier New" w:cs="Courier New" w:hint="default"/>
      </w:rPr>
    </w:lvl>
    <w:lvl w:ilvl="8" w:tplc="04090005" w:tentative="1">
      <w:start w:val="1"/>
      <w:numFmt w:val="bullet"/>
      <w:lvlText w:val=""/>
      <w:lvlJc w:val="left"/>
      <w:pPr>
        <w:ind w:left="7896" w:hanging="360"/>
      </w:pPr>
      <w:rPr>
        <w:rFonts w:ascii="Wingdings" w:hAnsi="Wingdings" w:hint="default"/>
      </w:rPr>
    </w:lvl>
  </w:abstractNum>
  <w:abstractNum w:abstractNumId="22">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23">
    <w:nsid w:val="5CCD67B7"/>
    <w:multiLevelType w:val="hybridMultilevel"/>
    <w:tmpl w:val="98AA4442"/>
    <w:lvl w:ilvl="0" w:tplc="177EAB9E">
      <w:start w:val="1"/>
      <w:numFmt w:val="decimal"/>
      <w:lvlText w:val="%1."/>
      <w:lvlJc w:val="left"/>
      <w:pPr>
        <w:ind w:left="927" w:hanging="360"/>
      </w:pPr>
      <w:rPr>
        <w:rFonts w:hint="default"/>
        <w:b/>
        <w:color w:val="auto"/>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24">
    <w:nsid w:val="65664371"/>
    <w:multiLevelType w:val="hybridMultilevel"/>
    <w:tmpl w:val="73588408"/>
    <w:lvl w:ilvl="0" w:tplc="B4129778">
      <w:start w:val="1"/>
      <w:numFmt w:val="upperRoman"/>
      <w:lvlText w:val="%1."/>
      <w:lvlJc w:val="left"/>
      <w:pPr>
        <w:ind w:left="1407" w:hanging="840"/>
      </w:pPr>
      <w:rPr>
        <w:rFonts w:eastAsia="Times New Roman" w:hint="default"/>
        <w:b/>
        <w:color w:val="000000"/>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25">
    <w:nsid w:val="66B16A5E"/>
    <w:multiLevelType w:val="hybridMultilevel"/>
    <w:tmpl w:val="9E4C3496"/>
    <w:lvl w:ilvl="0" w:tplc="DF229678">
      <w:start w:val="5"/>
      <w:numFmt w:val="decimal"/>
      <w:lvlText w:val="%1."/>
      <w:lvlJc w:val="left"/>
      <w:pPr>
        <w:ind w:left="1070" w:hanging="360"/>
      </w:pPr>
      <w:rPr>
        <w:rFonts w:cs="Times New Roman" w:hint="default"/>
        <w:b/>
      </w:rPr>
    </w:lvl>
    <w:lvl w:ilvl="1" w:tplc="04020019" w:tentative="1">
      <w:start w:val="1"/>
      <w:numFmt w:val="lowerLetter"/>
      <w:lvlText w:val="%2."/>
      <w:lvlJc w:val="left"/>
      <w:pPr>
        <w:ind w:left="1608" w:hanging="360"/>
      </w:pPr>
      <w:rPr>
        <w:rFonts w:cs="Times New Roman"/>
      </w:rPr>
    </w:lvl>
    <w:lvl w:ilvl="2" w:tplc="0402001B" w:tentative="1">
      <w:start w:val="1"/>
      <w:numFmt w:val="lowerRoman"/>
      <w:lvlText w:val="%3."/>
      <w:lvlJc w:val="right"/>
      <w:pPr>
        <w:ind w:left="2328" w:hanging="180"/>
      </w:pPr>
      <w:rPr>
        <w:rFonts w:cs="Times New Roman"/>
      </w:rPr>
    </w:lvl>
    <w:lvl w:ilvl="3" w:tplc="0402000F" w:tentative="1">
      <w:start w:val="1"/>
      <w:numFmt w:val="decimal"/>
      <w:lvlText w:val="%4."/>
      <w:lvlJc w:val="left"/>
      <w:pPr>
        <w:ind w:left="3048" w:hanging="360"/>
      </w:pPr>
      <w:rPr>
        <w:rFonts w:cs="Times New Roman"/>
      </w:rPr>
    </w:lvl>
    <w:lvl w:ilvl="4" w:tplc="04020019" w:tentative="1">
      <w:start w:val="1"/>
      <w:numFmt w:val="lowerLetter"/>
      <w:lvlText w:val="%5."/>
      <w:lvlJc w:val="left"/>
      <w:pPr>
        <w:ind w:left="3768" w:hanging="360"/>
      </w:pPr>
      <w:rPr>
        <w:rFonts w:cs="Times New Roman"/>
      </w:rPr>
    </w:lvl>
    <w:lvl w:ilvl="5" w:tplc="0402001B" w:tentative="1">
      <w:start w:val="1"/>
      <w:numFmt w:val="lowerRoman"/>
      <w:lvlText w:val="%6."/>
      <w:lvlJc w:val="right"/>
      <w:pPr>
        <w:ind w:left="4488" w:hanging="180"/>
      </w:pPr>
      <w:rPr>
        <w:rFonts w:cs="Times New Roman"/>
      </w:rPr>
    </w:lvl>
    <w:lvl w:ilvl="6" w:tplc="0402000F" w:tentative="1">
      <w:start w:val="1"/>
      <w:numFmt w:val="decimal"/>
      <w:lvlText w:val="%7."/>
      <w:lvlJc w:val="left"/>
      <w:pPr>
        <w:ind w:left="5208" w:hanging="360"/>
      </w:pPr>
      <w:rPr>
        <w:rFonts w:cs="Times New Roman"/>
      </w:rPr>
    </w:lvl>
    <w:lvl w:ilvl="7" w:tplc="04020019" w:tentative="1">
      <w:start w:val="1"/>
      <w:numFmt w:val="lowerLetter"/>
      <w:lvlText w:val="%8."/>
      <w:lvlJc w:val="left"/>
      <w:pPr>
        <w:ind w:left="5928" w:hanging="360"/>
      </w:pPr>
      <w:rPr>
        <w:rFonts w:cs="Times New Roman"/>
      </w:rPr>
    </w:lvl>
    <w:lvl w:ilvl="8" w:tplc="0402001B" w:tentative="1">
      <w:start w:val="1"/>
      <w:numFmt w:val="lowerRoman"/>
      <w:lvlText w:val="%9."/>
      <w:lvlJc w:val="right"/>
      <w:pPr>
        <w:ind w:left="6648" w:hanging="180"/>
      </w:pPr>
      <w:rPr>
        <w:rFonts w:cs="Times New Roman"/>
      </w:rPr>
    </w:lvl>
  </w:abstractNum>
  <w:abstractNum w:abstractNumId="26">
    <w:nsid w:val="6BA32A7F"/>
    <w:multiLevelType w:val="hybridMultilevel"/>
    <w:tmpl w:val="EEE8DDFA"/>
    <w:lvl w:ilvl="0" w:tplc="45369D68">
      <w:start w:val="1"/>
      <w:numFmt w:val="decimal"/>
      <w:pStyle w:val="ReportText"/>
      <w:lvlText w:val="%1"/>
      <w:lvlJc w:val="left"/>
      <w:pPr>
        <w:ind w:left="360" w:hanging="360"/>
      </w:pPr>
      <w:rPr>
        <w:rFonts w:ascii="Arial Narrow" w:hAnsi="Arial Narrow" w:hint="default"/>
        <w:b w:val="0"/>
        <w:i w:val="0"/>
        <w:color w:val="595959"/>
        <w:sz w:val="1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E0E4EEA"/>
    <w:multiLevelType w:val="singleLevel"/>
    <w:tmpl w:val="F09C5732"/>
    <w:lvl w:ilvl="0">
      <w:start w:val="1"/>
      <w:numFmt w:val="decimal"/>
      <w:lvlText w:val="1.%1."/>
      <w:legacy w:legacy="1" w:legacySpace="0" w:legacyIndent="369"/>
      <w:lvlJc w:val="left"/>
      <w:rPr>
        <w:rFonts w:ascii="Times New Roman" w:hAnsi="Times New Roman" w:cs="Times New Roman" w:hint="default"/>
        <w:b/>
      </w:rPr>
    </w:lvl>
  </w:abstractNum>
  <w:abstractNum w:abstractNumId="28">
    <w:nsid w:val="6F142AE5"/>
    <w:multiLevelType w:val="hybridMultilevel"/>
    <w:tmpl w:val="6422D61A"/>
    <w:lvl w:ilvl="0" w:tplc="C5AE2232">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9">
    <w:nsid w:val="704B3CD7"/>
    <w:multiLevelType w:val="multilevel"/>
    <w:tmpl w:val="DC1262C4"/>
    <w:lvl w:ilvl="0">
      <w:start w:val="1"/>
      <w:numFmt w:val="decimal"/>
      <w:lvlText w:val="%1."/>
      <w:lvlJc w:val="left"/>
      <w:pPr>
        <w:ind w:left="927" w:hanging="360"/>
      </w:pPr>
      <w:rPr>
        <w:rFonts w:hint="default"/>
        <w:b/>
        <w:sz w:val="24"/>
        <w:szCs w:val="24"/>
      </w:rPr>
    </w:lvl>
    <w:lvl w:ilvl="1">
      <w:start w:val="2"/>
      <w:numFmt w:val="decimal"/>
      <w:isLgl/>
      <w:lvlText w:val="%1.%2."/>
      <w:lvlJc w:val="left"/>
      <w:pPr>
        <w:ind w:left="1035" w:hanging="360"/>
      </w:pPr>
      <w:rPr>
        <w:rFonts w:hint="default"/>
        <w:b/>
        <w:sz w:val="24"/>
        <w:szCs w:val="24"/>
      </w:rPr>
    </w:lvl>
    <w:lvl w:ilvl="2">
      <w:start w:val="1"/>
      <w:numFmt w:val="decimal"/>
      <w:isLgl/>
      <w:lvlText w:val="%1.%2.%3."/>
      <w:lvlJc w:val="left"/>
      <w:pPr>
        <w:ind w:left="1503" w:hanging="720"/>
      </w:pPr>
      <w:rPr>
        <w:rFonts w:hint="default"/>
      </w:rPr>
    </w:lvl>
    <w:lvl w:ilvl="3">
      <w:start w:val="1"/>
      <w:numFmt w:val="decimal"/>
      <w:isLgl/>
      <w:lvlText w:val="%1.%2.%3.%4."/>
      <w:lvlJc w:val="left"/>
      <w:pPr>
        <w:ind w:left="1611" w:hanging="720"/>
      </w:pPr>
      <w:rPr>
        <w:rFonts w:hint="default"/>
      </w:rPr>
    </w:lvl>
    <w:lvl w:ilvl="4">
      <w:start w:val="1"/>
      <w:numFmt w:val="decimal"/>
      <w:isLgl/>
      <w:lvlText w:val="%1.%2.%3.%4.%5."/>
      <w:lvlJc w:val="left"/>
      <w:pPr>
        <w:ind w:left="1719" w:hanging="720"/>
      </w:pPr>
      <w:rPr>
        <w:rFonts w:hint="default"/>
      </w:rPr>
    </w:lvl>
    <w:lvl w:ilvl="5">
      <w:start w:val="1"/>
      <w:numFmt w:val="decimal"/>
      <w:isLgl/>
      <w:lvlText w:val="%1.%2.%3.%4.%5.%6."/>
      <w:lvlJc w:val="left"/>
      <w:pPr>
        <w:ind w:left="2187" w:hanging="1080"/>
      </w:pPr>
      <w:rPr>
        <w:rFonts w:hint="default"/>
      </w:rPr>
    </w:lvl>
    <w:lvl w:ilvl="6">
      <w:start w:val="1"/>
      <w:numFmt w:val="decimal"/>
      <w:isLgl/>
      <w:lvlText w:val="%1.%2.%3.%4.%5.%6.%7."/>
      <w:lvlJc w:val="left"/>
      <w:pPr>
        <w:ind w:left="2295" w:hanging="1080"/>
      </w:pPr>
      <w:rPr>
        <w:rFonts w:hint="default"/>
      </w:rPr>
    </w:lvl>
    <w:lvl w:ilvl="7">
      <w:start w:val="1"/>
      <w:numFmt w:val="decimal"/>
      <w:isLgl/>
      <w:lvlText w:val="%1.%2.%3.%4.%5.%6.%7.%8."/>
      <w:lvlJc w:val="left"/>
      <w:pPr>
        <w:ind w:left="2763" w:hanging="1440"/>
      </w:pPr>
      <w:rPr>
        <w:rFonts w:hint="default"/>
      </w:rPr>
    </w:lvl>
    <w:lvl w:ilvl="8">
      <w:start w:val="1"/>
      <w:numFmt w:val="decimal"/>
      <w:isLgl/>
      <w:lvlText w:val="%1.%2.%3.%4.%5.%6.%7.%8.%9."/>
      <w:lvlJc w:val="left"/>
      <w:pPr>
        <w:ind w:left="2871" w:hanging="1440"/>
      </w:pPr>
      <w:rPr>
        <w:rFonts w:hint="default"/>
      </w:rPr>
    </w:lvl>
  </w:abstractNum>
  <w:abstractNum w:abstractNumId="30">
    <w:nsid w:val="726D1E6D"/>
    <w:multiLevelType w:val="hybridMultilevel"/>
    <w:tmpl w:val="C0725D0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1">
    <w:nsid w:val="75743219"/>
    <w:multiLevelType w:val="hybridMultilevel"/>
    <w:tmpl w:val="58729F9A"/>
    <w:lvl w:ilvl="0" w:tplc="5FA6BBC2">
      <w:start w:val="1"/>
      <w:numFmt w:val="bullet"/>
      <w:pStyle w:val="BulletLevel1"/>
      <w:lvlText w:val="□"/>
      <w:lvlJc w:val="left"/>
      <w:pPr>
        <w:tabs>
          <w:tab w:val="num" w:pos="3254"/>
        </w:tabs>
        <w:ind w:left="3254" w:hanging="360"/>
      </w:pPr>
      <w:rPr>
        <w:rFonts w:ascii="Arial" w:hAnsi="Arial" w:hint="default"/>
        <w:sz w:val="24"/>
        <w:u w:color="003366"/>
      </w:rPr>
    </w:lvl>
    <w:lvl w:ilvl="1" w:tplc="7B5CD83A">
      <w:numFmt w:val="bullet"/>
      <w:lvlText w:val="-"/>
      <w:lvlJc w:val="left"/>
      <w:pPr>
        <w:tabs>
          <w:tab w:val="num" w:pos="2495"/>
        </w:tabs>
        <w:ind w:left="2495" w:hanging="735"/>
      </w:pPr>
      <w:rPr>
        <w:rFonts w:ascii="Times New Roman" w:eastAsia="Times New Roman" w:hAnsi="Times New Roman" w:cs="Times New Roman" w:hint="default"/>
      </w:rPr>
    </w:lvl>
    <w:lvl w:ilvl="2" w:tplc="04020005" w:tentative="1">
      <w:start w:val="1"/>
      <w:numFmt w:val="bullet"/>
      <w:lvlText w:val=""/>
      <w:lvlJc w:val="left"/>
      <w:pPr>
        <w:tabs>
          <w:tab w:val="num" w:pos="2840"/>
        </w:tabs>
        <w:ind w:left="2840" w:hanging="360"/>
      </w:pPr>
      <w:rPr>
        <w:rFonts w:ascii="Wingdings" w:hAnsi="Wingdings" w:hint="default"/>
      </w:rPr>
    </w:lvl>
    <w:lvl w:ilvl="3" w:tplc="04020001" w:tentative="1">
      <w:start w:val="1"/>
      <w:numFmt w:val="bullet"/>
      <w:lvlText w:val=""/>
      <w:lvlJc w:val="left"/>
      <w:pPr>
        <w:tabs>
          <w:tab w:val="num" w:pos="3560"/>
        </w:tabs>
        <w:ind w:left="3560" w:hanging="360"/>
      </w:pPr>
      <w:rPr>
        <w:rFonts w:ascii="Symbol" w:hAnsi="Symbol" w:hint="default"/>
      </w:rPr>
    </w:lvl>
    <w:lvl w:ilvl="4" w:tplc="04020003" w:tentative="1">
      <w:start w:val="1"/>
      <w:numFmt w:val="bullet"/>
      <w:lvlText w:val="o"/>
      <w:lvlJc w:val="left"/>
      <w:pPr>
        <w:tabs>
          <w:tab w:val="num" w:pos="4280"/>
        </w:tabs>
        <w:ind w:left="4280" w:hanging="360"/>
      </w:pPr>
      <w:rPr>
        <w:rFonts w:ascii="Courier New" w:hAnsi="Courier New" w:cs="Courier New" w:hint="default"/>
      </w:rPr>
    </w:lvl>
    <w:lvl w:ilvl="5" w:tplc="04020005" w:tentative="1">
      <w:start w:val="1"/>
      <w:numFmt w:val="bullet"/>
      <w:lvlText w:val=""/>
      <w:lvlJc w:val="left"/>
      <w:pPr>
        <w:tabs>
          <w:tab w:val="num" w:pos="5000"/>
        </w:tabs>
        <w:ind w:left="5000" w:hanging="360"/>
      </w:pPr>
      <w:rPr>
        <w:rFonts w:ascii="Wingdings" w:hAnsi="Wingdings" w:hint="default"/>
      </w:rPr>
    </w:lvl>
    <w:lvl w:ilvl="6" w:tplc="04020001" w:tentative="1">
      <w:start w:val="1"/>
      <w:numFmt w:val="bullet"/>
      <w:lvlText w:val=""/>
      <w:lvlJc w:val="left"/>
      <w:pPr>
        <w:tabs>
          <w:tab w:val="num" w:pos="5720"/>
        </w:tabs>
        <w:ind w:left="5720" w:hanging="360"/>
      </w:pPr>
      <w:rPr>
        <w:rFonts w:ascii="Symbol" w:hAnsi="Symbol" w:hint="default"/>
      </w:rPr>
    </w:lvl>
    <w:lvl w:ilvl="7" w:tplc="04020003" w:tentative="1">
      <w:start w:val="1"/>
      <w:numFmt w:val="bullet"/>
      <w:lvlText w:val="o"/>
      <w:lvlJc w:val="left"/>
      <w:pPr>
        <w:tabs>
          <w:tab w:val="num" w:pos="6440"/>
        </w:tabs>
        <w:ind w:left="6440" w:hanging="360"/>
      </w:pPr>
      <w:rPr>
        <w:rFonts w:ascii="Courier New" w:hAnsi="Courier New" w:cs="Courier New" w:hint="default"/>
      </w:rPr>
    </w:lvl>
    <w:lvl w:ilvl="8" w:tplc="04020005" w:tentative="1">
      <w:start w:val="1"/>
      <w:numFmt w:val="bullet"/>
      <w:lvlText w:val=""/>
      <w:lvlJc w:val="left"/>
      <w:pPr>
        <w:tabs>
          <w:tab w:val="num" w:pos="7160"/>
        </w:tabs>
        <w:ind w:left="7160" w:hanging="360"/>
      </w:pPr>
      <w:rPr>
        <w:rFonts w:ascii="Wingdings" w:hAnsi="Wingdings" w:hint="default"/>
      </w:rPr>
    </w:lvl>
  </w:abstractNum>
  <w:abstractNum w:abstractNumId="32">
    <w:nsid w:val="7C5C1C0E"/>
    <w:multiLevelType w:val="hybridMultilevel"/>
    <w:tmpl w:val="DAF6C55E"/>
    <w:lvl w:ilvl="0" w:tplc="FFFFFFFF">
      <w:start w:val="1"/>
      <w:numFmt w:val="upperRoman"/>
      <w:lvlText w:val="%1."/>
      <w:lvlJc w:val="right"/>
      <w:pPr>
        <w:tabs>
          <w:tab w:val="num" w:pos="540"/>
        </w:tabs>
        <w:ind w:left="540" w:hanging="180"/>
      </w:pPr>
      <w:rPr>
        <w:b/>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nsid w:val="7E3F1558"/>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4">
    <w:nsid w:val="7F4F5C1F"/>
    <w:multiLevelType w:val="hybridMultilevel"/>
    <w:tmpl w:val="D8D64B00"/>
    <w:lvl w:ilvl="0" w:tplc="B83ECF70">
      <w:start w:val="1"/>
      <w:numFmt w:val="bullet"/>
      <w:pStyle w:val="BulletLevel3"/>
      <w:lvlText w:val=""/>
      <w:lvlJc w:val="left"/>
      <w:pPr>
        <w:ind w:left="2496" w:hanging="360"/>
      </w:pPr>
      <w:rPr>
        <w:rFonts w:ascii="Symbol" w:hAnsi="Symbol" w:hint="default"/>
      </w:rPr>
    </w:lvl>
    <w:lvl w:ilvl="1" w:tplc="04090003" w:tentative="1">
      <w:start w:val="1"/>
      <w:numFmt w:val="bullet"/>
      <w:lvlText w:val="o"/>
      <w:lvlJc w:val="left"/>
      <w:pPr>
        <w:ind w:left="3216" w:hanging="360"/>
      </w:pPr>
      <w:rPr>
        <w:rFonts w:ascii="Courier New" w:hAnsi="Courier New" w:cs="Courier New" w:hint="default"/>
      </w:rPr>
    </w:lvl>
    <w:lvl w:ilvl="2" w:tplc="04090005" w:tentative="1">
      <w:start w:val="1"/>
      <w:numFmt w:val="bullet"/>
      <w:lvlText w:val=""/>
      <w:lvlJc w:val="left"/>
      <w:pPr>
        <w:ind w:left="3936" w:hanging="360"/>
      </w:pPr>
      <w:rPr>
        <w:rFonts w:ascii="Wingdings" w:hAnsi="Wingdings" w:hint="default"/>
      </w:rPr>
    </w:lvl>
    <w:lvl w:ilvl="3" w:tplc="04090001" w:tentative="1">
      <w:start w:val="1"/>
      <w:numFmt w:val="bullet"/>
      <w:lvlText w:val=""/>
      <w:lvlJc w:val="left"/>
      <w:pPr>
        <w:ind w:left="4656" w:hanging="360"/>
      </w:pPr>
      <w:rPr>
        <w:rFonts w:ascii="Symbol" w:hAnsi="Symbol" w:hint="default"/>
      </w:rPr>
    </w:lvl>
    <w:lvl w:ilvl="4" w:tplc="04090003" w:tentative="1">
      <w:start w:val="1"/>
      <w:numFmt w:val="bullet"/>
      <w:lvlText w:val="o"/>
      <w:lvlJc w:val="left"/>
      <w:pPr>
        <w:ind w:left="5376" w:hanging="360"/>
      </w:pPr>
      <w:rPr>
        <w:rFonts w:ascii="Courier New" w:hAnsi="Courier New" w:cs="Courier New" w:hint="default"/>
      </w:rPr>
    </w:lvl>
    <w:lvl w:ilvl="5" w:tplc="04090005" w:tentative="1">
      <w:start w:val="1"/>
      <w:numFmt w:val="bullet"/>
      <w:lvlText w:val=""/>
      <w:lvlJc w:val="left"/>
      <w:pPr>
        <w:ind w:left="6096" w:hanging="360"/>
      </w:pPr>
      <w:rPr>
        <w:rFonts w:ascii="Wingdings" w:hAnsi="Wingdings" w:hint="default"/>
      </w:rPr>
    </w:lvl>
    <w:lvl w:ilvl="6" w:tplc="04090001" w:tentative="1">
      <w:start w:val="1"/>
      <w:numFmt w:val="bullet"/>
      <w:lvlText w:val=""/>
      <w:lvlJc w:val="left"/>
      <w:pPr>
        <w:ind w:left="6816" w:hanging="360"/>
      </w:pPr>
      <w:rPr>
        <w:rFonts w:ascii="Symbol" w:hAnsi="Symbol" w:hint="default"/>
      </w:rPr>
    </w:lvl>
    <w:lvl w:ilvl="7" w:tplc="04090003" w:tentative="1">
      <w:start w:val="1"/>
      <w:numFmt w:val="bullet"/>
      <w:lvlText w:val="o"/>
      <w:lvlJc w:val="left"/>
      <w:pPr>
        <w:ind w:left="7536" w:hanging="360"/>
      </w:pPr>
      <w:rPr>
        <w:rFonts w:ascii="Courier New" w:hAnsi="Courier New" w:cs="Courier New" w:hint="default"/>
      </w:rPr>
    </w:lvl>
    <w:lvl w:ilvl="8" w:tplc="04090005" w:tentative="1">
      <w:start w:val="1"/>
      <w:numFmt w:val="bullet"/>
      <w:lvlText w:val=""/>
      <w:lvlJc w:val="left"/>
      <w:pPr>
        <w:ind w:left="8256" w:hanging="360"/>
      </w:pPr>
      <w:rPr>
        <w:rFonts w:ascii="Wingdings" w:hAnsi="Wingdings" w:hint="default"/>
      </w:rPr>
    </w:lvl>
  </w:abstractNum>
  <w:num w:numId="1">
    <w:abstractNumId w:val="9"/>
  </w:num>
  <w:num w:numId="2">
    <w:abstractNumId w:val="0"/>
  </w:num>
  <w:num w:numId="3">
    <w:abstractNumId w:val="22"/>
  </w:num>
  <w:num w:numId="4">
    <w:abstractNumId w:val="18"/>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31"/>
  </w:num>
  <w:num w:numId="8">
    <w:abstractNumId w:val="26"/>
  </w:num>
  <w:num w:numId="9">
    <w:abstractNumId w:val="21"/>
  </w:num>
  <w:num w:numId="10">
    <w:abstractNumId w:val="34"/>
  </w:num>
  <w:num w:numId="11">
    <w:abstractNumId w:val="27"/>
  </w:num>
  <w:num w:numId="12">
    <w:abstractNumId w:val="19"/>
  </w:num>
  <w:num w:numId="13">
    <w:abstractNumId w:val="29"/>
  </w:num>
  <w:num w:numId="14">
    <w:abstractNumId w:val="16"/>
  </w:num>
  <w:num w:numId="15">
    <w:abstractNumId w:val="25"/>
  </w:num>
  <w:num w:numId="16">
    <w:abstractNumId w:val="23"/>
  </w:num>
  <w:num w:numId="17">
    <w:abstractNumId w:val="12"/>
  </w:num>
  <w:num w:numId="18">
    <w:abstractNumId w:val="24"/>
  </w:num>
  <w:num w:numId="19">
    <w:abstractNumId w:val="28"/>
  </w:num>
  <w:num w:numId="20">
    <w:abstractNumId w:val="17"/>
  </w:num>
  <w:num w:numId="21">
    <w:abstractNumId w:val="32"/>
  </w:num>
  <w:num w:numId="22">
    <w:abstractNumId w:val="3"/>
  </w:num>
  <w:num w:numId="23">
    <w:abstractNumId w:val="2"/>
  </w:num>
  <w:num w:numId="24">
    <w:abstractNumId w:val="1"/>
  </w:num>
  <w:num w:numId="2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num>
  <w:num w:numId="27">
    <w:abstractNumId w:val="4"/>
  </w:num>
  <w:num w:numId="28">
    <w:abstractNumId w:val="5"/>
  </w:num>
  <w:num w:numId="29">
    <w:abstractNumId w:val="6"/>
  </w:num>
  <w:num w:numId="30">
    <w:abstractNumId w:val="8"/>
  </w:num>
  <w:num w:numId="31">
    <w:abstractNumId w:val="7"/>
  </w:num>
  <w:num w:numId="32">
    <w:abstractNumId w:val="13"/>
  </w:num>
  <w:num w:numId="33">
    <w:abstractNumId w:val="20"/>
  </w:num>
  <w:num w:numId="34">
    <w:abstractNumId w:val="14"/>
  </w:num>
  <w:num w:numId="35">
    <w:abstractNumId w:val="3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13E"/>
    <w:rsid w:val="00001F1A"/>
    <w:rsid w:val="00010A47"/>
    <w:rsid w:val="00014340"/>
    <w:rsid w:val="00014B79"/>
    <w:rsid w:val="00015293"/>
    <w:rsid w:val="00016258"/>
    <w:rsid w:val="00023263"/>
    <w:rsid w:val="000271B0"/>
    <w:rsid w:val="000276B9"/>
    <w:rsid w:val="00045968"/>
    <w:rsid w:val="00045B0F"/>
    <w:rsid w:val="000513F7"/>
    <w:rsid w:val="00053000"/>
    <w:rsid w:val="000536E3"/>
    <w:rsid w:val="00053D30"/>
    <w:rsid w:val="00057B8D"/>
    <w:rsid w:val="000637B9"/>
    <w:rsid w:val="00063AED"/>
    <w:rsid w:val="00064CFA"/>
    <w:rsid w:val="00066350"/>
    <w:rsid w:val="000756BE"/>
    <w:rsid w:val="0008596F"/>
    <w:rsid w:val="000910BE"/>
    <w:rsid w:val="0009493F"/>
    <w:rsid w:val="000A0DF8"/>
    <w:rsid w:val="000A11B1"/>
    <w:rsid w:val="000A370B"/>
    <w:rsid w:val="000B52ED"/>
    <w:rsid w:val="000B5DC7"/>
    <w:rsid w:val="000C0B6C"/>
    <w:rsid w:val="000C3972"/>
    <w:rsid w:val="000C40FF"/>
    <w:rsid w:val="000C4ABF"/>
    <w:rsid w:val="000C57F3"/>
    <w:rsid w:val="000D22D3"/>
    <w:rsid w:val="000E2EC0"/>
    <w:rsid w:val="000E58EA"/>
    <w:rsid w:val="000E5D42"/>
    <w:rsid w:val="000F13B9"/>
    <w:rsid w:val="000F1B04"/>
    <w:rsid w:val="000F24F0"/>
    <w:rsid w:val="00103F21"/>
    <w:rsid w:val="00104BE7"/>
    <w:rsid w:val="00104FBA"/>
    <w:rsid w:val="00106965"/>
    <w:rsid w:val="00110624"/>
    <w:rsid w:val="00110AE0"/>
    <w:rsid w:val="00115569"/>
    <w:rsid w:val="001159C3"/>
    <w:rsid w:val="001229C9"/>
    <w:rsid w:val="0012724A"/>
    <w:rsid w:val="00130DF9"/>
    <w:rsid w:val="0013280F"/>
    <w:rsid w:val="001339BC"/>
    <w:rsid w:val="00134F5E"/>
    <w:rsid w:val="00142C6F"/>
    <w:rsid w:val="00146360"/>
    <w:rsid w:val="00146764"/>
    <w:rsid w:val="00147AF1"/>
    <w:rsid w:val="001512E2"/>
    <w:rsid w:val="0017147E"/>
    <w:rsid w:val="00174163"/>
    <w:rsid w:val="00187658"/>
    <w:rsid w:val="0019248E"/>
    <w:rsid w:val="001929A7"/>
    <w:rsid w:val="0019419C"/>
    <w:rsid w:val="00196CDC"/>
    <w:rsid w:val="001A0D9C"/>
    <w:rsid w:val="001B010A"/>
    <w:rsid w:val="001B0CEE"/>
    <w:rsid w:val="001B3008"/>
    <w:rsid w:val="001B365E"/>
    <w:rsid w:val="001B7FB7"/>
    <w:rsid w:val="001C0D71"/>
    <w:rsid w:val="001C31B9"/>
    <w:rsid w:val="001C7240"/>
    <w:rsid w:val="001E41D8"/>
    <w:rsid w:val="001E4467"/>
    <w:rsid w:val="001F065E"/>
    <w:rsid w:val="001F06F4"/>
    <w:rsid w:val="00204420"/>
    <w:rsid w:val="00211ED6"/>
    <w:rsid w:val="00214C44"/>
    <w:rsid w:val="00224D13"/>
    <w:rsid w:val="00225829"/>
    <w:rsid w:val="00231B62"/>
    <w:rsid w:val="002342C7"/>
    <w:rsid w:val="00240454"/>
    <w:rsid w:val="00243849"/>
    <w:rsid w:val="00243F41"/>
    <w:rsid w:val="00246E05"/>
    <w:rsid w:val="00247EBD"/>
    <w:rsid w:val="0025713E"/>
    <w:rsid w:val="00257D91"/>
    <w:rsid w:val="00270ADB"/>
    <w:rsid w:val="002730BC"/>
    <w:rsid w:val="00285C9E"/>
    <w:rsid w:val="00293386"/>
    <w:rsid w:val="002944CD"/>
    <w:rsid w:val="002951B8"/>
    <w:rsid w:val="002958EF"/>
    <w:rsid w:val="00296A10"/>
    <w:rsid w:val="002A55B0"/>
    <w:rsid w:val="002A5CF8"/>
    <w:rsid w:val="002A68DF"/>
    <w:rsid w:val="002B2B6D"/>
    <w:rsid w:val="002B383F"/>
    <w:rsid w:val="002D0DAA"/>
    <w:rsid w:val="002D2BB6"/>
    <w:rsid w:val="002D680F"/>
    <w:rsid w:val="002D6C33"/>
    <w:rsid w:val="002E2169"/>
    <w:rsid w:val="002E4B9E"/>
    <w:rsid w:val="002E7134"/>
    <w:rsid w:val="002F063A"/>
    <w:rsid w:val="002F3EDA"/>
    <w:rsid w:val="002F4AD5"/>
    <w:rsid w:val="003031CD"/>
    <w:rsid w:val="0030740B"/>
    <w:rsid w:val="003158BA"/>
    <w:rsid w:val="00316821"/>
    <w:rsid w:val="00321EDC"/>
    <w:rsid w:val="00325C52"/>
    <w:rsid w:val="00327153"/>
    <w:rsid w:val="0033012B"/>
    <w:rsid w:val="00334765"/>
    <w:rsid w:val="00336EC2"/>
    <w:rsid w:val="003379AE"/>
    <w:rsid w:val="00337A9A"/>
    <w:rsid w:val="00347D95"/>
    <w:rsid w:val="0035173A"/>
    <w:rsid w:val="003524C7"/>
    <w:rsid w:val="00353AC1"/>
    <w:rsid w:val="003540A6"/>
    <w:rsid w:val="003615E2"/>
    <w:rsid w:val="0036261B"/>
    <w:rsid w:val="00363EF2"/>
    <w:rsid w:val="003642B0"/>
    <w:rsid w:val="00366E26"/>
    <w:rsid w:val="00371018"/>
    <w:rsid w:val="00377E6F"/>
    <w:rsid w:val="00381EC4"/>
    <w:rsid w:val="00392866"/>
    <w:rsid w:val="003940E5"/>
    <w:rsid w:val="003965D6"/>
    <w:rsid w:val="00397352"/>
    <w:rsid w:val="003A4456"/>
    <w:rsid w:val="003A6048"/>
    <w:rsid w:val="003A76BF"/>
    <w:rsid w:val="003A794C"/>
    <w:rsid w:val="003B21A4"/>
    <w:rsid w:val="003D2AD5"/>
    <w:rsid w:val="003D4911"/>
    <w:rsid w:val="003D77F8"/>
    <w:rsid w:val="003E018B"/>
    <w:rsid w:val="003E0829"/>
    <w:rsid w:val="003E0E3D"/>
    <w:rsid w:val="003F3752"/>
    <w:rsid w:val="003F5C89"/>
    <w:rsid w:val="003F6252"/>
    <w:rsid w:val="003F75AE"/>
    <w:rsid w:val="004122A0"/>
    <w:rsid w:val="00420102"/>
    <w:rsid w:val="00420E7C"/>
    <w:rsid w:val="0042478C"/>
    <w:rsid w:val="00426100"/>
    <w:rsid w:val="004303F6"/>
    <w:rsid w:val="00431FF0"/>
    <w:rsid w:val="00432661"/>
    <w:rsid w:val="0043512D"/>
    <w:rsid w:val="00435700"/>
    <w:rsid w:val="00445DFC"/>
    <w:rsid w:val="00452F4C"/>
    <w:rsid w:val="004561BC"/>
    <w:rsid w:val="004571D0"/>
    <w:rsid w:val="004619A0"/>
    <w:rsid w:val="00463A0F"/>
    <w:rsid w:val="0046670E"/>
    <w:rsid w:val="00470387"/>
    <w:rsid w:val="00471C4D"/>
    <w:rsid w:val="00472D34"/>
    <w:rsid w:val="004835B1"/>
    <w:rsid w:val="00484B4D"/>
    <w:rsid w:val="00487D4C"/>
    <w:rsid w:val="00490517"/>
    <w:rsid w:val="00490BA7"/>
    <w:rsid w:val="0049248A"/>
    <w:rsid w:val="0049353B"/>
    <w:rsid w:val="004A62D9"/>
    <w:rsid w:val="004A75D4"/>
    <w:rsid w:val="004B2A20"/>
    <w:rsid w:val="004B49D8"/>
    <w:rsid w:val="004C1837"/>
    <w:rsid w:val="004C214B"/>
    <w:rsid w:val="004C40A6"/>
    <w:rsid w:val="004C61F5"/>
    <w:rsid w:val="004C7EE2"/>
    <w:rsid w:val="004D3B49"/>
    <w:rsid w:val="004D5D54"/>
    <w:rsid w:val="004E095A"/>
    <w:rsid w:val="004E240C"/>
    <w:rsid w:val="004E5E26"/>
    <w:rsid w:val="004F6796"/>
    <w:rsid w:val="004F720B"/>
    <w:rsid w:val="005015CB"/>
    <w:rsid w:val="005071E7"/>
    <w:rsid w:val="005101B0"/>
    <w:rsid w:val="00511A11"/>
    <w:rsid w:val="0051481D"/>
    <w:rsid w:val="00515AD9"/>
    <w:rsid w:val="00515BEA"/>
    <w:rsid w:val="005201E7"/>
    <w:rsid w:val="00521565"/>
    <w:rsid w:val="00522ABD"/>
    <w:rsid w:val="005250B5"/>
    <w:rsid w:val="00530909"/>
    <w:rsid w:val="0053529C"/>
    <w:rsid w:val="00537419"/>
    <w:rsid w:val="00537C8D"/>
    <w:rsid w:val="005404BF"/>
    <w:rsid w:val="005437F6"/>
    <w:rsid w:val="0054444A"/>
    <w:rsid w:val="005455A5"/>
    <w:rsid w:val="00545721"/>
    <w:rsid w:val="005501D1"/>
    <w:rsid w:val="0055223D"/>
    <w:rsid w:val="00552A21"/>
    <w:rsid w:val="005538E1"/>
    <w:rsid w:val="005542DD"/>
    <w:rsid w:val="00554ACD"/>
    <w:rsid w:val="005606E3"/>
    <w:rsid w:val="005640B8"/>
    <w:rsid w:val="0057051C"/>
    <w:rsid w:val="0057149F"/>
    <w:rsid w:val="00572867"/>
    <w:rsid w:val="00574BF2"/>
    <w:rsid w:val="0058071E"/>
    <w:rsid w:val="00581578"/>
    <w:rsid w:val="0058224D"/>
    <w:rsid w:val="00582AE9"/>
    <w:rsid w:val="00586934"/>
    <w:rsid w:val="00590EA9"/>
    <w:rsid w:val="0059284F"/>
    <w:rsid w:val="00596F53"/>
    <w:rsid w:val="005A2976"/>
    <w:rsid w:val="005A322A"/>
    <w:rsid w:val="005A3D44"/>
    <w:rsid w:val="005A60F7"/>
    <w:rsid w:val="005A6F21"/>
    <w:rsid w:val="005B2273"/>
    <w:rsid w:val="005B2EAB"/>
    <w:rsid w:val="005B63CE"/>
    <w:rsid w:val="005B7FFB"/>
    <w:rsid w:val="005C078B"/>
    <w:rsid w:val="005C4947"/>
    <w:rsid w:val="005C7EE3"/>
    <w:rsid w:val="005D47AA"/>
    <w:rsid w:val="005E540D"/>
    <w:rsid w:val="005E6779"/>
    <w:rsid w:val="005F1CBE"/>
    <w:rsid w:val="005F3741"/>
    <w:rsid w:val="005F4E3B"/>
    <w:rsid w:val="0060076E"/>
    <w:rsid w:val="006014B9"/>
    <w:rsid w:val="00601EA7"/>
    <w:rsid w:val="0060299B"/>
    <w:rsid w:val="00604F6B"/>
    <w:rsid w:val="0061144D"/>
    <w:rsid w:val="0061430F"/>
    <w:rsid w:val="00616312"/>
    <w:rsid w:val="00617B7E"/>
    <w:rsid w:val="0062158D"/>
    <w:rsid w:val="00627E59"/>
    <w:rsid w:val="00646B10"/>
    <w:rsid w:val="00652AC1"/>
    <w:rsid w:val="00660966"/>
    <w:rsid w:val="00663D52"/>
    <w:rsid w:val="00672E84"/>
    <w:rsid w:val="0068219E"/>
    <w:rsid w:val="00691FC9"/>
    <w:rsid w:val="00695376"/>
    <w:rsid w:val="006A45B7"/>
    <w:rsid w:val="006A7223"/>
    <w:rsid w:val="006B13CE"/>
    <w:rsid w:val="006B1D69"/>
    <w:rsid w:val="006B79FA"/>
    <w:rsid w:val="006C411E"/>
    <w:rsid w:val="006D08EB"/>
    <w:rsid w:val="006E7877"/>
    <w:rsid w:val="006F1227"/>
    <w:rsid w:val="00711561"/>
    <w:rsid w:val="00711C6A"/>
    <w:rsid w:val="00720FFF"/>
    <w:rsid w:val="00725EA6"/>
    <w:rsid w:val="00730123"/>
    <w:rsid w:val="00730CAE"/>
    <w:rsid w:val="00730F25"/>
    <w:rsid w:val="00743B31"/>
    <w:rsid w:val="00743F6B"/>
    <w:rsid w:val="00746327"/>
    <w:rsid w:val="007564DE"/>
    <w:rsid w:val="00760E16"/>
    <w:rsid w:val="007613CE"/>
    <w:rsid w:val="00762C94"/>
    <w:rsid w:val="007705DE"/>
    <w:rsid w:val="007747D2"/>
    <w:rsid w:val="0077490D"/>
    <w:rsid w:val="00774C70"/>
    <w:rsid w:val="00775FCC"/>
    <w:rsid w:val="00781390"/>
    <w:rsid w:val="00786AE4"/>
    <w:rsid w:val="0078754A"/>
    <w:rsid w:val="00787703"/>
    <w:rsid w:val="007946C7"/>
    <w:rsid w:val="00796A89"/>
    <w:rsid w:val="007979B8"/>
    <w:rsid w:val="007A26AD"/>
    <w:rsid w:val="007A4236"/>
    <w:rsid w:val="007A5010"/>
    <w:rsid w:val="007B6113"/>
    <w:rsid w:val="007C5186"/>
    <w:rsid w:val="007C5A53"/>
    <w:rsid w:val="007C7832"/>
    <w:rsid w:val="007E1ADA"/>
    <w:rsid w:val="007E26C0"/>
    <w:rsid w:val="007E599B"/>
    <w:rsid w:val="007F34FF"/>
    <w:rsid w:val="007F732E"/>
    <w:rsid w:val="00801AA0"/>
    <w:rsid w:val="00802BEA"/>
    <w:rsid w:val="00804955"/>
    <w:rsid w:val="00805CE7"/>
    <w:rsid w:val="00811329"/>
    <w:rsid w:val="00813E10"/>
    <w:rsid w:val="00820345"/>
    <w:rsid w:val="00826786"/>
    <w:rsid w:val="00845E1A"/>
    <w:rsid w:val="00846589"/>
    <w:rsid w:val="00846CF5"/>
    <w:rsid w:val="008534F6"/>
    <w:rsid w:val="00854371"/>
    <w:rsid w:val="00855ED9"/>
    <w:rsid w:val="00857DD6"/>
    <w:rsid w:val="00860205"/>
    <w:rsid w:val="00862BB6"/>
    <w:rsid w:val="00864EEC"/>
    <w:rsid w:val="00872706"/>
    <w:rsid w:val="00873AAB"/>
    <w:rsid w:val="00873E80"/>
    <w:rsid w:val="00873F10"/>
    <w:rsid w:val="00874979"/>
    <w:rsid w:val="00876D17"/>
    <w:rsid w:val="00882786"/>
    <w:rsid w:val="0088444D"/>
    <w:rsid w:val="00887358"/>
    <w:rsid w:val="008A2C79"/>
    <w:rsid w:val="008A65C9"/>
    <w:rsid w:val="008B7C7D"/>
    <w:rsid w:val="008C1DFF"/>
    <w:rsid w:val="008C5FA8"/>
    <w:rsid w:val="008C68B4"/>
    <w:rsid w:val="008E073F"/>
    <w:rsid w:val="008E39D5"/>
    <w:rsid w:val="008E4011"/>
    <w:rsid w:val="008F6A56"/>
    <w:rsid w:val="009030A2"/>
    <w:rsid w:val="00903FAF"/>
    <w:rsid w:val="00905932"/>
    <w:rsid w:val="00911D29"/>
    <w:rsid w:val="00913020"/>
    <w:rsid w:val="00932A72"/>
    <w:rsid w:val="009330A2"/>
    <w:rsid w:val="0093579F"/>
    <w:rsid w:val="00940D63"/>
    <w:rsid w:val="00941DA1"/>
    <w:rsid w:val="00953558"/>
    <w:rsid w:val="009629CA"/>
    <w:rsid w:val="00963236"/>
    <w:rsid w:val="00965B8E"/>
    <w:rsid w:val="00967936"/>
    <w:rsid w:val="0096797D"/>
    <w:rsid w:val="0097631D"/>
    <w:rsid w:val="00977B45"/>
    <w:rsid w:val="00991A1C"/>
    <w:rsid w:val="00994CB1"/>
    <w:rsid w:val="009A3BAD"/>
    <w:rsid w:val="009A56EE"/>
    <w:rsid w:val="009A6325"/>
    <w:rsid w:val="009A6AC6"/>
    <w:rsid w:val="009B2D48"/>
    <w:rsid w:val="009B5A69"/>
    <w:rsid w:val="009C1934"/>
    <w:rsid w:val="009C29A4"/>
    <w:rsid w:val="009C687F"/>
    <w:rsid w:val="009D205A"/>
    <w:rsid w:val="009D356F"/>
    <w:rsid w:val="009D4C03"/>
    <w:rsid w:val="009D51CB"/>
    <w:rsid w:val="009E1F36"/>
    <w:rsid w:val="009E490C"/>
    <w:rsid w:val="009E5593"/>
    <w:rsid w:val="009F1C52"/>
    <w:rsid w:val="009F2B11"/>
    <w:rsid w:val="009F47AB"/>
    <w:rsid w:val="009F7603"/>
    <w:rsid w:val="00A00CC6"/>
    <w:rsid w:val="00A01F9C"/>
    <w:rsid w:val="00A11F63"/>
    <w:rsid w:val="00A14187"/>
    <w:rsid w:val="00A147DD"/>
    <w:rsid w:val="00A17C52"/>
    <w:rsid w:val="00A211E4"/>
    <w:rsid w:val="00A32109"/>
    <w:rsid w:val="00A3356A"/>
    <w:rsid w:val="00A345A6"/>
    <w:rsid w:val="00A36C59"/>
    <w:rsid w:val="00A430F0"/>
    <w:rsid w:val="00A43831"/>
    <w:rsid w:val="00A46C9A"/>
    <w:rsid w:val="00A51531"/>
    <w:rsid w:val="00A53CEC"/>
    <w:rsid w:val="00A5419B"/>
    <w:rsid w:val="00A542BC"/>
    <w:rsid w:val="00A56450"/>
    <w:rsid w:val="00A565EE"/>
    <w:rsid w:val="00A56B05"/>
    <w:rsid w:val="00A6017E"/>
    <w:rsid w:val="00A66F46"/>
    <w:rsid w:val="00A814ED"/>
    <w:rsid w:val="00A81A7F"/>
    <w:rsid w:val="00A9516C"/>
    <w:rsid w:val="00A9740E"/>
    <w:rsid w:val="00AA0B4E"/>
    <w:rsid w:val="00AA4FF6"/>
    <w:rsid w:val="00AA5879"/>
    <w:rsid w:val="00AA7985"/>
    <w:rsid w:val="00AB35F3"/>
    <w:rsid w:val="00AB3F74"/>
    <w:rsid w:val="00AC70A6"/>
    <w:rsid w:val="00AC7C03"/>
    <w:rsid w:val="00AD1D8E"/>
    <w:rsid w:val="00AD21E3"/>
    <w:rsid w:val="00AE0567"/>
    <w:rsid w:val="00AE38E9"/>
    <w:rsid w:val="00B00B61"/>
    <w:rsid w:val="00B03765"/>
    <w:rsid w:val="00B0406E"/>
    <w:rsid w:val="00B048F6"/>
    <w:rsid w:val="00B05647"/>
    <w:rsid w:val="00B05BE1"/>
    <w:rsid w:val="00B05DFD"/>
    <w:rsid w:val="00B0617D"/>
    <w:rsid w:val="00B13D31"/>
    <w:rsid w:val="00B21B76"/>
    <w:rsid w:val="00B22DD3"/>
    <w:rsid w:val="00B266EF"/>
    <w:rsid w:val="00B2743D"/>
    <w:rsid w:val="00B31699"/>
    <w:rsid w:val="00B34064"/>
    <w:rsid w:val="00B34DB7"/>
    <w:rsid w:val="00B35433"/>
    <w:rsid w:val="00B41138"/>
    <w:rsid w:val="00B504F5"/>
    <w:rsid w:val="00B5076C"/>
    <w:rsid w:val="00B51B29"/>
    <w:rsid w:val="00B61E12"/>
    <w:rsid w:val="00B6204F"/>
    <w:rsid w:val="00B62268"/>
    <w:rsid w:val="00B627B4"/>
    <w:rsid w:val="00B62FEA"/>
    <w:rsid w:val="00B651C1"/>
    <w:rsid w:val="00B718D0"/>
    <w:rsid w:val="00B767A4"/>
    <w:rsid w:val="00B83DFD"/>
    <w:rsid w:val="00B84DFD"/>
    <w:rsid w:val="00B87369"/>
    <w:rsid w:val="00B941AA"/>
    <w:rsid w:val="00B94E14"/>
    <w:rsid w:val="00B96E1B"/>
    <w:rsid w:val="00BA05E6"/>
    <w:rsid w:val="00BA4BBA"/>
    <w:rsid w:val="00BA7E2B"/>
    <w:rsid w:val="00BB5C73"/>
    <w:rsid w:val="00BC0960"/>
    <w:rsid w:val="00BC753E"/>
    <w:rsid w:val="00BD0B90"/>
    <w:rsid w:val="00BD138A"/>
    <w:rsid w:val="00BD704A"/>
    <w:rsid w:val="00BE07CC"/>
    <w:rsid w:val="00BE2F80"/>
    <w:rsid w:val="00BF66C0"/>
    <w:rsid w:val="00BF6CD1"/>
    <w:rsid w:val="00BF7C0B"/>
    <w:rsid w:val="00C033D6"/>
    <w:rsid w:val="00C06914"/>
    <w:rsid w:val="00C1053C"/>
    <w:rsid w:val="00C15A00"/>
    <w:rsid w:val="00C15EE5"/>
    <w:rsid w:val="00C166E0"/>
    <w:rsid w:val="00C1678F"/>
    <w:rsid w:val="00C22A84"/>
    <w:rsid w:val="00C22B9E"/>
    <w:rsid w:val="00C32420"/>
    <w:rsid w:val="00C40FC0"/>
    <w:rsid w:val="00C45EFF"/>
    <w:rsid w:val="00C50542"/>
    <w:rsid w:val="00C6070F"/>
    <w:rsid w:val="00C61B3B"/>
    <w:rsid w:val="00C631A8"/>
    <w:rsid w:val="00C74590"/>
    <w:rsid w:val="00C745DC"/>
    <w:rsid w:val="00C82F2C"/>
    <w:rsid w:val="00C8616F"/>
    <w:rsid w:val="00C93032"/>
    <w:rsid w:val="00C94C90"/>
    <w:rsid w:val="00C968AF"/>
    <w:rsid w:val="00CA2C17"/>
    <w:rsid w:val="00CA3A39"/>
    <w:rsid w:val="00CA4CC1"/>
    <w:rsid w:val="00CB09D7"/>
    <w:rsid w:val="00CB20F7"/>
    <w:rsid w:val="00CB3684"/>
    <w:rsid w:val="00CB595D"/>
    <w:rsid w:val="00CD02E8"/>
    <w:rsid w:val="00CD16E8"/>
    <w:rsid w:val="00CD28DD"/>
    <w:rsid w:val="00CD5AC9"/>
    <w:rsid w:val="00CD6BA4"/>
    <w:rsid w:val="00CE03A2"/>
    <w:rsid w:val="00CE1750"/>
    <w:rsid w:val="00CE4218"/>
    <w:rsid w:val="00CE44EF"/>
    <w:rsid w:val="00CE5D90"/>
    <w:rsid w:val="00CF11A5"/>
    <w:rsid w:val="00CF25B8"/>
    <w:rsid w:val="00CF2D1A"/>
    <w:rsid w:val="00D007D4"/>
    <w:rsid w:val="00D03404"/>
    <w:rsid w:val="00D03633"/>
    <w:rsid w:val="00D05F07"/>
    <w:rsid w:val="00D0718F"/>
    <w:rsid w:val="00D11472"/>
    <w:rsid w:val="00D21D8B"/>
    <w:rsid w:val="00D347E2"/>
    <w:rsid w:val="00D35FEC"/>
    <w:rsid w:val="00D36650"/>
    <w:rsid w:val="00D416B0"/>
    <w:rsid w:val="00D43647"/>
    <w:rsid w:val="00D4548C"/>
    <w:rsid w:val="00D454F1"/>
    <w:rsid w:val="00D50C4F"/>
    <w:rsid w:val="00D521CA"/>
    <w:rsid w:val="00D532B9"/>
    <w:rsid w:val="00D557A3"/>
    <w:rsid w:val="00D57603"/>
    <w:rsid w:val="00D57870"/>
    <w:rsid w:val="00D57A5D"/>
    <w:rsid w:val="00D605E2"/>
    <w:rsid w:val="00D607FB"/>
    <w:rsid w:val="00D60B43"/>
    <w:rsid w:val="00D659C4"/>
    <w:rsid w:val="00D668D6"/>
    <w:rsid w:val="00D73781"/>
    <w:rsid w:val="00D74274"/>
    <w:rsid w:val="00D82E9C"/>
    <w:rsid w:val="00D85BA4"/>
    <w:rsid w:val="00D86BED"/>
    <w:rsid w:val="00D91443"/>
    <w:rsid w:val="00D93E63"/>
    <w:rsid w:val="00D96CF4"/>
    <w:rsid w:val="00DA0FBF"/>
    <w:rsid w:val="00DA2944"/>
    <w:rsid w:val="00DA6C2C"/>
    <w:rsid w:val="00DA7B1A"/>
    <w:rsid w:val="00DB155A"/>
    <w:rsid w:val="00DC109A"/>
    <w:rsid w:val="00DC23B5"/>
    <w:rsid w:val="00DC5CA5"/>
    <w:rsid w:val="00DD2FBC"/>
    <w:rsid w:val="00DD53AD"/>
    <w:rsid w:val="00DE1BEC"/>
    <w:rsid w:val="00DE45A9"/>
    <w:rsid w:val="00DF0FF1"/>
    <w:rsid w:val="00DF6709"/>
    <w:rsid w:val="00E0337D"/>
    <w:rsid w:val="00E06327"/>
    <w:rsid w:val="00E108DD"/>
    <w:rsid w:val="00E17BF5"/>
    <w:rsid w:val="00E20E3E"/>
    <w:rsid w:val="00E24BF4"/>
    <w:rsid w:val="00E24F09"/>
    <w:rsid w:val="00E274DF"/>
    <w:rsid w:val="00E311C1"/>
    <w:rsid w:val="00E316F6"/>
    <w:rsid w:val="00E519AB"/>
    <w:rsid w:val="00E528B0"/>
    <w:rsid w:val="00E55F19"/>
    <w:rsid w:val="00E56B13"/>
    <w:rsid w:val="00E57EAD"/>
    <w:rsid w:val="00E60779"/>
    <w:rsid w:val="00E6296E"/>
    <w:rsid w:val="00E654A7"/>
    <w:rsid w:val="00E6631C"/>
    <w:rsid w:val="00E66449"/>
    <w:rsid w:val="00E7007D"/>
    <w:rsid w:val="00E711D4"/>
    <w:rsid w:val="00E72BBC"/>
    <w:rsid w:val="00E7677C"/>
    <w:rsid w:val="00E87EAC"/>
    <w:rsid w:val="00E930FD"/>
    <w:rsid w:val="00E95D54"/>
    <w:rsid w:val="00E9665B"/>
    <w:rsid w:val="00E96967"/>
    <w:rsid w:val="00EA23D1"/>
    <w:rsid w:val="00EA306D"/>
    <w:rsid w:val="00EA3C17"/>
    <w:rsid w:val="00EB57D9"/>
    <w:rsid w:val="00EB7BBD"/>
    <w:rsid w:val="00EC056C"/>
    <w:rsid w:val="00EC4FEC"/>
    <w:rsid w:val="00EC58C1"/>
    <w:rsid w:val="00EC7C6B"/>
    <w:rsid w:val="00ED4E2C"/>
    <w:rsid w:val="00ED75F3"/>
    <w:rsid w:val="00EE271E"/>
    <w:rsid w:val="00EE5478"/>
    <w:rsid w:val="00EE7AD7"/>
    <w:rsid w:val="00EF01D0"/>
    <w:rsid w:val="00EF7219"/>
    <w:rsid w:val="00F01368"/>
    <w:rsid w:val="00F121F2"/>
    <w:rsid w:val="00F121FB"/>
    <w:rsid w:val="00F13D02"/>
    <w:rsid w:val="00F162ED"/>
    <w:rsid w:val="00F16CA6"/>
    <w:rsid w:val="00F20965"/>
    <w:rsid w:val="00F22EF0"/>
    <w:rsid w:val="00F2557C"/>
    <w:rsid w:val="00F271C8"/>
    <w:rsid w:val="00F27B03"/>
    <w:rsid w:val="00F27C64"/>
    <w:rsid w:val="00F33865"/>
    <w:rsid w:val="00F44566"/>
    <w:rsid w:val="00F44C0E"/>
    <w:rsid w:val="00F458D6"/>
    <w:rsid w:val="00F45945"/>
    <w:rsid w:val="00F4600F"/>
    <w:rsid w:val="00F470EB"/>
    <w:rsid w:val="00F51F74"/>
    <w:rsid w:val="00F61495"/>
    <w:rsid w:val="00F72705"/>
    <w:rsid w:val="00F73036"/>
    <w:rsid w:val="00F73583"/>
    <w:rsid w:val="00F82361"/>
    <w:rsid w:val="00F846E8"/>
    <w:rsid w:val="00F90E6D"/>
    <w:rsid w:val="00F9551D"/>
    <w:rsid w:val="00F96DDC"/>
    <w:rsid w:val="00F9724E"/>
    <w:rsid w:val="00FA1D3C"/>
    <w:rsid w:val="00FA2334"/>
    <w:rsid w:val="00FA4632"/>
    <w:rsid w:val="00FB1247"/>
    <w:rsid w:val="00FB3E66"/>
    <w:rsid w:val="00FC0439"/>
    <w:rsid w:val="00FC6619"/>
    <w:rsid w:val="00FC669B"/>
    <w:rsid w:val="00FD3241"/>
    <w:rsid w:val="00FD36CD"/>
    <w:rsid w:val="00FE0DBF"/>
    <w:rsid w:val="00FE3C1A"/>
    <w:rsid w:val="00FE7B4C"/>
    <w:rsid w:val="00FF36FB"/>
    <w:rsid w:val="00FF3D32"/>
    <w:rsid w:val="00FF515F"/>
    <w:rsid w:val="00FF5BC6"/>
  </w:rsids>
  <m:mathPr>
    <m:mathFont m:val="Cambria Math"/>
    <m:brkBin m:val="before"/>
    <m:brkBinSub m:val="--"/>
    <m:smallFrac/>
    <m:dispDef/>
    <m:lMargin m:val="0"/>
    <m:rMargin m:val="0"/>
    <m:defJc m:val="centerGroup"/>
    <m:wrapIndent m:val="1440"/>
    <m:intLim m:val="subSup"/>
    <m:naryLim m:val="undOvr"/>
  </m:mathPr>
  <w:themeFontLang w:val="bg-BG"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qFormat="1"/>
    <w:lsdException w:name="heading 4" w:qFormat="1"/>
    <w:lsdException w:name="heading 5" w:qFormat="1"/>
    <w:lsdException w:name="heading 6" w:qFormat="1"/>
    <w:lsdException w:name="heading 7" w:uiPriority="0" w:qFormat="1"/>
    <w:lsdException w:name="heading 8" w:uiPriority="0" w:qFormat="1"/>
    <w:lsdException w:name="heading 9" w:uiPriority="0" w:qFormat="1"/>
    <w:lsdException w:name="caption" w:qFormat="1"/>
    <w:lsdException w:name="page number" w:uiPriority="0"/>
    <w:lsdException w:name="Title" w:semiHidden="0" w:uiPriority="0" w:unhideWhenUsed="0" w:qFormat="1"/>
    <w:lsdException w:name="Default Paragraph Font" w:uiPriority="1"/>
    <w:lsdException w:name="List Continue 4" w:uiPriority="0"/>
    <w:lsdException w:name="Subtitle" w:semiHidden="0" w:unhideWhenUsed="0" w:qFormat="1"/>
    <w:lsdException w:name="Body Tex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5433"/>
  </w:style>
  <w:style w:type="paragraph" w:styleId="1">
    <w:name w:val="heading 1"/>
    <w:aliases w:val="Heading 1 Char1,Heading 1 Char Char,Heading 1 Char1 Char,Heading 1 Char1 Char Char,Heading 1 Char Char Char Char,Heading 1 Char1 Char1,Heading 1 Char Char Char1,~SectionHeading"/>
    <w:basedOn w:val="a"/>
    <w:next w:val="a"/>
    <w:link w:val="10"/>
    <w:uiPriority w:val="9"/>
    <w:qFormat/>
    <w:rsid w:val="0025713E"/>
    <w:pPr>
      <w:keepNext/>
      <w:spacing w:after="0" w:line="240" w:lineRule="auto"/>
      <w:outlineLvl w:val="0"/>
    </w:pPr>
    <w:rPr>
      <w:rFonts w:ascii="Times New Roman" w:eastAsia="Times New Roman" w:hAnsi="Times New Roman" w:cs="Times New Roman"/>
      <w:b/>
      <w:sz w:val="24"/>
      <w:szCs w:val="20"/>
    </w:rPr>
  </w:style>
  <w:style w:type="paragraph" w:styleId="20">
    <w:name w:val="heading 2"/>
    <w:aliases w:val="~SubHeading"/>
    <w:basedOn w:val="a"/>
    <w:next w:val="a"/>
    <w:link w:val="21"/>
    <w:qFormat/>
    <w:rsid w:val="0025713E"/>
    <w:pPr>
      <w:keepNext/>
      <w:spacing w:before="240" w:after="60" w:line="240" w:lineRule="auto"/>
      <w:outlineLvl w:val="1"/>
    </w:pPr>
    <w:rPr>
      <w:rFonts w:ascii="Cambria" w:eastAsia="Times New Roman" w:hAnsi="Cambria" w:cs="Times New Roman"/>
      <w:b/>
      <w:bCs/>
      <w:i/>
      <w:iCs/>
      <w:sz w:val="28"/>
      <w:szCs w:val="28"/>
    </w:rPr>
  </w:style>
  <w:style w:type="paragraph" w:styleId="30">
    <w:name w:val="heading 3"/>
    <w:aliases w:val="~MinorSubHeading"/>
    <w:basedOn w:val="a"/>
    <w:next w:val="a"/>
    <w:link w:val="31"/>
    <w:uiPriority w:val="99"/>
    <w:qFormat/>
    <w:rsid w:val="0025713E"/>
    <w:pPr>
      <w:keepNext/>
      <w:spacing w:before="240" w:after="60" w:line="240" w:lineRule="auto"/>
      <w:outlineLvl w:val="2"/>
    </w:pPr>
    <w:rPr>
      <w:rFonts w:ascii="Cambria" w:eastAsia="Times New Roman" w:hAnsi="Cambria" w:cs="Times New Roman"/>
      <w:b/>
      <w:bCs/>
      <w:sz w:val="26"/>
      <w:szCs w:val="26"/>
    </w:rPr>
  </w:style>
  <w:style w:type="paragraph" w:styleId="41">
    <w:name w:val="heading 4"/>
    <w:aliases w:val="~Level4Heading"/>
    <w:basedOn w:val="a"/>
    <w:next w:val="a"/>
    <w:link w:val="42"/>
    <w:uiPriority w:val="99"/>
    <w:qFormat/>
    <w:rsid w:val="0025713E"/>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uiPriority w:val="99"/>
    <w:qFormat/>
    <w:rsid w:val="0025713E"/>
    <w:pPr>
      <w:spacing w:before="240" w:after="60" w:line="240" w:lineRule="auto"/>
      <w:outlineLvl w:val="4"/>
    </w:pPr>
    <w:rPr>
      <w:rFonts w:ascii="Times New Roman" w:eastAsia="Times New Roman" w:hAnsi="Times New Roman" w:cs="Times New Roman"/>
      <w:b/>
      <w:bCs/>
      <w:i/>
      <w:iCs/>
      <w:sz w:val="26"/>
      <w:szCs w:val="26"/>
      <w:lang w:val="en-US"/>
    </w:rPr>
  </w:style>
  <w:style w:type="paragraph" w:styleId="6">
    <w:name w:val="heading 6"/>
    <w:basedOn w:val="a"/>
    <w:next w:val="a"/>
    <w:link w:val="60"/>
    <w:uiPriority w:val="99"/>
    <w:qFormat/>
    <w:rsid w:val="0025713E"/>
    <w:pPr>
      <w:keepNext/>
      <w:spacing w:before="20" w:after="0" w:line="240" w:lineRule="auto"/>
      <w:jc w:val="right"/>
      <w:outlineLvl w:val="5"/>
    </w:pPr>
    <w:rPr>
      <w:rFonts w:ascii="Times New Roman" w:eastAsia="Times New Roman" w:hAnsi="Times New Roman" w:cs="Times New Roman"/>
      <w:b/>
      <w:snapToGrid w:val="0"/>
      <w:sz w:val="16"/>
      <w:szCs w:val="20"/>
      <w:lang w:val="ru-RU"/>
    </w:rPr>
  </w:style>
  <w:style w:type="paragraph" w:styleId="7">
    <w:name w:val="heading 7"/>
    <w:basedOn w:val="a"/>
    <w:next w:val="a"/>
    <w:link w:val="70"/>
    <w:qFormat/>
    <w:rsid w:val="0025713E"/>
    <w:pPr>
      <w:keepNext/>
      <w:numPr>
        <w:numId w:val="1"/>
      </w:numPr>
      <w:spacing w:before="400" w:after="0" w:line="240" w:lineRule="auto"/>
      <w:jc w:val="center"/>
      <w:outlineLvl w:val="6"/>
    </w:pPr>
    <w:rPr>
      <w:rFonts w:ascii="Times New Roman" w:eastAsia="Times New Roman" w:hAnsi="Times New Roman" w:cs="Times New Roman"/>
      <w:b/>
      <w:snapToGrid w:val="0"/>
      <w:sz w:val="32"/>
      <w:szCs w:val="20"/>
      <w:lang w:val="ru-RU"/>
    </w:rPr>
  </w:style>
  <w:style w:type="paragraph" w:styleId="8">
    <w:name w:val="heading 8"/>
    <w:basedOn w:val="a"/>
    <w:next w:val="a"/>
    <w:link w:val="80"/>
    <w:unhideWhenUsed/>
    <w:qFormat/>
    <w:rsid w:val="0025713E"/>
    <w:pPr>
      <w:spacing w:before="240" w:after="60" w:line="240" w:lineRule="auto"/>
      <w:outlineLvl w:val="7"/>
    </w:pPr>
    <w:rPr>
      <w:rFonts w:ascii="Calibri" w:eastAsia="Times New Roman" w:hAnsi="Calibri" w:cs="Times New Roman"/>
      <w:i/>
      <w:iCs/>
      <w:sz w:val="24"/>
      <w:szCs w:val="24"/>
      <w:lang w:eastAsia="bg-BG"/>
    </w:rPr>
  </w:style>
  <w:style w:type="paragraph" w:styleId="9">
    <w:name w:val="heading 9"/>
    <w:basedOn w:val="a"/>
    <w:next w:val="a"/>
    <w:link w:val="90"/>
    <w:qFormat/>
    <w:rsid w:val="0025713E"/>
    <w:pPr>
      <w:keepNext/>
      <w:tabs>
        <w:tab w:val="left" w:pos="3261"/>
      </w:tabs>
      <w:spacing w:after="0" w:line="240" w:lineRule="auto"/>
      <w:jc w:val="center"/>
      <w:outlineLvl w:val="8"/>
    </w:pPr>
    <w:rPr>
      <w:rFonts w:ascii="Times New Roman" w:eastAsia="Times New Roman" w:hAnsi="Times New Roman" w:cs="Times New Roman"/>
      <w:b/>
      <w:sz w:val="36"/>
      <w:szCs w:val="20"/>
      <w:lang w:val="en-GB" w:eastAsia="pl-P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aliases w:val="Heading 1 Char1 Знак,Heading 1 Char Char Знак,Heading 1 Char1 Char Знак,Heading 1 Char1 Char Char Знак,Heading 1 Char Char Char Char Знак,Heading 1 Char1 Char1 Знак,Heading 1 Char Char Char1 Знак,~SectionHeading Знак"/>
    <w:basedOn w:val="a0"/>
    <w:link w:val="1"/>
    <w:uiPriority w:val="9"/>
    <w:rsid w:val="0025713E"/>
    <w:rPr>
      <w:rFonts w:ascii="Times New Roman" w:eastAsia="Times New Roman" w:hAnsi="Times New Roman" w:cs="Times New Roman"/>
      <w:b/>
      <w:sz w:val="24"/>
      <w:szCs w:val="20"/>
    </w:rPr>
  </w:style>
  <w:style w:type="character" w:customStyle="1" w:styleId="21">
    <w:name w:val="Заглавие 2 Знак"/>
    <w:aliases w:val="~SubHeading Знак"/>
    <w:basedOn w:val="a0"/>
    <w:link w:val="20"/>
    <w:rsid w:val="0025713E"/>
    <w:rPr>
      <w:rFonts w:ascii="Cambria" w:eastAsia="Times New Roman" w:hAnsi="Cambria" w:cs="Times New Roman"/>
      <w:b/>
      <w:bCs/>
      <w:i/>
      <w:iCs/>
      <w:sz w:val="28"/>
      <w:szCs w:val="28"/>
    </w:rPr>
  </w:style>
  <w:style w:type="character" w:customStyle="1" w:styleId="31">
    <w:name w:val="Заглавие 3 Знак"/>
    <w:aliases w:val="~MinorSubHeading Знак"/>
    <w:basedOn w:val="a0"/>
    <w:link w:val="30"/>
    <w:uiPriority w:val="99"/>
    <w:rsid w:val="0025713E"/>
    <w:rPr>
      <w:rFonts w:ascii="Cambria" w:eastAsia="Times New Roman" w:hAnsi="Cambria" w:cs="Times New Roman"/>
      <w:b/>
      <w:bCs/>
      <w:sz w:val="26"/>
      <w:szCs w:val="26"/>
    </w:rPr>
  </w:style>
  <w:style w:type="character" w:customStyle="1" w:styleId="42">
    <w:name w:val="Заглавие 4 Знак"/>
    <w:aliases w:val="~Level4Heading Знак"/>
    <w:basedOn w:val="a0"/>
    <w:link w:val="41"/>
    <w:uiPriority w:val="99"/>
    <w:rsid w:val="0025713E"/>
    <w:rPr>
      <w:rFonts w:ascii="Times New Roman" w:eastAsia="Times New Roman" w:hAnsi="Times New Roman" w:cs="Times New Roman"/>
      <w:b/>
      <w:bCs/>
      <w:sz w:val="28"/>
      <w:szCs w:val="28"/>
    </w:rPr>
  </w:style>
  <w:style w:type="character" w:customStyle="1" w:styleId="50">
    <w:name w:val="Заглавие 5 Знак"/>
    <w:basedOn w:val="a0"/>
    <w:link w:val="5"/>
    <w:uiPriority w:val="99"/>
    <w:rsid w:val="0025713E"/>
    <w:rPr>
      <w:rFonts w:ascii="Times New Roman" w:eastAsia="Times New Roman" w:hAnsi="Times New Roman" w:cs="Times New Roman"/>
      <w:b/>
      <w:bCs/>
      <w:i/>
      <w:iCs/>
      <w:sz w:val="26"/>
      <w:szCs w:val="26"/>
      <w:lang w:val="en-US"/>
    </w:rPr>
  </w:style>
  <w:style w:type="character" w:customStyle="1" w:styleId="60">
    <w:name w:val="Заглавие 6 Знак"/>
    <w:basedOn w:val="a0"/>
    <w:link w:val="6"/>
    <w:uiPriority w:val="99"/>
    <w:rsid w:val="0025713E"/>
    <w:rPr>
      <w:rFonts w:ascii="Times New Roman" w:eastAsia="Times New Roman" w:hAnsi="Times New Roman" w:cs="Times New Roman"/>
      <w:b/>
      <w:snapToGrid w:val="0"/>
      <w:sz w:val="16"/>
      <w:szCs w:val="20"/>
      <w:lang w:val="ru-RU"/>
    </w:rPr>
  </w:style>
  <w:style w:type="character" w:customStyle="1" w:styleId="70">
    <w:name w:val="Заглавие 7 Знак"/>
    <w:basedOn w:val="a0"/>
    <w:link w:val="7"/>
    <w:rsid w:val="0025713E"/>
    <w:rPr>
      <w:rFonts w:ascii="Times New Roman" w:eastAsia="Times New Roman" w:hAnsi="Times New Roman" w:cs="Times New Roman"/>
      <w:b/>
      <w:snapToGrid w:val="0"/>
      <w:sz w:val="32"/>
      <w:szCs w:val="20"/>
      <w:lang w:val="ru-RU"/>
    </w:rPr>
  </w:style>
  <w:style w:type="character" w:customStyle="1" w:styleId="80">
    <w:name w:val="Заглавие 8 Знак"/>
    <w:basedOn w:val="a0"/>
    <w:link w:val="8"/>
    <w:rsid w:val="0025713E"/>
    <w:rPr>
      <w:rFonts w:ascii="Calibri" w:eastAsia="Times New Roman" w:hAnsi="Calibri" w:cs="Times New Roman"/>
      <w:i/>
      <w:iCs/>
      <w:sz w:val="24"/>
      <w:szCs w:val="24"/>
      <w:lang w:eastAsia="bg-BG"/>
    </w:rPr>
  </w:style>
  <w:style w:type="character" w:customStyle="1" w:styleId="90">
    <w:name w:val="Заглавие 9 Знак"/>
    <w:basedOn w:val="a0"/>
    <w:link w:val="9"/>
    <w:rsid w:val="0025713E"/>
    <w:rPr>
      <w:rFonts w:ascii="Times New Roman" w:eastAsia="Times New Roman" w:hAnsi="Times New Roman" w:cs="Times New Roman"/>
      <w:b/>
      <w:sz w:val="36"/>
      <w:szCs w:val="20"/>
      <w:lang w:val="en-GB" w:eastAsia="pl-PL"/>
    </w:rPr>
  </w:style>
  <w:style w:type="numbering" w:customStyle="1" w:styleId="NoList1">
    <w:name w:val="No List1"/>
    <w:next w:val="a2"/>
    <w:uiPriority w:val="99"/>
    <w:semiHidden/>
    <w:rsid w:val="0025713E"/>
  </w:style>
  <w:style w:type="paragraph" w:styleId="a3">
    <w:name w:val="caption"/>
    <w:basedOn w:val="a"/>
    <w:next w:val="a"/>
    <w:uiPriority w:val="99"/>
    <w:qFormat/>
    <w:rsid w:val="0025713E"/>
    <w:pPr>
      <w:spacing w:after="0" w:line="240" w:lineRule="auto"/>
      <w:ind w:firstLine="720"/>
      <w:jc w:val="both"/>
    </w:pPr>
    <w:rPr>
      <w:rFonts w:ascii="HebarU" w:eastAsia="Times New Roman" w:hAnsi="HebarU" w:cs="Times New Roman"/>
      <w:b/>
      <w:bCs/>
      <w:sz w:val="56"/>
      <w:szCs w:val="24"/>
    </w:rPr>
  </w:style>
  <w:style w:type="paragraph" w:styleId="a4">
    <w:name w:val="Balloon Text"/>
    <w:basedOn w:val="a"/>
    <w:link w:val="a5"/>
    <w:uiPriority w:val="99"/>
    <w:rsid w:val="0025713E"/>
    <w:pPr>
      <w:spacing w:after="0" w:line="240" w:lineRule="auto"/>
    </w:pPr>
    <w:rPr>
      <w:rFonts w:ascii="Tahoma" w:eastAsia="Times New Roman" w:hAnsi="Tahoma" w:cs="Times New Roman"/>
      <w:sz w:val="16"/>
      <w:szCs w:val="16"/>
    </w:rPr>
  </w:style>
  <w:style w:type="character" w:customStyle="1" w:styleId="a5">
    <w:name w:val="Изнесен текст Знак"/>
    <w:basedOn w:val="a0"/>
    <w:link w:val="a4"/>
    <w:uiPriority w:val="99"/>
    <w:rsid w:val="0025713E"/>
    <w:rPr>
      <w:rFonts w:ascii="Tahoma" w:eastAsia="Times New Roman" w:hAnsi="Tahoma" w:cs="Times New Roman"/>
      <w:sz w:val="16"/>
      <w:szCs w:val="16"/>
    </w:rPr>
  </w:style>
  <w:style w:type="paragraph" w:styleId="a6">
    <w:name w:val="header"/>
    <w:aliases w:val=" Char1,Char1"/>
    <w:basedOn w:val="a"/>
    <w:link w:val="a7"/>
    <w:uiPriority w:val="99"/>
    <w:rsid w:val="0025713E"/>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a7">
    <w:name w:val="Горен колонтитул Знак"/>
    <w:aliases w:val=" Char1 Знак,Char1 Знак"/>
    <w:basedOn w:val="a0"/>
    <w:link w:val="a6"/>
    <w:uiPriority w:val="99"/>
    <w:rsid w:val="0025713E"/>
    <w:rPr>
      <w:rFonts w:ascii="Times New Roman" w:eastAsia="Times New Roman" w:hAnsi="Times New Roman" w:cs="Times New Roman"/>
      <w:sz w:val="24"/>
      <w:szCs w:val="24"/>
    </w:rPr>
  </w:style>
  <w:style w:type="paragraph" w:styleId="a8">
    <w:name w:val="footer"/>
    <w:basedOn w:val="a"/>
    <w:link w:val="a9"/>
    <w:uiPriority w:val="99"/>
    <w:rsid w:val="0025713E"/>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a9">
    <w:name w:val="Долен колонтитул Знак"/>
    <w:basedOn w:val="a0"/>
    <w:link w:val="a8"/>
    <w:uiPriority w:val="99"/>
    <w:rsid w:val="0025713E"/>
    <w:rPr>
      <w:rFonts w:ascii="Times New Roman" w:eastAsia="Times New Roman" w:hAnsi="Times New Roman" w:cs="Times New Roman"/>
      <w:sz w:val="24"/>
      <w:szCs w:val="24"/>
    </w:rPr>
  </w:style>
  <w:style w:type="paragraph" w:customStyle="1" w:styleId="11">
    <w:name w:val="1"/>
    <w:basedOn w:val="a"/>
    <w:rsid w:val="0025713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
    <w:name w:val="Char"/>
    <w:basedOn w:val="a"/>
    <w:rsid w:val="0025713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
    <w:name w:val="Char Char Char Char Char Char"/>
    <w:basedOn w:val="a"/>
    <w:uiPriority w:val="99"/>
    <w:rsid w:val="0025713E"/>
    <w:pPr>
      <w:spacing w:before="120" w:after="240" w:line="240" w:lineRule="auto"/>
    </w:pPr>
    <w:rPr>
      <w:rFonts w:ascii="Times New Roman" w:eastAsia="Times New Roman" w:hAnsi="Times New Roman" w:cs="Times New Roman"/>
      <w:i/>
      <w:sz w:val="20"/>
      <w:szCs w:val="20"/>
      <w:lang w:val="pt-PT"/>
    </w:rPr>
  </w:style>
  <w:style w:type="paragraph" w:styleId="22">
    <w:name w:val="Body Text Indent 2"/>
    <w:basedOn w:val="a"/>
    <w:link w:val="23"/>
    <w:uiPriority w:val="99"/>
    <w:rsid w:val="0025713E"/>
    <w:pPr>
      <w:spacing w:after="0" w:line="240" w:lineRule="auto"/>
      <w:ind w:left="720"/>
      <w:jc w:val="center"/>
    </w:pPr>
    <w:rPr>
      <w:rFonts w:ascii="Times New Roman" w:eastAsia="Times New Roman" w:hAnsi="Times New Roman" w:cs="Times New Roman"/>
      <w:b/>
      <w:sz w:val="24"/>
      <w:szCs w:val="20"/>
    </w:rPr>
  </w:style>
  <w:style w:type="character" w:customStyle="1" w:styleId="23">
    <w:name w:val="Основен текст с отстъп 2 Знак"/>
    <w:basedOn w:val="a0"/>
    <w:link w:val="22"/>
    <w:uiPriority w:val="99"/>
    <w:rsid w:val="0025713E"/>
    <w:rPr>
      <w:rFonts w:ascii="Times New Roman" w:eastAsia="Times New Roman" w:hAnsi="Times New Roman" w:cs="Times New Roman"/>
      <w:b/>
      <w:sz w:val="24"/>
      <w:szCs w:val="20"/>
    </w:rPr>
  </w:style>
  <w:style w:type="character" w:styleId="aa">
    <w:name w:val="page number"/>
    <w:basedOn w:val="a0"/>
    <w:rsid w:val="0025713E"/>
  </w:style>
  <w:style w:type="paragraph" w:customStyle="1" w:styleId="SubTitle2">
    <w:name w:val="SubTitle 2"/>
    <w:basedOn w:val="a"/>
    <w:rsid w:val="0025713E"/>
    <w:pPr>
      <w:spacing w:after="240" w:line="240" w:lineRule="auto"/>
      <w:jc w:val="center"/>
    </w:pPr>
    <w:rPr>
      <w:rFonts w:ascii="Times New Roman" w:eastAsia="Times New Roman" w:hAnsi="Times New Roman" w:cs="Times New Roman"/>
      <w:b/>
      <w:snapToGrid w:val="0"/>
      <w:sz w:val="32"/>
      <w:szCs w:val="20"/>
      <w:lang w:val="en-GB"/>
    </w:rPr>
  </w:style>
  <w:style w:type="paragraph" w:customStyle="1" w:styleId="ab">
    <w:name w:val="Знак Знак"/>
    <w:basedOn w:val="a"/>
    <w:rsid w:val="0025713E"/>
    <w:pPr>
      <w:tabs>
        <w:tab w:val="left" w:pos="709"/>
      </w:tabs>
      <w:spacing w:after="0" w:line="240" w:lineRule="auto"/>
    </w:pPr>
    <w:rPr>
      <w:rFonts w:ascii="Tahoma" w:eastAsia="Times New Roman" w:hAnsi="Tahoma" w:cs="Times New Roman"/>
      <w:sz w:val="24"/>
      <w:szCs w:val="24"/>
      <w:lang w:val="pl-PL" w:eastAsia="pl-PL"/>
    </w:rPr>
  </w:style>
  <w:style w:type="paragraph" w:customStyle="1" w:styleId="ac">
    <w:name w:val="Знак Знак"/>
    <w:basedOn w:val="a"/>
    <w:rsid w:val="0025713E"/>
    <w:pPr>
      <w:tabs>
        <w:tab w:val="left" w:pos="709"/>
      </w:tabs>
      <w:spacing w:after="0" w:line="240" w:lineRule="auto"/>
    </w:pPr>
    <w:rPr>
      <w:rFonts w:ascii="Tahoma" w:eastAsia="Times New Roman" w:hAnsi="Tahoma" w:cs="Times New Roman"/>
      <w:sz w:val="24"/>
      <w:szCs w:val="24"/>
      <w:lang w:val="pl-PL" w:eastAsia="pl-PL"/>
    </w:rPr>
  </w:style>
  <w:style w:type="paragraph" w:styleId="ad">
    <w:name w:val="Body Text"/>
    <w:basedOn w:val="a"/>
    <w:link w:val="ae"/>
    <w:uiPriority w:val="99"/>
    <w:rsid w:val="0025713E"/>
    <w:pPr>
      <w:spacing w:after="120" w:line="240" w:lineRule="auto"/>
    </w:pPr>
    <w:rPr>
      <w:rFonts w:ascii="Times New Roman" w:eastAsia="Times New Roman" w:hAnsi="Times New Roman" w:cs="Times New Roman"/>
      <w:sz w:val="24"/>
      <w:szCs w:val="24"/>
    </w:rPr>
  </w:style>
  <w:style w:type="character" w:customStyle="1" w:styleId="ae">
    <w:name w:val="Основен текст Знак"/>
    <w:basedOn w:val="a0"/>
    <w:link w:val="ad"/>
    <w:uiPriority w:val="99"/>
    <w:rsid w:val="0025713E"/>
    <w:rPr>
      <w:rFonts w:ascii="Times New Roman" w:eastAsia="Times New Roman" w:hAnsi="Times New Roman" w:cs="Times New Roman"/>
      <w:sz w:val="24"/>
      <w:szCs w:val="24"/>
    </w:rPr>
  </w:style>
  <w:style w:type="character" w:customStyle="1" w:styleId="FontStyle22">
    <w:name w:val="Font Style22"/>
    <w:uiPriority w:val="99"/>
    <w:rsid w:val="0025713E"/>
    <w:rPr>
      <w:rFonts w:ascii="Times New Roman" w:hAnsi="Times New Roman" w:cs="Times New Roman"/>
      <w:b/>
      <w:bCs/>
      <w:sz w:val="22"/>
      <w:szCs w:val="22"/>
    </w:rPr>
  </w:style>
  <w:style w:type="paragraph" w:styleId="af">
    <w:name w:val="Title"/>
    <w:basedOn w:val="a"/>
    <w:link w:val="af0"/>
    <w:qFormat/>
    <w:rsid w:val="0025713E"/>
    <w:pPr>
      <w:spacing w:after="0" w:line="240" w:lineRule="auto"/>
      <w:ind w:right="-240"/>
      <w:jc w:val="center"/>
    </w:pPr>
    <w:rPr>
      <w:rFonts w:ascii="Times New Roman" w:eastAsia="Times New Roman" w:hAnsi="Times New Roman" w:cs="Times New Roman"/>
      <w:b/>
      <w:sz w:val="40"/>
      <w:szCs w:val="20"/>
    </w:rPr>
  </w:style>
  <w:style w:type="character" w:customStyle="1" w:styleId="af0">
    <w:name w:val="Заглавие Знак"/>
    <w:basedOn w:val="a0"/>
    <w:link w:val="af"/>
    <w:rsid w:val="0025713E"/>
    <w:rPr>
      <w:rFonts w:ascii="Times New Roman" w:eastAsia="Times New Roman" w:hAnsi="Times New Roman" w:cs="Times New Roman"/>
      <w:b/>
      <w:sz w:val="40"/>
      <w:szCs w:val="20"/>
    </w:rPr>
  </w:style>
  <w:style w:type="paragraph" w:styleId="24">
    <w:name w:val="Body Text 2"/>
    <w:basedOn w:val="a"/>
    <w:link w:val="25"/>
    <w:uiPriority w:val="99"/>
    <w:rsid w:val="0025713E"/>
    <w:pPr>
      <w:spacing w:after="120" w:line="480" w:lineRule="auto"/>
    </w:pPr>
    <w:rPr>
      <w:rFonts w:ascii="Times New Roman" w:eastAsia="Times New Roman" w:hAnsi="Times New Roman" w:cs="Times New Roman"/>
      <w:sz w:val="20"/>
      <w:szCs w:val="20"/>
      <w:lang w:val="en-AU"/>
    </w:rPr>
  </w:style>
  <w:style w:type="character" w:customStyle="1" w:styleId="25">
    <w:name w:val="Основен текст 2 Знак"/>
    <w:basedOn w:val="a0"/>
    <w:link w:val="24"/>
    <w:uiPriority w:val="99"/>
    <w:rsid w:val="0025713E"/>
    <w:rPr>
      <w:rFonts w:ascii="Times New Roman" w:eastAsia="Times New Roman" w:hAnsi="Times New Roman" w:cs="Times New Roman"/>
      <w:sz w:val="20"/>
      <w:szCs w:val="20"/>
      <w:lang w:val="en-AU"/>
    </w:rPr>
  </w:style>
  <w:style w:type="paragraph" w:customStyle="1" w:styleId="Style1">
    <w:name w:val="Style1"/>
    <w:basedOn w:val="a"/>
    <w:rsid w:val="0025713E"/>
    <w:pPr>
      <w:widowControl w:val="0"/>
      <w:autoSpaceDE w:val="0"/>
      <w:autoSpaceDN w:val="0"/>
      <w:adjustRightInd w:val="0"/>
      <w:spacing w:after="0" w:line="278" w:lineRule="exact"/>
      <w:ind w:firstLine="288"/>
      <w:jc w:val="both"/>
    </w:pPr>
    <w:rPr>
      <w:rFonts w:ascii="Times New Roman" w:eastAsia="Times New Roman" w:hAnsi="Times New Roman" w:cs="Times New Roman"/>
      <w:sz w:val="24"/>
      <w:szCs w:val="24"/>
      <w:lang w:eastAsia="bg-BG"/>
    </w:rPr>
  </w:style>
  <w:style w:type="character" w:customStyle="1" w:styleId="FontStyle31">
    <w:name w:val="Font Style31"/>
    <w:rsid w:val="0025713E"/>
    <w:rPr>
      <w:rFonts w:ascii="Times New Roman" w:hAnsi="Times New Roman" w:cs="Times New Roman"/>
      <w:sz w:val="22"/>
      <w:szCs w:val="22"/>
    </w:rPr>
  </w:style>
  <w:style w:type="paragraph" w:styleId="af1">
    <w:name w:val="List Paragraph"/>
    <w:aliases w:val="List1"/>
    <w:basedOn w:val="a"/>
    <w:link w:val="af2"/>
    <w:uiPriority w:val="34"/>
    <w:qFormat/>
    <w:rsid w:val="0025713E"/>
    <w:pPr>
      <w:spacing w:after="120" w:line="360" w:lineRule="auto"/>
      <w:ind w:left="720"/>
      <w:contextualSpacing/>
    </w:pPr>
    <w:rPr>
      <w:rFonts w:ascii="Calibri" w:eastAsia="Calibri" w:hAnsi="Calibri" w:cs="Times New Roman"/>
      <w:lang w:val="en-GB"/>
    </w:rPr>
  </w:style>
  <w:style w:type="table" w:styleId="af3">
    <w:name w:val="Table Grid"/>
    <w:basedOn w:val="a1"/>
    <w:uiPriority w:val="59"/>
    <w:rsid w:val="0025713E"/>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Subtitle"/>
    <w:basedOn w:val="a"/>
    <w:link w:val="af5"/>
    <w:uiPriority w:val="99"/>
    <w:qFormat/>
    <w:rsid w:val="0025713E"/>
    <w:pPr>
      <w:spacing w:after="0" w:line="240" w:lineRule="auto"/>
      <w:jc w:val="center"/>
    </w:pPr>
    <w:rPr>
      <w:rFonts w:ascii="Times New Roman" w:eastAsia="Calibri" w:hAnsi="Times New Roman" w:cs="Times New Roman"/>
      <w:sz w:val="28"/>
      <w:szCs w:val="20"/>
    </w:rPr>
  </w:style>
  <w:style w:type="character" w:customStyle="1" w:styleId="af5">
    <w:name w:val="Подзаглавие Знак"/>
    <w:basedOn w:val="a0"/>
    <w:link w:val="af4"/>
    <w:uiPriority w:val="99"/>
    <w:rsid w:val="0025713E"/>
    <w:rPr>
      <w:rFonts w:ascii="Times New Roman" w:eastAsia="Calibri" w:hAnsi="Times New Roman" w:cs="Times New Roman"/>
      <w:sz w:val="28"/>
      <w:szCs w:val="20"/>
    </w:rPr>
  </w:style>
  <w:style w:type="paragraph" w:styleId="af6">
    <w:name w:val="No Spacing"/>
    <w:link w:val="af7"/>
    <w:uiPriority w:val="99"/>
    <w:qFormat/>
    <w:rsid w:val="0025713E"/>
    <w:pPr>
      <w:spacing w:after="0" w:line="240" w:lineRule="auto"/>
    </w:pPr>
    <w:rPr>
      <w:rFonts w:ascii="Calibri" w:eastAsia="Calibri" w:hAnsi="Calibri" w:cs="Times New Roman"/>
    </w:rPr>
  </w:style>
  <w:style w:type="paragraph" w:styleId="af8">
    <w:name w:val="Body Text Indent"/>
    <w:basedOn w:val="a"/>
    <w:link w:val="af9"/>
    <w:uiPriority w:val="99"/>
    <w:rsid w:val="0025713E"/>
    <w:pPr>
      <w:spacing w:after="120" w:line="240" w:lineRule="auto"/>
      <w:ind w:left="283"/>
    </w:pPr>
    <w:rPr>
      <w:rFonts w:ascii="Times New Roman" w:eastAsia="Times New Roman" w:hAnsi="Times New Roman" w:cs="Times New Roman"/>
      <w:sz w:val="24"/>
      <w:szCs w:val="24"/>
    </w:rPr>
  </w:style>
  <w:style w:type="character" w:customStyle="1" w:styleId="af9">
    <w:name w:val="Основен текст с отстъп Знак"/>
    <w:basedOn w:val="a0"/>
    <w:link w:val="af8"/>
    <w:uiPriority w:val="99"/>
    <w:rsid w:val="0025713E"/>
    <w:rPr>
      <w:rFonts w:ascii="Times New Roman" w:eastAsia="Times New Roman" w:hAnsi="Times New Roman" w:cs="Times New Roman"/>
      <w:sz w:val="24"/>
      <w:szCs w:val="24"/>
    </w:rPr>
  </w:style>
  <w:style w:type="paragraph" w:customStyle="1" w:styleId="afa">
    <w:name w:val="Стил"/>
    <w:uiPriority w:val="99"/>
    <w:rsid w:val="0025713E"/>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styleId="32">
    <w:name w:val="Body Text Indent 3"/>
    <w:basedOn w:val="a"/>
    <w:link w:val="33"/>
    <w:uiPriority w:val="99"/>
    <w:rsid w:val="0025713E"/>
    <w:pPr>
      <w:widowControl w:val="0"/>
      <w:autoSpaceDE w:val="0"/>
      <w:autoSpaceDN w:val="0"/>
      <w:adjustRightInd w:val="0"/>
      <w:spacing w:after="120" w:line="240" w:lineRule="auto"/>
      <w:ind w:left="283"/>
    </w:pPr>
    <w:rPr>
      <w:rFonts w:ascii="Times New Roman" w:eastAsia="Times New Roman" w:hAnsi="Times New Roman" w:cs="Times New Roman"/>
      <w:sz w:val="16"/>
      <w:szCs w:val="16"/>
    </w:rPr>
  </w:style>
  <w:style w:type="character" w:customStyle="1" w:styleId="33">
    <w:name w:val="Основен текст с отстъп 3 Знак"/>
    <w:basedOn w:val="a0"/>
    <w:link w:val="32"/>
    <w:uiPriority w:val="99"/>
    <w:rsid w:val="0025713E"/>
    <w:rPr>
      <w:rFonts w:ascii="Times New Roman" w:eastAsia="Times New Roman" w:hAnsi="Times New Roman" w:cs="Times New Roman"/>
      <w:sz w:val="16"/>
      <w:szCs w:val="16"/>
    </w:rPr>
  </w:style>
  <w:style w:type="character" w:styleId="afb">
    <w:name w:val="Hyperlink"/>
    <w:uiPriority w:val="99"/>
    <w:rsid w:val="0025713E"/>
    <w:rPr>
      <w:color w:val="0000FF"/>
      <w:u w:val="single"/>
    </w:rPr>
  </w:style>
  <w:style w:type="paragraph" w:customStyle="1" w:styleId="CharChar1CharCharCharCharChar">
    <w:name w:val="Char Char1 Char Char Char Char Char"/>
    <w:basedOn w:val="a"/>
    <w:rsid w:val="0025713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
    <w:name w:val="Знак Знак Char Char Char Char Char Char Char Char Char Char Char Char"/>
    <w:basedOn w:val="a"/>
    <w:rsid w:val="0025713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0">
    <w:name w:val="Char"/>
    <w:basedOn w:val="a"/>
    <w:rsid w:val="0025713E"/>
    <w:pPr>
      <w:tabs>
        <w:tab w:val="left" w:pos="709"/>
      </w:tabs>
      <w:spacing w:after="0" w:line="240" w:lineRule="auto"/>
    </w:pPr>
    <w:rPr>
      <w:rFonts w:ascii="Tahoma" w:eastAsia="Times New Roman" w:hAnsi="Tahoma" w:cs="Times New Roman"/>
      <w:sz w:val="24"/>
      <w:szCs w:val="24"/>
      <w:lang w:val="pl-PL" w:eastAsia="pl-PL"/>
    </w:rPr>
  </w:style>
  <w:style w:type="paragraph" w:styleId="afc">
    <w:name w:val="Normal (Web)"/>
    <w:basedOn w:val="a"/>
    <w:uiPriority w:val="99"/>
    <w:rsid w:val="0025713E"/>
    <w:pPr>
      <w:spacing w:after="0" w:line="240" w:lineRule="auto"/>
    </w:pPr>
    <w:rPr>
      <w:rFonts w:ascii="Times New Roman" w:eastAsia="Times New Roman" w:hAnsi="Times New Roman" w:cs="Times New Roman"/>
      <w:sz w:val="24"/>
      <w:szCs w:val="24"/>
      <w:lang w:eastAsia="bg-BG"/>
    </w:rPr>
  </w:style>
  <w:style w:type="character" w:styleId="afd">
    <w:name w:val="FollowedHyperlink"/>
    <w:uiPriority w:val="99"/>
    <w:rsid w:val="0025713E"/>
    <w:rPr>
      <w:color w:val="800080"/>
      <w:u w:val="single"/>
    </w:rPr>
  </w:style>
  <w:style w:type="paragraph" w:customStyle="1" w:styleId="ListParagraph1">
    <w:name w:val="List Paragraph1"/>
    <w:basedOn w:val="a"/>
    <w:qFormat/>
    <w:rsid w:val="0025713E"/>
    <w:pPr>
      <w:spacing w:after="200" w:line="276" w:lineRule="auto"/>
      <w:ind w:left="720"/>
      <w:contextualSpacing/>
    </w:pPr>
    <w:rPr>
      <w:rFonts w:ascii="Calibri" w:eastAsia="Calibri" w:hAnsi="Calibri" w:cs="Times New Roman"/>
      <w:lang w:val="en-US"/>
    </w:rPr>
  </w:style>
  <w:style w:type="paragraph" w:customStyle="1" w:styleId="Style">
    <w:name w:val="Style"/>
    <w:rsid w:val="0025713E"/>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customStyle="1" w:styleId="CharCharCharChar">
    <w:name w:val="Char Char Знак Знак Char Char"/>
    <w:basedOn w:val="a"/>
    <w:rsid w:val="0025713E"/>
    <w:pPr>
      <w:tabs>
        <w:tab w:val="left" w:pos="709"/>
      </w:tabs>
      <w:spacing w:after="0" w:line="240" w:lineRule="auto"/>
    </w:pPr>
    <w:rPr>
      <w:rFonts w:ascii="Tahoma" w:eastAsia="Times New Roman" w:hAnsi="Tahoma" w:cs="Times New Roman"/>
      <w:sz w:val="24"/>
      <w:szCs w:val="24"/>
      <w:lang w:val="pl-PL" w:eastAsia="pl-PL"/>
    </w:rPr>
  </w:style>
  <w:style w:type="paragraph" w:customStyle="1" w:styleId="61">
    <w:name w:val="Знак Знак6"/>
    <w:basedOn w:val="a"/>
    <w:rsid w:val="0025713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2CharChar">
    <w:name w:val="Char Char2 Char Char"/>
    <w:basedOn w:val="a"/>
    <w:rsid w:val="0025713E"/>
    <w:pPr>
      <w:tabs>
        <w:tab w:val="left" w:pos="709"/>
      </w:tabs>
      <w:spacing w:after="0" w:line="240" w:lineRule="auto"/>
    </w:pPr>
    <w:rPr>
      <w:rFonts w:ascii="Tahoma" w:eastAsia="Times New Roman" w:hAnsi="Tahoma" w:cs="Times New Roman"/>
      <w:sz w:val="24"/>
      <w:szCs w:val="24"/>
      <w:lang w:val="pl-PL" w:eastAsia="pl-PL"/>
    </w:rPr>
  </w:style>
  <w:style w:type="character" w:customStyle="1" w:styleId="81">
    <w:name w:val="Основен текст81"/>
    <w:rsid w:val="0025713E"/>
    <w:rPr>
      <w:rFonts w:ascii="Arial" w:eastAsia="Arial" w:hAnsi="Arial" w:cs="Arial"/>
      <w:sz w:val="21"/>
      <w:szCs w:val="21"/>
      <w:shd w:val="clear" w:color="auto" w:fill="FFFFFF"/>
      <w:lang w:bidi="ar-SA"/>
    </w:rPr>
  </w:style>
  <w:style w:type="paragraph" w:customStyle="1" w:styleId="CharChar">
    <w:name w:val="Char Char Знак Знак"/>
    <w:basedOn w:val="a"/>
    <w:rsid w:val="0025713E"/>
    <w:pPr>
      <w:tabs>
        <w:tab w:val="left" w:pos="709"/>
      </w:tabs>
      <w:spacing w:after="0" w:line="240" w:lineRule="auto"/>
    </w:pPr>
    <w:rPr>
      <w:rFonts w:ascii="Tahoma" w:eastAsia="Times New Roman" w:hAnsi="Tahoma" w:cs="Times New Roman"/>
      <w:sz w:val="24"/>
      <w:szCs w:val="24"/>
      <w:lang w:val="pl-PL" w:eastAsia="pl-PL"/>
    </w:rPr>
  </w:style>
  <w:style w:type="character" w:customStyle="1" w:styleId="420">
    <w:name w:val="Основен текст (4)20"/>
    <w:rsid w:val="0025713E"/>
    <w:rPr>
      <w:b/>
      <w:bCs/>
      <w:sz w:val="21"/>
      <w:szCs w:val="21"/>
      <w:shd w:val="clear" w:color="auto" w:fill="FFFFFF"/>
      <w:lang w:bidi="ar-SA"/>
    </w:rPr>
  </w:style>
  <w:style w:type="character" w:customStyle="1" w:styleId="43">
    <w:name w:val="Основен текст (4)_"/>
    <w:link w:val="410"/>
    <w:uiPriority w:val="99"/>
    <w:rsid w:val="0025713E"/>
    <w:rPr>
      <w:rFonts w:ascii="Tahoma" w:eastAsia="Tahoma" w:hAnsi="Tahoma"/>
      <w:sz w:val="19"/>
      <w:szCs w:val="19"/>
      <w:shd w:val="clear" w:color="auto" w:fill="FFFFFF"/>
    </w:rPr>
  </w:style>
  <w:style w:type="paragraph" w:customStyle="1" w:styleId="410">
    <w:name w:val="Основен текст (4)1"/>
    <w:basedOn w:val="a"/>
    <w:link w:val="43"/>
    <w:uiPriority w:val="99"/>
    <w:rsid w:val="0025713E"/>
    <w:pPr>
      <w:shd w:val="clear" w:color="auto" w:fill="FFFFFF"/>
      <w:spacing w:after="180" w:line="274" w:lineRule="exact"/>
      <w:ind w:hanging="440"/>
      <w:jc w:val="both"/>
    </w:pPr>
    <w:rPr>
      <w:rFonts w:ascii="Tahoma" w:eastAsia="Tahoma" w:hAnsi="Tahoma"/>
      <w:sz w:val="19"/>
      <w:szCs w:val="19"/>
      <w:shd w:val="clear" w:color="auto" w:fill="FFFFFF"/>
    </w:rPr>
  </w:style>
  <w:style w:type="paragraph" w:styleId="afe">
    <w:name w:val="Plain Text"/>
    <w:basedOn w:val="a"/>
    <w:link w:val="aff"/>
    <w:rsid w:val="0025713E"/>
    <w:pPr>
      <w:spacing w:after="0" w:line="240" w:lineRule="auto"/>
    </w:pPr>
    <w:rPr>
      <w:rFonts w:ascii="Courier New" w:eastAsia="Times New Roman" w:hAnsi="Courier New" w:cs="Courier New"/>
      <w:sz w:val="20"/>
      <w:szCs w:val="20"/>
      <w:lang w:val="en-US"/>
    </w:rPr>
  </w:style>
  <w:style w:type="character" w:customStyle="1" w:styleId="aff">
    <w:name w:val="Обикновен текст Знак"/>
    <w:basedOn w:val="a0"/>
    <w:link w:val="afe"/>
    <w:rsid w:val="0025713E"/>
    <w:rPr>
      <w:rFonts w:ascii="Courier New" w:eastAsia="Times New Roman" w:hAnsi="Courier New" w:cs="Courier New"/>
      <w:sz w:val="20"/>
      <w:szCs w:val="20"/>
      <w:lang w:val="en-US"/>
    </w:rPr>
  </w:style>
  <w:style w:type="paragraph" w:customStyle="1" w:styleId="Default">
    <w:name w:val="Default"/>
    <w:rsid w:val="0025713E"/>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aff0">
    <w:name w:val="Основен текст_"/>
    <w:link w:val="12"/>
    <w:uiPriority w:val="99"/>
    <w:locked/>
    <w:rsid w:val="0025713E"/>
    <w:rPr>
      <w:sz w:val="21"/>
      <w:szCs w:val="21"/>
      <w:shd w:val="clear" w:color="auto" w:fill="FFFFFF"/>
    </w:rPr>
  </w:style>
  <w:style w:type="paragraph" w:customStyle="1" w:styleId="12">
    <w:name w:val="Основен текст1"/>
    <w:basedOn w:val="a"/>
    <w:link w:val="aff0"/>
    <w:rsid w:val="0025713E"/>
    <w:pPr>
      <w:shd w:val="clear" w:color="auto" w:fill="FFFFFF"/>
      <w:spacing w:after="0" w:line="240" w:lineRule="atLeast"/>
      <w:ind w:hanging="440"/>
      <w:jc w:val="both"/>
    </w:pPr>
    <w:rPr>
      <w:sz w:val="21"/>
      <w:szCs w:val="21"/>
      <w:shd w:val="clear" w:color="auto" w:fill="FFFFFF"/>
    </w:rPr>
  </w:style>
  <w:style w:type="character" w:customStyle="1" w:styleId="FontStyle207">
    <w:name w:val="Font Style207"/>
    <w:uiPriority w:val="99"/>
    <w:rsid w:val="0025713E"/>
    <w:rPr>
      <w:rFonts w:ascii="Times New Roman" w:hAnsi="Times New Roman" w:cs="Times New Roman"/>
      <w:b/>
      <w:bCs/>
      <w:color w:val="000000"/>
      <w:sz w:val="22"/>
      <w:szCs w:val="22"/>
    </w:rPr>
  </w:style>
  <w:style w:type="paragraph" w:customStyle="1" w:styleId="Style74">
    <w:name w:val="Style74"/>
    <w:basedOn w:val="a"/>
    <w:rsid w:val="0025713E"/>
    <w:pPr>
      <w:widowControl w:val="0"/>
      <w:autoSpaceDE w:val="0"/>
      <w:autoSpaceDN w:val="0"/>
      <w:adjustRightInd w:val="0"/>
      <w:spacing w:after="0" w:line="272" w:lineRule="exact"/>
      <w:ind w:firstLine="562"/>
      <w:jc w:val="both"/>
    </w:pPr>
    <w:rPr>
      <w:rFonts w:ascii="Times New Roman" w:eastAsia="Times New Roman" w:hAnsi="Times New Roman" w:cs="Times New Roman"/>
      <w:sz w:val="24"/>
      <w:szCs w:val="24"/>
      <w:lang w:eastAsia="bg-BG"/>
    </w:rPr>
  </w:style>
  <w:style w:type="paragraph" w:customStyle="1" w:styleId="Style86">
    <w:name w:val="Style86"/>
    <w:basedOn w:val="a"/>
    <w:rsid w:val="0025713E"/>
    <w:pPr>
      <w:widowControl w:val="0"/>
      <w:autoSpaceDE w:val="0"/>
      <w:autoSpaceDN w:val="0"/>
      <w:adjustRightInd w:val="0"/>
      <w:spacing w:after="0" w:line="240" w:lineRule="auto"/>
    </w:pPr>
    <w:rPr>
      <w:rFonts w:ascii="Times New Roman" w:eastAsia="Times New Roman" w:hAnsi="Times New Roman" w:cs="Times New Roman"/>
      <w:sz w:val="24"/>
      <w:szCs w:val="24"/>
      <w:lang w:eastAsia="bg-BG"/>
    </w:rPr>
  </w:style>
  <w:style w:type="paragraph" w:customStyle="1" w:styleId="Style94">
    <w:name w:val="Style94"/>
    <w:basedOn w:val="a"/>
    <w:rsid w:val="0025713E"/>
    <w:pPr>
      <w:widowControl w:val="0"/>
      <w:autoSpaceDE w:val="0"/>
      <w:autoSpaceDN w:val="0"/>
      <w:adjustRightInd w:val="0"/>
      <w:spacing w:after="0" w:line="276" w:lineRule="exact"/>
      <w:jc w:val="both"/>
    </w:pPr>
    <w:rPr>
      <w:rFonts w:ascii="Times New Roman" w:eastAsia="Times New Roman" w:hAnsi="Times New Roman" w:cs="Times New Roman"/>
      <w:sz w:val="24"/>
      <w:szCs w:val="24"/>
      <w:lang w:eastAsia="bg-BG"/>
    </w:rPr>
  </w:style>
  <w:style w:type="character" w:customStyle="1" w:styleId="FontStyle208">
    <w:name w:val="Font Style208"/>
    <w:rsid w:val="0025713E"/>
    <w:rPr>
      <w:rFonts w:ascii="Times New Roman" w:hAnsi="Times New Roman" w:cs="Times New Roman"/>
      <w:color w:val="000000"/>
      <w:sz w:val="22"/>
      <w:szCs w:val="22"/>
    </w:rPr>
  </w:style>
  <w:style w:type="paragraph" w:customStyle="1" w:styleId="Style8">
    <w:name w:val="Style8"/>
    <w:basedOn w:val="a"/>
    <w:uiPriority w:val="99"/>
    <w:rsid w:val="0025713E"/>
    <w:pPr>
      <w:widowControl w:val="0"/>
      <w:autoSpaceDE w:val="0"/>
      <w:autoSpaceDN w:val="0"/>
      <w:adjustRightInd w:val="0"/>
      <w:spacing w:after="0" w:line="322" w:lineRule="exact"/>
      <w:jc w:val="center"/>
    </w:pPr>
    <w:rPr>
      <w:rFonts w:ascii="Times New Roman" w:eastAsia="Times New Roman" w:hAnsi="Times New Roman" w:cs="Times New Roman"/>
      <w:sz w:val="24"/>
      <w:szCs w:val="24"/>
      <w:lang w:eastAsia="bg-BG"/>
    </w:rPr>
  </w:style>
  <w:style w:type="paragraph" w:customStyle="1" w:styleId="Style44">
    <w:name w:val="Style44"/>
    <w:basedOn w:val="a"/>
    <w:rsid w:val="0025713E"/>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bg-BG"/>
    </w:rPr>
  </w:style>
  <w:style w:type="paragraph" w:customStyle="1" w:styleId="Style99">
    <w:name w:val="Style99"/>
    <w:basedOn w:val="a"/>
    <w:rsid w:val="0025713E"/>
    <w:pPr>
      <w:widowControl w:val="0"/>
      <w:autoSpaceDE w:val="0"/>
      <w:autoSpaceDN w:val="0"/>
      <w:adjustRightInd w:val="0"/>
      <w:spacing w:after="0" w:line="274" w:lineRule="exact"/>
      <w:ind w:firstLine="566"/>
      <w:jc w:val="both"/>
    </w:pPr>
    <w:rPr>
      <w:rFonts w:ascii="Times New Roman" w:eastAsia="Times New Roman" w:hAnsi="Times New Roman" w:cs="Times New Roman"/>
      <w:sz w:val="24"/>
      <w:szCs w:val="24"/>
      <w:lang w:eastAsia="bg-BG"/>
    </w:rPr>
  </w:style>
  <w:style w:type="paragraph" w:customStyle="1" w:styleId="Style146">
    <w:name w:val="Style146"/>
    <w:basedOn w:val="a"/>
    <w:rsid w:val="0025713E"/>
    <w:pPr>
      <w:widowControl w:val="0"/>
      <w:autoSpaceDE w:val="0"/>
      <w:autoSpaceDN w:val="0"/>
      <w:adjustRightInd w:val="0"/>
      <w:spacing w:after="0" w:line="278" w:lineRule="exact"/>
    </w:pPr>
    <w:rPr>
      <w:rFonts w:ascii="Times New Roman" w:eastAsia="Times New Roman" w:hAnsi="Times New Roman" w:cs="Times New Roman"/>
      <w:sz w:val="24"/>
      <w:szCs w:val="24"/>
      <w:lang w:eastAsia="bg-BG"/>
    </w:rPr>
  </w:style>
  <w:style w:type="character" w:customStyle="1" w:styleId="FontStyle195">
    <w:name w:val="Font Style195"/>
    <w:rsid w:val="0025713E"/>
    <w:rPr>
      <w:rFonts w:ascii="Times New Roman" w:hAnsi="Times New Roman" w:cs="Times New Roman"/>
      <w:b/>
      <w:bCs/>
      <w:color w:val="000000"/>
      <w:sz w:val="26"/>
      <w:szCs w:val="26"/>
    </w:rPr>
  </w:style>
  <w:style w:type="paragraph" w:customStyle="1" w:styleId="Style91">
    <w:name w:val="Style91"/>
    <w:basedOn w:val="a"/>
    <w:rsid w:val="0025713E"/>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bg-BG"/>
    </w:rPr>
  </w:style>
  <w:style w:type="paragraph" w:customStyle="1" w:styleId="Style37">
    <w:name w:val="Style37"/>
    <w:basedOn w:val="a"/>
    <w:rsid w:val="0025713E"/>
    <w:pPr>
      <w:widowControl w:val="0"/>
      <w:autoSpaceDE w:val="0"/>
      <w:autoSpaceDN w:val="0"/>
      <w:adjustRightInd w:val="0"/>
      <w:spacing w:after="0" w:line="276" w:lineRule="exact"/>
      <w:ind w:firstLine="566"/>
    </w:pPr>
    <w:rPr>
      <w:rFonts w:ascii="Times New Roman" w:eastAsia="Times New Roman" w:hAnsi="Times New Roman" w:cs="Times New Roman"/>
      <w:sz w:val="24"/>
      <w:szCs w:val="24"/>
      <w:lang w:eastAsia="bg-BG"/>
    </w:rPr>
  </w:style>
  <w:style w:type="character" w:customStyle="1" w:styleId="grame">
    <w:name w:val="grame"/>
    <w:basedOn w:val="a0"/>
    <w:rsid w:val="0025713E"/>
  </w:style>
  <w:style w:type="paragraph" w:customStyle="1" w:styleId="CharCharCharCharCharCharCharCharCharCharCharCharChar">
    <w:name w:val="Знак Char Char Знак Char Char Знак Char Char Char Char Char Знак Char Char Знак Char Char Знак"/>
    <w:basedOn w:val="a"/>
    <w:rsid w:val="0025713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1CharCharCharCharCharCharCharChar1CharCharCharCharCharCharCharCharCharCharCharCharCharCharChar">
    <w:name w:val="Char Char Char Char Char Char Char1 Char Char Char Char Char Char Char Char1 Char Char Char Char Char Char Char Char Char Char Char Char Char Char Char"/>
    <w:basedOn w:val="a"/>
    <w:rsid w:val="0025713E"/>
    <w:pPr>
      <w:tabs>
        <w:tab w:val="left" w:pos="709"/>
      </w:tabs>
      <w:spacing w:after="0" w:line="240" w:lineRule="auto"/>
    </w:pPr>
    <w:rPr>
      <w:rFonts w:ascii="Tahoma" w:eastAsia="Times New Roman" w:hAnsi="Tahoma" w:cs="Times New Roman"/>
      <w:sz w:val="24"/>
      <w:szCs w:val="24"/>
      <w:lang w:val="pl-PL" w:eastAsia="pl-PL"/>
    </w:rPr>
  </w:style>
  <w:style w:type="paragraph" w:customStyle="1" w:styleId="Application2">
    <w:name w:val="Application2"/>
    <w:basedOn w:val="a"/>
    <w:autoRedefine/>
    <w:uiPriority w:val="99"/>
    <w:rsid w:val="0025713E"/>
    <w:pPr>
      <w:widowControl w:val="0"/>
      <w:suppressAutoHyphens/>
      <w:spacing w:before="120" w:after="120" w:line="240" w:lineRule="auto"/>
      <w:jc w:val="both"/>
    </w:pPr>
    <w:rPr>
      <w:rFonts w:ascii="Times New Roman" w:eastAsia="Times New Roman" w:hAnsi="Times New Roman" w:cs="Times New Roman"/>
      <w:snapToGrid w:val="0"/>
      <w:spacing w:val="-2"/>
      <w:sz w:val="24"/>
      <w:szCs w:val="24"/>
    </w:rPr>
  </w:style>
  <w:style w:type="paragraph" w:customStyle="1" w:styleId="CharCharCharCharCharCharChar1CharCharCharCharCharCharCharChar1CharCharCharCharCharCharCharCharCharCharCharCharCharCharCharCharChar">
    <w:name w:val="Char Char Char Char Char Char Char1 Char Char Char Char Char Char Char Char1 Char Char Char Char Char Char Char Char Char Char Char Char Char Char Char Char Char"/>
    <w:basedOn w:val="a"/>
    <w:rsid w:val="0025713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
    <w:name w:val="Знак Char Char Знак Char Char Знак Char Char Знак Char Char Знак Char Char Знак Char"/>
    <w:basedOn w:val="a"/>
    <w:rsid w:val="0025713E"/>
    <w:pPr>
      <w:tabs>
        <w:tab w:val="left" w:pos="709"/>
      </w:tabs>
      <w:spacing w:after="0" w:line="240" w:lineRule="auto"/>
    </w:pPr>
    <w:rPr>
      <w:rFonts w:ascii="Tahoma" w:eastAsia="Times New Roman" w:hAnsi="Tahoma" w:cs="Tahoma"/>
      <w:sz w:val="24"/>
      <w:szCs w:val="24"/>
      <w:lang w:val="pl-PL" w:eastAsia="pl-PL"/>
    </w:rPr>
  </w:style>
  <w:style w:type="paragraph" w:styleId="aff1">
    <w:name w:val="footnote text"/>
    <w:aliases w:val="Podrozdział,stile 1,Footnote1,Footnote2,Footnote3,Footnote4,Footnote5,Footnote6,Footnote7,Footnote8,Footnote9,Footnote10,Footnote11,Footnote21,Footnote31,Footnote41,Footnote51,Footnote61,Footnote71,Footnote81,Footnote91,single s"/>
    <w:basedOn w:val="a"/>
    <w:link w:val="aff2"/>
    <w:uiPriority w:val="99"/>
    <w:rsid w:val="0025713E"/>
    <w:pPr>
      <w:spacing w:after="0" w:line="240" w:lineRule="auto"/>
    </w:pPr>
    <w:rPr>
      <w:rFonts w:ascii="Times New Roman" w:eastAsia="Times New Roman" w:hAnsi="Times New Roman" w:cs="Times New Roman"/>
      <w:sz w:val="20"/>
      <w:szCs w:val="20"/>
      <w:lang w:eastAsia="bg-BG"/>
    </w:rPr>
  </w:style>
  <w:style w:type="character" w:customStyle="1" w:styleId="aff2">
    <w:name w:val="Текст под линия Знак"/>
    <w:aliases w:val="Podrozdział Знак,stile 1 Знак,Footnote1 Знак,Footnote2 Знак,Footnote3 Знак,Footnote4 Знак,Footnote5 Знак,Footnote6 Знак,Footnote7 Знак,Footnote8 Знак,Footnote9 Знак,Footnote10 Знак,Footnote11 Знак,Footnote21 Знак,Footnote31 Знак"/>
    <w:basedOn w:val="a0"/>
    <w:link w:val="aff1"/>
    <w:uiPriority w:val="99"/>
    <w:rsid w:val="0025713E"/>
    <w:rPr>
      <w:rFonts w:ascii="Times New Roman" w:eastAsia="Times New Roman" w:hAnsi="Times New Roman" w:cs="Times New Roman"/>
      <w:sz w:val="20"/>
      <w:szCs w:val="20"/>
      <w:lang w:eastAsia="bg-BG"/>
    </w:rPr>
  </w:style>
  <w:style w:type="character" w:styleId="aff3">
    <w:name w:val="footnote reference"/>
    <w:aliases w:val="Footnote,Footnote symbol,Appel note de bas de p,SUPERS,Nota,(NECG) Footnote Reference,Voetnootverwijzing,Footnote Reference Superscript,BVI fnr,Lábjegyzet-hivatkozás,L?bjegyzet-hivatkoz?s,Char1 Char Char Char Char,ftref"/>
    <w:uiPriority w:val="99"/>
    <w:rsid w:val="0025713E"/>
    <w:rPr>
      <w:vertAlign w:val="superscript"/>
    </w:rPr>
  </w:style>
  <w:style w:type="paragraph" w:customStyle="1" w:styleId="firstline">
    <w:name w:val="firstline"/>
    <w:basedOn w:val="a"/>
    <w:uiPriority w:val="99"/>
    <w:rsid w:val="0025713E"/>
    <w:pPr>
      <w:spacing w:after="0" w:line="240" w:lineRule="atLeast"/>
      <w:ind w:firstLine="640"/>
      <w:jc w:val="both"/>
    </w:pPr>
    <w:rPr>
      <w:rFonts w:ascii="Times New Roman" w:eastAsia="Times New Roman" w:hAnsi="Times New Roman" w:cs="Times New Roman"/>
      <w:color w:val="000000"/>
      <w:sz w:val="24"/>
      <w:szCs w:val="24"/>
      <w:lang w:eastAsia="bg-BG"/>
    </w:rPr>
  </w:style>
  <w:style w:type="paragraph" w:customStyle="1" w:styleId="CharChar1">
    <w:name w:val="Знак Char Char1 Знак"/>
    <w:basedOn w:val="a"/>
    <w:rsid w:val="0025713E"/>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1CharCharCharCharCharCharCharChar1CharCharCharCharCharCharCharCharCharCharCharCharCharCharCharCharChar0">
    <w:name w:val="Char Char Char Char Char Char Char1 Char Char Char Char Char Char Char Char1 Char Char Char Char Char Char Char Char Char Char Char Char Char Char Char Char Char Знак"/>
    <w:basedOn w:val="a"/>
    <w:rsid w:val="0025713E"/>
    <w:pPr>
      <w:tabs>
        <w:tab w:val="left" w:pos="709"/>
      </w:tabs>
      <w:spacing w:after="0" w:line="240" w:lineRule="auto"/>
    </w:pPr>
    <w:rPr>
      <w:rFonts w:ascii="Tahoma" w:eastAsia="Times New Roman" w:hAnsi="Tahoma" w:cs="Times New Roman"/>
      <w:sz w:val="24"/>
      <w:szCs w:val="24"/>
      <w:lang w:val="pl-PL" w:eastAsia="pl-PL"/>
    </w:rPr>
  </w:style>
  <w:style w:type="paragraph" w:customStyle="1" w:styleId="FR1">
    <w:name w:val="FR1"/>
    <w:rsid w:val="0025713E"/>
    <w:pPr>
      <w:widowControl w:val="0"/>
      <w:spacing w:before="820" w:after="0" w:line="240" w:lineRule="auto"/>
      <w:ind w:left="2760"/>
    </w:pPr>
    <w:rPr>
      <w:rFonts w:ascii="Arial" w:eastAsia="Times New Roman" w:hAnsi="Arial" w:cs="Times New Roman"/>
      <w:snapToGrid w:val="0"/>
      <w:szCs w:val="20"/>
      <w:lang w:val="en-GB"/>
    </w:rPr>
  </w:style>
  <w:style w:type="paragraph" w:customStyle="1" w:styleId="CharCharCharCharChar">
    <w:name w:val="Char Char Char Знак Char Char Знак"/>
    <w:basedOn w:val="a"/>
    <w:rsid w:val="0025713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1CharCharCharCharCharCharCharChar1CharCharCharCharCharCharCharCharChar">
    <w:name w:val="Char Char Char Char Char Char Char1 Char Char Char Char Char Char Char Char1 Char Char Char Char Char Char Char Char Char"/>
    <w:basedOn w:val="a"/>
    <w:rsid w:val="0025713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1CharCharCharCharCharCharCharChar1CharCharCharCharCharCharCharCharCharChar1">
    <w:name w:val="Char Char Char Char Char Char Char1 Char Char Char Char Char Char Char Char1 Char Char Char Char Char Char Char Char Char Char1"/>
    <w:basedOn w:val="a"/>
    <w:rsid w:val="0025713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1CharCharCharCharCharChar">
    <w:name w:val="Char Char Знак Знак1 Char Char Знак Знак Char Char Char Char"/>
    <w:basedOn w:val="a"/>
    <w:rsid w:val="0025713E"/>
    <w:pPr>
      <w:tabs>
        <w:tab w:val="left" w:pos="709"/>
      </w:tabs>
      <w:spacing w:after="0" w:line="240" w:lineRule="auto"/>
    </w:pPr>
    <w:rPr>
      <w:rFonts w:ascii="Arial Narrow" w:eastAsia="Times New Roman" w:hAnsi="Arial Narrow" w:cs="Times New Roman"/>
      <w:b/>
      <w:sz w:val="26"/>
      <w:szCs w:val="20"/>
      <w:lang w:val="pl-PL" w:eastAsia="pl-PL"/>
    </w:rPr>
  </w:style>
  <w:style w:type="paragraph" w:customStyle="1" w:styleId="Text1">
    <w:name w:val="Text 1"/>
    <w:basedOn w:val="a"/>
    <w:rsid w:val="0025713E"/>
    <w:pPr>
      <w:spacing w:after="240" w:line="240" w:lineRule="auto"/>
      <w:ind w:left="482"/>
      <w:jc w:val="both"/>
    </w:pPr>
    <w:rPr>
      <w:rFonts w:ascii="Arial" w:eastAsia="Times New Roman" w:hAnsi="Arial" w:cs="Times New Roman"/>
      <w:sz w:val="20"/>
      <w:szCs w:val="20"/>
      <w:lang w:val="en-GB" w:eastAsia="en-GB"/>
    </w:rPr>
  </w:style>
  <w:style w:type="paragraph" w:customStyle="1" w:styleId="Text2">
    <w:name w:val="Text 2"/>
    <w:basedOn w:val="a"/>
    <w:rsid w:val="0025713E"/>
    <w:pPr>
      <w:tabs>
        <w:tab w:val="left" w:pos="2161"/>
      </w:tabs>
      <w:spacing w:after="240" w:line="240" w:lineRule="auto"/>
      <w:ind w:left="1202"/>
      <w:jc w:val="both"/>
    </w:pPr>
    <w:rPr>
      <w:rFonts w:ascii="Arial" w:eastAsia="Times New Roman" w:hAnsi="Arial" w:cs="Times New Roman"/>
      <w:sz w:val="20"/>
      <w:szCs w:val="20"/>
      <w:lang w:val="en-GB" w:eastAsia="en-GB"/>
    </w:rPr>
  </w:style>
  <w:style w:type="paragraph" w:styleId="4">
    <w:name w:val="List Continue 4"/>
    <w:basedOn w:val="a"/>
    <w:rsid w:val="0025713E"/>
    <w:pPr>
      <w:numPr>
        <w:numId w:val="2"/>
      </w:numPr>
      <w:tabs>
        <w:tab w:val="clear" w:pos="1492"/>
      </w:tabs>
      <w:spacing w:after="120" w:line="240" w:lineRule="auto"/>
      <w:ind w:left="1132" w:firstLine="0"/>
      <w:jc w:val="both"/>
    </w:pPr>
    <w:rPr>
      <w:rFonts w:ascii="Arial" w:eastAsia="Times New Roman" w:hAnsi="Arial" w:cs="Times New Roman"/>
      <w:sz w:val="20"/>
      <w:szCs w:val="20"/>
      <w:lang w:val="en-GB" w:eastAsia="en-GB"/>
    </w:rPr>
  </w:style>
  <w:style w:type="paragraph" w:customStyle="1" w:styleId="CharCharCharChar0">
    <w:name w:val="Char Char Char Char"/>
    <w:basedOn w:val="a"/>
    <w:uiPriority w:val="99"/>
    <w:rsid w:val="0025713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0">
    <w:name w:val="Знак Char Char"/>
    <w:basedOn w:val="a"/>
    <w:rsid w:val="0025713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1CharCharCharCharCharCharCharChar1CharCharCharCharCharCharCharCharCharCharCharCharCharCharCharCharCharCharChar">
    <w:name w:val="Char Char Char Char Char Char Char1 Char Char Char Char Char Char Char Char1 Char Char Char Char Char Char Char Char Char Char Char Char Char Char Char Char Char Знак Char Char"/>
    <w:basedOn w:val="a"/>
    <w:rsid w:val="0025713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0">
    <w:name w:val="Знак Char Char Знак Char Char Знак Char"/>
    <w:basedOn w:val="a"/>
    <w:rsid w:val="0025713E"/>
    <w:pPr>
      <w:tabs>
        <w:tab w:val="left" w:pos="709"/>
      </w:tabs>
      <w:spacing w:after="0" w:line="240" w:lineRule="auto"/>
    </w:pPr>
    <w:rPr>
      <w:rFonts w:ascii="Tahoma" w:eastAsia="Times New Roman" w:hAnsi="Tahoma" w:cs="Times New Roman"/>
      <w:sz w:val="24"/>
      <w:szCs w:val="24"/>
      <w:lang w:val="pl-PL" w:eastAsia="pl-PL"/>
    </w:rPr>
  </w:style>
  <w:style w:type="character" w:styleId="aff4">
    <w:name w:val="annotation reference"/>
    <w:uiPriority w:val="99"/>
    <w:rsid w:val="0025713E"/>
    <w:rPr>
      <w:sz w:val="16"/>
      <w:szCs w:val="16"/>
    </w:rPr>
  </w:style>
  <w:style w:type="paragraph" w:styleId="aff5">
    <w:name w:val="annotation text"/>
    <w:basedOn w:val="a"/>
    <w:link w:val="aff6"/>
    <w:uiPriority w:val="99"/>
    <w:rsid w:val="0025713E"/>
    <w:pPr>
      <w:spacing w:after="0" w:line="240" w:lineRule="auto"/>
    </w:pPr>
    <w:rPr>
      <w:rFonts w:ascii="Times New Roman" w:eastAsia="Times New Roman" w:hAnsi="Times New Roman" w:cs="Times New Roman"/>
      <w:sz w:val="20"/>
      <w:szCs w:val="20"/>
      <w:lang w:val="en-US"/>
    </w:rPr>
  </w:style>
  <w:style w:type="character" w:customStyle="1" w:styleId="aff6">
    <w:name w:val="Текст на коментар Знак"/>
    <w:basedOn w:val="a0"/>
    <w:link w:val="aff5"/>
    <w:uiPriority w:val="99"/>
    <w:rsid w:val="0025713E"/>
    <w:rPr>
      <w:rFonts w:ascii="Times New Roman" w:eastAsia="Times New Roman" w:hAnsi="Times New Roman" w:cs="Times New Roman"/>
      <w:sz w:val="20"/>
      <w:szCs w:val="20"/>
      <w:lang w:val="en-US"/>
    </w:rPr>
  </w:style>
  <w:style w:type="paragraph" w:customStyle="1" w:styleId="CharCharCharCharCharCharCharCharChar">
    <w:name w:val="Char Char Char Знак Char Char Знак Char Char Char Char"/>
    <w:basedOn w:val="a"/>
    <w:uiPriority w:val="99"/>
    <w:rsid w:val="0025713E"/>
    <w:pPr>
      <w:tabs>
        <w:tab w:val="left" w:pos="709"/>
      </w:tabs>
      <w:spacing w:after="0" w:line="240" w:lineRule="auto"/>
    </w:pPr>
    <w:rPr>
      <w:rFonts w:ascii="Tahoma" w:eastAsia="Times New Roman" w:hAnsi="Tahoma" w:cs="Times New Roman"/>
      <w:sz w:val="24"/>
      <w:szCs w:val="24"/>
      <w:lang w:val="pl-PL" w:eastAsia="pl-PL"/>
    </w:rPr>
  </w:style>
  <w:style w:type="paragraph" w:styleId="aff7">
    <w:name w:val="annotation subject"/>
    <w:basedOn w:val="aff5"/>
    <w:next w:val="aff5"/>
    <w:link w:val="aff8"/>
    <w:uiPriority w:val="99"/>
    <w:rsid w:val="0025713E"/>
    <w:rPr>
      <w:b/>
      <w:bCs/>
    </w:rPr>
  </w:style>
  <w:style w:type="character" w:customStyle="1" w:styleId="aff8">
    <w:name w:val="Предмет на коментар Знак"/>
    <w:basedOn w:val="aff6"/>
    <w:link w:val="aff7"/>
    <w:uiPriority w:val="99"/>
    <w:rsid w:val="0025713E"/>
    <w:rPr>
      <w:rFonts w:ascii="Times New Roman" w:eastAsia="Times New Roman" w:hAnsi="Times New Roman" w:cs="Times New Roman"/>
      <w:b/>
      <w:bCs/>
      <w:sz w:val="20"/>
      <w:szCs w:val="20"/>
      <w:lang w:val="en-US"/>
    </w:rPr>
  </w:style>
  <w:style w:type="paragraph" w:customStyle="1" w:styleId="CharCharChar1Char">
    <w:name w:val="Char Char Char1 Char"/>
    <w:basedOn w:val="a"/>
    <w:rsid w:val="0025713E"/>
    <w:pPr>
      <w:tabs>
        <w:tab w:val="left" w:pos="709"/>
      </w:tabs>
      <w:spacing w:after="0" w:line="240" w:lineRule="auto"/>
    </w:pPr>
    <w:rPr>
      <w:rFonts w:ascii="Tahoma" w:eastAsia="Times New Roman" w:hAnsi="Tahoma" w:cs="Times New Roman"/>
      <w:sz w:val="24"/>
      <w:szCs w:val="24"/>
      <w:lang w:val="pl-PL" w:eastAsia="pl-PL"/>
    </w:rPr>
  </w:style>
  <w:style w:type="paragraph" w:customStyle="1" w:styleId="Title-head">
    <w:name w:val="Title-head"/>
    <w:basedOn w:val="a"/>
    <w:next w:val="a"/>
    <w:rsid w:val="0025713E"/>
    <w:pPr>
      <w:pBdr>
        <w:bottom w:val="single" w:sz="4" w:space="1" w:color="auto"/>
      </w:pBdr>
      <w:tabs>
        <w:tab w:val="left" w:pos="567"/>
      </w:tabs>
      <w:spacing w:before="120" w:after="120" w:line="240" w:lineRule="auto"/>
      <w:jc w:val="center"/>
    </w:pPr>
    <w:rPr>
      <w:rFonts w:ascii="Times New Roman" w:eastAsia="Times New Roman" w:hAnsi="Times New Roman" w:cs="Times New Roman"/>
      <w:b/>
      <w:sz w:val="28"/>
      <w:szCs w:val="28"/>
      <w:lang w:val="ru-RU" w:eastAsia="bg-BG"/>
    </w:rPr>
  </w:style>
  <w:style w:type="paragraph" w:styleId="34">
    <w:name w:val="toc 3"/>
    <w:basedOn w:val="a"/>
    <w:next w:val="a"/>
    <w:autoRedefine/>
    <w:uiPriority w:val="99"/>
    <w:rsid w:val="0025713E"/>
    <w:pPr>
      <w:spacing w:after="0" w:line="240" w:lineRule="auto"/>
      <w:ind w:left="480"/>
    </w:pPr>
    <w:rPr>
      <w:rFonts w:ascii="Times New Roman" w:eastAsia="Times New Roman" w:hAnsi="Times New Roman" w:cs="Times New Roman"/>
      <w:sz w:val="24"/>
      <w:szCs w:val="24"/>
      <w:lang w:val="en-US"/>
    </w:rPr>
  </w:style>
  <w:style w:type="paragraph" w:styleId="13">
    <w:name w:val="toc 1"/>
    <w:basedOn w:val="a"/>
    <w:next w:val="a"/>
    <w:autoRedefine/>
    <w:uiPriority w:val="99"/>
    <w:rsid w:val="0025713E"/>
    <w:pPr>
      <w:spacing w:after="0" w:line="240" w:lineRule="auto"/>
      <w:jc w:val="both"/>
    </w:pPr>
    <w:rPr>
      <w:rFonts w:ascii="Times New Roman" w:eastAsia="Times New Roman" w:hAnsi="Times New Roman" w:cs="Times New Roman"/>
      <w:b/>
      <w:bCs/>
      <w:caps/>
      <w:noProof/>
      <w:color w:val="000000"/>
      <w:sz w:val="24"/>
      <w:szCs w:val="24"/>
    </w:rPr>
  </w:style>
  <w:style w:type="paragraph" w:styleId="26">
    <w:name w:val="toc 2"/>
    <w:basedOn w:val="a"/>
    <w:next w:val="a"/>
    <w:autoRedefine/>
    <w:uiPriority w:val="99"/>
    <w:rsid w:val="0025713E"/>
    <w:pPr>
      <w:tabs>
        <w:tab w:val="right" w:leader="dot" w:pos="9694"/>
      </w:tabs>
      <w:spacing w:after="0" w:line="240" w:lineRule="auto"/>
    </w:pPr>
    <w:rPr>
      <w:rFonts w:ascii="Times New Roman" w:eastAsia="Times New Roman" w:hAnsi="Times New Roman" w:cs="Times New Roman"/>
      <w:b/>
      <w:bCs/>
      <w:noProof/>
      <w:sz w:val="24"/>
      <w:szCs w:val="24"/>
    </w:rPr>
  </w:style>
  <w:style w:type="paragraph" w:customStyle="1" w:styleId="StyleHeading1">
    <w:name w:val="Style Heading 1"/>
    <w:aliases w:val="Heading 1 Char + 14 pt All caps After:  6 pt"/>
    <w:basedOn w:val="1"/>
    <w:rsid w:val="0025713E"/>
    <w:pPr>
      <w:tabs>
        <w:tab w:val="left" w:pos="0"/>
      </w:tabs>
      <w:spacing w:after="120"/>
      <w:jc w:val="center"/>
    </w:pPr>
    <w:rPr>
      <w:bCs/>
      <w:caps/>
      <w:sz w:val="28"/>
    </w:rPr>
  </w:style>
  <w:style w:type="paragraph" w:customStyle="1" w:styleId="CharChar2">
    <w:name w:val="Char Char Знак"/>
    <w:basedOn w:val="a"/>
    <w:rsid w:val="0025713E"/>
    <w:pPr>
      <w:tabs>
        <w:tab w:val="left" w:pos="709"/>
      </w:tabs>
      <w:spacing w:after="0" w:line="240" w:lineRule="auto"/>
    </w:pPr>
    <w:rPr>
      <w:rFonts w:ascii="Tahoma" w:eastAsia="Times New Roman" w:hAnsi="Tahoma" w:cs="Tahoma"/>
      <w:sz w:val="24"/>
      <w:szCs w:val="24"/>
      <w:lang w:val="pl-PL" w:eastAsia="pl-PL"/>
    </w:rPr>
  </w:style>
  <w:style w:type="paragraph" w:customStyle="1" w:styleId="oftext">
    <w:name w:val="oftext"/>
    <w:basedOn w:val="a"/>
    <w:rsid w:val="0025713E"/>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aff9">
    <w:name w:val="Знак"/>
    <w:basedOn w:val="a"/>
    <w:uiPriority w:val="99"/>
    <w:rsid w:val="0025713E"/>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CharCharCharCharCharCharCharCharChar">
    <w:name w:val="Знак Char Char Знак Char Char Знак Char Char Char Char Char Знак Char Char Знак Char Char Char Char Char"/>
    <w:basedOn w:val="a"/>
    <w:rsid w:val="0025713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
    <w:name w:val="Char Char Char Char Char Char Знак Char"/>
    <w:basedOn w:val="a"/>
    <w:uiPriority w:val="99"/>
    <w:rsid w:val="0025713E"/>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
    <w:name w:val="Знак Char Char Char"/>
    <w:basedOn w:val="a"/>
    <w:uiPriority w:val="99"/>
    <w:rsid w:val="0025713E"/>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CharCharChar">
    <w:name w:val="Char Char Char Char Char Char Знак Char Char Char Char"/>
    <w:basedOn w:val="a"/>
    <w:rsid w:val="0025713E"/>
    <w:pPr>
      <w:tabs>
        <w:tab w:val="left" w:pos="709"/>
      </w:tabs>
      <w:spacing w:after="0" w:line="240" w:lineRule="auto"/>
    </w:pPr>
    <w:rPr>
      <w:rFonts w:ascii="Tahoma" w:eastAsia="Times New Roman" w:hAnsi="Tahoma" w:cs="Times New Roman"/>
      <w:sz w:val="24"/>
      <w:szCs w:val="24"/>
      <w:lang w:val="pl-PL" w:eastAsia="pl-PL"/>
    </w:rPr>
  </w:style>
  <w:style w:type="character" w:customStyle="1" w:styleId="CharChar3">
    <w:name w:val="Char Char"/>
    <w:locked/>
    <w:rsid w:val="0025713E"/>
    <w:rPr>
      <w:sz w:val="24"/>
      <w:szCs w:val="24"/>
      <w:lang w:val="en-US" w:eastAsia="en-US" w:bidi="ar-SA"/>
    </w:rPr>
  </w:style>
  <w:style w:type="character" w:customStyle="1" w:styleId="CharChar4">
    <w:name w:val="Знак Знак Char Char"/>
    <w:locked/>
    <w:rsid w:val="0025713E"/>
    <w:rPr>
      <w:lang w:val="en-US" w:eastAsia="en-US" w:bidi="ar-SA"/>
    </w:rPr>
  </w:style>
  <w:style w:type="paragraph" w:customStyle="1" w:styleId="CharCharCharCharCharChar0">
    <w:name w:val="Знак Char Char Char Char Char Char"/>
    <w:basedOn w:val="a"/>
    <w:rsid w:val="0025713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2CharCharCharCharChar">
    <w:name w:val="Char2 Char Char Char Char Char"/>
    <w:basedOn w:val="a"/>
    <w:rsid w:val="0025713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
    <w:name w:val="Знак Char"/>
    <w:basedOn w:val="a"/>
    <w:rsid w:val="0025713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0">
    <w:name w:val="Знак Char Char Char Char Char Char Char"/>
    <w:basedOn w:val="a"/>
    <w:rsid w:val="0025713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CharCharCharCharChar">
    <w:name w:val="Char Char Char Char Char Char Знак Char Char Char Char Char Char Char Char Char Char Char"/>
    <w:basedOn w:val="a"/>
    <w:rsid w:val="0025713E"/>
    <w:pPr>
      <w:tabs>
        <w:tab w:val="left" w:pos="709"/>
      </w:tabs>
      <w:spacing w:after="0" w:line="240" w:lineRule="auto"/>
    </w:pPr>
    <w:rPr>
      <w:rFonts w:ascii="Tahoma" w:eastAsia="Times New Roman" w:hAnsi="Tahoma" w:cs="Times New Roman"/>
      <w:sz w:val="24"/>
      <w:szCs w:val="24"/>
      <w:lang w:val="pl-PL" w:eastAsia="pl-PL"/>
    </w:rPr>
  </w:style>
  <w:style w:type="character" w:customStyle="1" w:styleId="Char5">
    <w:name w:val="Char5"/>
    <w:rsid w:val="0025713E"/>
    <w:rPr>
      <w:sz w:val="24"/>
      <w:szCs w:val="24"/>
      <w:lang w:val="en-US" w:eastAsia="en-US" w:bidi="ar-SA"/>
    </w:rPr>
  </w:style>
  <w:style w:type="character" w:customStyle="1" w:styleId="apple-style-span">
    <w:name w:val="apple-style-span"/>
    <w:uiPriority w:val="99"/>
    <w:rsid w:val="0025713E"/>
  </w:style>
  <w:style w:type="character" w:customStyle="1" w:styleId="newdocreference">
    <w:name w:val="newdocreference"/>
    <w:rsid w:val="0025713E"/>
  </w:style>
  <w:style w:type="character" w:customStyle="1" w:styleId="samedocreference">
    <w:name w:val="samedocreference"/>
    <w:rsid w:val="0025713E"/>
  </w:style>
  <w:style w:type="paragraph" w:customStyle="1" w:styleId="CharCharCharCharCharCharCharCharCharCharCharCharCharChar">
    <w:name w:val="Char Char Char Char Char Char Знак Char Char Char Char Char Char Char Char"/>
    <w:basedOn w:val="a"/>
    <w:rsid w:val="0025713E"/>
    <w:pPr>
      <w:tabs>
        <w:tab w:val="left" w:pos="709"/>
      </w:tabs>
      <w:spacing w:after="0" w:line="240" w:lineRule="auto"/>
    </w:pPr>
    <w:rPr>
      <w:rFonts w:ascii="Tahoma" w:eastAsia="Times New Roman" w:hAnsi="Tahoma" w:cs="Times New Roman"/>
      <w:sz w:val="24"/>
      <w:szCs w:val="24"/>
      <w:lang w:val="pl-PL" w:eastAsia="pl-PL"/>
    </w:rPr>
  </w:style>
  <w:style w:type="character" w:customStyle="1" w:styleId="FontStyle12">
    <w:name w:val="Font Style12"/>
    <w:uiPriority w:val="99"/>
    <w:rsid w:val="0025713E"/>
    <w:rPr>
      <w:rFonts w:ascii="Times New Roman" w:hAnsi="Times New Roman" w:cs="Times New Roman"/>
      <w:sz w:val="22"/>
      <w:szCs w:val="22"/>
    </w:rPr>
  </w:style>
  <w:style w:type="character" w:customStyle="1" w:styleId="FontStyle37">
    <w:name w:val="Font Style37"/>
    <w:rsid w:val="0025713E"/>
    <w:rPr>
      <w:rFonts w:ascii="Times New Roman" w:hAnsi="Times New Roman" w:cs="Times New Roman"/>
      <w:b/>
      <w:bCs/>
      <w:sz w:val="20"/>
      <w:szCs w:val="20"/>
    </w:rPr>
  </w:style>
  <w:style w:type="character" w:customStyle="1" w:styleId="FontStyle42">
    <w:name w:val="Font Style42"/>
    <w:rsid w:val="0025713E"/>
    <w:rPr>
      <w:rFonts w:ascii="Times New Roman" w:hAnsi="Times New Roman" w:cs="Times New Roman"/>
      <w:sz w:val="20"/>
      <w:szCs w:val="20"/>
    </w:rPr>
  </w:style>
  <w:style w:type="character" w:customStyle="1" w:styleId="a29">
    <w:name w:val="a29"/>
    <w:rsid w:val="0025713E"/>
    <w:rPr>
      <w:color w:val="86B300"/>
    </w:rPr>
  </w:style>
  <w:style w:type="paragraph" w:customStyle="1" w:styleId="Style11">
    <w:name w:val="Style11"/>
    <w:basedOn w:val="a"/>
    <w:uiPriority w:val="99"/>
    <w:rsid w:val="0025713E"/>
    <w:pPr>
      <w:widowControl w:val="0"/>
      <w:autoSpaceDE w:val="0"/>
      <w:autoSpaceDN w:val="0"/>
      <w:adjustRightInd w:val="0"/>
      <w:spacing w:after="0" w:line="396" w:lineRule="exact"/>
      <w:ind w:firstLine="1058"/>
    </w:pPr>
    <w:rPr>
      <w:rFonts w:ascii="Arial Narrow" w:eastAsia="Times New Roman" w:hAnsi="Arial Narrow" w:cs="Times New Roman"/>
      <w:sz w:val="24"/>
      <w:szCs w:val="24"/>
      <w:lang w:eastAsia="bg-BG"/>
    </w:rPr>
  </w:style>
  <w:style w:type="table" w:customStyle="1" w:styleId="TableGrid1">
    <w:name w:val="Table Grid1"/>
    <w:basedOn w:val="a1"/>
    <w:next w:val="af3"/>
    <w:uiPriority w:val="59"/>
    <w:rsid w:val="0025713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2"/>
    <w:rsid w:val="0025713E"/>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bg-BG"/>
    </w:rPr>
  </w:style>
  <w:style w:type="character" w:customStyle="1" w:styleId="Bodytext">
    <w:name w:val="Body text_"/>
    <w:link w:val="BodyText4"/>
    <w:rsid w:val="0025713E"/>
    <w:rPr>
      <w:shd w:val="clear" w:color="auto" w:fill="FFFFFF"/>
    </w:rPr>
  </w:style>
  <w:style w:type="character" w:customStyle="1" w:styleId="Heading4">
    <w:name w:val="Heading #4_"/>
    <w:link w:val="Heading40"/>
    <w:rsid w:val="0025713E"/>
    <w:rPr>
      <w:shd w:val="clear" w:color="auto" w:fill="FFFFFF"/>
    </w:rPr>
  </w:style>
  <w:style w:type="character" w:customStyle="1" w:styleId="Bodytext3">
    <w:name w:val="Body text (3)_"/>
    <w:link w:val="Bodytext30"/>
    <w:rsid w:val="0025713E"/>
    <w:rPr>
      <w:sz w:val="19"/>
      <w:szCs w:val="19"/>
      <w:shd w:val="clear" w:color="auto" w:fill="FFFFFF"/>
    </w:rPr>
  </w:style>
  <w:style w:type="character" w:customStyle="1" w:styleId="Heading5">
    <w:name w:val="Heading #5_"/>
    <w:rsid w:val="0025713E"/>
    <w:rPr>
      <w:rFonts w:ascii="Times New Roman" w:eastAsia="Times New Roman" w:hAnsi="Times New Roman" w:cs="Times New Roman"/>
      <w:b w:val="0"/>
      <w:bCs w:val="0"/>
      <w:i w:val="0"/>
      <w:iCs w:val="0"/>
      <w:smallCaps w:val="0"/>
      <w:strike w:val="0"/>
      <w:sz w:val="22"/>
      <w:szCs w:val="22"/>
      <w:u w:val="none"/>
    </w:rPr>
  </w:style>
  <w:style w:type="character" w:customStyle="1" w:styleId="Bodytext9pt">
    <w:name w:val="Body text + 9 pt"/>
    <w:rsid w:val="0025713E"/>
    <w:rPr>
      <w:rFonts w:ascii="Times New Roman" w:eastAsia="Times New Roman" w:hAnsi="Times New Roman" w:cs="Times New Roman"/>
      <w:b w:val="0"/>
      <w:bCs w:val="0"/>
      <w:i w:val="0"/>
      <w:iCs w:val="0"/>
      <w:smallCaps w:val="0"/>
      <w:strike w:val="0"/>
      <w:color w:val="000000"/>
      <w:spacing w:val="0"/>
      <w:w w:val="100"/>
      <w:position w:val="0"/>
      <w:sz w:val="18"/>
      <w:szCs w:val="18"/>
      <w:u w:val="none"/>
      <w:lang w:val="bg-BG"/>
    </w:rPr>
  </w:style>
  <w:style w:type="character" w:customStyle="1" w:styleId="Heading50">
    <w:name w:val="Heading #5"/>
    <w:rsid w:val="0025713E"/>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bg-BG"/>
    </w:rPr>
  </w:style>
  <w:style w:type="paragraph" w:customStyle="1" w:styleId="BodyText4">
    <w:name w:val="Body Text4"/>
    <w:basedOn w:val="a"/>
    <w:link w:val="Bodytext"/>
    <w:rsid w:val="0025713E"/>
    <w:pPr>
      <w:widowControl w:val="0"/>
      <w:shd w:val="clear" w:color="auto" w:fill="FFFFFF"/>
      <w:spacing w:before="60" w:after="0" w:line="278" w:lineRule="exact"/>
      <w:jc w:val="center"/>
    </w:pPr>
  </w:style>
  <w:style w:type="paragraph" w:customStyle="1" w:styleId="Heading40">
    <w:name w:val="Heading #4"/>
    <w:basedOn w:val="a"/>
    <w:link w:val="Heading4"/>
    <w:rsid w:val="0025713E"/>
    <w:pPr>
      <w:widowControl w:val="0"/>
      <w:shd w:val="clear" w:color="auto" w:fill="FFFFFF"/>
      <w:spacing w:after="0" w:line="274" w:lineRule="exact"/>
      <w:jc w:val="both"/>
      <w:outlineLvl w:val="3"/>
    </w:pPr>
  </w:style>
  <w:style w:type="paragraph" w:customStyle="1" w:styleId="Bodytext30">
    <w:name w:val="Body text (3)"/>
    <w:basedOn w:val="a"/>
    <w:link w:val="Bodytext3"/>
    <w:rsid w:val="0025713E"/>
    <w:pPr>
      <w:widowControl w:val="0"/>
      <w:shd w:val="clear" w:color="auto" w:fill="FFFFFF"/>
      <w:spacing w:before="2880" w:after="0" w:line="230" w:lineRule="exact"/>
      <w:jc w:val="both"/>
    </w:pPr>
    <w:rPr>
      <w:sz w:val="19"/>
      <w:szCs w:val="19"/>
    </w:rPr>
  </w:style>
  <w:style w:type="character" w:customStyle="1" w:styleId="ala">
    <w:name w:val="al_a"/>
    <w:rsid w:val="0025713E"/>
  </w:style>
  <w:style w:type="character" w:customStyle="1" w:styleId="p">
    <w:name w:val="p"/>
    <w:rsid w:val="0025713E"/>
  </w:style>
  <w:style w:type="character" w:customStyle="1" w:styleId="parcapt">
    <w:name w:val="par_capt"/>
    <w:rsid w:val="0025713E"/>
  </w:style>
  <w:style w:type="character" w:customStyle="1" w:styleId="alcapt">
    <w:name w:val="al_capt"/>
    <w:rsid w:val="0025713E"/>
  </w:style>
  <w:style w:type="character" w:customStyle="1" w:styleId="fasubpardislink">
    <w:name w:val="fasubpardislink"/>
    <w:rsid w:val="0025713E"/>
  </w:style>
  <w:style w:type="character" w:customStyle="1" w:styleId="alt">
    <w:name w:val="al_t"/>
    <w:rsid w:val="0025713E"/>
  </w:style>
  <w:style w:type="character" w:customStyle="1" w:styleId="subpardislink">
    <w:name w:val="subpardislink"/>
    <w:rsid w:val="0025713E"/>
  </w:style>
  <w:style w:type="character" w:customStyle="1" w:styleId="subparinclink">
    <w:name w:val="subparinclink"/>
    <w:rsid w:val="0025713E"/>
  </w:style>
  <w:style w:type="character" w:customStyle="1" w:styleId="greenlight">
    <w:name w:val="greenlight"/>
    <w:rsid w:val="0025713E"/>
  </w:style>
  <w:style w:type="character" w:customStyle="1" w:styleId="alb">
    <w:name w:val="al_b"/>
    <w:rsid w:val="0025713E"/>
  </w:style>
  <w:style w:type="character" w:customStyle="1" w:styleId="parsupercapt">
    <w:name w:val="par_super_capt"/>
    <w:rsid w:val="0025713E"/>
  </w:style>
  <w:style w:type="numbering" w:customStyle="1" w:styleId="NoList11">
    <w:name w:val="No List11"/>
    <w:next w:val="a2"/>
    <w:uiPriority w:val="99"/>
    <w:semiHidden/>
    <w:unhideWhenUsed/>
    <w:rsid w:val="0025713E"/>
  </w:style>
  <w:style w:type="paragraph" w:customStyle="1" w:styleId="Style2">
    <w:name w:val="Style2"/>
    <w:basedOn w:val="a"/>
    <w:uiPriority w:val="99"/>
    <w:rsid w:val="0025713E"/>
    <w:pPr>
      <w:autoSpaceDE w:val="0"/>
      <w:autoSpaceDN w:val="0"/>
      <w:spacing w:after="120" w:line="240" w:lineRule="auto"/>
      <w:ind w:right="-666" w:firstLine="708"/>
      <w:jc w:val="both"/>
    </w:pPr>
    <w:rPr>
      <w:rFonts w:ascii="Times New Roman" w:eastAsia="Times New Roman" w:hAnsi="Times New Roman" w:cs="Times New Roman"/>
      <w:sz w:val="24"/>
      <w:szCs w:val="24"/>
      <w:lang w:eastAsia="bg-BG"/>
    </w:rPr>
  </w:style>
  <w:style w:type="character" w:customStyle="1" w:styleId="light">
    <w:name w:val="light"/>
    <w:rsid w:val="0025713E"/>
  </w:style>
  <w:style w:type="paragraph" w:customStyle="1" w:styleId="Tiret0">
    <w:name w:val="Tiret 0"/>
    <w:basedOn w:val="a"/>
    <w:rsid w:val="0025713E"/>
    <w:pPr>
      <w:numPr>
        <w:numId w:val="3"/>
      </w:numPr>
      <w:spacing w:before="120" w:after="120" w:line="240" w:lineRule="auto"/>
      <w:jc w:val="both"/>
    </w:pPr>
    <w:rPr>
      <w:rFonts w:ascii="Times New Roman" w:eastAsia="Calibri" w:hAnsi="Times New Roman" w:cs="Times New Roman"/>
      <w:sz w:val="24"/>
      <w:lang w:eastAsia="bg-BG"/>
    </w:rPr>
  </w:style>
  <w:style w:type="paragraph" w:customStyle="1" w:styleId="Tiret1">
    <w:name w:val="Tiret 1"/>
    <w:basedOn w:val="a"/>
    <w:rsid w:val="0025713E"/>
    <w:pPr>
      <w:numPr>
        <w:numId w:val="4"/>
      </w:numPr>
      <w:spacing w:before="120" w:after="120" w:line="240" w:lineRule="auto"/>
      <w:jc w:val="both"/>
    </w:pPr>
    <w:rPr>
      <w:rFonts w:ascii="Times New Roman" w:eastAsia="Calibri" w:hAnsi="Times New Roman" w:cs="Times New Roman"/>
      <w:sz w:val="24"/>
      <w:lang w:eastAsia="bg-BG"/>
    </w:rPr>
  </w:style>
  <w:style w:type="paragraph" w:customStyle="1" w:styleId="NumPar1">
    <w:name w:val="NumPar 1"/>
    <w:basedOn w:val="a"/>
    <w:next w:val="a"/>
    <w:rsid w:val="0025713E"/>
    <w:pPr>
      <w:numPr>
        <w:numId w:val="5"/>
      </w:numPr>
      <w:spacing w:before="120" w:after="120" w:line="240" w:lineRule="auto"/>
      <w:jc w:val="both"/>
    </w:pPr>
    <w:rPr>
      <w:rFonts w:ascii="Times New Roman" w:eastAsia="Calibri" w:hAnsi="Times New Roman" w:cs="Times New Roman"/>
      <w:sz w:val="24"/>
      <w:lang w:eastAsia="bg-BG"/>
    </w:rPr>
  </w:style>
  <w:style w:type="paragraph" w:customStyle="1" w:styleId="NumPar2">
    <w:name w:val="NumPar 2"/>
    <w:basedOn w:val="a"/>
    <w:next w:val="a"/>
    <w:rsid w:val="0025713E"/>
    <w:pPr>
      <w:numPr>
        <w:ilvl w:val="1"/>
        <w:numId w:val="5"/>
      </w:numPr>
      <w:spacing w:before="120" w:after="120" w:line="240" w:lineRule="auto"/>
      <w:jc w:val="both"/>
    </w:pPr>
    <w:rPr>
      <w:rFonts w:ascii="Times New Roman" w:eastAsia="Calibri" w:hAnsi="Times New Roman" w:cs="Times New Roman"/>
      <w:sz w:val="24"/>
      <w:lang w:eastAsia="bg-BG"/>
    </w:rPr>
  </w:style>
  <w:style w:type="paragraph" w:customStyle="1" w:styleId="NumPar3">
    <w:name w:val="NumPar 3"/>
    <w:basedOn w:val="a"/>
    <w:next w:val="a"/>
    <w:rsid w:val="0025713E"/>
    <w:pPr>
      <w:numPr>
        <w:ilvl w:val="2"/>
        <w:numId w:val="5"/>
      </w:numPr>
      <w:spacing w:before="120" w:after="120" w:line="240" w:lineRule="auto"/>
      <w:jc w:val="both"/>
    </w:pPr>
    <w:rPr>
      <w:rFonts w:ascii="Times New Roman" w:eastAsia="Calibri" w:hAnsi="Times New Roman" w:cs="Times New Roman"/>
      <w:sz w:val="24"/>
      <w:lang w:eastAsia="bg-BG"/>
    </w:rPr>
  </w:style>
  <w:style w:type="paragraph" w:customStyle="1" w:styleId="NumPar4">
    <w:name w:val="NumPar 4"/>
    <w:basedOn w:val="a"/>
    <w:next w:val="a"/>
    <w:rsid w:val="0025713E"/>
    <w:pPr>
      <w:numPr>
        <w:ilvl w:val="3"/>
        <w:numId w:val="5"/>
      </w:numPr>
      <w:spacing w:before="120" w:after="120" w:line="240" w:lineRule="auto"/>
      <w:jc w:val="both"/>
    </w:pPr>
    <w:rPr>
      <w:rFonts w:ascii="Times New Roman" w:eastAsia="Calibri" w:hAnsi="Times New Roman" w:cs="Times New Roman"/>
      <w:sz w:val="24"/>
      <w:lang w:eastAsia="bg-BG"/>
    </w:rPr>
  </w:style>
  <w:style w:type="paragraph" w:customStyle="1" w:styleId="htleft">
    <w:name w:val="htleft"/>
    <w:basedOn w:val="a"/>
    <w:rsid w:val="0025713E"/>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font5">
    <w:name w:val="font5"/>
    <w:basedOn w:val="a"/>
    <w:rsid w:val="0025713E"/>
    <w:pPr>
      <w:spacing w:before="100" w:beforeAutospacing="1" w:after="100" w:afterAutospacing="1" w:line="240" w:lineRule="auto"/>
    </w:pPr>
    <w:rPr>
      <w:rFonts w:ascii="Times New Roman" w:eastAsia="Times New Roman" w:hAnsi="Times New Roman" w:cs="Times New Roman"/>
      <w:sz w:val="20"/>
      <w:szCs w:val="20"/>
      <w:lang w:eastAsia="bg-BG"/>
    </w:rPr>
  </w:style>
  <w:style w:type="paragraph" w:customStyle="1" w:styleId="font6">
    <w:name w:val="font6"/>
    <w:basedOn w:val="a"/>
    <w:rsid w:val="0025713E"/>
    <w:pPr>
      <w:spacing w:before="100" w:beforeAutospacing="1" w:after="100" w:afterAutospacing="1" w:line="240" w:lineRule="auto"/>
    </w:pPr>
    <w:rPr>
      <w:rFonts w:ascii="Times New Roman" w:eastAsia="Times New Roman" w:hAnsi="Times New Roman" w:cs="Times New Roman"/>
      <w:sz w:val="20"/>
      <w:szCs w:val="20"/>
      <w:lang w:eastAsia="bg-BG"/>
    </w:rPr>
  </w:style>
  <w:style w:type="paragraph" w:customStyle="1" w:styleId="font7">
    <w:name w:val="font7"/>
    <w:basedOn w:val="a"/>
    <w:rsid w:val="0025713E"/>
    <w:pPr>
      <w:spacing w:before="100" w:beforeAutospacing="1" w:after="100" w:afterAutospacing="1" w:line="240" w:lineRule="auto"/>
    </w:pPr>
    <w:rPr>
      <w:rFonts w:ascii="Times New Roman" w:eastAsia="Times New Roman" w:hAnsi="Times New Roman" w:cs="Times New Roman"/>
      <w:color w:val="FF0000"/>
      <w:sz w:val="20"/>
      <w:szCs w:val="20"/>
      <w:lang w:eastAsia="bg-BG"/>
    </w:rPr>
  </w:style>
  <w:style w:type="paragraph" w:customStyle="1" w:styleId="font8">
    <w:name w:val="font8"/>
    <w:basedOn w:val="a"/>
    <w:rsid w:val="0025713E"/>
    <w:pPr>
      <w:spacing w:before="100" w:beforeAutospacing="1" w:after="100" w:afterAutospacing="1" w:line="240" w:lineRule="auto"/>
    </w:pPr>
    <w:rPr>
      <w:rFonts w:ascii="Times New Roman" w:eastAsia="Times New Roman" w:hAnsi="Times New Roman" w:cs="Times New Roman"/>
      <w:b/>
      <w:bCs/>
      <w:sz w:val="20"/>
      <w:szCs w:val="20"/>
      <w:lang w:eastAsia="bg-BG"/>
    </w:rPr>
  </w:style>
  <w:style w:type="paragraph" w:customStyle="1" w:styleId="font9">
    <w:name w:val="font9"/>
    <w:basedOn w:val="a"/>
    <w:rsid w:val="0025713E"/>
    <w:pPr>
      <w:spacing w:before="100" w:beforeAutospacing="1" w:after="100" w:afterAutospacing="1" w:line="240" w:lineRule="auto"/>
    </w:pPr>
    <w:rPr>
      <w:rFonts w:ascii="Times New Roman" w:eastAsia="Times New Roman" w:hAnsi="Times New Roman" w:cs="Times New Roman"/>
      <w:sz w:val="20"/>
      <w:szCs w:val="20"/>
      <w:lang w:eastAsia="bg-BG"/>
    </w:rPr>
  </w:style>
  <w:style w:type="paragraph" w:customStyle="1" w:styleId="font10">
    <w:name w:val="font10"/>
    <w:basedOn w:val="a"/>
    <w:rsid w:val="0025713E"/>
    <w:pPr>
      <w:spacing w:before="100" w:beforeAutospacing="1" w:after="100" w:afterAutospacing="1" w:line="240" w:lineRule="auto"/>
    </w:pPr>
    <w:rPr>
      <w:rFonts w:ascii="Times New Roman" w:eastAsia="Times New Roman" w:hAnsi="Times New Roman" w:cs="Times New Roman"/>
      <w:color w:val="000000"/>
      <w:sz w:val="20"/>
      <w:szCs w:val="20"/>
      <w:lang w:eastAsia="bg-BG"/>
    </w:rPr>
  </w:style>
  <w:style w:type="paragraph" w:customStyle="1" w:styleId="xl67">
    <w:name w:val="xl67"/>
    <w:basedOn w:val="a"/>
    <w:rsid w:val="0025713E"/>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68">
    <w:name w:val="xl68"/>
    <w:basedOn w:val="a"/>
    <w:rsid w:val="0025713E"/>
    <w:pP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69">
    <w:name w:val="xl69"/>
    <w:basedOn w:val="a"/>
    <w:rsid w:val="0025713E"/>
    <w:pPr>
      <w:spacing w:before="100" w:beforeAutospacing="1" w:after="100" w:afterAutospacing="1" w:line="240" w:lineRule="auto"/>
      <w:textAlignment w:val="top"/>
    </w:pPr>
    <w:rPr>
      <w:rFonts w:ascii="Times New Roman" w:eastAsia="Times New Roman" w:hAnsi="Times New Roman" w:cs="Times New Roman"/>
      <w:sz w:val="24"/>
      <w:szCs w:val="24"/>
      <w:lang w:eastAsia="bg-BG"/>
    </w:rPr>
  </w:style>
  <w:style w:type="paragraph" w:customStyle="1" w:styleId="xl70">
    <w:name w:val="xl70"/>
    <w:basedOn w:val="a"/>
    <w:rsid w:val="0025713E"/>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71">
    <w:name w:val="xl71"/>
    <w:basedOn w:val="a"/>
    <w:rsid w:val="002571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bg-BG"/>
    </w:rPr>
  </w:style>
  <w:style w:type="paragraph" w:customStyle="1" w:styleId="xl72">
    <w:name w:val="xl72"/>
    <w:basedOn w:val="a"/>
    <w:rsid w:val="002571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73">
    <w:name w:val="xl73"/>
    <w:basedOn w:val="a"/>
    <w:rsid w:val="002571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bg-BG"/>
    </w:rPr>
  </w:style>
  <w:style w:type="paragraph" w:customStyle="1" w:styleId="xl74">
    <w:name w:val="xl74"/>
    <w:basedOn w:val="a"/>
    <w:rsid w:val="002571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bg-BG"/>
    </w:rPr>
  </w:style>
  <w:style w:type="paragraph" w:customStyle="1" w:styleId="xl75">
    <w:name w:val="xl75"/>
    <w:basedOn w:val="a"/>
    <w:rsid w:val="0025713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76">
    <w:name w:val="xl76"/>
    <w:basedOn w:val="a"/>
    <w:rsid w:val="002571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77">
    <w:name w:val="xl77"/>
    <w:basedOn w:val="a"/>
    <w:rsid w:val="0025713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78">
    <w:name w:val="xl78"/>
    <w:basedOn w:val="a"/>
    <w:rsid w:val="002571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bg-BG"/>
    </w:rPr>
  </w:style>
  <w:style w:type="paragraph" w:customStyle="1" w:styleId="xl79">
    <w:name w:val="xl79"/>
    <w:basedOn w:val="a"/>
    <w:rsid w:val="0025713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80">
    <w:name w:val="xl80"/>
    <w:basedOn w:val="a"/>
    <w:rsid w:val="0025713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81">
    <w:name w:val="xl81"/>
    <w:basedOn w:val="a"/>
    <w:rsid w:val="002571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82">
    <w:name w:val="xl82"/>
    <w:basedOn w:val="a"/>
    <w:rsid w:val="0025713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83">
    <w:name w:val="xl83"/>
    <w:basedOn w:val="a"/>
    <w:rsid w:val="002571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4">
    <w:name w:val="xl84"/>
    <w:basedOn w:val="a"/>
    <w:rsid w:val="0025713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85">
    <w:name w:val="xl85"/>
    <w:basedOn w:val="a"/>
    <w:rsid w:val="002571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86">
    <w:name w:val="xl86"/>
    <w:basedOn w:val="a"/>
    <w:rsid w:val="0025713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87">
    <w:name w:val="xl87"/>
    <w:basedOn w:val="a"/>
    <w:rsid w:val="002571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88">
    <w:name w:val="xl88"/>
    <w:basedOn w:val="a"/>
    <w:rsid w:val="002571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89">
    <w:name w:val="xl89"/>
    <w:basedOn w:val="a"/>
    <w:rsid w:val="002571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90">
    <w:name w:val="xl90"/>
    <w:basedOn w:val="a"/>
    <w:rsid w:val="0025713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91">
    <w:name w:val="xl91"/>
    <w:basedOn w:val="a"/>
    <w:rsid w:val="002571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bg-BG"/>
    </w:rPr>
  </w:style>
  <w:style w:type="paragraph" w:customStyle="1" w:styleId="xl92">
    <w:name w:val="xl92"/>
    <w:basedOn w:val="a"/>
    <w:rsid w:val="0025713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93">
    <w:name w:val="xl93"/>
    <w:basedOn w:val="a"/>
    <w:rsid w:val="0025713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94">
    <w:name w:val="xl94"/>
    <w:basedOn w:val="a"/>
    <w:rsid w:val="002571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bg-BG"/>
    </w:rPr>
  </w:style>
  <w:style w:type="paragraph" w:customStyle="1" w:styleId="xl95">
    <w:name w:val="xl95"/>
    <w:basedOn w:val="a"/>
    <w:rsid w:val="002571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bg-BG"/>
    </w:rPr>
  </w:style>
  <w:style w:type="paragraph" w:customStyle="1" w:styleId="xl96">
    <w:name w:val="xl96"/>
    <w:basedOn w:val="a"/>
    <w:rsid w:val="0025713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97">
    <w:name w:val="xl97"/>
    <w:basedOn w:val="a"/>
    <w:rsid w:val="002571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bg-BG"/>
    </w:rPr>
  </w:style>
  <w:style w:type="paragraph" w:customStyle="1" w:styleId="xl98">
    <w:name w:val="xl98"/>
    <w:basedOn w:val="a"/>
    <w:rsid w:val="0025713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bg-BG"/>
    </w:rPr>
  </w:style>
  <w:style w:type="paragraph" w:customStyle="1" w:styleId="xl99">
    <w:name w:val="xl99"/>
    <w:basedOn w:val="a"/>
    <w:rsid w:val="0025713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100">
    <w:name w:val="xl100"/>
    <w:basedOn w:val="a"/>
    <w:rsid w:val="002571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bg-BG"/>
    </w:rPr>
  </w:style>
  <w:style w:type="paragraph" w:customStyle="1" w:styleId="xl101">
    <w:name w:val="xl101"/>
    <w:basedOn w:val="a"/>
    <w:rsid w:val="002571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bg-BG"/>
    </w:rPr>
  </w:style>
  <w:style w:type="paragraph" w:customStyle="1" w:styleId="xl102">
    <w:name w:val="xl102"/>
    <w:basedOn w:val="a"/>
    <w:rsid w:val="002571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lang w:eastAsia="bg-BG"/>
    </w:rPr>
  </w:style>
  <w:style w:type="paragraph" w:customStyle="1" w:styleId="xl103">
    <w:name w:val="xl103"/>
    <w:basedOn w:val="a"/>
    <w:rsid w:val="002571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bg-BG"/>
    </w:rPr>
  </w:style>
  <w:style w:type="paragraph" w:customStyle="1" w:styleId="xl104">
    <w:name w:val="xl104"/>
    <w:basedOn w:val="a"/>
    <w:rsid w:val="002571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05">
    <w:name w:val="xl105"/>
    <w:basedOn w:val="a"/>
    <w:rsid w:val="0025713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06">
    <w:name w:val="xl106"/>
    <w:basedOn w:val="a"/>
    <w:rsid w:val="002571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07">
    <w:name w:val="xl107"/>
    <w:basedOn w:val="a"/>
    <w:rsid w:val="002571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bg-BG"/>
    </w:rPr>
  </w:style>
  <w:style w:type="paragraph" w:customStyle="1" w:styleId="xl108">
    <w:name w:val="xl108"/>
    <w:basedOn w:val="a"/>
    <w:rsid w:val="0025713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109">
    <w:name w:val="xl109"/>
    <w:basedOn w:val="a"/>
    <w:rsid w:val="002571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10">
    <w:name w:val="xl110"/>
    <w:basedOn w:val="a"/>
    <w:rsid w:val="002571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bg-BG"/>
    </w:rPr>
  </w:style>
  <w:style w:type="paragraph" w:customStyle="1" w:styleId="xl111">
    <w:name w:val="xl111"/>
    <w:basedOn w:val="a"/>
    <w:rsid w:val="0025713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112">
    <w:name w:val="xl112"/>
    <w:basedOn w:val="a"/>
    <w:rsid w:val="002571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bg-BG"/>
    </w:rPr>
  </w:style>
  <w:style w:type="paragraph" w:customStyle="1" w:styleId="xl113">
    <w:name w:val="xl113"/>
    <w:basedOn w:val="a"/>
    <w:rsid w:val="002571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bg-BG"/>
    </w:rPr>
  </w:style>
  <w:style w:type="paragraph" w:customStyle="1" w:styleId="xl114">
    <w:name w:val="xl114"/>
    <w:basedOn w:val="a"/>
    <w:rsid w:val="002571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bg-BG"/>
    </w:rPr>
  </w:style>
  <w:style w:type="paragraph" w:customStyle="1" w:styleId="xl115">
    <w:name w:val="xl115"/>
    <w:basedOn w:val="a"/>
    <w:rsid w:val="002571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bg-BG"/>
    </w:rPr>
  </w:style>
  <w:style w:type="paragraph" w:customStyle="1" w:styleId="xl116">
    <w:name w:val="xl116"/>
    <w:basedOn w:val="a"/>
    <w:rsid w:val="002571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bg-BG"/>
    </w:rPr>
  </w:style>
  <w:style w:type="paragraph" w:customStyle="1" w:styleId="xl117">
    <w:name w:val="xl117"/>
    <w:basedOn w:val="a"/>
    <w:rsid w:val="002571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bg-BG"/>
    </w:rPr>
  </w:style>
  <w:style w:type="paragraph" w:customStyle="1" w:styleId="xl118">
    <w:name w:val="xl118"/>
    <w:basedOn w:val="a"/>
    <w:rsid w:val="0025713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119">
    <w:name w:val="xl119"/>
    <w:basedOn w:val="a"/>
    <w:rsid w:val="002571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20">
    <w:name w:val="xl120"/>
    <w:basedOn w:val="a"/>
    <w:rsid w:val="002571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bg-BG"/>
    </w:rPr>
  </w:style>
  <w:style w:type="paragraph" w:customStyle="1" w:styleId="xl121">
    <w:name w:val="xl121"/>
    <w:basedOn w:val="a"/>
    <w:rsid w:val="002571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22">
    <w:name w:val="xl122"/>
    <w:basedOn w:val="a"/>
    <w:rsid w:val="002571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bg-BG"/>
    </w:rPr>
  </w:style>
  <w:style w:type="paragraph" w:customStyle="1" w:styleId="xl123">
    <w:name w:val="xl123"/>
    <w:basedOn w:val="a"/>
    <w:rsid w:val="002571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bg-BG"/>
    </w:rPr>
  </w:style>
  <w:style w:type="paragraph" w:customStyle="1" w:styleId="xl124">
    <w:name w:val="xl124"/>
    <w:basedOn w:val="a"/>
    <w:rsid w:val="0025713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25">
    <w:name w:val="xl125"/>
    <w:basedOn w:val="a"/>
    <w:rsid w:val="002571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bg-BG"/>
    </w:rPr>
  </w:style>
  <w:style w:type="paragraph" w:customStyle="1" w:styleId="xl126">
    <w:name w:val="xl126"/>
    <w:basedOn w:val="a"/>
    <w:rsid w:val="002571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bg-BG"/>
    </w:rPr>
  </w:style>
  <w:style w:type="paragraph" w:customStyle="1" w:styleId="xl127">
    <w:name w:val="xl127"/>
    <w:basedOn w:val="a"/>
    <w:rsid w:val="002571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bg-BG"/>
    </w:rPr>
  </w:style>
  <w:style w:type="paragraph" w:customStyle="1" w:styleId="xl128">
    <w:name w:val="xl128"/>
    <w:basedOn w:val="a"/>
    <w:rsid w:val="002571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bg-BG"/>
    </w:rPr>
  </w:style>
  <w:style w:type="paragraph" w:customStyle="1" w:styleId="xl129">
    <w:name w:val="xl129"/>
    <w:basedOn w:val="a"/>
    <w:rsid w:val="002571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30">
    <w:name w:val="xl130"/>
    <w:basedOn w:val="a"/>
    <w:rsid w:val="002571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bg-BG"/>
    </w:rPr>
  </w:style>
  <w:style w:type="paragraph" w:customStyle="1" w:styleId="xl131">
    <w:name w:val="xl131"/>
    <w:basedOn w:val="a"/>
    <w:rsid w:val="002571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bg-BG"/>
    </w:rPr>
  </w:style>
  <w:style w:type="paragraph" w:customStyle="1" w:styleId="xl132">
    <w:name w:val="xl132"/>
    <w:basedOn w:val="a"/>
    <w:rsid w:val="002571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bg-BG"/>
    </w:rPr>
  </w:style>
  <w:style w:type="paragraph" w:customStyle="1" w:styleId="xl133">
    <w:name w:val="xl133"/>
    <w:basedOn w:val="a"/>
    <w:rsid w:val="002571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bg-BG"/>
    </w:rPr>
  </w:style>
  <w:style w:type="paragraph" w:customStyle="1" w:styleId="xl134">
    <w:name w:val="xl134"/>
    <w:basedOn w:val="a"/>
    <w:rsid w:val="002571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996666"/>
      <w:sz w:val="24"/>
      <w:szCs w:val="24"/>
      <w:lang w:eastAsia="bg-BG"/>
    </w:rPr>
  </w:style>
  <w:style w:type="paragraph" w:customStyle="1" w:styleId="xl135">
    <w:name w:val="xl135"/>
    <w:basedOn w:val="a"/>
    <w:rsid w:val="002571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bg-BG"/>
    </w:rPr>
  </w:style>
  <w:style w:type="paragraph" w:customStyle="1" w:styleId="xl136">
    <w:name w:val="xl136"/>
    <w:basedOn w:val="a"/>
    <w:rsid w:val="002571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37">
    <w:name w:val="xl137"/>
    <w:basedOn w:val="a"/>
    <w:rsid w:val="002571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bg-BG"/>
    </w:rPr>
  </w:style>
  <w:style w:type="paragraph" w:customStyle="1" w:styleId="xl138">
    <w:name w:val="xl138"/>
    <w:basedOn w:val="a"/>
    <w:rsid w:val="002571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bg-BG"/>
    </w:rPr>
  </w:style>
  <w:style w:type="paragraph" w:customStyle="1" w:styleId="xl139">
    <w:name w:val="xl139"/>
    <w:basedOn w:val="a"/>
    <w:rsid w:val="002571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bg-BG"/>
    </w:rPr>
  </w:style>
  <w:style w:type="paragraph" w:customStyle="1" w:styleId="xl140">
    <w:name w:val="xl140"/>
    <w:basedOn w:val="a"/>
    <w:rsid w:val="002571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bg-BG"/>
    </w:rPr>
  </w:style>
  <w:style w:type="paragraph" w:customStyle="1" w:styleId="xl141">
    <w:name w:val="xl141"/>
    <w:basedOn w:val="a"/>
    <w:rsid w:val="0025713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142">
    <w:name w:val="xl142"/>
    <w:basedOn w:val="a"/>
    <w:rsid w:val="002571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bg-BG"/>
    </w:rPr>
  </w:style>
  <w:style w:type="paragraph" w:customStyle="1" w:styleId="xl143">
    <w:name w:val="xl143"/>
    <w:basedOn w:val="a"/>
    <w:rsid w:val="002571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bg-BG"/>
    </w:rPr>
  </w:style>
  <w:style w:type="paragraph" w:customStyle="1" w:styleId="xl144">
    <w:name w:val="xl144"/>
    <w:basedOn w:val="a"/>
    <w:rsid w:val="002571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bg-BG"/>
    </w:rPr>
  </w:style>
  <w:style w:type="paragraph" w:customStyle="1" w:styleId="xl145">
    <w:name w:val="xl145"/>
    <w:basedOn w:val="a"/>
    <w:rsid w:val="002571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46">
    <w:name w:val="xl146"/>
    <w:basedOn w:val="a"/>
    <w:rsid w:val="002571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bg-BG"/>
    </w:rPr>
  </w:style>
  <w:style w:type="paragraph" w:customStyle="1" w:styleId="xl147">
    <w:name w:val="xl147"/>
    <w:basedOn w:val="a"/>
    <w:rsid w:val="0025713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148">
    <w:name w:val="xl148"/>
    <w:basedOn w:val="a"/>
    <w:rsid w:val="0025713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49">
    <w:name w:val="xl149"/>
    <w:basedOn w:val="a"/>
    <w:rsid w:val="0025713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50">
    <w:name w:val="xl150"/>
    <w:basedOn w:val="a"/>
    <w:rsid w:val="002571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bg-BG"/>
    </w:rPr>
  </w:style>
  <w:style w:type="paragraph" w:customStyle="1" w:styleId="xl151">
    <w:name w:val="xl151"/>
    <w:basedOn w:val="a"/>
    <w:rsid w:val="002571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24"/>
      <w:szCs w:val="24"/>
      <w:lang w:eastAsia="bg-BG"/>
    </w:rPr>
  </w:style>
  <w:style w:type="paragraph" w:customStyle="1" w:styleId="xl152">
    <w:name w:val="xl152"/>
    <w:basedOn w:val="a"/>
    <w:rsid w:val="002571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bg-BG"/>
    </w:rPr>
  </w:style>
  <w:style w:type="paragraph" w:customStyle="1" w:styleId="xl153">
    <w:name w:val="xl153"/>
    <w:basedOn w:val="a"/>
    <w:rsid w:val="0025713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bg-BG"/>
    </w:rPr>
  </w:style>
  <w:style w:type="paragraph" w:customStyle="1" w:styleId="xl154">
    <w:name w:val="xl154"/>
    <w:basedOn w:val="a"/>
    <w:rsid w:val="002571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bg-BG"/>
    </w:rPr>
  </w:style>
  <w:style w:type="paragraph" w:customStyle="1" w:styleId="xl155">
    <w:name w:val="xl155"/>
    <w:basedOn w:val="a"/>
    <w:rsid w:val="002571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56">
    <w:name w:val="xl156"/>
    <w:basedOn w:val="a"/>
    <w:rsid w:val="0025713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57">
    <w:name w:val="xl157"/>
    <w:basedOn w:val="a"/>
    <w:rsid w:val="002571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bg-BG"/>
    </w:rPr>
  </w:style>
  <w:style w:type="paragraph" w:customStyle="1" w:styleId="xl158">
    <w:name w:val="xl158"/>
    <w:basedOn w:val="a"/>
    <w:rsid w:val="0025713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u w:val="single"/>
      <w:lang w:eastAsia="bg-BG"/>
    </w:rPr>
  </w:style>
  <w:style w:type="paragraph" w:customStyle="1" w:styleId="xl159">
    <w:name w:val="xl159"/>
    <w:basedOn w:val="a"/>
    <w:rsid w:val="0025713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60">
    <w:name w:val="xl160"/>
    <w:basedOn w:val="a"/>
    <w:rsid w:val="002571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161">
    <w:name w:val="xl161"/>
    <w:basedOn w:val="a"/>
    <w:rsid w:val="002571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62">
    <w:name w:val="xl162"/>
    <w:basedOn w:val="a"/>
    <w:rsid w:val="002571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163">
    <w:name w:val="xl163"/>
    <w:basedOn w:val="a"/>
    <w:rsid w:val="002571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u w:val="single"/>
      <w:lang w:eastAsia="bg-BG"/>
    </w:rPr>
  </w:style>
  <w:style w:type="paragraph" w:customStyle="1" w:styleId="xl164">
    <w:name w:val="xl164"/>
    <w:basedOn w:val="a"/>
    <w:rsid w:val="002571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numbering" w:customStyle="1" w:styleId="NoList2">
    <w:name w:val="No List2"/>
    <w:next w:val="a2"/>
    <w:semiHidden/>
    <w:rsid w:val="0025713E"/>
  </w:style>
  <w:style w:type="paragraph" w:customStyle="1" w:styleId="BodyText0">
    <w:name w:val="~BodyText"/>
    <w:basedOn w:val="a"/>
    <w:rsid w:val="0025713E"/>
    <w:pPr>
      <w:spacing w:before="260" w:after="0" w:line="260" w:lineRule="exact"/>
    </w:pPr>
    <w:rPr>
      <w:rFonts w:ascii="Arial" w:eastAsia="Times New Roman" w:hAnsi="Arial" w:cs="Arial"/>
      <w:sz w:val="20"/>
      <w:szCs w:val="20"/>
      <w:lang w:val="en-GB" w:eastAsia="en-GB"/>
    </w:rPr>
  </w:style>
  <w:style w:type="paragraph" w:customStyle="1" w:styleId="Bullet1">
    <w:name w:val="~Bullet1"/>
    <w:basedOn w:val="BodyText0"/>
    <w:rsid w:val="0025713E"/>
    <w:pPr>
      <w:numPr>
        <w:numId w:val="6"/>
      </w:numPr>
      <w:spacing w:before="0"/>
    </w:pPr>
  </w:style>
  <w:style w:type="paragraph" w:customStyle="1" w:styleId="NonToc-Heading">
    <w:name w:val="~NonToc-Heading"/>
    <w:basedOn w:val="a"/>
    <w:next w:val="BodyText0"/>
    <w:rsid w:val="0025713E"/>
    <w:pPr>
      <w:keepNext/>
      <w:spacing w:after="360" w:line="240" w:lineRule="auto"/>
      <w:outlineLvl w:val="0"/>
    </w:pPr>
    <w:rPr>
      <w:rFonts w:ascii="Arial" w:eastAsia="Times New Roman" w:hAnsi="Arial" w:cs="Arial"/>
      <w:sz w:val="48"/>
      <w:szCs w:val="20"/>
      <w:lang w:val="en-GB" w:eastAsia="en-GB"/>
    </w:rPr>
  </w:style>
  <w:style w:type="paragraph" w:customStyle="1" w:styleId="RevisionText">
    <w:name w:val="~RevisionText"/>
    <w:basedOn w:val="a"/>
    <w:rsid w:val="0025713E"/>
    <w:pPr>
      <w:spacing w:after="0" w:line="240" w:lineRule="auto"/>
      <w:ind w:right="-105"/>
    </w:pPr>
    <w:rPr>
      <w:rFonts w:ascii="Arial" w:eastAsia="Times New Roman" w:hAnsi="Arial" w:cs="Arial"/>
      <w:sz w:val="16"/>
      <w:szCs w:val="16"/>
      <w:lang w:val="en-GB" w:eastAsia="en-GB"/>
    </w:rPr>
  </w:style>
  <w:style w:type="paragraph" w:customStyle="1" w:styleId="RevisionHeading">
    <w:name w:val="~RevisionHeading"/>
    <w:basedOn w:val="RevisionText"/>
    <w:rsid w:val="0025713E"/>
    <w:pPr>
      <w:ind w:right="-140"/>
    </w:pPr>
    <w:rPr>
      <w:rFonts w:ascii="Arial Black" w:hAnsi="Arial Black"/>
    </w:rPr>
  </w:style>
  <w:style w:type="paragraph" w:customStyle="1" w:styleId="Disclaimer">
    <w:name w:val="~Disclaimer"/>
    <w:basedOn w:val="a"/>
    <w:rsid w:val="0025713E"/>
    <w:pPr>
      <w:spacing w:before="200" w:after="0" w:line="200" w:lineRule="exact"/>
    </w:pPr>
    <w:rPr>
      <w:rFonts w:ascii="Arial" w:eastAsia="Times New Roman" w:hAnsi="Arial" w:cs="Arial"/>
      <w:sz w:val="16"/>
      <w:szCs w:val="16"/>
      <w:lang w:val="en-GB" w:eastAsia="en-GB"/>
    </w:rPr>
  </w:style>
  <w:style w:type="paragraph" w:customStyle="1" w:styleId="BaseStyleOverall">
    <w:name w:val="~BaseStyleOverall"/>
    <w:basedOn w:val="a"/>
    <w:rsid w:val="0025713E"/>
    <w:pPr>
      <w:spacing w:after="0" w:line="240" w:lineRule="auto"/>
    </w:pPr>
    <w:rPr>
      <w:rFonts w:ascii="Arial" w:eastAsia="Times New Roman" w:hAnsi="Arial" w:cs="Arial"/>
      <w:sz w:val="24"/>
      <w:szCs w:val="24"/>
      <w:lang w:val="en-GB" w:eastAsia="en-GB"/>
    </w:rPr>
  </w:style>
  <w:style w:type="paragraph" w:customStyle="1" w:styleId="TocHeading">
    <w:name w:val="~TocHeading"/>
    <w:basedOn w:val="a"/>
    <w:next w:val="13"/>
    <w:rsid w:val="0025713E"/>
    <w:pPr>
      <w:keepNext/>
      <w:tabs>
        <w:tab w:val="left" w:pos="1800"/>
      </w:tabs>
      <w:spacing w:before="260" w:after="120" w:line="260" w:lineRule="exact"/>
    </w:pPr>
    <w:rPr>
      <w:rFonts w:ascii="Arial Black" w:eastAsia="Times New Roman" w:hAnsi="Arial Black" w:cs="Arial"/>
      <w:bCs/>
      <w:sz w:val="20"/>
      <w:szCs w:val="24"/>
      <w:lang w:val="en-GB" w:eastAsia="en-GB"/>
    </w:rPr>
  </w:style>
  <w:style w:type="paragraph" w:styleId="91">
    <w:name w:val="toc 9"/>
    <w:basedOn w:val="13"/>
    <w:next w:val="a"/>
    <w:uiPriority w:val="99"/>
    <w:rsid w:val="0025713E"/>
    <w:pPr>
      <w:pBdr>
        <w:top w:val="single" w:sz="8" w:space="1" w:color="FFFFFF"/>
        <w:bottom w:val="single" w:sz="8" w:space="1" w:color="FFFFFF"/>
      </w:pBdr>
      <w:shd w:val="clear" w:color="auto" w:fill="E0E6EB"/>
      <w:tabs>
        <w:tab w:val="right" w:pos="9468"/>
      </w:tabs>
      <w:spacing w:before="260" w:line="260" w:lineRule="exact"/>
      <w:ind w:left="1083" w:right="-28" w:hanging="1077"/>
      <w:jc w:val="left"/>
    </w:pPr>
    <w:rPr>
      <w:rFonts w:ascii="Arial" w:hAnsi="Arial" w:cs="Arial"/>
      <w:b w:val="0"/>
      <w:bCs w:val="0"/>
      <w:caps w:val="0"/>
      <w:color w:val="auto"/>
      <w:sz w:val="20"/>
      <w:lang w:val="en-GB" w:eastAsia="en-GB"/>
    </w:rPr>
  </w:style>
  <w:style w:type="paragraph" w:customStyle="1" w:styleId="RevisionPageHeading">
    <w:name w:val="~RevisionPageHeading"/>
    <w:basedOn w:val="a"/>
    <w:next w:val="a"/>
    <w:rsid w:val="0025713E"/>
    <w:pPr>
      <w:keepNext/>
      <w:pageBreakBefore/>
      <w:framePr w:w="9520" w:h="1140" w:hRule="exact" w:wrap="notBeside" w:vAnchor="page" w:hAnchor="page" w:x="1305" w:y="1702" w:anchorLock="1"/>
      <w:spacing w:after="360" w:line="240" w:lineRule="auto"/>
      <w:outlineLvl w:val="0"/>
    </w:pPr>
    <w:rPr>
      <w:rFonts w:ascii="Arial" w:eastAsia="Times New Roman" w:hAnsi="Arial" w:cs="Arial"/>
      <w:sz w:val="48"/>
      <w:szCs w:val="24"/>
      <w:lang w:val="en-GB" w:eastAsia="en-GB"/>
    </w:rPr>
  </w:style>
  <w:style w:type="paragraph" w:customStyle="1" w:styleId="TableTextLeft">
    <w:name w:val="~TableTextLeft"/>
    <w:basedOn w:val="a"/>
    <w:rsid w:val="0025713E"/>
    <w:pPr>
      <w:spacing w:before="60" w:after="20" w:line="240" w:lineRule="auto"/>
    </w:pPr>
    <w:rPr>
      <w:rFonts w:ascii="Arial" w:eastAsia="Times New Roman" w:hAnsi="Arial" w:cs="Arial"/>
      <w:sz w:val="17"/>
      <w:szCs w:val="24"/>
      <w:lang w:val="en-GB" w:eastAsia="en-GB"/>
    </w:rPr>
  </w:style>
  <w:style w:type="paragraph" w:customStyle="1" w:styleId="TableHeadingLeft">
    <w:name w:val="~TableHeadingLeft"/>
    <w:basedOn w:val="TableTextLeft"/>
    <w:rsid w:val="0025713E"/>
    <w:pPr>
      <w:keepNext/>
      <w:spacing w:before="80" w:after="40"/>
    </w:pPr>
    <w:rPr>
      <w:b/>
      <w:color w:val="FFFFFF"/>
    </w:rPr>
  </w:style>
  <w:style w:type="paragraph" w:styleId="affa">
    <w:name w:val="Document Map"/>
    <w:basedOn w:val="a"/>
    <w:link w:val="affb"/>
    <w:rsid w:val="0025713E"/>
    <w:pPr>
      <w:shd w:val="clear" w:color="auto" w:fill="000080"/>
      <w:spacing w:after="0" w:line="240" w:lineRule="auto"/>
    </w:pPr>
    <w:rPr>
      <w:rFonts w:ascii="Tahoma" w:eastAsia="Times New Roman" w:hAnsi="Tahoma" w:cs="Tahoma"/>
      <w:sz w:val="20"/>
      <w:szCs w:val="20"/>
    </w:rPr>
  </w:style>
  <w:style w:type="character" w:customStyle="1" w:styleId="affb">
    <w:name w:val="План на документа Знак"/>
    <w:basedOn w:val="a0"/>
    <w:link w:val="affa"/>
    <w:rsid w:val="0025713E"/>
    <w:rPr>
      <w:rFonts w:ascii="Tahoma" w:eastAsia="Times New Roman" w:hAnsi="Tahoma" w:cs="Tahoma"/>
      <w:sz w:val="20"/>
      <w:szCs w:val="20"/>
      <w:shd w:val="clear" w:color="auto" w:fill="000080"/>
    </w:rPr>
  </w:style>
  <w:style w:type="paragraph" w:styleId="affc">
    <w:name w:val="Date"/>
    <w:basedOn w:val="a"/>
    <w:next w:val="a"/>
    <w:link w:val="affd"/>
    <w:uiPriority w:val="99"/>
    <w:unhideWhenUsed/>
    <w:rsid w:val="0025713E"/>
    <w:pPr>
      <w:spacing w:after="0" w:line="240" w:lineRule="auto"/>
    </w:pPr>
    <w:rPr>
      <w:rFonts w:ascii="Timok" w:eastAsia="Times New Roman" w:hAnsi="Timok" w:cs="Times New Roman"/>
      <w:sz w:val="24"/>
      <w:szCs w:val="20"/>
      <w:lang w:val="en-US"/>
    </w:rPr>
  </w:style>
  <w:style w:type="character" w:customStyle="1" w:styleId="affd">
    <w:name w:val="Дата Знак"/>
    <w:basedOn w:val="a0"/>
    <w:link w:val="affc"/>
    <w:uiPriority w:val="99"/>
    <w:rsid w:val="0025713E"/>
    <w:rPr>
      <w:rFonts w:ascii="Timok" w:eastAsia="Times New Roman" w:hAnsi="Timok" w:cs="Times New Roman"/>
      <w:sz w:val="24"/>
      <w:szCs w:val="20"/>
      <w:lang w:val="en-US"/>
    </w:rPr>
  </w:style>
  <w:style w:type="paragraph" w:customStyle="1" w:styleId="Style6">
    <w:name w:val="Style6"/>
    <w:basedOn w:val="a"/>
    <w:uiPriority w:val="99"/>
    <w:rsid w:val="0025713E"/>
    <w:pPr>
      <w:widowControl w:val="0"/>
      <w:autoSpaceDE w:val="0"/>
      <w:autoSpaceDN w:val="0"/>
      <w:adjustRightInd w:val="0"/>
      <w:spacing w:after="0" w:line="415" w:lineRule="exact"/>
      <w:ind w:firstLine="708"/>
      <w:jc w:val="both"/>
    </w:pPr>
    <w:rPr>
      <w:rFonts w:ascii="Times New Roman" w:eastAsia="SimSun" w:hAnsi="Times New Roman" w:cs="Times New Roman"/>
      <w:sz w:val="24"/>
      <w:szCs w:val="24"/>
      <w:lang w:eastAsia="zh-CN"/>
    </w:rPr>
  </w:style>
  <w:style w:type="character" w:customStyle="1" w:styleId="FontStyle15">
    <w:name w:val="Font Style15"/>
    <w:rsid w:val="0025713E"/>
    <w:rPr>
      <w:rFonts w:ascii="Times New Roman" w:hAnsi="Times New Roman" w:cs="Times New Roman"/>
      <w:sz w:val="22"/>
      <w:szCs w:val="22"/>
    </w:rPr>
  </w:style>
  <w:style w:type="character" w:customStyle="1" w:styleId="FontStyle11">
    <w:name w:val="Font Style11"/>
    <w:rsid w:val="0025713E"/>
    <w:rPr>
      <w:rFonts w:ascii="Times New Roman" w:hAnsi="Times New Roman" w:cs="Times New Roman"/>
      <w:b/>
      <w:bCs/>
      <w:sz w:val="26"/>
      <w:szCs w:val="26"/>
    </w:rPr>
  </w:style>
  <w:style w:type="paragraph" w:customStyle="1" w:styleId="TSA-">
    <w:name w:val="TSA_-"/>
    <w:basedOn w:val="a"/>
    <w:rsid w:val="0025713E"/>
    <w:pPr>
      <w:spacing w:after="0" w:line="240" w:lineRule="auto"/>
      <w:ind w:left="1474" w:hanging="340"/>
      <w:jc w:val="both"/>
    </w:pPr>
    <w:rPr>
      <w:rFonts w:ascii="Arial" w:eastAsia="Times New Roman" w:hAnsi="Arial" w:cs="Times New Roman"/>
      <w:sz w:val="24"/>
      <w:szCs w:val="24"/>
      <w:lang w:eastAsia="bg-BG"/>
    </w:rPr>
  </w:style>
  <w:style w:type="paragraph" w:customStyle="1" w:styleId="TSAtext">
    <w:name w:val="TSA_text"/>
    <w:basedOn w:val="a"/>
    <w:rsid w:val="0025713E"/>
    <w:pPr>
      <w:spacing w:before="120" w:after="0" w:line="240" w:lineRule="auto"/>
      <w:ind w:firstLine="1138"/>
      <w:jc w:val="both"/>
    </w:pPr>
    <w:rPr>
      <w:rFonts w:ascii="Arial" w:eastAsia="Times New Roman" w:hAnsi="Arial" w:cs="Times New Roman"/>
      <w:sz w:val="24"/>
      <w:szCs w:val="20"/>
      <w:lang w:eastAsia="bg-BG"/>
    </w:rPr>
  </w:style>
  <w:style w:type="paragraph" w:customStyle="1" w:styleId="ReportText">
    <w:name w:val="Report Text"/>
    <w:basedOn w:val="a"/>
    <w:link w:val="ReportTextChar"/>
    <w:qFormat/>
    <w:rsid w:val="0025713E"/>
    <w:pPr>
      <w:numPr>
        <w:numId w:val="8"/>
      </w:numPr>
      <w:spacing w:after="180" w:line="240" w:lineRule="auto"/>
      <w:jc w:val="both"/>
    </w:pPr>
    <w:rPr>
      <w:rFonts w:ascii="Times New Roman" w:eastAsia="Times New Roman" w:hAnsi="Times New Roman" w:cs="Times New Roman"/>
      <w:szCs w:val="24"/>
      <w:lang w:eastAsia="bg-BG"/>
    </w:rPr>
  </w:style>
  <w:style w:type="character" w:customStyle="1" w:styleId="ReportTextChar">
    <w:name w:val="Report Text Char"/>
    <w:link w:val="ReportText"/>
    <w:locked/>
    <w:rsid w:val="0025713E"/>
    <w:rPr>
      <w:rFonts w:ascii="Times New Roman" w:eastAsia="Times New Roman" w:hAnsi="Times New Roman" w:cs="Times New Roman"/>
      <w:szCs w:val="24"/>
      <w:lang w:eastAsia="bg-BG"/>
    </w:rPr>
  </w:style>
  <w:style w:type="paragraph" w:customStyle="1" w:styleId="NormalBulletL1">
    <w:name w:val="Normal (Bullet L1)"/>
    <w:basedOn w:val="a"/>
    <w:qFormat/>
    <w:rsid w:val="0025713E"/>
    <w:pPr>
      <w:spacing w:after="180" w:line="240" w:lineRule="auto"/>
      <w:ind w:left="1260"/>
      <w:jc w:val="both"/>
    </w:pPr>
    <w:rPr>
      <w:rFonts w:ascii="Times New Roman" w:eastAsia="Times New Roman" w:hAnsi="Times New Roman" w:cs="Times New Roman"/>
      <w:iCs/>
      <w:szCs w:val="24"/>
      <w:lang w:eastAsia="bg-BG"/>
    </w:rPr>
  </w:style>
  <w:style w:type="paragraph" w:customStyle="1" w:styleId="BulletLevel1">
    <w:name w:val="Bullet Level 1"/>
    <w:basedOn w:val="a"/>
    <w:qFormat/>
    <w:rsid w:val="0025713E"/>
    <w:pPr>
      <w:numPr>
        <w:numId w:val="7"/>
      </w:numPr>
      <w:spacing w:after="180" w:line="240" w:lineRule="auto"/>
      <w:jc w:val="both"/>
    </w:pPr>
    <w:rPr>
      <w:rFonts w:ascii="Times New Roman" w:eastAsia="Times New Roman" w:hAnsi="Times New Roman" w:cs="Times New Roman"/>
      <w:iCs/>
      <w:szCs w:val="24"/>
      <w:lang w:eastAsia="bg-BG"/>
    </w:rPr>
  </w:style>
  <w:style w:type="paragraph" w:customStyle="1" w:styleId="BulletLevel2">
    <w:name w:val="Bullet Level 2"/>
    <w:basedOn w:val="a"/>
    <w:qFormat/>
    <w:rsid w:val="0025713E"/>
    <w:pPr>
      <w:numPr>
        <w:numId w:val="9"/>
      </w:numPr>
      <w:spacing w:after="120" w:line="240" w:lineRule="auto"/>
      <w:ind w:left="1843"/>
      <w:jc w:val="both"/>
    </w:pPr>
    <w:rPr>
      <w:rFonts w:ascii="Times New Roman" w:eastAsia="Times New Roman" w:hAnsi="Times New Roman" w:cs="Times New Roman"/>
      <w:iCs/>
      <w:szCs w:val="24"/>
      <w:lang w:eastAsia="bg-BG"/>
    </w:rPr>
  </w:style>
  <w:style w:type="character" w:styleId="affe">
    <w:name w:val="Strong"/>
    <w:qFormat/>
    <w:rsid w:val="0025713E"/>
    <w:rPr>
      <w:b/>
      <w:bCs/>
    </w:rPr>
  </w:style>
  <w:style w:type="paragraph" w:styleId="35">
    <w:name w:val="Body Text 3"/>
    <w:basedOn w:val="a"/>
    <w:link w:val="36"/>
    <w:rsid w:val="0025713E"/>
    <w:pPr>
      <w:spacing w:after="120" w:line="240" w:lineRule="auto"/>
    </w:pPr>
    <w:rPr>
      <w:rFonts w:ascii="Times New Roman" w:eastAsia="Times New Roman" w:hAnsi="Times New Roman" w:cs="Times New Roman"/>
      <w:sz w:val="16"/>
      <w:szCs w:val="16"/>
      <w:lang w:eastAsia="bg-BG"/>
    </w:rPr>
  </w:style>
  <w:style w:type="character" w:customStyle="1" w:styleId="36">
    <w:name w:val="Основен текст 3 Знак"/>
    <w:basedOn w:val="a0"/>
    <w:link w:val="35"/>
    <w:rsid w:val="0025713E"/>
    <w:rPr>
      <w:rFonts w:ascii="Times New Roman" w:eastAsia="Times New Roman" w:hAnsi="Times New Roman" w:cs="Times New Roman"/>
      <w:sz w:val="16"/>
      <w:szCs w:val="16"/>
      <w:lang w:eastAsia="bg-BG"/>
    </w:rPr>
  </w:style>
  <w:style w:type="numbering" w:customStyle="1" w:styleId="NoList3">
    <w:name w:val="No List3"/>
    <w:next w:val="a2"/>
    <w:semiHidden/>
    <w:rsid w:val="0025713E"/>
  </w:style>
  <w:style w:type="paragraph" w:customStyle="1" w:styleId="Afff">
    <w:name w:val="A"/>
    <w:rsid w:val="0025713E"/>
    <w:pPr>
      <w:keepNext/>
      <w:spacing w:before="240" w:after="0" w:line="240" w:lineRule="exact"/>
      <w:ind w:left="720" w:hanging="720"/>
      <w:jc w:val="both"/>
    </w:pPr>
    <w:rPr>
      <w:rFonts w:ascii="Times New Roman" w:eastAsia="Times New Roman" w:hAnsi="Times New Roman" w:cs="Times New Roman"/>
      <w:sz w:val="24"/>
      <w:szCs w:val="20"/>
      <w:lang w:val="en-GB" w:eastAsia="pl-PL"/>
    </w:rPr>
  </w:style>
  <w:style w:type="paragraph" w:customStyle="1" w:styleId="B">
    <w:name w:val="B"/>
    <w:rsid w:val="0025713E"/>
    <w:pPr>
      <w:spacing w:before="240" w:after="0" w:line="240" w:lineRule="exact"/>
      <w:ind w:left="720"/>
      <w:jc w:val="both"/>
    </w:pPr>
    <w:rPr>
      <w:rFonts w:ascii="Times New Roman" w:eastAsia="Times New Roman" w:hAnsi="Times New Roman" w:cs="Times New Roman"/>
      <w:sz w:val="24"/>
      <w:szCs w:val="20"/>
      <w:lang w:val="en-GB" w:eastAsia="pl-PL"/>
    </w:rPr>
  </w:style>
  <w:style w:type="paragraph" w:customStyle="1" w:styleId="C">
    <w:name w:val="C"/>
    <w:rsid w:val="0025713E"/>
    <w:pPr>
      <w:spacing w:before="240" w:after="0" w:line="240" w:lineRule="exact"/>
      <w:ind w:left="1440" w:hanging="720"/>
      <w:jc w:val="both"/>
    </w:pPr>
    <w:rPr>
      <w:rFonts w:ascii="Times New Roman" w:eastAsia="Times New Roman" w:hAnsi="Times New Roman" w:cs="Times New Roman"/>
      <w:sz w:val="24"/>
      <w:szCs w:val="20"/>
      <w:lang w:val="en-GB" w:eastAsia="pl-PL"/>
    </w:rPr>
  </w:style>
  <w:style w:type="paragraph" w:customStyle="1" w:styleId="F">
    <w:name w:val="F"/>
    <w:rsid w:val="0025713E"/>
    <w:pPr>
      <w:spacing w:before="240" w:after="0" w:line="240" w:lineRule="exact"/>
      <w:ind w:left="1440"/>
      <w:jc w:val="both"/>
    </w:pPr>
    <w:rPr>
      <w:rFonts w:ascii="Times New Roman" w:eastAsia="Times New Roman" w:hAnsi="Times New Roman" w:cs="Times New Roman"/>
      <w:sz w:val="24"/>
      <w:szCs w:val="20"/>
      <w:lang w:val="en-GB" w:eastAsia="pl-PL"/>
    </w:rPr>
  </w:style>
  <w:style w:type="paragraph" w:customStyle="1" w:styleId="Textcd">
    <w:name w:val="Text_cd"/>
    <w:basedOn w:val="a"/>
    <w:rsid w:val="0025713E"/>
    <w:pPr>
      <w:spacing w:after="120" w:line="240" w:lineRule="auto"/>
      <w:ind w:left="425"/>
      <w:jc w:val="both"/>
    </w:pPr>
    <w:rPr>
      <w:rFonts w:ascii="Times New Roman" w:eastAsia="Times New Roman" w:hAnsi="Times New Roman" w:cs="Times New Roman"/>
      <w:szCs w:val="20"/>
      <w:lang w:val="en-GB" w:eastAsia="pl-PL"/>
    </w:rPr>
  </w:style>
  <w:style w:type="paragraph" w:customStyle="1" w:styleId="Rozdzia11">
    <w:name w:val="Rozdział_1_1"/>
    <w:basedOn w:val="a"/>
    <w:rsid w:val="0025713E"/>
    <w:pPr>
      <w:keepNext/>
      <w:framePr w:w="1979" w:hSpace="284" w:wrap="around" w:vAnchor="text" w:hAnchor="page" w:x="1577" w:y="29"/>
      <w:suppressAutoHyphens/>
      <w:spacing w:after="0" w:line="240" w:lineRule="auto"/>
    </w:pPr>
    <w:rPr>
      <w:rFonts w:ascii="Times New Roman" w:eastAsia="Times New Roman" w:hAnsi="Times New Roman" w:cs="Times New Roman"/>
      <w:b/>
      <w:sz w:val="24"/>
      <w:szCs w:val="20"/>
      <w:lang w:val="en-GB" w:eastAsia="pl-PL"/>
    </w:rPr>
  </w:style>
  <w:style w:type="paragraph" w:customStyle="1" w:styleId="Rozdzia1">
    <w:name w:val="Rozdział_1"/>
    <w:basedOn w:val="a"/>
    <w:rsid w:val="0025713E"/>
    <w:pPr>
      <w:keepNext/>
      <w:suppressAutoHyphens/>
      <w:spacing w:before="120" w:after="120" w:line="360" w:lineRule="auto"/>
      <w:jc w:val="both"/>
    </w:pPr>
    <w:rPr>
      <w:rFonts w:ascii="Times New Roman" w:eastAsia="Times New Roman" w:hAnsi="Times New Roman" w:cs="Times New Roman"/>
      <w:b/>
      <w:caps/>
      <w:sz w:val="28"/>
      <w:szCs w:val="20"/>
      <w:lang w:val="en-GB" w:eastAsia="pl-PL"/>
    </w:rPr>
  </w:style>
  <w:style w:type="paragraph" w:customStyle="1" w:styleId="Poprawki">
    <w:name w:val="Poprawki"/>
    <w:basedOn w:val="Textcd"/>
    <w:rsid w:val="0025713E"/>
    <w:rPr>
      <w:color w:val="FF0000"/>
    </w:rPr>
  </w:style>
  <w:style w:type="paragraph" w:customStyle="1" w:styleId="MainText">
    <w:name w:val="Main Text"/>
    <w:rsid w:val="0025713E"/>
    <w:pPr>
      <w:widowControl w:val="0"/>
      <w:spacing w:after="0" w:line="240" w:lineRule="auto"/>
      <w:jc w:val="both"/>
    </w:pPr>
    <w:rPr>
      <w:rFonts w:ascii="Times New Roman" w:eastAsia="Times New Roman" w:hAnsi="Times New Roman" w:cs="Times New Roman"/>
      <w:color w:val="000000"/>
      <w:sz w:val="23"/>
      <w:szCs w:val="20"/>
      <w:lang w:val="en-GB" w:eastAsia="pl-PL"/>
    </w:rPr>
  </w:style>
  <w:style w:type="paragraph" w:customStyle="1" w:styleId="Nagwekstrony">
    <w:name w:val="Nag?—wek strony"/>
    <w:basedOn w:val="a"/>
    <w:rsid w:val="0025713E"/>
    <w:pPr>
      <w:tabs>
        <w:tab w:val="center" w:pos="4153"/>
        <w:tab w:val="right" w:pos="8306"/>
      </w:tabs>
      <w:spacing w:after="0" w:line="240" w:lineRule="auto"/>
    </w:pPr>
    <w:rPr>
      <w:rFonts w:ascii="Times New Roman" w:eastAsia="Times New Roman" w:hAnsi="Times New Roman" w:cs="Times New Roman"/>
      <w:sz w:val="20"/>
      <w:szCs w:val="20"/>
      <w:lang w:val="en-GB" w:eastAsia="pl-PL"/>
    </w:rPr>
  </w:style>
  <w:style w:type="paragraph" w:customStyle="1" w:styleId="Nagwek2">
    <w:name w:val="Nag?—wek 2"/>
    <w:basedOn w:val="a"/>
    <w:next w:val="a"/>
    <w:rsid w:val="0025713E"/>
    <w:pPr>
      <w:keepNext/>
      <w:spacing w:after="0" w:line="240" w:lineRule="auto"/>
    </w:pPr>
    <w:rPr>
      <w:rFonts w:ascii="Times New Roman" w:eastAsia="Times New Roman" w:hAnsi="Times New Roman" w:cs="Times New Roman"/>
      <w:b/>
      <w:sz w:val="20"/>
      <w:szCs w:val="20"/>
      <w:lang w:val="en-GB" w:eastAsia="pl-PL"/>
    </w:rPr>
  </w:style>
  <w:style w:type="paragraph" w:customStyle="1" w:styleId="FR2">
    <w:name w:val="FR2"/>
    <w:rsid w:val="0025713E"/>
    <w:pPr>
      <w:widowControl w:val="0"/>
      <w:spacing w:after="780" w:line="240" w:lineRule="auto"/>
      <w:jc w:val="right"/>
    </w:pPr>
    <w:rPr>
      <w:rFonts w:ascii="Times New Roman" w:eastAsia="Times New Roman" w:hAnsi="Times New Roman" w:cs="Times New Roman"/>
      <w:b/>
      <w:snapToGrid w:val="0"/>
      <w:sz w:val="28"/>
      <w:szCs w:val="20"/>
      <w:lang w:val="en-US"/>
    </w:rPr>
  </w:style>
  <w:style w:type="paragraph" w:customStyle="1" w:styleId="FR3">
    <w:name w:val="FR3"/>
    <w:rsid w:val="0025713E"/>
    <w:pPr>
      <w:widowControl w:val="0"/>
      <w:spacing w:before="60" w:after="0" w:line="320" w:lineRule="auto"/>
      <w:jc w:val="both"/>
    </w:pPr>
    <w:rPr>
      <w:rFonts w:ascii="Arial" w:eastAsia="Times New Roman" w:hAnsi="Arial" w:cs="Times New Roman"/>
      <w:snapToGrid w:val="0"/>
      <w:sz w:val="18"/>
      <w:szCs w:val="20"/>
      <w:lang w:val="en-US"/>
    </w:rPr>
  </w:style>
  <w:style w:type="paragraph" w:customStyle="1" w:styleId="oddl-nadpis">
    <w:name w:val="oddíl-nadpis"/>
    <w:basedOn w:val="a"/>
    <w:rsid w:val="0025713E"/>
    <w:pPr>
      <w:keepNext/>
      <w:widowControl w:val="0"/>
      <w:tabs>
        <w:tab w:val="left" w:pos="567"/>
      </w:tabs>
      <w:spacing w:before="240" w:after="0" w:line="240" w:lineRule="exact"/>
    </w:pPr>
    <w:rPr>
      <w:rFonts w:ascii="Arial" w:eastAsia="Times New Roman" w:hAnsi="Arial" w:cs="Times New Roman"/>
      <w:b/>
      <w:sz w:val="24"/>
      <w:szCs w:val="20"/>
      <w:lang w:val="cs-CZ"/>
    </w:rPr>
  </w:style>
  <w:style w:type="paragraph" w:customStyle="1" w:styleId="text">
    <w:name w:val="text"/>
    <w:rsid w:val="0025713E"/>
    <w:pPr>
      <w:widowControl w:val="0"/>
      <w:spacing w:before="240" w:after="0" w:line="240" w:lineRule="exact"/>
      <w:jc w:val="both"/>
    </w:pPr>
    <w:rPr>
      <w:rFonts w:ascii="Arial" w:eastAsia="Times New Roman" w:hAnsi="Arial" w:cs="Times New Roman"/>
      <w:sz w:val="24"/>
      <w:szCs w:val="20"/>
      <w:lang w:val="cs-CZ"/>
    </w:rPr>
  </w:style>
  <w:style w:type="paragraph" w:customStyle="1" w:styleId="p41">
    <w:name w:val="p41"/>
    <w:basedOn w:val="a"/>
    <w:rsid w:val="0025713E"/>
    <w:pPr>
      <w:widowControl w:val="0"/>
      <w:tabs>
        <w:tab w:val="left" w:pos="940"/>
      </w:tabs>
      <w:spacing w:after="0" w:line="280" w:lineRule="atLeast"/>
      <w:ind w:left="500"/>
      <w:jc w:val="both"/>
    </w:pPr>
    <w:rPr>
      <w:rFonts w:ascii="Times New Roman" w:eastAsia="Times New Roman" w:hAnsi="Times New Roman" w:cs="Times New Roman"/>
      <w:snapToGrid w:val="0"/>
      <w:sz w:val="24"/>
      <w:szCs w:val="20"/>
      <w:lang w:val="en-GB"/>
    </w:rPr>
  </w:style>
  <w:style w:type="paragraph" w:customStyle="1" w:styleId="p3">
    <w:name w:val="p3"/>
    <w:basedOn w:val="a"/>
    <w:rsid w:val="0025713E"/>
    <w:pPr>
      <w:widowControl w:val="0"/>
      <w:tabs>
        <w:tab w:val="left" w:pos="720"/>
      </w:tabs>
      <w:spacing w:after="0" w:line="240" w:lineRule="atLeast"/>
    </w:pPr>
    <w:rPr>
      <w:rFonts w:ascii="Times New Roman" w:eastAsia="Times New Roman" w:hAnsi="Times New Roman" w:cs="Times New Roman"/>
      <w:sz w:val="24"/>
      <w:szCs w:val="20"/>
      <w:lang w:val="en-GB" w:eastAsia="pl-PL"/>
    </w:rPr>
  </w:style>
  <w:style w:type="paragraph" w:customStyle="1" w:styleId="Normalspace">
    <w:name w:val="Normal space"/>
    <w:basedOn w:val="a"/>
    <w:rsid w:val="0025713E"/>
    <w:pPr>
      <w:spacing w:before="120" w:after="120" w:line="240" w:lineRule="auto"/>
    </w:pPr>
    <w:rPr>
      <w:rFonts w:ascii="Times New Roman" w:eastAsia="Times New Roman" w:hAnsi="Times New Roman" w:cs="Times New Roman"/>
      <w:sz w:val="20"/>
      <w:szCs w:val="20"/>
      <w:lang w:val="en-GB"/>
    </w:rPr>
  </w:style>
  <w:style w:type="paragraph" w:styleId="afff0">
    <w:name w:val="List"/>
    <w:basedOn w:val="a"/>
    <w:uiPriority w:val="99"/>
    <w:rsid w:val="0025713E"/>
    <w:pPr>
      <w:spacing w:after="0" w:line="240" w:lineRule="auto"/>
      <w:ind w:left="283" w:hanging="283"/>
    </w:pPr>
    <w:rPr>
      <w:rFonts w:ascii="Times New Roman" w:eastAsia="Times New Roman" w:hAnsi="Times New Roman" w:cs="Times New Roman"/>
      <w:sz w:val="20"/>
      <w:szCs w:val="20"/>
      <w:lang w:val="en-GB"/>
    </w:rPr>
  </w:style>
  <w:style w:type="paragraph" w:styleId="afff1">
    <w:name w:val="Block Text"/>
    <w:basedOn w:val="a"/>
    <w:rsid w:val="0025713E"/>
    <w:pPr>
      <w:spacing w:after="0" w:line="240" w:lineRule="auto"/>
      <w:ind w:left="2160" w:right="-149"/>
      <w:jc w:val="both"/>
    </w:pPr>
    <w:rPr>
      <w:rFonts w:ascii="Arial" w:eastAsia="Times New Roman" w:hAnsi="Arial" w:cs="Arial"/>
      <w:color w:val="0000FF"/>
      <w:sz w:val="20"/>
      <w:szCs w:val="20"/>
      <w:lang w:val="en-GB" w:eastAsia="pl-PL"/>
    </w:rPr>
  </w:style>
  <w:style w:type="paragraph" w:customStyle="1" w:styleId="p14">
    <w:name w:val="p14"/>
    <w:basedOn w:val="a"/>
    <w:rsid w:val="0025713E"/>
    <w:pPr>
      <w:widowControl w:val="0"/>
      <w:tabs>
        <w:tab w:val="left" w:pos="720"/>
      </w:tabs>
      <w:spacing w:after="0" w:line="280" w:lineRule="atLeast"/>
      <w:jc w:val="both"/>
    </w:pPr>
    <w:rPr>
      <w:rFonts w:ascii="Times New Roman" w:eastAsia="Times New Roman" w:hAnsi="Times New Roman" w:cs="Times New Roman"/>
      <w:snapToGrid w:val="0"/>
      <w:sz w:val="24"/>
      <w:szCs w:val="20"/>
      <w:lang w:val="en-GB"/>
    </w:rPr>
  </w:style>
  <w:style w:type="paragraph" w:styleId="51">
    <w:name w:val="toc 5"/>
    <w:basedOn w:val="5"/>
    <w:next w:val="a"/>
    <w:autoRedefine/>
    <w:uiPriority w:val="99"/>
    <w:rsid w:val="0025713E"/>
    <w:pPr>
      <w:widowControl w:val="0"/>
      <w:tabs>
        <w:tab w:val="left" w:pos="851"/>
        <w:tab w:val="left" w:pos="1843"/>
        <w:tab w:val="right" w:leader="dot" w:pos="9639"/>
      </w:tabs>
      <w:spacing w:before="0" w:after="120"/>
    </w:pPr>
    <w:rPr>
      <w:rFonts w:ascii="Arial" w:hAnsi="Arial" w:cs="Arial"/>
      <w:b w:val="0"/>
      <w:bCs w:val="0"/>
      <w:i w:val="0"/>
      <w:iCs w:val="0"/>
      <w:sz w:val="20"/>
      <w:szCs w:val="20"/>
      <w:lang w:val="en-GB" w:eastAsia="pl-PL"/>
    </w:rPr>
  </w:style>
  <w:style w:type="paragraph" w:styleId="44">
    <w:name w:val="toc 4"/>
    <w:basedOn w:val="a"/>
    <w:next w:val="a"/>
    <w:autoRedefine/>
    <w:uiPriority w:val="99"/>
    <w:rsid w:val="0025713E"/>
    <w:pPr>
      <w:spacing w:after="0" w:line="240" w:lineRule="auto"/>
      <w:ind w:left="600"/>
    </w:pPr>
    <w:rPr>
      <w:rFonts w:ascii="Times New Roman" w:eastAsia="Times New Roman" w:hAnsi="Times New Roman" w:cs="Times New Roman"/>
      <w:sz w:val="20"/>
      <w:szCs w:val="20"/>
      <w:lang w:val="en-GB" w:eastAsia="pl-PL"/>
    </w:rPr>
  </w:style>
  <w:style w:type="character" w:customStyle="1" w:styleId="apple-converted-space">
    <w:name w:val="apple-converted-space"/>
    <w:uiPriority w:val="99"/>
    <w:rsid w:val="0025713E"/>
  </w:style>
  <w:style w:type="paragraph" w:styleId="afff2">
    <w:name w:val="Revision"/>
    <w:hidden/>
    <w:uiPriority w:val="99"/>
    <w:semiHidden/>
    <w:rsid w:val="0025713E"/>
    <w:pPr>
      <w:spacing w:after="0" w:line="240" w:lineRule="auto"/>
    </w:pPr>
    <w:rPr>
      <w:rFonts w:ascii="Times New Roman" w:eastAsia="Times New Roman" w:hAnsi="Times New Roman" w:cs="Times New Roman"/>
      <w:sz w:val="20"/>
      <w:szCs w:val="20"/>
      <w:lang w:val="en-GB" w:eastAsia="pl-PL"/>
    </w:rPr>
  </w:style>
  <w:style w:type="paragraph" w:customStyle="1" w:styleId="CharChar1CharChar">
    <w:name w:val="Char Char1 Char Char"/>
    <w:basedOn w:val="a"/>
    <w:rsid w:val="0025713E"/>
    <w:pPr>
      <w:tabs>
        <w:tab w:val="left" w:pos="709"/>
      </w:tabs>
      <w:spacing w:after="0" w:line="240" w:lineRule="auto"/>
      <w:jc w:val="both"/>
    </w:pPr>
    <w:rPr>
      <w:rFonts w:ascii="Tahoma" w:eastAsia="MS Mincho" w:hAnsi="Tahoma" w:cs="Tahoma"/>
      <w:sz w:val="24"/>
      <w:szCs w:val="24"/>
      <w:lang w:val="pl-PL" w:eastAsia="pl-PL"/>
    </w:rPr>
  </w:style>
  <w:style w:type="numbering" w:customStyle="1" w:styleId="NoList4">
    <w:name w:val="No List4"/>
    <w:next w:val="a2"/>
    <w:uiPriority w:val="99"/>
    <w:semiHidden/>
    <w:unhideWhenUsed/>
    <w:rsid w:val="0025713E"/>
  </w:style>
  <w:style w:type="table" w:customStyle="1" w:styleId="TableGrid2">
    <w:name w:val="Table Grid2"/>
    <w:basedOn w:val="a1"/>
    <w:next w:val="af3"/>
    <w:rsid w:val="0025713E"/>
    <w:pPr>
      <w:spacing w:after="180" w:line="240" w:lineRule="auto"/>
      <w:ind w:left="680"/>
      <w:jc w:val="both"/>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Emphasis"/>
    <w:qFormat/>
    <w:rsid w:val="0025713E"/>
    <w:rPr>
      <w:i/>
      <w:iCs/>
    </w:rPr>
  </w:style>
  <w:style w:type="paragraph" w:customStyle="1" w:styleId="BulletLevel3">
    <w:name w:val="Bullet Level 3"/>
    <w:basedOn w:val="a"/>
    <w:qFormat/>
    <w:rsid w:val="0025713E"/>
    <w:pPr>
      <w:numPr>
        <w:numId w:val="10"/>
      </w:numPr>
      <w:spacing w:after="120" w:line="240" w:lineRule="auto"/>
      <w:jc w:val="both"/>
    </w:pPr>
    <w:rPr>
      <w:rFonts w:ascii="Times New Roman" w:eastAsia="Times New Roman" w:hAnsi="Times New Roman" w:cs="Times New Roman"/>
      <w:iCs/>
      <w:szCs w:val="24"/>
      <w:lang w:eastAsia="bg-BG"/>
    </w:rPr>
  </w:style>
  <w:style w:type="paragraph" w:styleId="62">
    <w:name w:val="toc 6"/>
    <w:basedOn w:val="a"/>
    <w:next w:val="a"/>
    <w:autoRedefine/>
    <w:uiPriority w:val="99"/>
    <w:unhideWhenUsed/>
    <w:rsid w:val="0025713E"/>
    <w:pPr>
      <w:spacing w:after="100"/>
      <w:ind w:left="1100"/>
    </w:pPr>
    <w:rPr>
      <w:rFonts w:ascii="Calibri" w:eastAsia="Times New Roman" w:hAnsi="Calibri" w:cs="Times New Roman"/>
      <w:lang w:val="en-US"/>
    </w:rPr>
  </w:style>
  <w:style w:type="paragraph" w:styleId="71">
    <w:name w:val="toc 7"/>
    <w:basedOn w:val="a"/>
    <w:next w:val="a"/>
    <w:autoRedefine/>
    <w:uiPriority w:val="99"/>
    <w:unhideWhenUsed/>
    <w:rsid w:val="0025713E"/>
    <w:pPr>
      <w:spacing w:after="100"/>
      <w:ind w:left="1320"/>
    </w:pPr>
    <w:rPr>
      <w:rFonts w:ascii="Calibri" w:eastAsia="Times New Roman" w:hAnsi="Calibri" w:cs="Times New Roman"/>
      <w:lang w:val="en-US"/>
    </w:rPr>
  </w:style>
  <w:style w:type="paragraph" w:styleId="82">
    <w:name w:val="toc 8"/>
    <w:basedOn w:val="a"/>
    <w:next w:val="a"/>
    <w:autoRedefine/>
    <w:uiPriority w:val="99"/>
    <w:unhideWhenUsed/>
    <w:rsid w:val="0025713E"/>
    <w:pPr>
      <w:spacing w:after="100"/>
      <w:ind w:left="1540"/>
    </w:pPr>
    <w:rPr>
      <w:rFonts w:ascii="Calibri" w:eastAsia="Times New Roman" w:hAnsi="Calibri" w:cs="Times New Roman"/>
      <w:lang w:val="en-US"/>
    </w:rPr>
  </w:style>
  <w:style w:type="paragraph" w:customStyle="1" w:styleId="NormalStrikethrough">
    <w:name w:val="Normal + Strikethrough"/>
    <w:aliases w:val="Left:  2,22 cm"/>
    <w:basedOn w:val="a"/>
    <w:rsid w:val="0025713E"/>
    <w:pPr>
      <w:spacing w:after="180" w:line="240" w:lineRule="auto"/>
      <w:ind w:left="680"/>
      <w:jc w:val="both"/>
    </w:pPr>
    <w:rPr>
      <w:rFonts w:ascii="Times New Roman" w:eastAsia="Times New Roman" w:hAnsi="Times New Roman" w:cs="Times New Roman"/>
      <w:szCs w:val="24"/>
      <w:lang w:eastAsia="bg-BG"/>
    </w:rPr>
  </w:style>
  <w:style w:type="paragraph" w:customStyle="1" w:styleId="63">
    <w:name w:val="Знак Знак6"/>
    <w:basedOn w:val="a"/>
    <w:rsid w:val="0025713E"/>
    <w:pPr>
      <w:spacing w:line="240" w:lineRule="exact"/>
      <w:jc w:val="both"/>
    </w:pPr>
    <w:rPr>
      <w:rFonts w:ascii="Tahoma" w:eastAsia="MS Mincho" w:hAnsi="Tahoma" w:cs="Times New Roman"/>
      <w:sz w:val="20"/>
      <w:szCs w:val="20"/>
      <w:lang w:val="en-US"/>
    </w:rPr>
  </w:style>
  <w:style w:type="character" w:customStyle="1" w:styleId="Bodytext6">
    <w:name w:val="Body text (6)"/>
    <w:rsid w:val="0025713E"/>
    <w:rPr>
      <w:rFonts w:ascii="Times New Roman" w:eastAsia="Times New Roman" w:hAnsi="Times New Roman" w:cs="Times New Roman"/>
      <w:b/>
      <w:bCs/>
      <w:i w:val="0"/>
      <w:iCs w:val="0"/>
      <w:smallCaps w:val="0"/>
      <w:strike w:val="0"/>
      <w:color w:val="000000"/>
      <w:spacing w:val="0"/>
      <w:w w:val="100"/>
      <w:position w:val="0"/>
      <w:sz w:val="22"/>
      <w:szCs w:val="22"/>
      <w:u w:val="single"/>
      <w:lang w:val="en-US"/>
    </w:rPr>
  </w:style>
  <w:style w:type="character" w:customStyle="1" w:styleId="hps">
    <w:name w:val="hps"/>
    <w:rsid w:val="0025713E"/>
  </w:style>
  <w:style w:type="character" w:customStyle="1" w:styleId="shorttext">
    <w:name w:val="short_text"/>
    <w:rsid w:val="0025713E"/>
  </w:style>
  <w:style w:type="character" w:customStyle="1" w:styleId="atn">
    <w:name w:val="atn"/>
    <w:rsid w:val="0025713E"/>
  </w:style>
  <w:style w:type="paragraph" w:customStyle="1" w:styleId="font11">
    <w:name w:val="font11"/>
    <w:basedOn w:val="a"/>
    <w:rsid w:val="0025713E"/>
    <w:pPr>
      <w:spacing w:before="100" w:beforeAutospacing="1" w:after="100" w:afterAutospacing="1" w:line="240" w:lineRule="auto"/>
    </w:pPr>
    <w:rPr>
      <w:rFonts w:ascii="Times New Roman" w:eastAsia="Times New Roman" w:hAnsi="Times New Roman" w:cs="Times New Roman"/>
      <w:lang w:eastAsia="bg-BG"/>
    </w:rPr>
  </w:style>
  <w:style w:type="paragraph" w:customStyle="1" w:styleId="font12">
    <w:name w:val="font12"/>
    <w:basedOn w:val="a"/>
    <w:rsid w:val="0025713E"/>
    <w:pPr>
      <w:spacing w:before="100" w:beforeAutospacing="1" w:after="100" w:afterAutospacing="1" w:line="240" w:lineRule="auto"/>
    </w:pPr>
    <w:rPr>
      <w:rFonts w:ascii="Times New Roman" w:eastAsia="Times New Roman" w:hAnsi="Times New Roman" w:cs="Times New Roman"/>
      <w:b/>
      <w:bCs/>
      <w:lang w:eastAsia="bg-BG"/>
    </w:rPr>
  </w:style>
  <w:style w:type="paragraph" w:customStyle="1" w:styleId="xl165">
    <w:name w:val="xl165"/>
    <w:basedOn w:val="a"/>
    <w:rsid w:val="0025713E"/>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bg-BG"/>
    </w:rPr>
  </w:style>
  <w:style w:type="paragraph" w:customStyle="1" w:styleId="xl166">
    <w:name w:val="xl166"/>
    <w:basedOn w:val="a"/>
    <w:rsid w:val="0025713E"/>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bg-BG"/>
    </w:rPr>
  </w:style>
  <w:style w:type="paragraph" w:customStyle="1" w:styleId="xl167">
    <w:name w:val="xl167"/>
    <w:basedOn w:val="a"/>
    <w:rsid w:val="0025713E"/>
    <w:pPr>
      <w:pBdr>
        <w:top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bg-BG"/>
    </w:rPr>
  </w:style>
  <w:style w:type="paragraph" w:customStyle="1" w:styleId="xl168">
    <w:name w:val="xl168"/>
    <w:basedOn w:val="a"/>
    <w:rsid w:val="0025713E"/>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bg-BG"/>
    </w:rPr>
  </w:style>
  <w:style w:type="paragraph" w:customStyle="1" w:styleId="xl169">
    <w:name w:val="xl169"/>
    <w:basedOn w:val="a"/>
    <w:rsid w:val="0025713E"/>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bg-BG"/>
    </w:rPr>
  </w:style>
  <w:style w:type="paragraph" w:customStyle="1" w:styleId="xl170">
    <w:name w:val="xl170"/>
    <w:basedOn w:val="a"/>
    <w:rsid w:val="0025713E"/>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bg-BG"/>
    </w:rPr>
  </w:style>
  <w:style w:type="paragraph" w:customStyle="1" w:styleId="xl171">
    <w:name w:val="xl171"/>
    <w:basedOn w:val="a"/>
    <w:rsid w:val="0025713E"/>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bg-BG"/>
    </w:rPr>
  </w:style>
  <w:style w:type="paragraph" w:customStyle="1" w:styleId="xl172">
    <w:name w:val="xl172"/>
    <w:basedOn w:val="a"/>
    <w:rsid w:val="0025713E"/>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bg-BG"/>
    </w:rPr>
  </w:style>
  <w:style w:type="paragraph" w:customStyle="1" w:styleId="xl173">
    <w:name w:val="xl173"/>
    <w:basedOn w:val="a"/>
    <w:rsid w:val="0025713E"/>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bg-BG"/>
    </w:rPr>
  </w:style>
  <w:style w:type="paragraph" w:customStyle="1" w:styleId="xl174">
    <w:name w:val="xl174"/>
    <w:basedOn w:val="a"/>
    <w:rsid w:val="0025713E"/>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bg-BG"/>
    </w:rPr>
  </w:style>
  <w:style w:type="paragraph" w:customStyle="1" w:styleId="xl175">
    <w:name w:val="xl175"/>
    <w:basedOn w:val="a"/>
    <w:rsid w:val="0025713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176">
    <w:name w:val="xl176"/>
    <w:basedOn w:val="a"/>
    <w:rsid w:val="0025713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177">
    <w:name w:val="xl177"/>
    <w:basedOn w:val="a"/>
    <w:rsid w:val="0025713E"/>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178">
    <w:name w:val="xl178"/>
    <w:basedOn w:val="a"/>
    <w:rsid w:val="0025713E"/>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bg-BG"/>
    </w:rPr>
  </w:style>
  <w:style w:type="paragraph" w:customStyle="1" w:styleId="xl179">
    <w:name w:val="xl179"/>
    <w:basedOn w:val="a"/>
    <w:rsid w:val="0025713E"/>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bg-BG"/>
    </w:rPr>
  </w:style>
  <w:style w:type="paragraph" w:customStyle="1" w:styleId="xl180">
    <w:name w:val="xl180"/>
    <w:basedOn w:val="a"/>
    <w:rsid w:val="0025713E"/>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bg-BG"/>
    </w:rPr>
  </w:style>
  <w:style w:type="paragraph" w:customStyle="1" w:styleId="xl181">
    <w:name w:val="xl181"/>
    <w:basedOn w:val="a"/>
    <w:rsid w:val="0025713E"/>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bg-BG"/>
    </w:rPr>
  </w:style>
  <w:style w:type="paragraph" w:customStyle="1" w:styleId="xl182">
    <w:name w:val="xl182"/>
    <w:basedOn w:val="a"/>
    <w:rsid w:val="0025713E"/>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bg-BG"/>
    </w:rPr>
  </w:style>
  <w:style w:type="paragraph" w:customStyle="1" w:styleId="xl183">
    <w:name w:val="xl183"/>
    <w:basedOn w:val="a"/>
    <w:rsid w:val="0025713E"/>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bg-BG"/>
    </w:rPr>
  </w:style>
  <w:style w:type="paragraph" w:customStyle="1" w:styleId="xl184">
    <w:name w:val="xl184"/>
    <w:basedOn w:val="a"/>
    <w:rsid w:val="0025713E"/>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24"/>
      <w:szCs w:val="24"/>
      <w:lang w:eastAsia="bg-BG"/>
    </w:rPr>
  </w:style>
  <w:style w:type="paragraph" w:customStyle="1" w:styleId="xl185">
    <w:name w:val="xl185"/>
    <w:basedOn w:val="a"/>
    <w:rsid w:val="0025713E"/>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24"/>
      <w:szCs w:val="24"/>
      <w:lang w:eastAsia="bg-BG"/>
    </w:rPr>
  </w:style>
  <w:style w:type="paragraph" w:customStyle="1" w:styleId="xl186">
    <w:name w:val="xl186"/>
    <w:basedOn w:val="a"/>
    <w:rsid w:val="0025713E"/>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bg-BG"/>
    </w:rPr>
  </w:style>
  <w:style w:type="paragraph" w:customStyle="1" w:styleId="DirectionsChar">
    <w:name w:val="Directions Char"/>
    <w:basedOn w:val="a"/>
    <w:rsid w:val="0025713E"/>
    <w:pPr>
      <w:spacing w:after="120" w:line="240" w:lineRule="auto"/>
      <w:jc w:val="both"/>
    </w:pPr>
    <w:rPr>
      <w:rFonts w:ascii="Book Antiqua" w:eastAsia="MS Mincho" w:hAnsi="Book Antiqua" w:cs="Times New Roman"/>
      <w:szCs w:val="20"/>
      <w:lang w:val="en-GB"/>
    </w:rPr>
  </w:style>
  <w:style w:type="character" w:customStyle="1" w:styleId="alt2">
    <w:name w:val="al_t2"/>
    <w:rsid w:val="0025713E"/>
  </w:style>
  <w:style w:type="paragraph" w:customStyle="1" w:styleId="NoSpacing2">
    <w:name w:val="No Spacing2"/>
    <w:qFormat/>
    <w:rsid w:val="0025713E"/>
    <w:pPr>
      <w:spacing w:after="0" w:line="240" w:lineRule="auto"/>
    </w:pPr>
    <w:rPr>
      <w:rFonts w:ascii="Courier New" w:eastAsia="Calibri" w:hAnsi="Courier New" w:cs="Times New Roman"/>
      <w:sz w:val="20"/>
    </w:rPr>
  </w:style>
  <w:style w:type="character" w:customStyle="1" w:styleId="FontStyle122">
    <w:name w:val="Font Style122"/>
    <w:rsid w:val="0025713E"/>
    <w:rPr>
      <w:rFonts w:ascii="Times New Roman" w:hAnsi="Times New Roman" w:cs="Times New Roman"/>
      <w:sz w:val="20"/>
      <w:szCs w:val="20"/>
    </w:rPr>
  </w:style>
  <w:style w:type="character" w:customStyle="1" w:styleId="FontStyle124">
    <w:name w:val="Font Style124"/>
    <w:rsid w:val="0025713E"/>
    <w:rPr>
      <w:rFonts w:ascii="Times New Roman" w:hAnsi="Times New Roman" w:cs="Times New Roman"/>
      <w:i/>
      <w:iCs/>
      <w:sz w:val="20"/>
      <w:szCs w:val="20"/>
    </w:rPr>
  </w:style>
  <w:style w:type="paragraph" w:customStyle="1" w:styleId="Style87">
    <w:name w:val="Style87"/>
    <w:basedOn w:val="a"/>
    <w:uiPriority w:val="99"/>
    <w:rsid w:val="0025713E"/>
    <w:pPr>
      <w:widowControl w:val="0"/>
      <w:autoSpaceDE w:val="0"/>
      <w:autoSpaceDN w:val="0"/>
      <w:adjustRightInd w:val="0"/>
      <w:spacing w:after="0" w:line="277" w:lineRule="exact"/>
      <w:jc w:val="both"/>
    </w:pPr>
    <w:rPr>
      <w:rFonts w:ascii="Times New Roman" w:eastAsia="Times New Roman" w:hAnsi="Times New Roman" w:cs="Times New Roman"/>
      <w:sz w:val="24"/>
      <w:szCs w:val="24"/>
      <w:lang w:eastAsia="bg-BG"/>
    </w:rPr>
  </w:style>
  <w:style w:type="paragraph" w:customStyle="1" w:styleId="CharCharCharCharCharCharCharCharChar0">
    <w:name w:val="Char Char Char Char Char Char Знак Char Char Char Знак Знак"/>
    <w:basedOn w:val="a"/>
    <w:rsid w:val="00064CFA"/>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1Char">
    <w:name w:val="Char Char1 Char"/>
    <w:basedOn w:val="a"/>
    <w:rsid w:val="008F6A56"/>
    <w:pPr>
      <w:tabs>
        <w:tab w:val="left" w:pos="709"/>
      </w:tabs>
      <w:spacing w:after="0" w:line="240" w:lineRule="auto"/>
    </w:pPr>
    <w:rPr>
      <w:rFonts w:ascii="Tahoma" w:eastAsia="Times New Roman" w:hAnsi="Tahoma" w:cs="Times New Roman"/>
      <w:sz w:val="24"/>
      <w:szCs w:val="24"/>
      <w:lang w:val="pl-PL" w:eastAsia="pl-PL"/>
    </w:rPr>
  </w:style>
  <w:style w:type="character" w:customStyle="1" w:styleId="af2">
    <w:name w:val="Списък на абзаци Знак"/>
    <w:aliases w:val="List1 Знак"/>
    <w:link w:val="af1"/>
    <w:uiPriority w:val="99"/>
    <w:locked/>
    <w:rsid w:val="00325C52"/>
    <w:rPr>
      <w:rFonts w:ascii="Calibri" w:eastAsia="Calibri" w:hAnsi="Calibri" w:cs="Times New Roman"/>
      <w:lang w:val="en-GB"/>
    </w:rPr>
  </w:style>
  <w:style w:type="character" w:customStyle="1" w:styleId="inputvalue">
    <w:name w:val="input_value"/>
    <w:rsid w:val="00B941AA"/>
  </w:style>
  <w:style w:type="paragraph" w:customStyle="1" w:styleId="CharCharChar0">
    <w:name w:val="Char Char Char"/>
    <w:basedOn w:val="a"/>
    <w:uiPriority w:val="99"/>
    <w:rsid w:val="002958EF"/>
    <w:pPr>
      <w:tabs>
        <w:tab w:val="left" w:pos="709"/>
      </w:tabs>
      <w:spacing w:before="120" w:after="120" w:line="240" w:lineRule="auto"/>
      <w:jc w:val="both"/>
    </w:pPr>
    <w:rPr>
      <w:rFonts w:ascii="Tahoma" w:eastAsia="Times New Roman" w:hAnsi="Tahoma" w:cs="Times New Roman"/>
      <w:sz w:val="24"/>
      <w:szCs w:val="20"/>
      <w:lang w:val="pl-PL" w:eastAsia="pl-PL"/>
    </w:rPr>
  </w:style>
  <w:style w:type="character" w:customStyle="1" w:styleId="0000stassy">
    <w:name w:val="0000stassy"/>
    <w:uiPriority w:val="99"/>
    <w:rsid w:val="002958EF"/>
    <w:rPr>
      <w:rFonts w:ascii="Times New Roman Bold" w:hAnsi="Times New Roman Bold"/>
      <w:b/>
      <w:caps/>
      <w:sz w:val="26"/>
      <w:u w:val="single"/>
      <w:lang w:val="ru-RU"/>
    </w:rPr>
  </w:style>
  <w:style w:type="paragraph" w:customStyle="1" w:styleId="MediumGrid1-Accent21">
    <w:name w:val="Medium Grid 1 - Accent 21"/>
    <w:aliases w:val="ПАРАГРАФ"/>
    <w:basedOn w:val="a"/>
    <w:uiPriority w:val="34"/>
    <w:rsid w:val="002958EF"/>
    <w:pPr>
      <w:spacing w:line="300" w:lineRule="auto"/>
      <w:ind w:left="708"/>
    </w:pPr>
    <w:rPr>
      <w:rFonts w:ascii="Calibri" w:eastAsia="Times New Roman" w:hAnsi="Calibri" w:cs="Times New Roman"/>
      <w:sz w:val="21"/>
      <w:szCs w:val="21"/>
      <w:lang w:eastAsia="bg-BG"/>
    </w:rPr>
  </w:style>
  <w:style w:type="character" w:customStyle="1" w:styleId="highlight">
    <w:name w:val="highlight"/>
    <w:basedOn w:val="a0"/>
    <w:rsid w:val="002958EF"/>
  </w:style>
  <w:style w:type="table" w:customStyle="1" w:styleId="LightShading1">
    <w:name w:val="Light Shading1"/>
    <w:basedOn w:val="a1"/>
    <w:uiPriority w:val="60"/>
    <w:rsid w:val="003642B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WW8Num20">
    <w:name w:val="WW8Num20"/>
    <w:rsid w:val="00E24BF4"/>
    <w:pPr>
      <w:numPr>
        <w:numId w:val="20"/>
      </w:numPr>
    </w:pPr>
  </w:style>
  <w:style w:type="character" w:customStyle="1" w:styleId="DeltaViewInsertion">
    <w:name w:val="DeltaView Insertion"/>
    <w:rsid w:val="005F4E3B"/>
    <w:rPr>
      <w:b/>
      <w:i/>
      <w:spacing w:val="0"/>
      <w:lang w:val="bg-BG" w:eastAsia="bg-BG"/>
    </w:rPr>
  </w:style>
  <w:style w:type="numbering" w:customStyle="1" w:styleId="NoList5">
    <w:name w:val="No List5"/>
    <w:next w:val="a2"/>
    <w:uiPriority w:val="99"/>
    <w:semiHidden/>
    <w:unhideWhenUsed/>
    <w:rsid w:val="00F01368"/>
  </w:style>
  <w:style w:type="table" w:customStyle="1" w:styleId="TableGrid3">
    <w:name w:val="Table Grid3"/>
    <w:basedOn w:val="a1"/>
    <w:next w:val="af3"/>
    <w:uiPriority w:val="59"/>
    <w:rsid w:val="00F01368"/>
    <w:pPr>
      <w:spacing w:after="0" w:line="240" w:lineRule="auto"/>
    </w:pPr>
    <w:rPr>
      <w:rFonts w:eastAsia="Times New Roman"/>
      <w:lang w:eastAsia="bg-B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Char1">
    <w:name w:val="Body Text Char1"/>
    <w:basedOn w:val="a0"/>
    <w:uiPriority w:val="99"/>
    <w:locked/>
    <w:rsid w:val="00F01368"/>
    <w:rPr>
      <w:rFonts w:ascii="Times New Roman" w:hAnsi="Times New Roman" w:cs="Times New Roman"/>
      <w:sz w:val="23"/>
      <w:szCs w:val="23"/>
      <w:shd w:val="clear" w:color="auto" w:fill="FFFFFF"/>
    </w:rPr>
  </w:style>
  <w:style w:type="character" w:customStyle="1" w:styleId="Bodytext5">
    <w:name w:val="Body text (5)_"/>
    <w:basedOn w:val="a0"/>
    <w:link w:val="Bodytext50"/>
    <w:uiPriority w:val="99"/>
    <w:locked/>
    <w:rsid w:val="00F01368"/>
    <w:rPr>
      <w:rFonts w:ascii="Times New Roman" w:hAnsi="Times New Roman" w:cs="Times New Roman"/>
      <w:i/>
      <w:iCs/>
      <w:sz w:val="23"/>
      <w:szCs w:val="23"/>
      <w:shd w:val="clear" w:color="auto" w:fill="FFFFFF"/>
    </w:rPr>
  </w:style>
  <w:style w:type="paragraph" w:customStyle="1" w:styleId="Bodytext50">
    <w:name w:val="Body text (5)"/>
    <w:basedOn w:val="a"/>
    <w:link w:val="Bodytext5"/>
    <w:uiPriority w:val="99"/>
    <w:rsid w:val="00F01368"/>
    <w:pPr>
      <w:shd w:val="clear" w:color="auto" w:fill="FFFFFF"/>
      <w:spacing w:after="0" w:line="274" w:lineRule="exact"/>
      <w:jc w:val="both"/>
    </w:pPr>
    <w:rPr>
      <w:rFonts w:ascii="Times New Roman" w:hAnsi="Times New Roman" w:cs="Times New Roman"/>
      <w:i/>
      <w:iCs/>
      <w:sz w:val="23"/>
      <w:szCs w:val="23"/>
    </w:rPr>
  </w:style>
  <w:style w:type="paragraph" w:customStyle="1" w:styleId="14">
    <w:name w:val="Заглавие1"/>
    <w:basedOn w:val="a"/>
    <w:rsid w:val="00F01368"/>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Razdel">
    <w:name w:val="Razdel"/>
    <w:basedOn w:val="a"/>
    <w:rsid w:val="00F01368"/>
    <w:pPr>
      <w:widowControl w:val="0"/>
      <w:tabs>
        <w:tab w:val="center" w:pos="1083"/>
        <w:tab w:val="left" w:pos="3060"/>
      </w:tabs>
      <w:spacing w:before="120" w:after="120" w:line="360" w:lineRule="auto"/>
      <w:ind w:firstLine="851"/>
      <w:jc w:val="both"/>
    </w:pPr>
    <w:rPr>
      <w:rFonts w:ascii="Times New Roman" w:eastAsia="Times New Roman" w:hAnsi="Times New Roman" w:cs="Times New Roman"/>
      <w:b/>
      <w:caps/>
      <w:sz w:val="28"/>
      <w:szCs w:val="20"/>
    </w:rPr>
  </w:style>
  <w:style w:type="character" w:customStyle="1" w:styleId="af7">
    <w:name w:val="Без разредка Знак"/>
    <w:basedOn w:val="a0"/>
    <w:link w:val="af6"/>
    <w:uiPriority w:val="99"/>
    <w:locked/>
    <w:rsid w:val="00F01368"/>
    <w:rPr>
      <w:rFonts w:ascii="Calibri" w:eastAsia="Calibri" w:hAnsi="Calibri" w:cs="Times New Roman"/>
    </w:rPr>
  </w:style>
  <w:style w:type="character" w:customStyle="1" w:styleId="FootnoteTextChar1">
    <w:name w:val="Footnote Text Char1"/>
    <w:aliases w:val="Podrozdział Char1"/>
    <w:basedOn w:val="a0"/>
    <w:uiPriority w:val="99"/>
    <w:semiHidden/>
    <w:rsid w:val="00F01368"/>
    <w:rPr>
      <w:sz w:val="20"/>
      <w:szCs w:val="20"/>
    </w:rPr>
  </w:style>
  <w:style w:type="numbering" w:customStyle="1" w:styleId="15">
    <w:name w:val="Без списък1"/>
    <w:next w:val="a2"/>
    <w:uiPriority w:val="99"/>
    <w:semiHidden/>
    <w:unhideWhenUsed/>
    <w:rsid w:val="00F01368"/>
  </w:style>
  <w:style w:type="character" w:customStyle="1" w:styleId="16">
    <w:name w:val="Текст под линия Знак1"/>
    <w:aliases w:val="Podrozdział Знак1"/>
    <w:basedOn w:val="a0"/>
    <w:uiPriority w:val="99"/>
    <w:semiHidden/>
    <w:rsid w:val="00F01368"/>
    <w:rPr>
      <w:rFonts w:ascii="Calibri" w:hAnsi="Calibri" w:cs="Times New Roman"/>
      <w:sz w:val="20"/>
      <w:szCs w:val="20"/>
    </w:rPr>
  </w:style>
  <w:style w:type="paragraph" w:styleId="afff4">
    <w:name w:val="List Bullet"/>
    <w:basedOn w:val="a"/>
    <w:uiPriority w:val="99"/>
    <w:semiHidden/>
    <w:rsid w:val="00F01368"/>
    <w:pPr>
      <w:tabs>
        <w:tab w:val="num" w:pos="1247"/>
      </w:tabs>
      <w:suppressAutoHyphens/>
      <w:spacing w:after="0" w:line="288" w:lineRule="auto"/>
      <w:ind w:left="1247" w:hanging="396"/>
      <w:jc w:val="both"/>
    </w:pPr>
    <w:rPr>
      <w:rFonts w:ascii="Times New Roman" w:eastAsia="Times New Roman" w:hAnsi="Times New Roman" w:cs="Times New Roman"/>
      <w:sz w:val="24"/>
      <w:szCs w:val="24"/>
      <w:lang w:eastAsia="ar-SA"/>
    </w:rPr>
  </w:style>
  <w:style w:type="paragraph" w:styleId="27">
    <w:name w:val="List 2"/>
    <w:basedOn w:val="a"/>
    <w:uiPriority w:val="99"/>
    <w:semiHidden/>
    <w:rsid w:val="00F01368"/>
    <w:pPr>
      <w:suppressAutoHyphens/>
      <w:spacing w:after="0" w:line="240" w:lineRule="auto"/>
      <w:ind w:left="566" w:hanging="283"/>
      <w:contextualSpacing/>
    </w:pPr>
    <w:rPr>
      <w:rFonts w:ascii="Times New Roman" w:eastAsia="Times New Roman" w:hAnsi="Times New Roman" w:cs="Times New Roman"/>
      <w:sz w:val="24"/>
      <w:szCs w:val="24"/>
      <w:lang w:eastAsia="ar-SA"/>
    </w:rPr>
  </w:style>
  <w:style w:type="paragraph" w:styleId="37">
    <w:name w:val="List 3"/>
    <w:basedOn w:val="a"/>
    <w:uiPriority w:val="99"/>
    <w:semiHidden/>
    <w:rsid w:val="00F01368"/>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5">
    <w:name w:val="List 4"/>
    <w:basedOn w:val="a"/>
    <w:uiPriority w:val="99"/>
    <w:semiHidden/>
    <w:rsid w:val="00F01368"/>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2">
    <w:name w:val="List Bullet 2"/>
    <w:basedOn w:val="a"/>
    <w:uiPriority w:val="99"/>
    <w:semiHidden/>
    <w:rsid w:val="00F01368"/>
    <w:pPr>
      <w:numPr>
        <w:numId w:val="22"/>
      </w:numPr>
      <w:tabs>
        <w:tab w:val="clear" w:pos="360"/>
        <w:tab w:val="num" w:pos="643"/>
      </w:tabs>
      <w:suppressAutoHyphens/>
      <w:spacing w:after="0" w:line="240" w:lineRule="auto"/>
      <w:ind w:left="643"/>
      <w:contextualSpacing/>
    </w:pPr>
    <w:rPr>
      <w:rFonts w:ascii="Times New Roman" w:eastAsia="Times New Roman" w:hAnsi="Times New Roman" w:cs="Times New Roman"/>
      <w:sz w:val="24"/>
      <w:szCs w:val="24"/>
      <w:lang w:eastAsia="ar-SA"/>
    </w:rPr>
  </w:style>
  <w:style w:type="paragraph" w:styleId="3">
    <w:name w:val="List Bullet 3"/>
    <w:basedOn w:val="a"/>
    <w:uiPriority w:val="99"/>
    <w:semiHidden/>
    <w:rsid w:val="00F01368"/>
    <w:pPr>
      <w:numPr>
        <w:numId w:val="23"/>
      </w:numPr>
      <w:tabs>
        <w:tab w:val="clear" w:pos="643"/>
        <w:tab w:val="num" w:pos="926"/>
      </w:tabs>
      <w:suppressAutoHyphens/>
      <w:spacing w:after="0" w:line="240" w:lineRule="auto"/>
      <w:ind w:left="926"/>
      <w:contextualSpacing/>
    </w:pPr>
    <w:rPr>
      <w:rFonts w:ascii="Times New Roman" w:eastAsia="Times New Roman" w:hAnsi="Times New Roman" w:cs="Times New Roman"/>
      <w:sz w:val="24"/>
      <w:szCs w:val="24"/>
      <w:lang w:eastAsia="ar-SA"/>
    </w:rPr>
  </w:style>
  <w:style w:type="paragraph" w:styleId="40">
    <w:name w:val="List Bullet 4"/>
    <w:basedOn w:val="a"/>
    <w:uiPriority w:val="99"/>
    <w:semiHidden/>
    <w:rsid w:val="00F01368"/>
    <w:pPr>
      <w:numPr>
        <w:numId w:val="24"/>
      </w:numPr>
      <w:tabs>
        <w:tab w:val="clear" w:pos="926"/>
        <w:tab w:val="num" w:pos="1209"/>
      </w:tabs>
      <w:suppressAutoHyphens/>
      <w:spacing w:after="0" w:line="240" w:lineRule="auto"/>
      <w:ind w:left="1209"/>
      <w:contextualSpacing/>
    </w:pPr>
    <w:rPr>
      <w:rFonts w:ascii="Times New Roman" w:eastAsia="Times New Roman" w:hAnsi="Times New Roman" w:cs="Times New Roman"/>
      <w:sz w:val="24"/>
      <w:szCs w:val="24"/>
      <w:lang w:eastAsia="ar-SA"/>
    </w:rPr>
  </w:style>
  <w:style w:type="paragraph" w:styleId="afff5">
    <w:name w:val="Body Text First Indent"/>
    <w:basedOn w:val="ad"/>
    <w:link w:val="afff6"/>
    <w:uiPriority w:val="99"/>
    <w:semiHidden/>
    <w:rsid w:val="00F01368"/>
    <w:pPr>
      <w:suppressAutoHyphens/>
      <w:ind w:firstLine="210"/>
    </w:pPr>
    <w:rPr>
      <w:lang w:eastAsia="ar-SA"/>
    </w:rPr>
  </w:style>
  <w:style w:type="character" w:customStyle="1" w:styleId="afff6">
    <w:name w:val="Основен текст отстъп първи ред Знак"/>
    <w:basedOn w:val="ae"/>
    <w:link w:val="afff5"/>
    <w:uiPriority w:val="99"/>
    <w:semiHidden/>
    <w:rsid w:val="00F01368"/>
    <w:rPr>
      <w:rFonts w:ascii="Times New Roman" w:eastAsia="Times New Roman" w:hAnsi="Times New Roman" w:cs="Times New Roman"/>
      <w:sz w:val="24"/>
      <w:szCs w:val="24"/>
      <w:lang w:eastAsia="ar-SA"/>
    </w:rPr>
  </w:style>
  <w:style w:type="paragraph" w:styleId="28">
    <w:name w:val="Body Text First Indent 2"/>
    <w:basedOn w:val="af8"/>
    <w:link w:val="29"/>
    <w:uiPriority w:val="99"/>
    <w:semiHidden/>
    <w:rsid w:val="00F01368"/>
    <w:pPr>
      <w:suppressAutoHyphens/>
      <w:ind w:firstLine="210"/>
    </w:pPr>
    <w:rPr>
      <w:lang w:val="en-GB" w:eastAsia="ar-SA"/>
    </w:rPr>
  </w:style>
  <w:style w:type="character" w:customStyle="1" w:styleId="29">
    <w:name w:val="Основен текст отстъп първи ред 2 Знак"/>
    <w:basedOn w:val="af9"/>
    <w:link w:val="28"/>
    <w:uiPriority w:val="99"/>
    <w:semiHidden/>
    <w:rsid w:val="00F01368"/>
    <w:rPr>
      <w:rFonts w:ascii="Times New Roman" w:eastAsia="Times New Roman" w:hAnsi="Times New Roman" w:cs="Times New Roman"/>
      <w:sz w:val="24"/>
      <w:szCs w:val="24"/>
      <w:lang w:val="en-GB" w:eastAsia="ar-SA"/>
    </w:rPr>
  </w:style>
  <w:style w:type="paragraph" w:customStyle="1" w:styleId="Char1CharCharChar">
    <w:name w:val="Char1 Char Char Char"/>
    <w:basedOn w:val="a"/>
    <w:uiPriority w:val="99"/>
    <w:rsid w:val="00F01368"/>
    <w:pPr>
      <w:tabs>
        <w:tab w:val="left" w:pos="709"/>
      </w:tabs>
      <w:spacing w:after="0" w:line="240" w:lineRule="auto"/>
    </w:pPr>
    <w:rPr>
      <w:rFonts w:ascii="Tahoma" w:eastAsia="Times New Roman" w:hAnsi="Tahoma" w:cs="Times New Roman"/>
      <w:sz w:val="24"/>
      <w:szCs w:val="24"/>
      <w:lang w:val="pl-PL" w:eastAsia="pl-PL"/>
    </w:rPr>
  </w:style>
  <w:style w:type="paragraph" w:customStyle="1" w:styleId="Heading">
    <w:name w:val="Heading"/>
    <w:basedOn w:val="a"/>
    <w:next w:val="ad"/>
    <w:uiPriority w:val="99"/>
    <w:rsid w:val="00F01368"/>
    <w:pPr>
      <w:keepNext/>
      <w:suppressAutoHyphens/>
      <w:spacing w:before="240" w:after="120" w:line="240" w:lineRule="auto"/>
    </w:pPr>
    <w:rPr>
      <w:rFonts w:ascii="Arial" w:eastAsia="Arial Unicode MS" w:hAnsi="Arial" w:cs="Tahoma"/>
      <w:sz w:val="28"/>
      <w:szCs w:val="28"/>
      <w:lang w:eastAsia="ar-SA"/>
    </w:rPr>
  </w:style>
  <w:style w:type="paragraph" w:customStyle="1" w:styleId="Index">
    <w:name w:val="Index"/>
    <w:basedOn w:val="a"/>
    <w:uiPriority w:val="99"/>
    <w:rsid w:val="00F01368"/>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CharCharChar2">
    <w:name w:val="Char Char Char2"/>
    <w:basedOn w:val="a"/>
    <w:uiPriority w:val="99"/>
    <w:rsid w:val="00F01368"/>
    <w:pPr>
      <w:tabs>
        <w:tab w:val="left" w:pos="709"/>
      </w:tabs>
      <w:suppressAutoHyphens/>
      <w:spacing w:after="0" w:line="240" w:lineRule="auto"/>
    </w:pPr>
    <w:rPr>
      <w:rFonts w:ascii="Tahoma" w:eastAsia="Times New Roman" w:hAnsi="Tahoma" w:cs="Times New Roman"/>
      <w:sz w:val="24"/>
      <w:szCs w:val="24"/>
      <w:lang w:val="pl-PL" w:eastAsia="ar-SA"/>
    </w:rPr>
  </w:style>
  <w:style w:type="paragraph" w:customStyle="1" w:styleId="Contents10">
    <w:name w:val="Contents 10"/>
    <w:basedOn w:val="Index"/>
    <w:uiPriority w:val="99"/>
    <w:rsid w:val="00F01368"/>
    <w:pPr>
      <w:tabs>
        <w:tab w:val="right" w:leader="dot" w:pos="-27882"/>
      </w:tabs>
      <w:ind w:left="2547"/>
    </w:pPr>
  </w:style>
  <w:style w:type="paragraph" w:customStyle="1" w:styleId="TableContents">
    <w:name w:val="Table Contents"/>
    <w:basedOn w:val="a"/>
    <w:uiPriority w:val="99"/>
    <w:rsid w:val="00F0136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TableHeading">
    <w:name w:val="Table Heading"/>
    <w:basedOn w:val="TableContents"/>
    <w:uiPriority w:val="99"/>
    <w:rsid w:val="00F01368"/>
    <w:pPr>
      <w:jc w:val="center"/>
    </w:pPr>
    <w:rPr>
      <w:b/>
      <w:bCs/>
    </w:rPr>
  </w:style>
  <w:style w:type="paragraph" w:customStyle="1" w:styleId="CharChar5">
    <w:name w:val="Знак Знак Char Char Знак"/>
    <w:basedOn w:val="a"/>
    <w:uiPriority w:val="99"/>
    <w:rsid w:val="00F01368"/>
    <w:pPr>
      <w:tabs>
        <w:tab w:val="left" w:pos="709"/>
      </w:tabs>
      <w:spacing w:after="0" w:line="240" w:lineRule="auto"/>
    </w:pPr>
    <w:rPr>
      <w:rFonts w:ascii="Tahoma" w:eastAsia="Times New Roman" w:hAnsi="Tahoma" w:cs="Arial"/>
      <w:sz w:val="24"/>
      <w:szCs w:val="24"/>
      <w:lang w:val="pl-PL" w:eastAsia="pl-PL"/>
    </w:rPr>
  </w:style>
  <w:style w:type="paragraph" w:customStyle="1" w:styleId="WW-BodyTextIndent3">
    <w:name w:val="WW-Body Text Indent 3"/>
    <w:basedOn w:val="a"/>
    <w:uiPriority w:val="99"/>
    <w:rsid w:val="00F01368"/>
    <w:pPr>
      <w:suppressAutoHyphens/>
      <w:overflowPunct w:val="0"/>
      <w:spacing w:after="120" w:line="240" w:lineRule="auto"/>
      <w:ind w:left="283"/>
    </w:pPr>
    <w:rPr>
      <w:rFonts w:ascii="Times New Roman" w:eastAsia="Times New Roman" w:hAnsi="Times New Roman" w:cs="Times New Roman"/>
      <w:sz w:val="16"/>
      <w:szCs w:val="16"/>
      <w:lang w:eastAsia="ar-SA"/>
    </w:rPr>
  </w:style>
  <w:style w:type="paragraph" w:customStyle="1" w:styleId="WW-PlainText">
    <w:name w:val="WW-Plain Text"/>
    <w:basedOn w:val="a"/>
    <w:uiPriority w:val="99"/>
    <w:rsid w:val="00F01368"/>
    <w:pPr>
      <w:suppressAutoHyphens/>
      <w:overflowPunct w:val="0"/>
      <w:spacing w:after="0" w:line="240" w:lineRule="auto"/>
    </w:pPr>
    <w:rPr>
      <w:rFonts w:ascii="Courier New" w:eastAsia="Times New Roman" w:hAnsi="Courier New" w:cs="Courier New"/>
      <w:sz w:val="20"/>
      <w:szCs w:val="20"/>
      <w:lang w:eastAsia="ar-SA"/>
    </w:rPr>
  </w:style>
  <w:style w:type="paragraph" w:customStyle="1" w:styleId="Style5">
    <w:name w:val="Style5"/>
    <w:basedOn w:val="a"/>
    <w:uiPriority w:val="99"/>
    <w:rsid w:val="00F01368"/>
    <w:pPr>
      <w:widowControl w:val="0"/>
      <w:suppressAutoHyphens/>
      <w:autoSpaceDE w:val="0"/>
      <w:spacing w:after="0" w:line="278" w:lineRule="exact"/>
      <w:jc w:val="both"/>
    </w:pPr>
    <w:rPr>
      <w:rFonts w:ascii="Times New Roman" w:eastAsia="Times New Roman" w:hAnsi="Times New Roman" w:cs="Times New Roman"/>
      <w:sz w:val="24"/>
      <w:szCs w:val="24"/>
      <w:lang w:eastAsia="ar-SA"/>
    </w:rPr>
  </w:style>
  <w:style w:type="paragraph" w:customStyle="1" w:styleId="Style7">
    <w:name w:val="Style7"/>
    <w:basedOn w:val="a"/>
    <w:uiPriority w:val="99"/>
    <w:rsid w:val="00F01368"/>
    <w:pPr>
      <w:widowControl w:val="0"/>
      <w:autoSpaceDE w:val="0"/>
      <w:autoSpaceDN w:val="0"/>
      <w:adjustRightInd w:val="0"/>
      <w:spacing w:after="0" w:line="240" w:lineRule="auto"/>
    </w:pPr>
    <w:rPr>
      <w:rFonts w:ascii="Times New Roman" w:eastAsia="Times New Roman" w:hAnsi="Times New Roman" w:cs="Times New Roman"/>
      <w:sz w:val="24"/>
      <w:szCs w:val="24"/>
      <w:lang w:eastAsia="bg-BG"/>
    </w:rPr>
  </w:style>
  <w:style w:type="paragraph" w:customStyle="1" w:styleId="normaltableau">
    <w:name w:val="normal_tableau"/>
    <w:basedOn w:val="a"/>
    <w:uiPriority w:val="99"/>
    <w:rsid w:val="00F01368"/>
    <w:pPr>
      <w:suppressAutoHyphens/>
      <w:spacing w:before="120" w:after="120" w:line="240" w:lineRule="auto"/>
      <w:jc w:val="both"/>
    </w:pPr>
    <w:rPr>
      <w:rFonts w:ascii="Optima" w:eastAsia="Times New Roman" w:hAnsi="Optima" w:cs="Times New Roman"/>
      <w:szCs w:val="20"/>
      <w:lang w:val="en-GB" w:eastAsia="ar-SA"/>
    </w:rPr>
  </w:style>
  <w:style w:type="paragraph" w:customStyle="1" w:styleId="afff7">
    <w:name w:val="Îáèêí. ïàðàãðàô"/>
    <w:basedOn w:val="a"/>
    <w:uiPriority w:val="99"/>
    <w:rsid w:val="00F01368"/>
    <w:pPr>
      <w:spacing w:before="120" w:after="0" w:line="360" w:lineRule="auto"/>
      <w:ind w:firstLine="720"/>
      <w:jc w:val="both"/>
    </w:pPr>
    <w:rPr>
      <w:rFonts w:ascii="Times New Roman" w:eastAsia="Times New Roman" w:hAnsi="Times New Roman" w:cs="Times New Roman"/>
      <w:sz w:val="24"/>
      <w:szCs w:val="20"/>
    </w:rPr>
  </w:style>
  <w:style w:type="paragraph" w:customStyle="1" w:styleId="Heading2Arial">
    <w:name w:val="Heading 2 + Arial"/>
    <w:aliases w:val="Bold,Custom Color(RGB(109,110,112)),Justified,Line spacing..."/>
    <w:basedOn w:val="a"/>
    <w:uiPriority w:val="99"/>
    <w:rsid w:val="00F01368"/>
    <w:pPr>
      <w:autoSpaceDE w:val="0"/>
      <w:autoSpaceDN w:val="0"/>
      <w:adjustRightInd w:val="0"/>
      <w:spacing w:after="0" w:line="240" w:lineRule="auto"/>
    </w:pPr>
    <w:rPr>
      <w:rFonts w:ascii="HelveticaNeue-Medium" w:eastAsia="Times New Roman" w:hAnsi="HelveticaNeue-Medium" w:cs="HelveticaNeue-Medium"/>
      <w:b/>
      <w:bCs/>
      <w:color w:val="6D6E70"/>
      <w:sz w:val="32"/>
      <w:szCs w:val="32"/>
      <w:lang w:eastAsia="bg-BG"/>
    </w:rPr>
  </w:style>
  <w:style w:type="paragraph" w:customStyle="1" w:styleId="CharChar1CharCharCharCharCharCharCharCharCharCharCharCharCharCharChar">
    <w:name w:val="Char Char1 Char Char Char Char Char Char Char Char Char Char Char Char Char Char Char"/>
    <w:basedOn w:val="a"/>
    <w:uiPriority w:val="99"/>
    <w:rsid w:val="00F01368"/>
    <w:pPr>
      <w:tabs>
        <w:tab w:val="left" w:pos="709"/>
      </w:tabs>
      <w:spacing w:after="0" w:line="240" w:lineRule="auto"/>
    </w:pPr>
    <w:rPr>
      <w:rFonts w:ascii="Tahoma" w:eastAsia="Times New Roman" w:hAnsi="Tahoma" w:cs="Times New Roman"/>
      <w:sz w:val="24"/>
      <w:szCs w:val="24"/>
      <w:lang w:val="pl-PL" w:eastAsia="pl-PL"/>
    </w:rPr>
  </w:style>
  <w:style w:type="paragraph" w:customStyle="1" w:styleId="ACLevel1">
    <w:name w:val="AC Level 1"/>
    <w:basedOn w:val="a"/>
    <w:uiPriority w:val="99"/>
    <w:rsid w:val="00F01368"/>
    <w:pPr>
      <w:numPr>
        <w:numId w:val="25"/>
      </w:numPr>
      <w:spacing w:after="240" w:line="240" w:lineRule="auto"/>
      <w:jc w:val="both"/>
      <w:outlineLvl w:val="0"/>
    </w:pPr>
    <w:rPr>
      <w:rFonts w:ascii="Times New Roman" w:eastAsia="Times New Roman" w:hAnsi="Times New Roman" w:cs="Times New Roman"/>
      <w:sz w:val="24"/>
      <w:szCs w:val="24"/>
      <w:lang w:val="en-IE"/>
    </w:rPr>
  </w:style>
  <w:style w:type="paragraph" w:customStyle="1" w:styleId="ACLevel2">
    <w:name w:val="AC Level 2"/>
    <w:basedOn w:val="a"/>
    <w:uiPriority w:val="99"/>
    <w:rsid w:val="00F01368"/>
    <w:pPr>
      <w:numPr>
        <w:ilvl w:val="1"/>
        <w:numId w:val="25"/>
      </w:numPr>
      <w:spacing w:after="240" w:line="240" w:lineRule="auto"/>
      <w:jc w:val="both"/>
      <w:outlineLvl w:val="1"/>
    </w:pPr>
    <w:rPr>
      <w:rFonts w:ascii="Times New Roman" w:eastAsia="Times New Roman" w:hAnsi="Times New Roman" w:cs="Times New Roman"/>
      <w:sz w:val="24"/>
      <w:szCs w:val="24"/>
      <w:lang w:val="en-IE"/>
    </w:rPr>
  </w:style>
  <w:style w:type="paragraph" w:customStyle="1" w:styleId="ACLevel3">
    <w:name w:val="AC Level 3"/>
    <w:basedOn w:val="a"/>
    <w:uiPriority w:val="99"/>
    <w:rsid w:val="00F01368"/>
    <w:pPr>
      <w:numPr>
        <w:ilvl w:val="2"/>
        <w:numId w:val="25"/>
      </w:numPr>
      <w:spacing w:after="240" w:line="240" w:lineRule="auto"/>
      <w:jc w:val="both"/>
      <w:outlineLvl w:val="2"/>
    </w:pPr>
    <w:rPr>
      <w:rFonts w:ascii="Times New Roman" w:eastAsia="Times New Roman" w:hAnsi="Times New Roman" w:cs="Times New Roman"/>
      <w:sz w:val="24"/>
      <w:szCs w:val="24"/>
      <w:lang w:val="en-IE"/>
    </w:rPr>
  </w:style>
  <w:style w:type="paragraph" w:customStyle="1" w:styleId="ACLevel4">
    <w:name w:val="AC Level 4"/>
    <w:basedOn w:val="a"/>
    <w:uiPriority w:val="99"/>
    <w:rsid w:val="00F01368"/>
    <w:pPr>
      <w:numPr>
        <w:ilvl w:val="3"/>
        <w:numId w:val="25"/>
      </w:numPr>
      <w:spacing w:after="240" w:line="240" w:lineRule="auto"/>
      <w:jc w:val="both"/>
      <w:outlineLvl w:val="3"/>
    </w:pPr>
    <w:rPr>
      <w:rFonts w:ascii="Times New Roman" w:eastAsia="Times New Roman" w:hAnsi="Times New Roman" w:cs="Times New Roman"/>
      <w:sz w:val="24"/>
      <w:szCs w:val="24"/>
      <w:lang w:val="en-IE"/>
    </w:rPr>
  </w:style>
  <w:style w:type="paragraph" w:customStyle="1" w:styleId="ACLevel5">
    <w:name w:val="AC Level 5"/>
    <w:basedOn w:val="a"/>
    <w:uiPriority w:val="99"/>
    <w:rsid w:val="00F01368"/>
    <w:pPr>
      <w:numPr>
        <w:ilvl w:val="4"/>
        <w:numId w:val="25"/>
      </w:numPr>
      <w:spacing w:after="240" w:line="240" w:lineRule="auto"/>
      <w:jc w:val="both"/>
      <w:outlineLvl w:val="4"/>
    </w:pPr>
    <w:rPr>
      <w:rFonts w:ascii="Times New Roman" w:eastAsia="Times New Roman" w:hAnsi="Times New Roman" w:cs="Times New Roman"/>
      <w:sz w:val="24"/>
      <w:szCs w:val="24"/>
      <w:lang w:val="en-IE"/>
    </w:rPr>
  </w:style>
  <w:style w:type="paragraph" w:customStyle="1" w:styleId="clauseindent">
    <w:name w:val="clauseindent"/>
    <w:basedOn w:val="a"/>
    <w:uiPriority w:val="99"/>
    <w:rsid w:val="00F01368"/>
    <w:pPr>
      <w:spacing w:after="240" w:line="240" w:lineRule="auto"/>
      <w:ind w:left="851"/>
      <w:jc w:val="both"/>
    </w:pPr>
    <w:rPr>
      <w:rFonts w:ascii="Times New Roman" w:eastAsia="Times New Roman" w:hAnsi="Times New Roman" w:cs="Times New Roman"/>
      <w:sz w:val="24"/>
      <w:szCs w:val="24"/>
      <w:lang w:eastAsia="bg-BG"/>
    </w:rPr>
  </w:style>
  <w:style w:type="paragraph" w:customStyle="1" w:styleId="Char1CharCharCharCharCharChar">
    <w:name w:val="Char1 Char Char Char Char Char Char"/>
    <w:basedOn w:val="a"/>
    <w:uiPriority w:val="99"/>
    <w:semiHidden/>
    <w:rsid w:val="00F01368"/>
    <w:pPr>
      <w:tabs>
        <w:tab w:val="left" w:pos="709"/>
      </w:tabs>
      <w:spacing w:after="0" w:line="240" w:lineRule="auto"/>
    </w:pPr>
    <w:rPr>
      <w:rFonts w:ascii="Futura Bk" w:eastAsia="Times New Roman" w:hAnsi="Futura Bk" w:cs="Times New Roman"/>
      <w:sz w:val="24"/>
      <w:szCs w:val="24"/>
      <w:lang w:val="pl-PL" w:eastAsia="pl-PL"/>
    </w:rPr>
  </w:style>
  <w:style w:type="paragraph" w:customStyle="1" w:styleId="CharChar1Char0">
    <w:name w:val="Знак Char Char1 Char"/>
    <w:basedOn w:val="a"/>
    <w:uiPriority w:val="99"/>
    <w:rsid w:val="00F0136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CharCharCharCharCharChar">
    <w:name w:val="Char1 Char Char Char Char Char Знак Знак Char Char Знак Знак Char Char Знак Знак Char Char Знак Знак"/>
    <w:basedOn w:val="a"/>
    <w:uiPriority w:val="99"/>
    <w:rsid w:val="00F01368"/>
    <w:pPr>
      <w:tabs>
        <w:tab w:val="left" w:pos="709"/>
      </w:tabs>
      <w:spacing w:after="0" w:line="240" w:lineRule="auto"/>
    </w:pPr>
    <w:rPr>
      <w:rFonts w:ascii="Tahoma" w:eastAsia="Times New Roman" w:hAnsi="Tahoma" w:cs="Times New Roman"/>
      <w:sz w:val="24"/>
      <w:szCs w:val="24"/>
      <w:lang w:val="pl-PL" w:eastAsia="pl-PL"/>
    </w:rPr>
  </w:style>
  <w:style w:type="paragraph" w:customStyle="1" w:styleId="Text3">
    <w:name w:val="Text 3"/>
    <w:basedOn w:val="a"/>
    <w:uiPriority w:val="99"/>
    <w:rsid w:val="00F01368"/>
    <w:pPr>
      <w:tabs>
        <w:tab w:val="left" w:pos="2302"/>
      </w:tabs>
      <w:spacing w:after="240" w:line="240" w:lineRule="auto"/>
      <w:ind w:left="1202"/>
      <w:jc w:val="both"/>
    </w:pPr>
    <w:rPr>
      <w:rFonts w:ascii="Times New Roman" w:eastAsia="Times New Roman" w:hAnsi="Times New Roman" w:cs="Times New Roman"/>
      <w:sz w:val="24"/>
      <w:szCs w:val="20"/>
      <w:lang w:val="en-GB"/>
    </w:rPr>
  </w:style>
  <w:style w:type="paragraph" w:customStyle="1" w:styleId="CharCharChar2CharCharCharCharCharCharCharCharCharChar">
    <w:name w:val="Char Char Char2 Char Char Char Char Char Char Char Char Char Char"/>
    <w:basedOn w:val="a"/>
    <w:uiPriority w:val="99"/>
    <w:rsid w:val="00F01368"/>
    <w:pPr>
      <w:tabs>
        <w:tab w:val="left" w:pos="709"/>
      </w:tabs>
      <w:spacing w:after="0" w:line="240" w:lineRule="auto"/>
    </w:pPr>
    <w:rPr>
      <w:rFonts w:ascii="Tahoma" w:eastAsia="Times New Roman" w:hAnsi="Tahoma" w:cs="Times New Roman"/>
      <w:sz w:val="24"/>
      <w:szCs w:val="24"/>
      <w:lang w:val="pl-PL" w:eastAsia="pl-PL"/>
    </w:rPr>
  </w:style>
  <w:style w:type="paragraph" w:customStyle="1" w:styleId="Style12">
    <w:name w:val="Style12"/>
    <w:basedOn w:val="a"/>
    <w:uiPriority w:val="99"/>
    <w:rsid w:val="00F01368"/>
    <w:pPr>
      <w:widowControl w:val="0"/>
      <w:autoSpaceDE w:val="0"/>
      <w:autoSpaceDN w:val="0"/>
      <w:adjustRightInd w:val="0"/>
      <w:spacing w:after="0" w:line="413" w:lineRule="exact"/>
      <w:jc w:val="center"/>
    </w:pPr>
    <w:rPr>
      <w:rFonts w:ascii="Times New Roman" w:eastAsia="Times New Roman" w:hAnsi="Times New Roman" w:cs="Times New Roman"/>
      <w:sz w:val="24"/>
      <w:szCs w:val="24"/>
      <w:lang w:val="en-US"/>
    </w:rPr>
  </w:style>
  <w:style w:type="paragraph" w:customStyle="1" w:styleId="Style19">
    <w:name w:val="Style19"/>
    <w:basedOn w:val="a"/>
    <w:uiPriority w:val="99"/>
    <w:rsid w:val="00F01368"/>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customStyle="1" w:styleId="Style20">
    <w:name w:val="Style20"/>
    <w:basedOn w:val="a"/>
    <w:uiPriority w:val="99"/>
    <w:rsid w:val="00F01368"/>
    <w:pPr>
      <w:widowControl w:val="0"/>
      <w:autoSpaceDE w:val="0"/>
      <w:autoSpaceDN w:val="0"/>
      <w:adjustRightInd w:val="0"/>
      <w:spacing w:after="0" w:line="269" w:lineRule="exact"/>
      <w:ind w:firstLine="706"/>
      <w:jc w:val="both"/>
    </w:pPr>
    <w:rPr>
      <w:rFonts w:ascii="Times New Roman" w:eastAsia="Times New Roman" w:hAnsi="Times New Roman" w:cs="Times New Roman"/>
      <w:sz w:val="24"/>
      <w:szCs w:val="24"/>
      <w:lang w:val="en-US"/>
    </w:rPr>
  </w:style>
  <w:style w:type="paragraph" w:customStyle="1" w:styleId="Style24">
    <w:name w:val="Style24"/>
    <w:basedOn w:val="a"/>
    <w:uiPriority w:val="99"/>
    <w:rsid w:val="00F01368"/>
    <w:pPr>
      <w:widowControl w:val="0"/>
      <w:autoSpaceDE w:val="0"/>
      <w:autoSpaceDN w:val="0"/>
      <w:adjustRightInd w:val="0"/>
      <w:spacing w:after="0" w:line="264" w:lineRule="exact"/>
      <w:ind w:hanging="341"/>
      <w:jc w:val="both"/>
    </w:pPr>
    <w:rPr>
      <w:rFonts w:ascii="Times New Roman" w:eastAsia="Times New Roman" w:hAnsi="Times New Roman" w:cs="Times New Roman"/>
      <w:sz w:val="24"/>
      <w:szCs w:val="24"/>
      <w:lang w:val="en-US"/>
    </w:rPr>
  </w:style>
  <w:style w:type="paragraph" w:customStyle="1" w:styleId="Style22">
    <w:name w:val="Style22"/>
    <w:basedOn w:val="a"/>
    <w:uiPriority w:val="99"/>
    <w:rsid w:val="00F01368"/>
    <w:pPr>
      <w:widowControl w:val="0"/>
      <w:autoSpaceDE w:val="0"/>
      <w:autoSpaceDN w:val="0"/>
      <w:adjustRightInd w:val="0"/>
      <w:spacing w:after="0" w:line="307" w:lineRule="exact"/>
      <w:ind w:firstLine="720"/>
      <w:jc w:val="both"/>
    </w:pPr>
    <w:rPr>
      <w:rFonts w:ascii="Times New Roman" w:eastAsia="Times New Roman" w:hAnsi="Times New Roman" w:cs="Times New Roman"/>
      <w:sz w:val="24"/>
      <w:szCs w:val="24"/>
      <w:lang w:val="en-US"/>
    </w:rPr>
  </w:style>
  <w:style w:type="paragraph" w:customStyle="1" w:styleId="Style128">
    <w:name w:val="Style128"/>
    <w:basedOn w:val="a"/>
    <w:uiPriority w:val="99"/>
    <w:rsid w:val="00F01368"/>
    <w:pPr>
      <w:widowControl w:val="0"/>
      <w:autoSpaceDE w:val="0"/>
      <w:autoSpaceDN w:val="0"/>
      <w:adjustRightInd w:val="0"/>
      <w:spacing w:after="0" w:line="312" w:lineRule="exact"/>
      <w:ind w:firstLine="710"/>
    </w:pPr>
    <w:rPr>
      <w:rFonts w:ascii="Times New Roman" w:eastAsia="Times New Roman" w:hAnsi="Times New Roman" w:cs="Times New Roman"/>
      <w:sz w:val="24"/>
      <w:szCs w:val="24"/>
      <w:lang w:val="en-US"/>
    </w:rPr>
  </w:style>
  <w:style w:type="paragraph" w:customStyle="1" w:styleId="Style132">
    <w:name w:val="Style132"/>
    <w:basedOn w:val="a"/>
    <w:uiPriority w:val="99"/>
    <w:rsid w:val="00F01368"/>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customStyle="1" w:styleId="Style46">
    <w:name w:val="Style46"/>
    <w:basedOn w:val="a"/>
    <w:uiPriority w:val="99"/>
    <w:rsid w:val="00F01368"/>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customStyle="1" w:styleId="Style52">
    <w:name w:val="Style52"/>
    <w:basedOn w:val="a"/>
    <w:uiPriority w:val="99"/>
    <w:rsid w:val="00F01368"/>
    <w:pPr>
      <w:widowControl w:val="0"/>
      <w:autoSpaceDE w:val="0"/>
      <w:autoSpaceDN w:val="0"/>
      <w:adjustRightInd w:val="0"/>
      <w:spacing w:after="0" w:line="240" w:lineRule="auto"/>
      <w:jc w:val="both"/>
    </w:pPr>
    <w:rPr>
      <w:rFonts w:ascii="Times New Roman" w:eastAsia="Times New Roman" w:hAnsi="Times New Roman" w:cs="Times New Roman"/>
      <w:sz w:val="24"/>
      <w:szCs w:val="24"/>
      <w:lang w:val="en-US"/>
    </w:rPr>
  </w:style>
  <w:style w:type="paragraph" w:customStyle="1" w:styleId="Style158">
    <w:name w:val="Style158"/>
    <w:basedOn w:val="a"/>
    <w:uiPriority w:val="99"/>
    <w:rsid w:val="00F01368"/>
    <w:pPr>
      <w:widowControl w:val="0"/>
      <w:autoSpaceDE w:val="0"/>
      <w:autoSpaceDN w:val="0"/>
      <w:adjustRightInd w:val="0"/>
      <w:spacing w:after="0" w:line="307" w:lineRule="exact"/>
      <w:jc w:val="center"/>
    </w:pPr>
    <w:rPr>
      <w:rFonts w:ascii="Times New Roman" w:eastAsia="Times New Roman" w:hAnsi="Times New Roman" w:cs="Times New Roman"/>
      <w:sz w:val="24"/>
      <w:szCs w:val="24"/>
      <w:lang w:val="en-US"/>
    </w:rPr>
  </w:style>
  <w:style w:type="paragraph" w:customStyle="1" w:styleId="Style89">
    <w:name w:val="Style89"/>
    <w:basedOn w:val="a"/>
    <w:uiPriority w:val="99"/>
    <w:rsid w:val="00F01368"/>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customStyle="1" w:styleId="Style70">
    <w:name w:val="Style70"/>
    <w:basedOn w:val="a"/>
    <w:uiPriority w:val="99"/>
    <w:rsid w:val="00F01368"/>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customStyle="1" w:styleId="Style168">
    <w:name w:val="Style168"/>
    <w:basedOn w:val="a"/>
    <w:uiPriority w:val="99"/>
    <w:rsid w:val="00F01368"/>
    <w:pPr>
      <w:widowControl w:val="0"/>
      <w:autoSpaceDE w:val="0"/>
      <w:autoSpaceDN w:val="0"/>
      <w:adjustRightInd w:val="0"/>
      <w:spacing w:after="0" w:line="278" w:lineRule="exact"/>
    </w:pPr>
    <w:rPr>
      <w:rFonts w:ascii="Times New Roman" w:eastAsia="Times New Roman" w:hAnsi="Times New Roman" w:cs="Times New Roman"/>
      <w:sz w:val="24"/>
      <w:szCs w:val="24"/>
      <w:lang w:val="en-US"/>
    </w:rPr>
  </w:style>
  <w:style w:type="paragraph" w:customStyle="1" w:styleId="Style169">
    <w:name w:val="Style169"/>
    <w:basedOn w:val="a"/>
    <w:uiPriority w:val="99"/>
    <w:rsid w:val="00F01368"/>
    <w:pPr>
      <w:widowControl w:val="0"/>
      <w:autoSpaceDE w:val="0"/>
      <w:autoSpaceDN w:val="0"/>
      <w:adjustRightInd w:val="0"/>
      <w:spacing w:after="0" w:line="278" w:lineRule="exact"/>
      <w:jc w:val="center"/>
    </w:pPr>
    <w:rPr>
      <w:rFonts w:ascii="Times New Roman" w:eastAsia="Times New Roman" w:hAnsi="Times New Roman" w:cs="Times New Roman"/>
      <w:sz w:val="24"/>
      <w:szCs w:val="24"/>
      <w:lang w:val="en-US"/>
    </w:rPr>
  </w:style>
  <w:style w:type="paragraph" w:customStyle="1" w:styleId="Style35">
    <w:name w:val="Style35"/>
    <w:basedOn w:val="a"/>
    <w:uiPriority w:val="99"/>
    <w:rsid w:val="00F01368"/>
    <w:pPr>
      <w:widowControl w:val="0"/>
      <w:autoSpaceDE w:val="0"/>
      <w:autoSpaceDN w:val="0"/>
      <w:adjustRightInd w:val="0"/>
      <w:spacing w:after="0" w:line="305" w:lineRule="exact"/>
      <w:ind w:hanging="350"/>
      <w:jc w:val="both"/>
    </w:pPr>
    <w:rPr>
      <w:rFonts w:ascii="Times New Roman" w:eastAsia="Times New Roman" w:hAnsi="Times New Roman" w:cs="Times New Roman"/>
      <w:sz w:val="24"/>
      <w:szCs w:val="24"/>
      <w:lang w:val="en-US"/>
    </w:rPr>
  </w:style>
  <w:style w:type="paragraph" w:customStyle="1" w:styleId="Style39">
    <w:name w:val="Style39"/>
    <w:basedOn w:val="a"/>
    <w:uiPriority w:val="99"/>
    <w:rsid w:val="00F01368"/>
    <w:pPr>
      <w:widowControl w:val="0"/>
      <w:autoSpaceDE w:val="0"/>
      <w:autoSpaceDN w:val="0"/>
      <w:adjustRightInd w:val="0"/>
      <w:spacing w:after="0" w:line="312" w:lineRule="exact"/>
      <w:ind w:hanging="346"/>
      <w:jc w:val="both"/>
    </w:pPr>
    <w:rPr>
      <w:rFonts w:ascii="Times New Roman" w:eastAsia="Times New Roman" w:hAnsi="Times New Roman" w:cs="Times New Roman"/>
      <w:sz w:val="24"/>
      <w:szCs w:val="24"/>
      <w:lang w:val="en-US"/>
    </w:rPr>
  </w:style>
  <w:style w:type="paragraph" w:customStyle="1" w:styleId="Style55">
    <w:name w:val="Style55"/>
    <w:basedOn w:val="a"/>
    <w:uiPriority w:val="99"/>
    <w:rsid w:val="00F01368"/>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customStyle="1" w:styleId="Style144">
    <w:name w:val="Style144"/>
    <w:basedOn w:val="a"/>
    <w:uiPriority w:val="99"/>
    <w:rsid w:val="00F01368"/>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customStyle="1" w:styleId="Style181">
    <w:name w:val="Style181"/>
    <w:basedOn w:val="a"/>
    <w:uiPriority w:val="99"/>
    <w:rsid w:val="00F01368"/>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customStyle="1" w:styleId="Style188">
    <w:name w:val="Style188"/>
    <w:basedOn w:val="a"/>
    <w:uiPriority w:val="99"/>
    <w:rsid w:val="00F01368"/>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customStyle="1" w:styleId="Style196">
    <w:name w:val="Style196"/>
    <w:basedOn w:val="a"/>
    <w:uiPriority w:val="99"/>
    <w:rsid w:val="00F01368"/>
    <w:pPr>
      <w:widowControl w:val="0"/>
      <w:autoSpaceDE w:val="0"/>
      <w:autoSpaceDN w:val="0"/>
      <w:adjustRightInd w:val="0"/>
      <w:spacing w:after="0" w:line="427" w:lineRule="exact"/>
    </w:pPr>
    <w:rPr>
      <w:rFonts w:ascii="Times New Roman" w:eastAsia="Times New Roman" w:hAnsi="Times New Roman" w:cs="Times New Roman"/>
      <w:sz w:val="24"/>
      <w:szCs w:val="24"/>
      <w:lang w:val="en-US"/>
    </w:rPr>
  </w:style>
  <w:style w:type="paragraph" w:customStyle="1" w:styleId="Style126">
    <w:name w:val="Style126"/>
    <w:basedOn w:val="a"/>
    <w:uiPriority w:val="99"/>
    <w:rsid w:val="00F01368"/>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customStyle="1" w:styleId="Style157">
    <w:name w:val="Style157"/>
    <w:basedOn w:val="a"/>
    <w:uiPriority w:val="99"/>
    <w:rsid w:val="00F01368"/>
    <w:pPr>
      <w:widowControl w:val="0"/>
      <w:autoSpaceDE w:val="0"/>
      <w:autoSpaceDN w:val="0"/>
      <w:adjustRightInd w:val="0"/>
      <w:spacing w:after="0" w:line="374" w:lineRule="exact"/>
      <w:ind w:hanging="710"/>
    </w:pPr>
    <w:rPr>
      <w:rFonts w:ascii="Times New Roman" w:eastAsia="Times New Roman" w:hAnsi="Times New Roman" w:cs="Times New Roman"/>
      <w:sz w:val="24"/>
      <w:szCs w:val="24"/>
      <w:lang w:val="en-US"/>
    </w:rPr>
  </w:style>
  <w:style w:type="paragraph" w:customStyle="1" w:styleId="Style29">
    <w:name w:val="Style29"/>
    <w:basedOn w:val="a"/>
    <w:uiPriority w:val="99"/>
    <w:rsid w:val="00F01368"/>
    <w:pPr>
      <w:widowControl w:val="0"/>
      <w:autoSpaceDE w:val="0"/>
      <w:autoSpaceDN w:val="0"/>
      <w:adjustRightInd w:val="0"/>
      <w:spacing w:after="0" w:line="298" w:lineRule="exact"/>
      <w:ind w:hanging="1382"/>
    </w:pPr>
    <w:rPr>
      <w:rFonts w:ascii="Times New Roman" w:eastAsia="Times New Roman" w:hAnsi="Times New Roman" w:cs="Times New Roman"/>
      <w:sz w:val="24"/>
      <w:szCs w:val="24"/>
      <w:lang w:val="en-US"/>
    </w:rPr>
  </w:style>
  <w:style w:type="paragraph" w:customStyle="1" w:styleId="Style68">
    <w:name w:val="Style68"/>
    <w:basedOn w:val="a"/>
    <w:uiPriority w:val="99"/>
    <w:rsid w:val="00F01368"/>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customStyle="1" w:styleId="17">
    <w:name w:val="Списък на абзаци1"/>
    <w:basedOn w:val="a"/>
    <w:uiPriority w:val="99"/>
    <w:rsid w:val="00F01368"/>
    <w:pPr>
      <w:spacing w:after="200" w:line="276" w:lineRule="auto"/>
      <w:ind w:left="720"/>
    </w:pPr>
    <w:rPr>
      <w:rFonts w:ascii="Calibri" w:eastAsia="Times New Roman" w:hAnsi="Calibri" w:cs="Calibri"/>
    </w:rPr>
  </w:style>
  <w:style w:type="paragraph" w:customStyle="1" w:styleId="CharCharCharCharCharCharCharCharCharCharCharCharCharChar0">
    <w:name w:val="Знак Знак Char Char Знак Char Char Знак Char Char Знак Знак Char Char Знак Знак Char Char Char Char Знак Знак Char Char"/>
    <w:basedOn w:val="a"/>
    <w:uiPriority w:val="99"/>
    <w:rsid w:val="00F01368"/>
    <w:pPr>
      <w:tabs>
        <w:tab w:val="left" w:pos="709"/>
      </w:tabs>
      <w:spacing w:after="0" w:line="240" w:lineRule="auto"/>
    </w:pPr>
    <w:rPr>
      <w:rFonts w:ascii="Tahoma" w:eastAsia="Times New Roman" w:hAnsi="Tahoma" w:cs="Times New Roman"/>
      <w:sz w:val="24"/>
      <w:szCs w:val="24"/>
      <w:lang w:val="pl-PL" w:eastAsia="pl-PL"/>
    </w:rPr>
  </w:style>
  <w:style w:type="paragraph" w:customStyle="1" w:styleId="paratext">
    <w:name w:val="para text"/>
    <w:basedOn w:val="a"/>
    <w:uiPriority w:val="99"/>
    <w:rsid w:val="00F01368"/>
    <w:pPr>
      <w:spacing w:before="120" w:after="120" w:line="240" w:lineRule="auto"/>
      <w:jc w:val="both"/>
    </w:pPr>
    <w:rPr>
      <w:rFonts w:ascii="Arial" w:eastAsia="Times New Roman" w:hAnsi="Arial" w:cs="Times New Roman"/>
      <w:szCs w:val="20"/>
      <w:lang w:val="en-GB"/>
    </w:rPr>
  </w:style>
  <w:style w:type="paragraph" w:customStyle="1" w:styleId="StyleAfter6pt">
    <w:name w:val="Style After:  6 pt"/>
    <w:basedOn w:val="a"/>
    <w:uiPriority w:val="99"/>
    <w:rsid w:val="00F01368"/>
    <w:pPr>
      <w:spacing w:after="0" w:line="240" w:lineRule="auto"/>
      <w:jc w:val="both"/>
    </w:pPr>
    <w:rPr>
      <w:rFonts w:ascii="Times New Roman" w:eastAsia="SimSun" w:hAnsi="Times New Roman" w:cs="Times New Roman"/>
      <w:sz w:val="24"/>
      <w:szCs w:val="24"/>
      <w:lang w:val="en-GB" w:eastAsia="zh-CN"/>
    </w:rPr>
  </w:style>
  <w:style w:type="paragraph" w:customStyle="1" w:styleId="StyleBodyTextLatinArialLatin11pt">
    <w:name w:val="Style Body Text + (Latin) Arial (Latin) 11 pt"/>
    <w:basedOn w:val="ad"/>
    <w:uiPriority w:val="99"/>
    <w:rsid w:val="00F01368"/>
    <w:pPr>
      <w:keepLines/>
      <w:tabs>
        <w:tab w:val="right" w:pos="9214"/>
      </w:tabs>
      <w:spacing w:after="0"/>
      <w:jc w:val="both"/>
    </w:pPr>
    <w:rPr>
      <w:rFonts w:ascii="Arial" w:hAnsi="Arial"/>
      <w:sz w:val="22"/>
      <w:szCs w:val="20"/>
      <w:lang w:val="da-DK" w:eastAsia="zh-CN"/>
    </w:rPr>
  </w:style>
  <w:style w:type="character" w:customStyle="1" w:styleId="WW8Num1z0">
    <w:name w:val="WW8Num1z0"/>
    <w:uiPriority w:val="99"/>
    <w:rsid w:val="00F01368"/>
    <w:rPr>
      <w:sz w:val="24"/>
    </w:rPr>
  </w:style>
  <w:style w:type="character" w:customStyle="1" w:styleId="WW8Num1z1">
    <w:name w:val="WW8Num1z1"/>
    <w:uiPriority w:val="99"/>
    <w:rsid w:val="00F01368"/>
    <w:rPr>
      <w:rFonts w:ascii="Times New Roman" w:hAnsi="Times New Roman"/>
      <w:b/>
      <w:sz w:val="24"/>
    </w:rPr>
  </w:style>
  <w:style w:type="character" w:customStyle="1" w:styleId="WW8Num1z2">
    <w:name w:val="WW8Num1z2"/>
    <w:uiPriority w:val="99"/>
    <w:rsid w:val="00F01368"/>
    <w:rPr>
      <w:rFonts w:ascii="Times New Roman" w:hAnsi="Times New Roman"/>
      <w:sz w:val="24"/>
    </w:rPr>
  </w:style>
  <w:style w:type="character" w:customStyle="1" w:styleId="WW8Num2z0">
    <w:name w:val="WW8Num2z0"/>
    <w:uiPriority w:val="99"/>
    <w:rsid w:val="00F01368"/>
    <w:rPr>
      <w:sz w:val="24"/>
    </w:rPr>
  </w:style>
  <w:style w:type="character" w:customStyle="1" w:styleId="WW8Num3z0">
    <w:name w:val="WW8Num3z0"/>
    <w:uiPriority w:val="99"/>
    <w:rsid w:val="00F01368"/>
    <w:rPr>
      <w:rFonts w:ascii="Symbol" w:hAnsi="Symbol"/>
      <w:sz w:val="20"/>
    </w:rPr>
  </w:style>
  <w:style w:type="character" w:customStyle="1" w:styleId="WW8Num4z0">
    <w:name w:val="WW8Num4z0"/>
    <w:uiPriority w:val="99"/>
    <w:rsid w:val="00F01368"/>
    <w:rPr>
      <w:sz w:val="24"/>
    </w:rPr>
  </w:style>
  <w:style w:type="character" w:customStyle="1" w:styleId="WW8Num5z0">
    <w:name w:val="WW8Num5z0"/>
    <w:uiPriority w:val="99"/>
    <w:rsid w:val="00F01368"/>
    <w:rPr>
      <w:sz w:val="24"/>
    </w:rPr>
  </w:style>
  <w:style w:type="character" w:customStyle="1" w:styleId="WW8Num6z0">
    <w:name w:val="WW8Num6z0"/>
    <w:uiPriority w:val="99"/>
    <w:rsid w:val="00F01368"/>
    <w:rPr>
      <w:b/>
    </w:rPr>
  </w:style>
  <w:style w:type="character" w:customStyle="1" w:styleId="WW8Num7z0">
    <w:name w:val="WW8Num7z0"/>
    <w:uiPriority w:val="99"/>
    <w:rsid w:val="00F01368"/>
    <w:rPr>
      <w:rFonts w:ascii="Symbol" w:hAnsi="Symbol"/>
      <w:sz w:val="20"/>
    </w:rPr>
  </w:style>
  <w:style w:type="character" w:customStyle="1" w:styleId="WW8Num8z0">
    <w:name w:val="WW8Num8z0"/>
    <w:uiPriority w:val="99"/>
    <w:rsid w:val="00F01368"/>
    <w:rPr>
      <w:rFonts w:ascii="Times New Roman" w:hAnsi="Times New Roman"/>
    </w:rPr>
  </w:style>
  <w:style w:type="character" w:customStyle="1" w:styleId="WW8Num9z0">
    <w:name w:val="WW8Num9z0"/>
    <w:uiPriority w:val="99"/>
    <w:rsid w:val="00F01368"/>
    <w:rPr>
      <w:rFonts w:ascii="Symbol" w:hAnsi="Symbol"/>
      <w:sz w:val="20"/>
    </w:rPr>
  </w:style>
  <w:style w:type="character" w:customStyle="1" w:styleId="WW8Num10z0">
    <w:name w:val="WW8Num10z0"/>
    <w:uiPriority w:val="99"/>
    <w:rsid w:val="00F01368"/>
    <w:rPr>
      <w:rFonts w:ascii="Symbol" w:hAnsi="Symbol"/>
      <w:sz w:val="20"/>
    </w:rPr>
  </w:style>
  <w:style w:type="character" w:customStyle="1" w:styleId="WW8Num10z1">
    <w:name w:val="WW8Num10z1"/>
    <w:uiPriority w:val="99"/>
    <w:rsid w:val="00F01368"/>
    <w:rPr>
      <w:rFonts w:ascii="Courier New" w:hAnsi="Courier New"/>
    </w:rPr>
  </w:style>
  <w:style w:type="character" w:customStyle="1" w:styleId="WW8Num10z2">
    <w:name w:val="WW8Num10z2"/>
    <w:uiPriority w:val="99"/>
    <w:rsid w:val="00F01368"/>
    <w:rPr>
      <w:rFonts w:ascii="Wingdings" w:hAnsi="Wingdings"/>
    </w:rPr>
  </w:style>
  <w:style w:type="character" w:customStyle="1" w:styleId="WW8Num10z3">
    <w:name w:val="WW8Num10z3"/>
    <w:uiPriority w:val="99"/>
    <w:rsid w:val="00F01368"/>
    <w:rPr>
      <w:rFonts w:ascii="Symbol" w:hAnsi="Symbol"/>
    </w:rPr>
  </w:style>
  <w:style w:type="character" w:customStyle="1" w:styleId="WW8Num10z4">
    <w:name w:val="WW8Num10z4"/>
    <w:uiPriority w:val="99"/>
    <w:rsid w:val="00F01368"/>
  </w:style>
  <w:style w:type="character" w:customStyle="1" w:styleId="WW8Num11z0">
    <w:name w:val="WW8Num11z0"/>
    <w:uiPriority w:val="99"/>
    <w:rsid w:val="00F01368"/>
    <w:rPr>
      <w:rFonts w:ascii="Symbol" w:hAnsi="Symbol"/>
      <w:sz w:val="20"/>
    </w:rPr>
  </w:style>
  <w:style w:type="character" w:customStyle="1" w:styleId="WW8Num11z1">
    <w:name w:val="WW8Num11z1"/>
    <w:uiPriority w:val="99"/>
    <w:rsid w:val="00F01368"/>
    <w:rPr>
      <w:rFonts w:ascii="Courier New" w:hAnsi="Courier New"/>
    </w:rPr>
  </w:style>
  <w:style w:type="character" w:customStyle="1" w:styleId="WW8Num11z2">
    <w:name w:val="WW8Num11z2"/>
    <w:uiPriority w:val="99"/>
    <w:rsid w:val="00F01368"/>
    <w:rPr>
      <w:rFonts w:ascii="Wingdings" w:hAnsi="Wingdings"/>
    </w:rPr>
  </w:style>
  <w:style w:type="character" w:customStyle="1" w:styleId="WW8Num11z4">
    <w:name w:val="WW8Num11z4"/>
    <w:uiPriority w:val="99"/>
    <w:rsid w:val="00F01368"/>
  </w:style>
  <w:style w:type="character" w:customStyle="1" w:styleId="WW8Num12z0">
    <w:name w:val="WW8Num12z0"/>
    <w:uiPriority w:val="99"/>
    <w:rsid w:val="00F01368"/>
    <w:rPr>
      <w:sz w:val="24"/>
    </w:rPr>
  </w:style>
  <w:style w:type="character" w:customStyle="1" w:styleId="WW8Num13z0">
    <w:name w:val="WW8Num13z0"/>
    <w:uiPriority w:val="99"/>
    <w:rsid w:val="00F01368"/>
    <w:rPr>
      <w:sz w:val="24"/>
    </w:rPr>
  </w:style>
  <w:style w:type="character" w:customStyle="1" w:styleId="WW8Num14z0">
    <w:name w:val="WW8Num14z0"/>
    <w:uiPriority w:val="99"/>
    <w:rsid w:val="00F01368"/>
    <w:rPr>
      <w:rFonts w:ascii="Symbol" w:hAnsi="Symbol"/>
      <w:sz w:val="20"/>
    </w:rPr>
  </w:style>
  <w:style w:type="character" w:customStyle="1" w:styleId="WW8Num15z0">
    <w:name w:val="WW8Num15z0"/>
    <w:uiPriority w:val="99"/>
    <w:rsid w:val="00F01368"/>
    <w:rPr>
      <w:b/>
      <w:sz w:val="24"/>
    </w:rPr>
  </w:style>
  <w:style w:type="character" w:customStyle="1" w:styleId="WW8Num16z0">
    <w:name w:val="WW8Num16z0"/>
    <w:uiPriority w:val="99"/>
    <w:rsid w:val="00F01368"/>
    <w:rPr>
      <w:rFonts w:ascii="Symbol" w:hAnsi="Symbol"/>
      <w:sz w:val="20"/>
    </w:rPr>
  </w:style>
  <w:style w:type="character" w:customStyle="1" w:styleId="WW8Num17z0">
    <w:name w:val="WW8Num17z0"/>
    <w:uiPriority w:val="99"/>
    <w:rsid w:val="00F01368"/>
    <w:rPr>
      <w:rFonts w:ascii="Times New Roman" w:hAnsi="Times New Roman"/>
      <w:b/>
      <w:sz w:val="24"/>
      <w:u w:val="none"/>
      <w:effect w:val="none"/>
    </w:rPr>
  </w:style>
  <w:style w:type="character" w:customStyle="1" w:styleId="WW8Num18z0">
    <w:name w:val="WW8Num18z0"/>
    <w:uiPriority w:val="99"/>
    <w:rsid w:val="00F01368"/>
    <w:rPr>
      <w:rFonts w:ascii="Times New Roman" w:hAnsi="Times New Roman"/>
      <w:b/>
      <w:sz w:val="24"/>
      <w:u w:val="none"/>
      <w:effect w:val="none"/>
    </w:rPr>
  </w:style>
  <w:style w:type="character" w:customStyle="1" w:styleId="WW8Num19z0">
    <w:name w:val="WW8Num19z0"/>
    <w:uiPriority w:val="99"/>
    <w:rsid w:val="00F01368"/>
  </w:style>
  <w:style w:type="character" w:customStyle="1" w:styleId="WW8Num19z1">
    <w:name w:val="WW8Num19z1"/>
    <w:uiPriority w:val="99"/>
    <w:rsid w:val="00F01368"/>
    <w:rPr>
      <w:rFonts w:ascii="Times New Roman" w:hAnsi="Times New Roman"/>
      <w:b/>
      <w:sz w:val="24"/>
    </w:rPr>
  </w:style>
  <w:style w:type="character" w:customStyle="1" w:styleId="WW8Num19z2">
    <w:name w:val="WW8Num19z2"/>
    <w:uiPriority w:val="99"/>
    <w:rsid w:val="00F01368"/>
    <w:rPr>
      <w:rFonts w:ascii="Times New Roman" w:hAnsi="Times New Roman"/>
      <w:sz w:val="24"/>
    </w:rPr>
  </w:style>
  <w:style w:type="character" w:customStyle="1" w:styleId="WW8Num20z0">
    <w:name w:val="WW8Num20z0"/>
    <w:uiPriority w:val="99"/>
    <w:rsid w:val="00F01368"/>
    <w:rPr>
      <w:rFonts w:ascii="Times New Roman" w:hAnsi="Times New Roman"/>
      <w:b/>
    </w:rPr>
  </w:style>
  <w:style w:type="character" w:customStyle="1" w:styleId="WW8Num21z0">
    <w:name w:val="WW8Num21z0"/>
    <w:uiPriority w:val="99"/>
    <w:rsid w:val="00F01368"/>
    <w:rPr>
      <w:sz w:val="24"/>
    </w:rPr>
  </w:style>
  <w:style w:type="character" w:customStyle="1" w:styleId="WW8Num22z0">
    <w:name w:val="WW8Num22z0"/>
    <w:uiPriority w:val="99"/>
    <w:rsid w:val="00F01368"/>
    <w:rPr>
      <w:sz w:val="24"/>
    </w:rPr>
  </w:style>
  <w:style w:type="character" w:customStyle="1" w:styleId="WW8Num23z0">
    <w:name w:val="WW8Num23z0"/>
    <w:uiPriority w:val="99"/>
    <w:rsid w:val="00F01368"/>
    <w:rPr>
      <w:rFonts w:ascii="Symbol" w:hAnsi="Symbol"/>
      <w:sz w:val="20"/>
    </w:rPr>
  </w:style>
  <w:style w:type="character" w:customStyle="1" w:styleId="WW8Num24z0">
    <w:name w:val="WW8Num24z0"/>
    <w:uiPriority w:val="99"/>
    <w:rsid w:val="00F01368"/>
    <w:rPr>
      <w:b/>
    </w:rPr>
  </w:style>
  <w:style w:type="character" w:customStyle="1" w:styleId="WW8Num25z0">
    <w:name w:val="WW8Num25z0"/>
    <w:uiPriority w:val="99"/>
    <w:rsid w:val="00F01368"/>
    <w:rPr>
      <w:b/>
    </w:rPr>
  </w:style>
  <w:style w:type="character" w:customStyle="1" w:styleId="WW8Num25z2">
    <w:name w:val="WW8Num25z2"/>
    <w:uiPriority w:val="99"/>
    <w:rsid w:val="00F01368"/>
    <w:rPr>
      <w:rFonts w:ascii="Times New Roman" w:hAnsi="Times New Roman"/>
      <w:sz w:val="24"/>
    </w:rPr>
  </w:style>
  <w:style w:type="character" w:customStyle="1" w:styleId="WW8Num25z3">
    <w:name w:val="WW8Num25z3"/>
    <w:uiPriority w:val="99"/>
    <w:rsid w:val="00F01368"/>
    <w:rPr>
      <w:rFonts w:ascii="Times New Roman" w:hAnsi="Times New Roman"/>
      <w:b/>
      <w:sz w:val="24"/>
      <w:u w:val="none"/>
      <w:effect w:val="none"/>
    </w:rPr>
  </w:style>
  <w:style w:type="character" w:customStyle="1" w:styleId="WW8Num25z4">
    <w:name w:val="WW8Num25z4"/>
    <w:uiPriority w:val="99"/>
    <w:rsid w:val="00F01368"/>
  </w:style>
  <w:style w:type="character" w:customStyle="1" w:styleId="WW8Num26z0">
    <w:name w:val="WW8Num26z0"/>
    <w:uiPriority w:val="99"/>
    <w:rsid w:val="00F01368"/>
    <w:rPr>
      <w:sz w:val="24"/>
    </w:rPr>
  </w:style>
  <w:style w:type="character" w:customStyle="1" w:styleId="WW8Num27z0">
    <w:name w:val="WW8Num27z0"/>
    <w:uiPriority w:val="99"/>
    <w:rsid w:val="00F01368"/>
    <w:rPr>
      <w:rFonts w:ascii="Symbol" w:hAnsi="Symbol"/>
      <w:sz w:val="20"/>
    </w:rPr>
  </w:style>
  <w:style w:type="character" w:customStyle="1" w:styleId="WW8Num28z0">
    <w:name w:val="WW8Num28z0"/>
    <w:uiPriority w:val="99"/>
    <w:rsid w:val="00F01368"/>
    <w:rPr>
      <w:rFonts w:ascii="Times New Roman" w:hAnsi="Times New Roman"/>
      <w:b/>
      <w:sz w:val="24"/>
      <w:u w:val="none"/>
      <w:effect w:val="none"/>
    </w:rPr>
  </w:style>
  <w:style w:type="character" w:customStyle="1" w:styleId="WW8Num29z0">
    <w:name w:val="WW8Num29z0"/>
    <w:uiPriority w:val="99"/>
    <w:rsid w:val="00F01368"/>
    <w:rPr>
      <w:rFonts w:ascii="Times New Roman" w:hAnsi="Times New Roman"/>
    </w:rPr>
  </w:style>
  <w:style w:type="character" w:customStyle="1" w:styleId="WW8Num30z0">
    <w:name w:val="WW8Num30z0"/>
    <w:uiPriority w:val="99"/>
    <w:rsid w:val="00F01368"/>
    <w:rPr>
      <w:b/>
      <w:sz w:val="24"/>
    </w:rPr>
  </w:style>
  <w:style w:type="character" w:customStyle="1" w:styleId="WW8Num30z1">
    <w:name w:val="WW8Num30z1"/>
    <w:uiPriority w:val="99"/>
    <w:rsid w:val="00F01368"/>
    <w:rPr>
      <w:rFonts w:ascii="Courier New" w:hAnsi="Courier New"/>
    </w:rPr>
  </w:style>
  <w:style w:type="character" w:customStyle="1" w:styleId="WW8Num30z2">
    <w:name w:val="WW8Num30z2"/>
    <w:uiPriority w:val="99"/>
    <w:rsid w:val="00F01368"/>
    <w:rPr>
      <w:rFonts w:ascii="Times New Roman" w:hAnsi="Times New Roman"/>
      <w:sz w:val="24"/>
    </w:rPr>
  </w:style>
  <w:style w:type="character" w:customStyle="1" w:styleId="WW8Num30z3">
    <w:name w:val="WW8Num30z3"/>
    <w:uiPriority w:val="99"/>
    <w:rsid w:val="00F01368"/>
    <w:rPr>
      <w:rFonts w:ascii="Symbol" w:hAnsi="Symbol"/>
    </w:rPr>
  </w:style>
  <w:style w:type="character" w:customStyle="1" w:styleId="WW8Num30z4">
    <w:name w:val="WW8Num30z4"/>
    <w:uiPriority w:val="99"/>
    <w:rsid w:val="00F01368"/>
  </w:style>
  <w:style w:type="character" w:customStyle="1" w:styleId="WW8Num31z0">
    <w:name w:val="WW8Num31z0"/>
    <w:uiPriority w:val="99"/>
    <w:rsid w:val="00F01368"/>
    <w:rPr>
      <w:rFonts w:ascii="Wingdings" w:hAnsi="Wingdings"/>
    </w:rPr>
  </w:style>
  <w:style w:type="character" w:customStyle="1" w:styleId="WW8Num32z0">
    <w:name w:val="WW8Num32z0"/>
    <w:uiPriority w:val="99"/>
    <w:rsid w:val="00F01368"/>
    <w:rPr>
      <w:rFonts w:ascii="Times New Roman" w:hAnsi="Times New Roman"/>
      <w:b/>
      <w:sz w:val="24"/>
      <w:u w:val="none"/>
      <w:effect w:val="none"/>
    </w:rPr>
  </w:style>
  <w:style w:type="character" w:customStyle="1" w:styleId="WW8Num33z0">
    <w:name w:val="WW8Num33z0"/>
    <w:uiPriority w:val="99"/>
    <w:rsid w:val="00F01368"/>
    <w:rPr>
      <w:sz w:val="24"/>
    </w:rPr>
  </w:style>
  <w:style w:type="character" w:customStyle="1" w:styleId="WW8Num34z0">
    <w:name w:val="WW8Num34z0"/>
    <w:uiPriority w:val="99"/>
    <w:rsid w:val="00F01368"/>
    <w:rPr>
      <w:b/>
    </w:rPr>
  </w:style>
  <w:style w:type="character" w:customStyle="1" w:styleId="WW8Num35z0">
    <w:name w:val="WW8Num35z0"/>
    <w:uiPriority w:val="99"/>
    <w:rsid w:val="00F01368"/>
    <w:rPr>
      <w:rFonts w:ascii="Symbol" w:hAnsi="Symbol"/>
      <w:sz w:val="20"/>
    </w:rPr>
  </w:style>
  <w:style w:type="character" w:customStyle="1" w:styleId="WW8Num35z1">
    <w:name w:val="WW8Num35z1"/>
    <w:uiPriority w:val="99"/>
    <w:rsid w:val="00F01368"/>
    <w:rPr>
      <w:rFonts w:ascii="Courier New" w:hAnsi="Courier New"/>
    </w:rPr>
  </w:style>
  <w:style w:type="character" w:customStyle="1" w:styleId="WW8Num35z2">
    <w:name w:val="WW8Num35z2"/>
    <w:uiPriority w:val="99"/>
    <w:rsid w:val="00F01368"/>
    <w:rPr>
      <w:rFonts w:ascii="Wingdings" w:hAnsi="Wingdings"/>
    </w:rPr>
  </w:style>
  <w:style w:type="character" w:customStyle="1" w:styleId="WW8Num35z3">
    <w:name w:val="WW8Num35z3"/>
    <w:uiPriority w:val="99"/>
    <w:rsid w:val="00F01368"/>
    <w:rPr>
      <w:rFonts w:ascii="Symbol" w:hAnsi="Symbol"/>
    </w:rPr>
  </w:style>
  <w:style w:type="character" w:customStyle="1" w:styleId="WW8Num35z4">
    <w:name w:val="WW8Num35z4"/>
    <w:uiPriority w:val="99"/>
    <w:rsid w:val="00F01368"/>
  </w:style>
  <w:style w:type="character" w:customStyle="1" w:styleId="WW8Num36z0">
    <w:name w:val="WW8Num36z0"/>
    <w:uiPriority w:val="99"/>
    <w:rsid w:val="00F01368"/>
    <w:rPr>
      <w:sz w:val="24"/>
    </w:rPr>
  </w:style>
  <w:style w:type="character" w:customStyle="1" w:styleId="WW8Num36z1">
    <w:name w:val="WW8Num36z1"/>
    <w:uiPriority w:val="99"/>
    <w:rsid w:val="00F01368"/>
    <w:rPr>
      <w:rFonts w:ascii="Times New Roman" w:hAnsi="Times New Roman"/>
      <w:b/>
      <w:sz w:val="24"/>
      <w:lang w:val="bg-BG"/>
    </w:rPr>
  </w:style>
  <w:style w:type="character" w:customStyle="1" w:styleId="WW8Num36z2">
    <w:name w:val="WW8Num36z2"/>
    <w:uiPriority w:val="99"/>
    <w:rsid w:val="00F01368"/>
    <w:rPr>
      <w:rFonts w:ascii="Times New Roman" w:hAnsi="Times New Roman"/>
      <w:sz w:val="24"/>
    </w:rPr>
  </w:style>
  <w:style w:type="character" w:customStyle="1" w:styleId="WW8Num36z4">
    <w:name w:val="WW8Num36z4"/>
    <w:uiPriority w:val="99"/>
    <w:rsid w:val="00F01368"/>
  </w:style>
  <w:style w:type="character" w:customStyle="1" w:styleId="WW8Num37z0">
    <w:name w:val="WW8Num37z0"/>
    <w:uiPriority w:val="99"/>
    <w:rsid w:val="00F01368"/>
    <w:rPr>
      <w:sz w:val="24"/>
    </w:rPr>
  </w:style>
  <w:style w:type="character" w:customStyle="1" w:styleId="WW8Num37z1">
    <w:name w:val="WW8Num37z1"/>
    <w:uiPriority w:val="99"/>
    <w:rsid w:val="00F01368"/>
    <w:rPr>
      <w:rFonts w:ascii="Times New Roman" w:hAnsi="Times New Roman"/>
      <w:b/>
      <w:sz w:val="24"/>
      <w:lang w:val="bg-BG"/>
    </w:rPr>
  </w:style>
  <w:style w:type="character" w:customStyle="1" w:styleId="WW8Num37z2">
    <w:name w:val="WW8Num37z2"/>
    <w:uiPriority w:val="99"/>
    <w:rsid w:val="00F01368"/>
    <w:rPr>
      <w:rFonts w:ascii="Times New Roman" w:hAnsi="Times New Roman"/>
      <w:sz w:val="24"/>
    </w:rPr>
  </w:style>
  <w:style w:type="character" w:customStyle="1" w:styleId="WW8Num37z3">
    <w:name w:val="WW8Num37z3"/>
    <w:uiPriority w:val="99"/>
    <w:rsid w:val="00F01368"/>
    <w:rPr>
      <w:rFonts w:ascii="Times New Roman" w:hAnsi="Times New Roman"/>
      <w:b/>
      <w:sz w:val="24"/>
      <w:u w:val="none"/>
      <w:effect w:val="none"/>
    </w:rPr>
  </w:style>
  <w:style w:type="character" w:customStyle="1" w:styleId="WW8Num37z4">
    <w:name w:val="WW8Num37z4"/>
    <w:uiPriority w:val="99"/>
    <w:rsid w:val="00F01368"/>
  </w:style>
  <w:style w:type="character" w:customStyle="1" w:styleId="WW8Num38z0">
    <w:name w:val="WW8Num38z0"/>
    <w:uiPriority w:val="99"/>
    <w:rsid w:val="00F01368"/>
    <w:rPr>
      <w:sz w:val="24"/>
    </w:rPr>
  </w:style>
  <w:style w:type="character" w:customStyle="1" w:styleId="WW8Num39z0">
    <w:name w:val="WW8Num39z0"/>
    <w:uiPriority w:val="99"/>
    <w:rsid w:val="00F01368"/>
    <w:rPr>
      <w:rFonts w:ascii="Symbol" w:hAnsi="Symbol"/>
      <w:color w:val="auto"/>
    </w:rPr>
  </w:style>
  <w:style w:type="character" w:customStyle="1" w:styleId="WW8Num40z0">
    <w:name w:val="WW8Num40z0"/>
    <w:uiPriority w:val="99"/>
    <w:rsid w:val="00F01368"/>
    <w:rPr>
      <w:sz w:val="24"/>
    </w:rPr>
  </w:style>
  <w:style w:type="character" w:customStyle="1" w:styleId="WW8Num41z0">
    <w:name w:val="WW8Num41z0"/>
    <w:uiPriority w:val="99"/>
    <w:rsid w:val="00F01368"/>
    <w:rPr>
      <w:sz w:val="24"/>
    </w:rPr>
  </w:style>
  <w:style w:type="character" w:customStyle="1" w:styleId="WW8Num42z0">
    <w:name w:val="WW8Num42z0"/>
    <w:uiPriority w:val="99"/>
    <w:rsid w:val="00F01368"/>
    <w:rPr>
      <w:rFonts w:ascii="Symbol" w:hAnsi="Symbol"/>
      <w:sz w:val="20"/>
    </w:rPr>
  </w:style>
  <w:style w:type="character" w:customStyle="1" w:styleId="WW8Num43z0">
    <w:name w:val="WW8Num43z0"/>
    <w:uiPriority w:val="99"/>
    <w:rsid w:val="00F01368"/>
    <w:rPr>
      <w:b/>
    </w:rPr>
  </w:style>
  <w:style w:type="character" w:customStyle="1" w:styleId="WW8Num44z0">
    <w:name w:val="WW8Num44z0"/>
    <w:uiPriority w:val="99"/>
    <w:rsid w:val="00F01368"/>
    <w:rPr>
      <w:b/>
    </w:rPr>
  </w:style>
  <w:style w:type="character" w:customStyle="1" w:styleId="WW8Num45z0">
    <w:name w:val="WW8Num45z0"/>
    <w:uiPriority w:val="99"/>
    <w:rsid w:val="00F01368"/>
    <w:rPr>
      <w:rFonts w:ascii="Times New Roman" w:hAnsi="Times New Roman"/>
      <w:b/>
      <w:sz w:val="24"/>
      <w:u w:val="none"/>
      <w:effect w:val="none"/>
    </w:rPr>
  </w:style>
  <w:style w:type="character" w:customStyle="1" w:styleId="WW8Num46z0">
    <w:name w:val="WW8Num46z0"/>
    <w:uiPriority w:val="99"/>
    <w:rsid w:val="00F01368"/>
    <w:rPr>
      <w:sz w:val="24"/>
    </w:rPr>
  </w:style>
  <w:style w:type="character" w:customStyle="1" w:styleId="WW8Num47z0">
    <w:name w:val="WW8Num47z0"/>
    <w:uiPriority w:val="99"/>
    <w:rsid w:val="00F01368"/>
    <w:rPr>
      <w:rFonts w:ascii="Wingdings" w:hAnsi="Wingdings"/>
    </w:rPr>
  </w:style>
  <w:style w:type="character" w:customStyle="1" w:styleId="WW8Num48z0">
    <w:name w:val="WW8Num48z0"/>
    <w:uiPriority w:val="99"/>
    <w:rsid w:val="00F01368"/>
    <w:rPr>
      <w:rFonts w:ascii="Symbol" w:hAnsi="Symbol"/>
      <w:sz w:val="20"/>
    </w:rPr>
  </w:style>
  <w:style w:type="character" w:customStyle="1" w:styleId="WW8Num49z0">
    <w:name w:val="WW8Num49z0"/>
    <w:uiPriority w:val="99"/>
    <w:rsid w:val="00F01368"/>
    <w:rPr>
      <w:rFonts w:ascii="Symbol" w:hAnsi="Symbol"/>
      <w:sz w:val="20"/>
    </w:rPr>
  </w:style>
  <w:style w:type="character" w:customStyle="1" w:styleId="WW8Num50z0">
    <w:name w:val="WW8Num50z0"/>
    <w:uiPriority w:val="99"/>
    <w:rsid w:val="00F01368"/>
    <w:rPr>
      <w:rFonts w:ascii="Wingdings" w:hAnsi="Wingdings"/>
    </w:rPr>
  </w:style>
  <w:style w:type="character" w:customStyle="1" w:styleId="WW8Num51z0">
    <w:name w:val="WW8Num51z0"/>
    <w:uiPriority w:val="99"/>
    <w:rsid w:val="00F01368"/>
    <w:rPr>
      <w:sz w:val="24"/>
    </w:rPr>
  </w:style>
  <w:style w:type="character" w:customStyle="1" w:styleId="WW8Num52z0">
    <w:name w:val="WW8Num52z0"/>
    <w:uiPriority w:val="99"/>
    <w:rsid w:val="00F01368"/>
    <w:rPr>
      <w:rFonts w:ascii="Times New Roman" w:hAnsi="Times New Roman"/>
      <w:b/>
      <w:sz w:val="24"/>
      <w:u w:val="none"/>
      <w:effect w:val="none"/>
    </w:rPr>
  </w:style>
  <w:style w:type="character" w:customStyle="1" w:styleId="WW8Num53z0">
    <w:name w:val="WW8Num53z0"/>
    <w:uiPriority w:val="99"/>
    <w:rsid w:val="00F01368"/>
    <w:rPr>
      <w:rFonts w:ascii="Times New Roman" w:hAnsi="Times New Roman"/>
      <w:b/>
      <w:sz w:val="24"/>
      <w:u w:val="none"/>
      <w:effect w:val="none"/>
    </w:rPr>
  </w:style>
  <w:style w:type="character" w:customStyle="1" w:styleId="WW8Num54z0">
    <w:name w:val="WW8Num54z0"/>
    <w:uiPriority w:val="99"/>
    <w:rsid w:val="00F01368"/>
    <w:rPr>
      <w:sz w:val="24"/>
    </w:rPr>
  </w:style>
  <w:style w:type="character" w:customStyle="1" w:styleId="WW8Num55z0">
    <w:name w:val="WW8Num55z0"/>
    <w:uiPriority w:val="99"/>
    <w:rsid w:val="00F01368"/>
    <w:rPr>
      <w:rFonts w:ascii="Symbol" w:hAnsi="Symbol"/>
    </w:rPr>
  </w:style>
  <w:style w:type="character" w:customStyle="1" w:styleId="WW8Num56z0">
    <w:name w:val="WW8Num56z0"/>
    <w:uiPriority w:val="99"/>
    <w:rsid w:val="00F01368"/>
    <w:rPr>
      <w:sz w:val="24"/>
    </w:rPr>
  </w:style>
  <w:style w:type="character" w:customStyle="1" w:styleId="WW8Num57z0">
    <w:name w:val="WW8Num57z0"/>
    <w:uiPriority w:val="99"/>
    <w:rsid w:val="00F01368"/>
    <w:rPr>
      <w:rFonts w:ascii="Symbol" w:hAnsi="Symbol"/>
      <w:sz w:val="20"/>
    </w:rPr>
  </w:style>
  <w:style w:type="character" w:customStyle="1" w:styleId="Absatz-Standardschriftart">
    <w:name w:val="Absatz-Standardschriftart"/>
    <w:uiPriority w:val="99"/>
    <w:rsid w:val="00F01368"/>
  </w:style>
  <w:style w:type="character" w:customStyle="1" w:styleId="WW-Absatz-Standardschriftart">
    <w:name w:val="WW-Absatz-Standardschriftart"/>
    <w:uiPriority w:val="99"/>
    <w:rsid w:val="00F01368"/>
  </w:style>
  <w:style w:type="character" w:customStyle="1" w:styleId="WW-Absatz-Standardschriftart1">
    <w:name w:val="WW-Absatz-Standardschriftart1"/>
    <w:uiPriority w:val="99"/>
    <w:rsid w:val="00F01368"/>
  </w:style>
  <w:style w:type="character" w:customStyle="1" w:styleId="WW-Absatz-Standardschriftart11">
    <w:name w:val="WW-Absatz-Standardschriftart11"/>
    <w:uiPriority w:val="99"/>
    <w:rsid w:val="00F01368"/>
  </w:style>
  <w:style w:type="character" w:customStyle="1" w:styleId="WW-Absatz-Standardschriftart111">
    <w:name w:val="WW-Absatz-Standardschriftart111"/>
    <w:uiPriority w:val="99"/>
    <w:rsid w:val="00F01368"/>
  </w:style>
  <w:style w:type="character" w:customStyle="1" w:styleId="WW8Num24z1">
    <w:name w:val="WW8Num24z1"/>
    <w:uiPriority w:val="99"/>
    <w:rsid w:val="00F01368"/>
    <w:rPr>
      <w:rFonts w:ascii="Times New Roman" w:hAnsi="Times New Roman"/>
      <w:b/>
      <w:sz w:val="24"/>
      <w:lang w:val="bg-BG"/>
    </w:rPr>
  </w:style>
  <w:style w:type="character" w:customStyle="1" w:styleId="WW8Num24z2">
    <w:name w:val="WW8Num24z2"/>
    <w:uiPriority w:val="99"/>
    <w:rsid w:val="00F01368"/>
    <w:rPr>
      <w:rFonts w:ascii="Times New Roman" w:hAnsi="Times New Roman"/>
      <w:sz w:val="24"/>
    </w:rPr>
  </w:style>
  <w:style w:type="character" w:customStyle="1" w:styleId="WW8Num24z3">
    <w:name w:val="WW8Num24z3"/>
    <w:uiPriority w:val="99"/>
    <w:rsid w:val="00F01368"/>
    <w:rPr>
      <w:rFonts w:ascii="Times New Roman" w:hAnsi="Times New Roman"/>
      <w:b/>
      <w:sz w:val="24"/>
      <w:u w:val="none"/>
      <w:effect w:val="none"/>
    </w:rPr>
  </w:style>
  <w:style w:type="character" w:customStyle="1" w:styleId="WW8Num24z4">
    <w:name w:val="WW8Num24z4"/>
    <w:uiPriority w:val="99"/>
    <w:rsid w:val="00F01368"/>
  </w:style>
  <w:style w:type="character" w:customStyle="1" w:styleId="WW8Num26z2">
    <w:name w:val="WW8Num26z2"/>
    <w:uiPriority w:val="99"/>
    <w:rsid w:val="00F01368"/>
    <w:rPr>
      <w:rFonts w:ascii="Wingdings" w:hAnsi="Wingdings"/>
    </w:rPr>
  </w:style>
  <w:style w:type="character" w:customStyle="1" w:styleId="WW8Num26z3">
    <w:name w:val="WW8Num26z3"/>
    <w:uiPriority w:val="99"/>
    <w:rsid w:val="00F01368"/>
    <w:rPr>
      <w:rFonts w:ascii="Symbol" w:hAnsi="Symbol"/>
    </w:rPr>
  </w:style>
  <w:style w:type="character" w:customStyle="1" w:styleId="WW8Num26z4">
    <w:name w:val="WW8Num26z4"/>
    <w:uiPriority w:val="99"/>
    <w:rsid w:val="00F01368"/>
    <w:rPr>
      <w:rFonts w:ascii="Courier New" w:hAnsi="Courier New"/>
    </w:rPr>
  </w:style>
  <w:style w:type="character" w:customStyle="1" w:styleId="WW8Num31z1">
    <w:name w:val="WW8Num31z1"/>
    <w:uiPriority w:val="99"/>
    <w:rsid w:val="00F01368"/>
    <w:rPr>
      <w:rFonts w:ascii="Courier New" w:hAnsi="Courier New"/>
    </w:rPr>
  </w:style>
  <w:style w:type="character" w:customStyle="1" w:styleId="WW8Num31z2">
    <w:name w:val="WW8Num31z2"/>
    <w:uiPriority w:val="99"/>
    <w:rsid w:val="00F01368"/>
    <w:rPr>
      <w:rFonts w:ascii="Times New Roman" w:hAnsi="Times New Roman"/>
      <w:sz w:val="24"/>
    </w:rPr>
  </w:style>
  <w:style w:type="character" w:customStyle="1" w:styleId="WW8Num31z3">
    <w:name w:val="WW8Num31z3"/>
    <w:uiPriority w:val="99"/>
    <w:rsid w:val="00F01368"/>
    <w:rPr>
      <w:rFonts w:ascii="Symbol" w:hAnsi="Symbol"/>
    </w:rPr>
  </w:style>
  <w:style w:type="character" w:customStyle="1" w:styleId="WW8Num31z4">
    <w:name w:val="WW8Num31z4"/>
    <w:uiPriority w:val="99"/>
    <w:rsid w:val="00F01368"/>
  </w:style>
  <w:style w:type="character" w:customStyle="1" w:styleId="WW8Num36z3">
    <w:name w:val="WW8Num36z3"/>
    <w:uiPriority w:val="99"/>
    <w:rsid w:val="00F01368"/>
    <w:rPr>
      <w:rFonts w:ascii="Times New Roman" w:hAnsi="Times New Roman"/>
      <w:b/>
      <w:sz w:val="24"/>
      <w:u w:val="none"/>
      <w:effect w:val="none"/>
    </w:rPr>
  </w:style>
  <w:style w:type="character" w:customStyle="1" w:styleId="WW8Num38z1">
    <w:name w:val="WW8Num38z1"/>
    <w:uiPriority w:val="99"/>
    <w:rsid w:val="00F01368"/>
    <w:rPr>
      <w:rFonts w:ascii="Times New Roman" w:hAnsi="Times New Roman"/>
      <w:b/>
      <w:sz w:val="24"/>
    </w:rPr>
  </w:style>
  <w:style w:type="character" w:customStyle="1" w:styleId="WW8Num38z2">
    <w:name w:val="WW8Num38z2"/>
    <w:uiPriority w:val="99"/>
    <w:rsid w:val="00F01368"/>
    <w:rPr>
      <w:rFonts w:ascii="Times New Roman" w:hAnsi="Times New Roman"/>
      <w:sz w:val="24"/>
    </w:rPr>
  </w:style>
  <w:style w:type="character" w:customStyle="1" w:styleId="WW8Num38z3">
    <w:name w:val="WW8Num38z3"/>
    <w:uiPriority w:val="99"/>
    <w:rsid w:val="00F01368"/>
    <w:rPr>
      <w:rFonts w:ascii="Times New Roman" w:hAnsi="Times New Roman"/>
      <w:b/>
      <w:sz w:val="24"/>
      <w:u w:val="none"/>
      <w:effect w:val="none"/>
    </w:rPr>
  </w:style>
  <w:style w:type="character" w:customStyle="1" w:styleId="WW8Num38z4">
    <w:name w:val="WW8Num38z4"/>
    <w:uiPriority w:val="99"/>
    <w:rsid w:val="00F01368"/>
  </w:style>
  <w:style w:type="character" w:customStyle="1" w:styleId="WW-Absatz-Standardschriftart1111">
    <w:name w:val="WW-Absatz-Standardschriftart1111"/>
    <w:uiPriority w:val="99"/>
    <w:rsid w:val="00F01368"/>
  </w:style>
  <w:style w:type="character" w:customStyle="1" w:styleId="WW-Absatz-Standardschriftart11111">
    <w:name w:val="WW-Absatz-Standardschriftart11111"/>
    <w:uiPriority w:val="99"/>
    <w:rsid w:val="00F01368"/>
  </w:style>
  <w:style w:type="character" w:customStyle="1" w:styleId="WW-Absatz-Standardschriftart111111">
    <w:name w:val="WW-Absatz-Standardschriftart111111"/>
    <w:uiPriority w:val="99"/>
    <w:rsid w:val="00F01368"/>
  </w:style>
  <w:style w:type="character" w:customStyle="1" w:styleId="WW-Absatz-Standardschriftart1111111">
    <w:name w:val="WW-Absatz-Standardschriftart1111111"/>
    <w:uiPriority w:val="99"/>
    <w:rsid w:val="00F01368"/>
  </w:style>
  <w:style w:type="character" w:customStyle="1" w:styleId="WW-Absatz-Standardschriftart11111111">
    <w:name w:val="WW-Absatz-Standardschriftart11111111"/>
    <w:uiPriority w:val="99"/>
    <w:rsid w:val="00F01368"/>
  </w:style>
  <w:style w:type="character" w:customStyle="1" w:styleId="WW8Num19z4">
    <w:name w:val="WW8Num19z4"/>
    <w:uiPriority w:val="99"/>
    <w:rsid w:val="00F01368"/>
  </w:style>
  <w:style w:type="character" w:customStyle="1" w:styleId="WW8Num25z1">
    <w:name w:val="WW8Num25z1"/>
    <w:uiPriority w:val="99"/>
    <w:rsid w:val="00F01368"/>
    <w:rPr>
      <w:rFonts w:ascii="Times New Roman" w:hAnsi="Times New Roman"/>
      <w:b/>
      <w:sz w:val="24"/>
      <w:lang w:val="bg-BG"/>
    </w:rPr>
  </w:style>
  <w:style w:type="character" w:customStyle="1" w:styleId="WW8Num27z2">
    <w:name w:val="WW8Num27z2"/>
    <w:uiPriority w:val="99"/>
    <w:rsid w:val="00F01368"/>
    <w:rPr>
      <w:rFonts w:ascii="Wingdings" w:hAnsi="Wingdings"/>
    </w:rPr>
  </w:style>
  <w:style w:type="character" w:customStyle="1" w:styleId="WW8Num27z3">
    <w:name w:val="WW8Num27z3"/>
    <w:uiPriority w:val="99"/>
    <w:rsid w:val="00F01368"/>
    <w:rPr>
      <w:rFonts w:ascii="Symbol" w:hAnsi="Symbol"/>
    </w:rPr>
  </w:style>
  <w:style w:type="character" w:customStyle="1" w:styleId="WW8Num27z4">
    <w:name w:val="WW8Num27z4"/>
    <w:uiPriority w:val="99"/>
    <w:rsid w:val="00F01368"/>
    <w:rPr>
      <w:rFonts w:ascii="Courier New" w:hAnsi="Courier New"/>
    </w:rPr>
  </w:style>
  <w:style w:type="character" w:customStyle="1" w:styleId="WW8Num32z1">
    <w:name w:val="WW8Num32z1"/>
    <w:uiPriority w:val="99"/>
    <w:rsid w:val="00F01368"/>
    <w:rPr>
      <w:rFonts w:ascii="Times New Roman" w:hAnsi="Times New Roman"/>
      <w:b/>
      <w:sz w:val="24"/>
    </w:rPr>
  </w:style>
  <w:style w:type="character" w:customStyle="1" w:styleId="WW8Num32z2">
    <w:name w:val="WW8Num32z2"/>
    <w:uiPriority w:val="99"/>
    <w:rsid w:val="00F01368"/>
    <w:rPr>
      <w:rFonts w:ascii="Times New Roman" w:hAnsi="Times New Roman"/>
      <w:sz w:val="24"/>
    </w:rPr>
  </w:style>
  <w:style w:type="character" w:customStyle="1" w:styleId="WW8Num32z3">
    <w:name w:val="WW8Num32z3"/>
    <w:uiPriority w:val="99"/>
    <w:rsid w:val="00F01368"/>
    <w:rPr>
      <w:sz w:val="24"/>
      <w:u w:val="none"/>
      <w:effect w:val="none"/>
    </w:rPr>
  </w:style>
  <w:style w:type="character" w:customStyle="1" w:styleId="WW8Num32z4">
    <w:name w:val="WW8Num32z4"/>
    <w:uiPriority w:val="99"/>
    <w:rsid w:val="00F01368"/>
  </w:style>
  <w:style w:type="character" w:customStyle="1" w:styleId="WW8Num39z1">
    <w:name w:val="WW8Num39z1"/>
    <w:uiPriority w:val="99"/>
    <w:rsid w:val="00F01368"/>
    <w:rPr>
      <w:rFonts w:ascii="Times New Roman" w:hAnsi="Times New Roman"/>
      <w:b/>
      <w:sz w:val="24"/>
      <w:lang w:val="bg-BG"/>
    </w:rPr>
  </w:style>
  <w:style w:type="character" w:customStyle="1" w:styleId="WW8Num39z2">
    <w:name w:val="WW8Num39z2"/>
    <w:uiPriority w:val="99"/>
    <w:rsid w:val="00F01368"/>
    <w:rPr>
      <w:rFonts w:ascii="Times New Roman" w:hAnsi="Times New Roman"/>
      <w:sz w:val="24"/>
    </w:rPr>
  </w:style>
  <w:style w:type="character" w:customStyle="1" w:styleId="WW8Num39z3">
    <w:name w:val="WW8Num39z3"/>
    <w:uiPriority w:val="99"/>
    <w:rsid w:val="00F01368"/>
    <w:rPr>
      <w:rFonts w:ascii="Times New Roman" w:hAnsi="Times New Roman"/>
      <w:b/>
      <w:sz w:val="24"/>
      <w:u w:val="none"/>
      <w:effect w:val="none"/>
    </w:rPr>
  </w:style>
  <w:style w:type="character" w:customStyle="1" w:styleId="WW8Num39z4">
    <w:name w:val="WW8Num39z4"/>
    <w:uiPriority w:val="99"/>
    <w:rsid w:val="00F01368"/>
  </w:style>
  <w:style w:type="character" w:customStyle="1" w:styleId="WW-Absatz-Standardschriftart111111111">
    <w:name w:val="WW-Absatz-Standardschriftart111111111"/>
    <w:uiPriority w:val="99"/>
    <w:rsid w:val="00F01368"/>
  </w:style>
  <w:style w:type="character" w:customStyle="1" w:styleId="WW8Num3z1">
    <w:name w:val="WW8Num3z1"/>
    <w:uiPriority w:val="99"/>
    <w:rsid w:val="00F01368"/>
    <w:rPr>
      <w:rFonts w:ascii="Courier New" w:hAnsi="Courier New"/>
    </w:rPr>
  </w:style>
  <w:style w:type="character" w:customStyle="1" w:styleId="WW8Num3z2">
    <w:name w:val="WW8Num3z2"/>
    <w:uiPriority w:val="99"/>
    <w:rsid w:val="00F01368"/>
    <w:rPr>
      <w:rFonts w:ascii="Wingdings" w:hAnsi="Wingdings"/>
    </w:rPr>
  </w:style>
  <w:style w:type="character" w:customStyle="1" w:styleId="WW8Num3z3">
    <w:name w:val="WW8Num3z3"/>
    <w:uiPriority w:val="99"/>
    <w:rsid w:val="00F01368"/>
    <w:rPr>
      <w:rFonts w:ascii="Symbol" w:hAnsi="Symbol"/>
    </w:rPr>
  </w:style>
  <w:style w:type="character" w:customStyle="1" w:styleId="WW8Num7z1">
    <w:name w:val="WW8Num7z1"/>
    <w:uiPriority w:val="99"/>
    <w:rsid w:val="00F01368"/>
    <w:rPr>
      <w:rFonts w:ascii="Courier New" w:hAnsi="Courier New"/>
    </w:rPr>
  </w:style>
  <w:style w:type="character" w:customStyle="1" w:styleId="WW8Num7z2">
    <w:name w:val="WW8Num7z2"/>
    <w:uiPriority w:val="99"/>
    <w:rsid w:val="00F01368"/>
    <w:rPr>
      <w:rFonts w:ascii="Wingdings" w:hAnsi="Wingdings"/>
    </w:rPr>
  </w:style>
  <w:style w:type="character" w:customStyle="1" w:styleId="WW8Num7z3">
    <w:name w:val="WW8Num7z3"/>
    <w:uiPriority w:val="99"/>
    <w:rsid w:val="00F01368"/>
    <w:rPr>
      <w:rFonts w:ascii="Symbol" w:hAnsi="Symbol"/>
    </w:rPr>
  </w:style>
  <w:style w:type="character" w:customStyle="1" w:styleId="WW8Num8z1">
    <w:name w:val="WW8Num8z1"/>
    <w:uiPriority w:val="99"/>
    <w:rsid w:val="00F01368"/>
    <w:rPr>
      <w:rFonts w:ascii="Courier New" w:hAnsi="Courier New"/>
    </w:rPr>
  </w:style>
  <w:style w:type="character" w:customStyle="1" w:styleId="WW8Num8z2">
    <w:name w:val="WW8Num8z2"/>
    <w:uiPriority w:val="99"/>
    <w:rsid w:val="00F01368"/>
    <w:rPr>
      <w:rFonts w:ascii="Wingdings" w:hAnsi="Wingdings"/>
    </w:rPr>
  </w:style>
  <w:style w:type="character" w:customStyle="1" w:styleId="WW8Num8z3">
    <w:name w:val="WW8Num8z3"/>
    <w:uiPriority w:val="99"/>
    <w:rsid w:val="00F01368"/>
    <w:rPr>
      <w:rFonts w:ascii="Wingdings" w:hAnsi="Wingdings"/>
    </w:rPr>
  </w:style>
  <w:style w:type="character" w:customStyle="1" w:styleId="WW8Num8z6">
    <w:name w:val="WW8Num8z6"/>
    <w:uiPriority w:val="99"/>
    <w:rsid w:val="00F01368"/>
    <w:rPr>
      <w:rFonts w:ascii="Symbol" w:hAnsi="Symbol"/>
    </w:rPr>
  </w:style>
  <w:style w:type="character" w:customStyle="1" w:styleId="WW8Num9z1">
    <w:name w:val="WW8Num9z1"/>
    <w:uiPriority w:val="99"/>
    <w:rsid w:val="00F01368"/>
    <w:rPr>
      <w:rFonts w:ascii="Courier New" w:hAnsi="Courier New"/>
    </w:rPr>
  </w:style>
  <w:style w:type="character" w:customStyle="1" w:styleId="WW8Num9z2">
    <w:name w:val="WW8Num9z2"/>
    <w:uiPriority w:val="99"/>
    <w:rsid w:val="00F01368"/>
    <w:rPr>
      <w:rFonts w:ascii="Wingdings" w:hAnsi="Wingdings"/>
    </w:rPr>
  </w:style>
  <w:style w:type="character" w:customStyle="1" w:styleId="WW8Num9z3">
    <w:name w:val="WW8Num9z3"/>
    <w:uiPriority w:val="99"/>
    <w:rsid w:val="00F01368"/>
    <w:rPr>
      <w:rFonts w:ascii="Symbol" w:hAnsi="Symbol"/>
    </w:rPr>
  </w:style>
  <w:style w:type="character" w:customStyle="1" w:styleId="WW8Num11z3">
    <w:name w:val="WW8Num11z3"/>
    <w:uiPriority w:val="99"/>
    <w:rsid w:val="00F01368"/>
    <w:rPr>
      <w:rFonts w:ascii="Symbol" w:hAnsi="Symbol"/>
    </w:rPr>
  </w:style>
  <w:style w:type="character" w:customStyle="1" w:styleId="WW8Num14z1">
    <w:name w:val="WW8Num14z1"/>
    <w:uiPriority w:val="99"/>
    <w:rsid w:val="00F01368"/>
    <w:rPr>
      <w:rFonts w:ascii="Courier New" w:hAnsi="Courier New"/>
    </w:rPr>
  </w:style>
  <w:style w:type="character" w:customStyle="1" w:styleId="WW8Num14z2">
    <w:name w:val="WW8Num14z2"/>
    <w:uiPriority w:val="99"/>
    <w:rsid w:val="00F01368"/>
    <w:rPr>
      <w:rFonts w:ascii="Wingdings" w:hAnsi="Wingdings"/>
    </w:rPr>
  </w:style>
  <w:style w:type="character" w:customStyle="1" w:styleId="WW8Num14z3">
    <w:name w:val="WW8Num14z3"/>
    <w:uiPriority w:val="99"/>
    <w:rsid w:val="00F01368"/>
    <w:rPr>
      <w:rFonts w:ascii="Symbol" w:hAnsi="Symbol"/>
    </w:rPr>
  </w:style>
  <w:style w:type="character" w:customStyle="1" w:styleId="WW8Num16z1">
    <w:name w:val="WW8Num16z1"/>
    <w:uiPriority w:val="99"/>
    <w:rsid w:val="00F01368"/>
    <w:rPr>
      <w:rFonts w:ascii="Courier New" w:hAnsi="Courier New"/>
    </w:rPr>
  </w:style>
  <w:style w:type="character" w:customStyle="1" w:styleId="WW8Num16z2">
    <w:name w:val="WW8Num16z2"/>
    <w:uiPriority w:val="99"/>
    <w:rsid w:val="00F01368"/>
    <w:rPr>
      <w:rFonts w:ascii="Wingdings" w:hAnsi="Wingdings"/>
    </w:rPr>
  </w:style>
  <w:style w:type="character" w:customStyle="1" w:styleId="WW8Num16z3">
    <w:name w:val="WW8Num16z3"/>
    <w:uiPriority w:val="99"/>
    <w:rsid w:val="00F01368"/>
    <w:rPr>
      <w:rFonts w:ascii="Symbol" w:hAnsi="Symbol"/>
    </w:rPr>
  </w:style>
  <w:style w:type="character" w:customStyle="1" w:styleId="WW8Num17z1">
    <w:name w:val="WW8Num17z1"/>
    <w:uiPriority w:val="99"/>
    <w:rsid w:val="00F01368"/>
    <w:rPr>
      <w:rFonts w:ascii="Times New Roman" w:hAnsi="Times New Roman"/>
      <w:b/>
      <w:sz w:val="24"/>
      <w:lang w:val="bg-BG"/>
    </w:rPr>
  </w:style>
  <w:style w:type="character" w:customStyle="1" w:styleId="WW8Num17z2">
    <w:name w:val="WW8Num17z2"/>
    <w:uiPriority w:val="99"/>
    <w:rsid w:val="00F01368"/>
    <w:rPr>
      <w:rFonts w:ascii="Times New Roman" w:hAnsi="Times New Roman"/>
      <w:sz w:val="24"/>
    </w:rPr>
  </w:style>
  <w:style w:type="character" w:customStyle="1" w:styleId="WW8Num17z3">
    <w:name w:val="WW8Num17z3"/>
    <w:uiPriority w:val="99"/>
    <w:rsid w:val="00F01368"/>
    <w:rPr>
      <w:rFonts w:ascii="Times New Roman" w:hAnsi="Times New Roman"/>
      <w:b/>
      <w:sz w:val="24"/>
      <w:u w:val="none"/>
      <w:effect w:val="none"/>
    </w:rPr>
  </w:style>
  <w:style w:type="character" w:customStyle="1" w:styleId="WW8Num17z4">
    <w:name w:val="WW8Num17z4"/>
    <w:uiPriority w:val="99"/>
    <w:rsid w:val="00F01368"/>
  </w:style>
  <w:style w:type="character" w:customStyle="1" w:styleId="WW8Num18z1">
    <w:name w:val="WW8Num18z1"/>
    <w:uiPriority w:val="99"/>
    <w:rsid w:val="00F01368"/>
    <w:rPr>
      <w:rFonts w:ascii="Times New Roman" w:hAnsi="Times New Roman"/>
      <w:b/>
      <w:sz w:val="24"/>
    </w:rPr>
  </w:style>
  <w:style w:type="character" w:customStyle="1" w:styleId="WW8Num18z2">
    <w:name w:val="WW8Num18z2"/>
    <w:uiPriority w:val="99"/>
    <w:rsid w:val="00F01368"/>
    <w:rPr>
      <w:rFonts w:ascii="Times New Roman" w:hAnsi="Times New Roman"/>
      <w:sz w:val="24"/>
    </w:rPr>
  </w:style>
  <w:style w:type="character" w:customStyle="1" w:styleId="WW8Num18z4">
    <w:name w:val="WW8Num18z4"/>
    <w:uiPriority w:val="99"/>
    <w:rsid w:val="00F01368"/>
  </w:style>
  <w:style w:type="character" w:customStyle="1" w:styleId="WW8Num20z1">
    <w:name w:val="WW8Num20z1"/>
    <w:uiPriority w:val="99"/>
    <w:rsid w:val="00F01368"/>
    <w:rPr>
      <w:rFonts w:ascii="Courier New" w:hAnsi="Courier New"/>
    </w:rPr>
  </w:style>
  <w:style w:type="character" w:customStyle="1" w:styleId="WW8Num20z2">
    <w:name w:val="WW8Num20z2"/>
    <w:uiPriority w:val="99"/>
    <w:rsid w:val="00F01368"/>
    <w:rPr>
      <w:rFonts w:ascii="Wingdings" w:hAnsi="Wingdings"/>
    </w:rPr>
  </w:style>
  <w:style w:type="character" w:customStyle="1" w:styleId="WW8Num20z3">
    <w:name w:val="WW8Num20z3"/>
    <w:uiPriority w:val="99"/>
    <w:rsid w:val="00F01368"/>
    <w:rPr>
      <w:rFonts w:ascii="Symbol" w:hAnsi="Symbol"/>
    </w:rPr>
  </w:style>
  <w:style w:type="character" w:customStyle="1" w:styleId="WW8Num22z1">
    <w:name w:val="WW8Num22z1"/>
    <w:uiPriority w:val="99"/>
    <w:rsid w:val="00F01368"/>
    <w:rPr>
      <w:rFonts w:ascii="Times New Roman" w:hAnsi="Times New Roman"/>
      <w:b/>
      <w:sz w:val="24"/>
    </w:rPr>
  </w:style>
  <w:style w:type="character" w:customStyle="1" w:styleId="WW8Num23z1">
    <w:name w:val="WW8Num23z1"/>
    <w:uiPriority w:val="99"/>
    <w:rsid w:val="00F01368"/>
    <w:rPr>
      <w:rFonts w:ascii="Courier New" w:hAnsi="Courier New"/>
    </w:rPr>
  </w:style>
  <w:style w:type="character" w:customStyle="1" w:styleId="WW8Num23z2">
    <w:name w:val="WW8Num23z2"/>
    <w:uiPriority w:val="99"/>
    <w:rsid w:val="00F01368"/>
    <w:rPr>
      <w:rFonts w:ascii="Wingdings" w:hAnsi="Wingdings"/>
    </w:rPr>
  </w:style>
  <w:style w:type="character" w:customStyle="1" w:styleId="WW8Num23z3">
    <w:name w:val="WW8Num23z3"/>
    <w:uiPriority w:val="99"/>
    <w:rsid w:val="00F01368"/>
    <w:rPr>
      <w:rFonts w:ascii="Symbol" w:hAnsi="Symbol"/>
    </w:rPr>
  </w:style>
  <w:style w:type="character" w:customStyle="1" w:styleId="WW8Num26z1">
    <w:name w:val="WW8Num26z1"/>
    <w:uiPriority w:val="99"/>
    <w:rsid w:val="00F01368"/>
    <w:rPr>
      <w:rFonts w:ascii="Courier New" w:hAnsi="Courier New"/>
    </w:rPr>
  </w:style>
  <w:style w:type="character" w:customStyle="1" w:styleId="WW8Num27z1">
    <w:name w:val="WW8Num27z1"/>
    <w:uiPriority w:val="99"/>
    <w:rsid w:val="00F01368"/>
    <w:rPr>
      <w:rFonts w:ascii="Courier New" w:hAnsi="Courier New"/>
    </w:rPr>
  </w:style>
  <w:style w:type="character" w:customStyle="1" w:styleId="WW8Num28z1">
    <w:name w:val="WW8Num28z1"/>
    <w:uiPriority w:val="99"/>
    <w:rsid w:val="00F01368"/>
    <w:rPr>
      <w:rFonts w:ascii="Times New Roman" w:hAnsi="Times New Roman"/>
      <w:b/>
      <w:sz w:val="24"/>
    </w:rPr>
  </w:style>
  <w:style w:type="character" w:customStyle="1" w:styleId="WW8Num28z2">
    <w:name w:val="WW8Num28z2"/>
    <w:uiPriority w:val="99"/>
    <w:rsid w:val="00F01368"/>
    <w:rPr>
      <w:rFonts w:ascii="Times New Roman" w:hAnsi="Times New Roman"/>
      <w:sz w:val="24"/>
    </w:rPr>
  </w:style>
  <w:style w:type="character" w:customStyle="1" w:styleId="WW8Num29z1">
    <w:name w:val="WW8Num29z1"/>
    <w:uiPriority w:val="99"/>
    <w:rsid w:val="00F01368"/>
    <w:rPr>
      <w:rFonts w:ascii="Courier New" w:hAnsi="Courier New"/>
    </w:rPr>
  </w:style>
  <w:style w:type="character" w:customStyle="1" w:styleId="WW8Num29z2">
    <w:name w:val="WW8Num29z2"/>
    <w:uiPriority w:val="99"/>
    <w:rsid w:val="00F01368"/>
    <w:rPr>
      <w:rFonts w:ascii="Wingdings" w:hAnsi="Wingdings"/>
    </w:rPr>
  </w:style>
  <w:style w:type="character" w:customStyle="1" w:styleId="WW8Num29z3">
    <w:name w:val="WW8Num29z3"/>
    <w:uiPriority w:val="99"/>
    <w:rsid w:val="00F01368"/>
    <w:rPr>
      <w:rFonts w:ascii="Symbol" w:hAnsi="Symbol"/>
    </w:rPr>
  </w:style>
  <w:style w:type="character" w:customStyle="1" w:styleId="WW8Num42z1">
    <w:name w:val="WW8Num42z1"/>
    <w:uiPriority w:val="99"/>
    <w:rsid w:val="00F01368"/>
    <w:rPr>
      <w:rFonts w:ascii="Courier New" w:hAnsi="Courier New"/>
    </w:rPr>
  </w:style>
  <w:style w:type="character" w:customStyle="1" w:styleId="WW8Num42z2">
    <w:name w:val="WW8Num42z2"/>
    <w:uiPriority w:val="99"/>
    <w:rsid w:val="00F01368"/>
    <w:rPr>
      <w:rFonts w:ascii="Wingdings" w:hAnsi="Wingdings"/>
    </w:rPr>
  </w:style>
  <w:style w:type="character" w:customStyle="1" w:styleId="WW8Num42z3">
    <w:name w:val="WW8Num42z3"/>
    <w:uiPriority w:val="99"/>
    <w:rsid w:val="00F01368"/>
    <w:rPr>
      <w:rFonts w:ascii="Symbol" w:hAnsi="Symbol"/>
    </w:rPr>
  </w:style>
  <w:style w:type="character" w:customStyle="1" w:styleId="WW8Num45z1">
    <w:name w:val="WW8Num45z1"/>
    <w:uiPriority w:val="99"/>
    <w:rsid w:val="00F01368"/>
    <w:rPr>
      <w:rFonts w:ascii="Times New Roman" w:hAnsi="Times New Roman"/>
      <w:b/>
      <w:sz w:val="24"/>
      <w:lang w:val="bg-BG"/>
    </w:rPr>
  </w:style>
  <w:style w:type="character" w:customStyle="1" w:styleId="WW8Num45z2">
    <w:name w:val="WW8Num45z2"/>
    <w:uiPriority w:val="99"/>
    <w:rsid w:val="00F01368"/>
    <w:rPr>
      <w:rFonts w:ascii="Times New Roman" w:hAnsi="Times New Roman"/>
      <w:sz w:val="24"/>
    </w:rPr>
  </w:style>
  <w:style w:type="character" w:customStyle="1" w:styleId="WW8Num45z3">
    <w:name w:val="WW8Num45z3"/>
    <w:uiPriority w:val="99"/>
    <w:rsid w:val="00F01368"/>
    <w:rPr>
      <w:rFonts w:ascii="Times New Roman" w:hAnsi="Times New Roman"/>
      <w:b/>
      <w:sz w:val="24"/>
      <w:u w:val="none"/>
      <w:effect w:val="none"/>
    </w:rPr>
  </w:style>
  <w:style w:type="character" w:customStyle="1" w:styleId="WW8Num45z4">
    <w:name w:val="WW8Num45z4"/>
    <w:uiPriority w:val="99"/>
    <w:rsid w:val="00F01368"/>
  </w:style>
  <w:style w:type="character" w:customStyle="1" w:styleId="WW8Num48z2">
    <w:name w:val="WW8Num48z2"/>
    <w:uiPriority w:val="99"/>
    <w:rsid w:val="00F01368"/>
    <w:rPr>
      <w:rFonts w:ascii="Wingdings" w:hAnsi="Wingdings"/>
    </w:rPr>
  </w:style>
  <w:style w:type="character" w:customStyle="1" w:styleId="WW8Num48z3">
    <w:name w:val="WW8Num48z3"/>
    <w:uiPriority w:val="99"/>
    <w:rsid w:val="00F01368"/>
    <w:rPr>
      <w:rFonts w:ascii="Symbol" w:hAnsi="Symbol"/>
    </w:rPr>
  </w:style>
  <w:style w:type="character" w:customStyle="1" w:styleId="WW8Num48z4">
    <w:name w:val="WW8Num48z4"/>
    <w:uiPriority w:val="99"/>
    <w:rsid w:val="00F01368"/>
    <w:rPr>
      <w:rFonts w:ascii="Courier New" w:hAnsi="Courier New"/>
    </w:rPr>
  </w:style>
  <w:style w:type="character" w:customStyle="1" w:styleId="WW8Num49z1">
    <w:name w:val="WW8Num49z1"/>
    <w:uiPriority w:val="99"/>
    <w:rsid w:val="00F01368"/>
    <w:rPr>
      <w:rFonts w:ascii="Courier New" w:hAnsi="Courier New"/>
    </w:rPr>
  </w:style>
  <w:style w:type="character" w:customStyle="1" w:styleId="WW8Num49z2">
    <w:name w:val="WW8Num49z2"/>
    <w:uiPriority w:val="99"/>
    <w:rsid w:val="00F01368"/>
    <w:rPr>
      <w:rFonts w:ascii="Wingdings" w:hAnsi="Wingdings"/>
    </w:rPr>
  </w:style>
  <w:style w:type="character" w:customStyle="1" w:styleId="WW8Num49z3">
    <w:name w:val="WW8Num49z3"/>
    <w:uiPriority w:val="99"/>
    <w:rsid w:val="00F01368"/>
    <w:rPr>
      <w:rFonts w:ascii="Symbol" w:hAnsi="Symbol"/>
    </w:rPr>
  </w:style>
  <w:style w:type="character" w:customStyle="1" w:styleId="WW8Num50z1">
    <w:name w:val="WW8Num50z1"/>
    <w:uiPriority w:val="99"/>
    <w:rsid w:val="00F01368"/>
    <w:rPr>
      <w:rFonts w:ascii="Courier New" w:hAnsi="Courier New"/>
    </w:rPr>
  </w:style>
  <w:style w:type="character" w:customStyle="1" w:styleId="WW8Num50z2">
    <w:name w:val="WW8Num50z2"/>
    <w:uiPriority w:val="99"/>
    <w:rsid w:val="00F01368"/>
    <w:rPr>
      <w:rFonts w:ascii="Wingdings" w:hAnsi="Wingdings"/>
    </w:rPr>
  </w:style>
  <w:style w:type="character" w:customStyle="1" w:styleId="WW8Num50z3">
    <w:name w:val="WW8Num50z3"/>
    <w:uiPriority w:val="99"/>
    <w:rsid w:val="00F01368"/>
    <w:rPr>
      <w:rFonts w:ascii="Symbol" w:hAnsi="Symbol"/>
    </w:rPr>
  </w:style>
  <w:style w:type="character" w:customStyle="1" w:styleId="WW8Num52z1">
    <w:name w:val="WW8Num52z1"/>
    <w:uiPriority w:val="99"/>
    <w:rsid w:val="00F01368"/>
    <w:rPr>
      <w:rFonts w:ascii="Times New Roman" w:hAnsi="Times New Roman"/>
      <w:b/>
      <w:sz w:val="24"/>
    </w:rPr>
  </w:style>
  <w:style w:type="character" w:customStyle="1" w:styleId="WW8Num52z2">
    <w:name w:val="WW8Num52z2"/>
    <w:uiPriority w:val="99"/>
    <w:rsid w:val="00F01368"/>
    <w:rPr>
      <w:rFonts w:ascii="Times New Roman" w:hAnsi="Times New Roman"/>
      <w:sz w:val="24"/>
    </w:rPr>
  </w:style>
  <w:style w:type="character" w:customStyle="1" w:styleId="WW8Num52z4">
    <w:name w:val="WW8Num52z4"/>
    <w:uiPriority w:val="99"/>
    <w:rsid w:val="00F01368"/>
  </w:style>
  <w:style w:type="character" w:customStyle="1" w:styleId="WW8Num53z1">
    <w:name w:val="WW8Num53z1"/>
    <w:uiPriority w:val="99"/>
    <w:rsid w:val="00F01368"/>
    <w:rPr>
      <w:rFonts w:ascii="Times New Roman" w:hAnsi="Times New Roman"/>
      <w:b/>
      <w:sz w:val="24"/>
    </w:rPr>
  </w:style>
  <w:style w:type="character" w:customStyle="1" w:styleId="WW8Num53z2">
    <w:name w:val="WW8Num53z2"/>
    <w:uiPriority w:val="99"/>
    <w:rsid w:val="00F01368"/>
    <w:rPr>
      <w:rFonts w:ascii="Times New Roman" w:hAnsi="Times New Roman"/>
      <w:sz w:val="24"/>
    </w:rPr>
  </w:style>
  <w:style w:type="character" w:customStyle="1" w:styleId="WW8Num55z1">
    <w:name w:val="WW8Num55z1"/>
    <w:uiPriority w:val="99"/>
    <w:rsid w:val="00F01368"/>
    <w:rPr>
      <w:rFonts w:ascii="Courier New" w:hAnsi="Courier New"/>
    </w:rPr>
  </w:style>
  <w:style w:type="character" w:customStyle="1" w:styleId="WW8Num55z2">
    <w:name w:val="WW8Num55z2"/>
    <w:uiPriority w:val="99"/>
    <w:rsid w:val="00F01368"/>
    <w:rPr>
      <w:rFonts w:ascii="Wingdings" w:hAnsi="Wingdings"/>
    </w:rPr>
  </w:style>
  <w:style w:type="character" w:customStyle="1" w:styleId="WW8Num57z1">
    <w:name w:val="WW8Num57z1"/>
    <w:uiPriority w:val="99"/>
    <w:rsid w:val="00F01368"/>
    <w:rPr>
      <w:rFonts w:ascii="Courier New" w:hAnsi="Courier New"/>
    </w:rPr>
  </w:style>
  <w:style w:type="character" w:customStyle="1" w:styleId="WW8Num57z2">
    <w:name w:val="WW8Num57z2"/>
    <w:uiPriority w:val="99"/>
    <w:rsid w:val="00F01368"/>
    <w:rPr>
      <w:rFonts w:ascii="Wingdings" w:hAnsi="Wingdings"/>
    </w:rPr>
  </w:style>
  <w:style w:type="character" w:customStyle="1" w:styleId="WW8Num57z3">
    <w:name w:val="WW8Num57z3"/>
    <w:uiPriority w:val="99"/>
    <w:rsid w:val="00F01368"/>
    <w:rPr>
      <w:rFonts w:ascii="Symbol" w:hAnsi="Symbol"/>
    </w:rPr>
  </w:style>
  <w:style w:type="character" w:customStyle="1" w:styleId="WW8Num58z0">
    <w:name w:val="WW8Num58z0"/>
    <w:uiPriority w:val="99"/>
    <w:rsid w:val="00F01368"/>
    <w:rPr>
      <w:rFonts w:ascii="Times New Roman" w:hAnsi="Times New Roman"/>
      <w:b/>
      <w:sz w:val="24"/>
      <w:u w:val="none"/>
      <w:effect w:val="none"/>
    </w:rPr>
  </w:style>
  <w:style w:type="character" w:customStyle="1" w:styleId="WW8Num58z1">
    <w:name w:val="WW8Num58z1"/>
    <w:uiPriority w:val="99"/>
    <w:rsid w:val="00F01368"/>
    <w:rPr>
      <w:rFonts w:ascii="Times New Roman" w:hAnsi="Times New Roman"/>
      <w:b/>
      <w:sz w:val="24"/>
      <w:lang w:val="bg-BG"/>
    </w:rPr>
  </w:style>
  <w:style w:type="character" w:customStyle="1" w:styleId="WW8Num58z2">
    <w:name w:val="WW8Num58z2"/>
    <w:uiPriority w:val="99"/>
    <w:rsid w:val="00F01368"/>
    <w:rPr>
      <w:rFonts w:ascii="Times New Roman" w:hAnsi="Times New Roman"/>
      <w:sz w:val="24"/>
    </w:rPr>
  </w:style>
  <w:style w:type="character" w:customStyle="1" w:styleId="WW8Num58z3">
    <w:name w:val="WW8Num58z3"/>
    <w:uiPriority w:val="99"/>
    <w:rsid w:val="00F01368"/>
    <w:rPr>
      <w:sz w:val="24"/>
      <w:u w:val="none"/>
      <w:effect w:val="none"/>
    </w:rPr>
  </w:style>
  <w:style w:type="character" w:customStyle="1" w:styleId="WW8Num58z4">
    <w:name w:val="WW8Num58z4"/>
    <w:uiPriority w:val="99"/>
    <w:rsid w:val="00F01368"/>
  </w:style>
  <w:style w:type="character" w:customStyle="1" w:styleId="WW8Num59z0">
    <w:name w:val="WW8Num59z0"/>
    <w:uiPriority w:val="99"/>
    <w:rsid w:val="00F01368"/>
    <w:rPr>
      <w:sz w:val="24"/>
    </w:rPr>
  </w:style>
  <w:style w:type="character" w:customStyle="1" w:styleId="WW8Num60z0">
    <w:name w:val="WW8Num60z0"/>
    <w:uiPriority w:val="99"/>
    <w:rsid w:val="00F01368"/>
    <w:rPr>
      <w:sz w:val="24"/>
    </w:rPr>
  </w:style>
  <w:style w:type="character" w:customStyle="1" w:styleId="WW8Num61z0">
    <w:name w:val="WW8Num61z0"/>
    <w:uiPriority w:val="99"/>
    <w:rsid w:val="00F01368"/>
    <w:rPr>
      <w:sz w:val="24"/>
    </w:rPr>
  </w:style>
  <w:style w:type="character" w:customStyle="1" w:styleId="WW8Num62z0">
    <w:name w:val="WW8Num62z0"/>
    <w:uiPriority w:val="99"/>
    <w:rsid w:val="00F01368"/>
    <w:rPr>
      <w:b/>
      <w:sz w:val="24"/>
    </w:rPr>
  </w:style>
  <w:style w:type="character" w:customStyle="1" w:styleId="WW8Num63z0">
    <w:name w:val="WW8Num63z0"/>
    <w:uiPriority w:val="99"/>
    <w:rsid w:val="00F01368"/>
    <w:rPr>
      <w:sz w:val="24"/>
    </w:rPr>
  </w:style>
  <w:style w:type="character" w:customStyle="1" w:styleId="WW8Num64z0">
    <w:name w:val="WW8Num64z0"/>
    <w:uiPriority w:val="99"/>
    <w:rsid w:val="00F01368"/>
    <w:rPr>
      <w:rFonts w:ascii="Symbol" w:hAnsi="Symbol"/>
      <w:sz w:val="20"/>
    </w:rPr>
  </w:style>
  <w:style w:type="character" w:customStyle="1" w:styleId="WW8Num64z1">
    <w:name w:val="WW8Num64z1"/>
    <w:uiPriority w:val="99"/>
    <w:rsid w:val="00F01368"/>
    <w:rPr>
      <w:rFonts w:ascii="Courier New" w:hAnsi="Courier New"/>
    </w:rPr>
  </w:style>
  <w:style w:type="character" w:customStyle="1" w:styleId="WW8Num64z2">
    <w:name w:val="WW8Num64z2"/>
    <w:uiPriority w:val="99"/>
    <w:rsid w:val="00F01368"/>
    <w:rPr>
      <w:rFonts w:ascii="Wingdings" w:hAnsi="Wingdings"/>
    </w:rPr>
  </w:style>
  <w:style w:type="character" w:customStyle="1" w:styleId="WW8Num64z3">
    <w:name w:val="WW8Num64z3"/>
    <w:uiPriority w:val="99"/>
    <w:rsid w:val="00F01368"/>
    <w:rPr>
      <w:rFonts w:ascii="Symbol" w:hAnsi="Symbol"/>
    </w:rPr>
  </w:style>
  <w:style w:type="character" w:customStyle="1" w:styleId="WW8Num65z0">
    <w:name w:val="WW8Num65z0"/>
    <w:uiPriority w:val="99"/>
    <w:rsid w:val="00F01368"/>
    <w:rPr>
      <w:rFonts w:ascii="Symbol" w:hAnsi="Symbol"/>
      <w:sz w:val="20"/>
    </w:rPr>
  </w:style>
  <w:style w:type="character" w:customStyle="1" w:styleId="WW8Num65z1">
    <w:name w:val="WW8Num65z1"/>
    <w:uiPriority w:val="99"/>
    <w:rsid w:val="00F01368"/>
    <w:rPr>
      <w:rFonts w:ascii="Courier New" w:hAnsi="Courier New"/>
    </w:rPr>
  </w:style>
  <w:style w:type="character" w:customStyle="1" w:styleId="WW8Num65z2">
    <w:name w:val="WW8Num65z2"/>
    <w:uiPriority w:val="99"/>
    <w:rsid w:val="00F01368"/>
    <w:rPr>
      <w:rFonts w:ascii="Wingdings" w:hAnsi="Wingdings"/>
    </w:rPr>
  </w:style>
  <w:style w:type="character" w:customStyle="1" w:styleId="WW8Num65z3">
    <w:name w:val="WW8Num65z3"/>
    <w:uiPriority w:val="99"/>
    <w:rsid w:val="00F01368"/>
    <w:rPr>
      <w:rFonts w:ascii="Symbol" w:hAnsi="Symbol"/>
    </w:rPr>
  </w:style>
  <w:style w:type="character" w:customStyle="1" w:styleId="WW8Num66z0">
    <w:name w:val="WW8Num66z0"/>
    <w:uiPriority w:val="99"/>
    <w:rsid w:val="00F01368"/>
    <w:rPr>
      <w:sz w:val="24"/>
    </w:rPr>
  </w:style>
  <w:style w:type="character" w:customStyle="1" w:styleId="WW8Num67z0">
    <w:name w:val="WW8Num67z0"/>
    <w:uiPriority w:val="99"/>
    <w:rsid w:val="00F01368"/>
    <w:rPr>
      <w:rFonts w:ascii="Wingdings" w:hAnsi="Wingdings"/>
    </w:rPr>
  </w:style>
  <w:style w:type="character" w:customStyle="1" w:styleId="WW8Num67z1">
    <w:name w:val="WW8Num67z1"/>
    <w:uiPriority w:val="99"/>
    <w:rsid w:val="00F01368"/>
    <w:rPr>
      <w:rFonts w:ascii="Courier New" w:hAnsi="Courier New"/>
    </w:rPr>
  </w:style>
  <w:style w:type="character" w:customStyle="1" w:styleId="WW8Num67z3">
    <w:name w:val="WW8Num67z3"/>
    <w:uiPriority w:val="99"/>
    <w:rsid w:val="00F01368"/>
    <w:rPr>
      <w:rFonts w:ascii="Symbol" w:hAnsi="Symbol"/>
    </w:rPr>
  </w:style>
  <w:style w:type="character" w:customStyle="1" w:styleId="WW8Num68z0">
    <w:name w:val="WW8Num68z0"/>
    <w:uiPriority w:val="99"/>
    <w:rsid w:val="00F01368"/>
    <w:rPr>
      <w:rFonts w:ascii="Symbol" w:hAnsi="Symbol"/>
      <w:sz w:val="20"/>
    </w:rPr>
  </w:style>
  <w:style w:type="character" w:customStyle="1" w:styleId="WW8Num68z1">
    <w:name w:val="WW8Num68z1"/>
    <w:uiPriority w:val="99"/>
    <w:rsid w:val="00F01368"/>
    <w:rPr>
      <w:rFonts w:ascii="Courier New" w:hAnsi="Courier New"/>
    </w:rPr>
  </w:style>
  <w:style w:type="character" w:customStyle="1" w:styleId="WW8Num68z2">
    <w:name w:val="WW8Num68z2"/>
    <w:uiPriority w:val="99"/>
    <w:rsid w:val="00F01368"/>
    <w:rPr>
      <w:rFonts w:ascii="Wingdings" w:hAnsi="Wingdings"/>
    </w:rPr>
  </w:style>
  <w:style w:type="character" w:customStyle="1" w:styleId="WW8Num68z3">
    <w:name w:val="WW8Num68z3"/>
    <w:uiPriority w:val="99"/>
    <w:rsid w:val="00F01368"/>
    <w:rPr>
      <w:rFonts w:ascii="Symbol" w:hAnsi="Symbol"/>
    </w:rPr>
  </w:style>
  <w:style w:type="character" w:customStyle="1" w:styleId="WW8Num69z0">
    <w:name w:val="WW8Num69z0"/>
    <w:uiPriority w:val="99"/>
    <w:rsid w:val="00F01368"/>
    <w:rPr>
      <w:rFonts w:ascii="Times New Roman" w:hAnsi="Times New Roman"/>
      <w:b/>
      <w:sz w:val="24"/>
      <w:u w:val="none"/>
      <w:effect w:val="none"/>
    </w:rPr>
  </w:style>
  <w:style w:type="character" w:customStyle="1" w:styleId="WW8Num69z1">
    <w:name w:val="WW8Num69z1"/>
    <w:uiPriority w:val="99"/>
    <w:rsid w:val="00F01368"/>
    <w:rPr>
      <w:rFonts w:ascii="Times New Roman" w:hAnsi="Times New Roman"/>
      <w:b/>
      <w:sz w:val="24"/>
      <w:lang w:val="bg-BG"/>
    </w:rPr>
  </w:style>
  <w:style w:type="character" w:customStyle="1" w:styleId="WW8Num69z2">
    <w:name w:val="WW8Num69z2"/>
    <w:uiPriority w:val="99"/>
    <w:rsid w:val="00F01368"/>
    <w:rPr>
      <w:rFonts w:ascii="Times New Roman" w:hAnsi="Times New Roman"/>
      <w:sz w:val="24"/>
    </w:rPr>
  </w:style>
  <w:style w:type="character" w:customStyle="1" w:styleId="WW8Num69z3">
    <w:name w:val="WW8Num69z3"/>
    <w:uiPriority w:val="99"/>
    <w:rsid w:val="00F01368"/>
    <w:rPr>
      <w:rFonts w:ascii="Times New Roman" w:hAnsi="Times New Roman"/>
      <w:b/>
      <w:sz w:val="24"/>
      <w:u w:val="none"/>
      <w:effect w:val="none"/>
    </w:rPr>
  </w:style>
  <w:style w:type="character" w:customStyle="1" w:styleId="WW8Num69z4">
    <w:name w:val="WW8Num69z4"/>
    <w:uiPriority w:val="99"/>
    <w:rsid w:val="00F01368"/>
  </w:style>
  <w:style w:type="character" w:customStyle="1" w:styleId="WW8Num70z0">
    <w:name w:val="WW8Num70z0"/>
    <w:uiPriority w:val="99"/>
    <w:rsid w:val="00F01368"/>
    <w:rPr>
      <w:rFonts w:ascii="Times New Roman" w:hAnsi="Times New Roman"/>
      <w:b/>
      <w:sz w:val="24"/>
      <w:u w:val="none"/>
      <w:effect w:val="none"/>
    </w:rPr>
  </w:style>
  <w:style w:type="character" w:customStyle="1" w:styleId="WW8Num70z1">
    <w:name w:val="WW8Num70z1"/>
    <w:uiPriority w:val="99"/>
    <w:rsid w:val="00F01368"/>
    <w:rPr>
      <w:rFonts w:ascii="Times New Roman" w:hAnsi="Times New Roman"/>
      <w:b/>
      <w:sz w:val="24"/>
    </w:rPr>
  </w:style>
  <w:style w:type="character" w:customStyle="1" w:styleId="WW8Num70z3">
    <w:name w:val="WW8Num70z3"/>
    <w:uiPriority w:val="99"/>
    <w:rsid w:val="00F01368"/>
    <w:rPr>
      <w:rFonts w:ascii="Times New Roman" w:hAnsi="Times New Roman"/>
      <w:sz w:val="24"/>
    </w:rPr>
  </w:style>
  <w:style w:type="character" w:customStyle="1" w:styleId="WW8Num70z4">
    <w:name w:val="WW8Num70z4"/>
    <w:uiPriority w:val="99"/>
    <w:rsid w:val="00F01368"/>
  </w:style>
  <w:style w:type="character" w:customStyle="1" w:styleId="WW8Num71z0">
    <w:name w:val="WW8Num71z0"/>
    <w:uiPriority w:val="99"/>
    <w:rsid w:val="00F01368"/>
    <w:rPr>
      <w:rFonts w:ascii="Times New Roman" w:hAnsi="Times New Roman"/>
      <w:b/>
      <w:sz w:val="24"/>
      <w:u w:val="none"/>
      <w:effect w:val="none"/>
    </w:rPr>
  </w:style>
  <w:style w:type="character" w:customStyle="1" w:styleId="WW8Num71z1">
    <w:name w:val="WW8Num71z1"/>
    <w:uiPriority w:val="99"/>
    <w:rsid w:val="00F01368"/>
    <w:rPr>
      <w:rFonts w:ascii="Times New Roman" w:hAnsi="Times New Roman"/>
      <w:b/>
      <w:sz w:val="24"/>
    </w:rPr>
  </w:style>
  <w:style w:type="character" w:customStyle="1" w:styleId="WW8Num71z2">
    <w:name w:val="WW8Num71z2"/>
    <w:uiPriority w:val="99"/>
    <w:rsid w:val="00F01368"/>
    <w:rPr>
      <w:rFonts w:ascii="Times New Roman" w:hAnsi="Times New Roman"/>
      <w:sz w:val="24"/>
    </w:rPr>
  </w:style>
  <w:style w:type="character" w:customStyle="1" w:styleId="WW8Num71z4">
    <w:name w:val="WW8Num71z4"/>
    <w:uiPriority w:val="99"/>
    <w:rsid w:val="00F01368"/>
  </w:style>
  <w:style w:type="character" w:customStyle="1" w:styleId="WW8Num72z0">
    <w:name w:val="WW8Num72z0"/>
    <w:uiPriority w:val="99"/>
    <w:rsid w:val="00F01368"/>
    <w:rPr>
      <w:rFonts w:ascii="Times New Roman" w:hAnsi="Times New Roman"/>
      <w:b/>
      <w:sz w:val="24"/>
      <w:u w:val="none"/>
      <w:effect w:val="none"/>
    </w:rPr>
  </w:style>
  <w:style w:type="character" w:customStyle="1" w:styleId="WW8Num72z1">
    <w:name w:val="WW8Num72z1"/>
    <w:uiPriority w:val="99"/>
    <w:rsid w:val="00F01368"/>
    <w:rPr>
      <w:rFonts w:ascii="Times New Roman" w:hAnsi="Times New Roman"/>
      <w:b/>
      <w:sz w:val="24"/>
      <w:lang w:val="bg-BG"/>
    </w:rPr>
  </w:style>
  <w:style w:type="character" w:customStyle="1" w:styleId="WW8Num72z2">
    <w:name w:val="WW8Num72z2"/>
    <w:uiPriority w:val="99"/>
    <w:rsid w:val="00F01368"/>
    <w:rPr>
      <w:rFonts w:ascii="Times New Roman" w:hAnsi="Times New Roman"/>
      <w:sz w:val="24"/>
    </w:rPr>
  </w:style>
  <w:style w:type="character" w:customStyle="1" w:styleId="WW8Num72z3">
    <w:name w:val="WW8Num72z3"/>
    <w:uiPriority w:val="99"/>
    <w:rsid w:val="00F01368"/>
    <w:rPr>
      <w:rFonts w:ascii="Times New Roman" w:hAnsi="Times New Roman"/>
      <w:b/>
      <w:sz w:val="24"/>
      <w:u w:val="none"/>
      <w:effect w:val="none"/>
    </w:rPr>
  </w:style>
  <w:style w:type="character" w:customStyle="1" w:styleId="WW8Num72z4">
    <w:name w:val="WW8Num72z4"/>
    <w:uiPriority w:val="99"/>
    <w:rsid w:val="00F01368"/>
  </w:style>
  <w:style w:type="character" w:customStyle="1" w:styleId="WW8Num73z0">
    <w:name w:val="WW8Num73z0"/>
    <w:uiPriority w:val="99"/>
    <w:rsid w:val="00F01368"/>
    <w:rPr>
      <w:sz w:val="24"/>
    </w:rPr>
  </w:style>
  <w:style w:type="character" w:customStyle="1" w:styleId="WW8Num74z0">
    <w:name w:val="WW8Num74z0"/>
    <w:uiPriority w:val="99"/>
    <w:rsid w:val="00F01368"/>
    <w:rPr>
      <w:rFonts w:ascii="Symbol" w:hAnsi="Symbol"/>
      <w:sz w:val="20"/>
    </w:rPr>
  </w:style>
  <w:style w:type="character" w:customStyle="1" w:styleId="WW8Num74z1">
    <w:name w:val="WW8Num74z1"/>
    <w:uiPriority w:val="99"/>
    <w:rsid w:val="00F01368"/>
    <w:rPr>
      <w:rFonts w:ascii="Courier New" w:hAnsi="Courier New"/>
    </w:rPr>
  </w:style>
  <w:style w:type="character" w:customStyle="1" w:styleId="WW8Num74z2">
    <w:name w:val="WW8Num74z2"/>
    <w:uiPriority w:val="99"/>
    <w:rsid w:val="00F01368"/>
    <w:rPr>
      <w:rFonts w:ascii="Wingdings" w:hAnsi="Wingdings"/>
    </w:rPr>
  </w:style>
  <w:style w:type="character" w:customStyle="1" w:styleId="WW8Num74z3">
    <w:name w:val="WW8Num74z3"/>
    <w:uiPriority w:val="99"/>
    <w:rsid w:val="00F01368"/>
    <w:rPr>
      <w:rFonts w:ascii="Symbol" w:hAnsi="Symbol"/>
    </w:rPr>
  </w:style>
  <w:style w:type="character" w:customStyle="1" w:styleId="WW8Num75z0">
    <w:name w:val="WW8Num75z0"/>
    <w:uiPriority w:val="99"/>
    <w:rsid w:val="00F01368"/>
    <w:rPr>
      <w:sz w:val="24"/>
    </w:rPr>
  </w:style>
  <w:style w:type="character" w:customStyle="1" w:styleId="WW8Num76z0">
    <w:name w:val="WW8Num76z0"/>
    <w:uiPriority w:val="99"/>
    <w:rsid w:val="00F01368"/>
    <w:rPr>
      <w:rFonts w:ascii="Symbol" w:hAnsi="Symbol"/>
      <w:sz w:val="20"/>
    </w:rPr>
  </w:style>
  <w:style w:type="character" w:customStyle="1" w:styleId="WW8Num76z1">
    <w:name w:val="WW8Num76z1"/>
    <w:uiPriority w:val="99"/>
    <w:rsid w:val="00F01368"/>
    <w:rPr>
      <w:rFonts w:ascii="Courier New" w:hAnsi="Courier New"/>
    </w:rPr>
  </w:style>
  <w:style w:type="character" w:customStyle="1" w:styleId="WW8Num76z2">
    <w:name w:val="WW8Num76z2"/>
    <w:uiPriority w:val="99"/>
    <w:rsid w:val="00F01368"/>
    <w:rPr>
      <w:rFonts w:ascii="Wingdings" w:hAnsi="Wingdings"/>
    </w:rPr>
  </w:style>
  <w:style w:type="character" w:customStyle="1" w:styleId="WW8Num76z3">
    <w:name w:val="WW8Num76z3"/>
    <w:uiPriority w:val="99"/>
    <w:rsid w:val="00F01368"/>
    <w:rPr>
      <w:rFonts w:ascii="Symbol" w:hAnsi="Symbol"/>
    </w:rPr>
  </w:style>
  <w:style w:type="character" w:customStyle="1" w:styleId="WW8Num77z0">
    <w:name w:val="WW8Num77z0"/>
    <w:uiPriority w:val="99"/>
    <w:rsid w:val="00F01368"/>
    <w:rPr>
      <w:rFonts w:ascii="Symbol" w:hAnsi="Symbol"/>
      <w:sz w:val="20"/>
    </w:rPr>
  </w:style>
  <w:style w:type="character" w:customStyle="1" w:styleId="WW8Num77z1">
    <w:name w:val="WW8Num77z1"/>
    <w:uiPriority w:val="99"/>
    <w:rsid w:val="00F01368"/>
    <w:rPr>
      <w:rFonts w:ascii="Courier New" w:hAnsi="Courier New"/>
    </w:rPr>
  </w:style>
  <w:style w:type="character" w:customStyle="1" w:styleId="WW8Num77z2">
    <w:name w:val="WW8Num77z2"/>
    <w:uiPriority w:val="99"/>
    <w:rsid w:val="00F01368"/>
    <w:rPr>
      <w:rFonts w:ascii="Wingdings" w:hAnsi="Wingdings"/>
    </w:rPr>
  </w:style>
  <w:style w:type="character" w:customStyle="1" w:styleId="WW8Num77z3">
    <w:name w:val="WW8Num77z3"/>
    <w:uiPriority w:val="99"/>
    <w:rsid w:val="00F01368"/>
    <w:rPr>
      <w:rFonts w:ascii="Symbol" w:hAnsi="Symbol"/>
    </w:rPr>
  </w:style>
  <w:style w:type="character" w:customStyle="1" w:styleId="WW8Num78z0">
    <w:name w:val="WW8Num78z0"/>
    <w:uiPriority w:val="99"/>
    <w:rsid w:val="00F01368"/>
    <w:rPr>
      <w:rFonts w:ascii="Symbol" w:hAnsi="Symbol"/>
      <w:sz w:val="20"/>
    </w:rPr>
  </w:style>
  <w:style w:type="character" w:customStyle="1" w:styleId="WW8Num78z1">
    <w:name w:val="WW8Num78z1"/>
    <w:uiPriority w:val="99"/>
    <w:rsid w:val="00F01368"/>
    <w:rPr>
      <w:rFonts w:ascii="Courier New" w:hAnsi="Courier New"/>
    </w:rPr>
  </w:style>
  <w:style w:type="character" w:customStyle="1" w:styleId="WW8Num78z2">
    <w:name w:val="WW8Num78z2"/>
    <w:uiPriority w:val="99"/>
    <w:rsid w:val="00F01368"/>
    <w:rPr>
      <w:rFonts w:ascii="Wingdings" w:hAnsi="Wingdings"/>
    </w:rPr>
  </w:style>
  <w:style w:type="character" w:customStyle="1" w:styleId="WW8Num78z3">
    <w:name w:val="WW8Num78z3"/>
    <w:uiPriority w:val="99"/>
    <w:rsid w:val="00F01368"/>
    <w:rPr>
      <w:rFonts w:ascii="Symbol" w:hAnsi="Symbol"/>
    </w:rPr>
  </w:style>
  <w:style w:type="character" w:customStyle="1" w:styleId="DefaultParagraphFont1">
    <w:name w:val="Default Paragraph Font1"/>
    <w:uiPriority w:val="99"/>
    <w:rsid w:val="00F01368"/>
  </w:style>
  <w:style w:type="character" w:customStyle="1" w:styleId="NumberingSymbols">
    <w:name w:val="Numbering Symbols"/>
    <w:uiPriority w:val="99"/>
    <w:rsid w:val="00F01368"/>
    <w:rPr>
      <w:b/>
    </w:rPr>
  </w:style>
  <w:style w:type="character" w:customStyle="1" w:styleId="Bullets">
    <w:name w:val="Bullets"/>
    <w:uiPriority w:val="99"/>
    <w:rsid w:val="00F01368"/>
    <w:rPr>
      <w:rFonts w:ascii="OpenSymbol" w:eastAsia="OpenSymbol" w:hAnsi="OpenSymbol"/>
    </w:rPr>
  </w:style>
  <w:style w:type="character" w:customStyle="1" w:styleId="FootnoteCharacters">
    <w:name w:val="Footnote Characters"/>
    <w:uiPriority w:val="99"/>
    <w:rsid w:val="00F01368"/>
    <w:rPr>
      <w:vertAlign w:val="superscript"/>
    </w:rPr>
  </w:style>
  <w:style w:type="character" w:customStyle="1" w:styleId="FontStyle23">
    <w:name w:val="Font Style23"/>
    <w:uiPriority w:val="99"/>
    <w:rsid w:val="00F01368"/>
    <w:rPr>
      <w:rFonts w:ascii="Times New Roman" w:hAnsi="Times New Roman"/>
      <w:sz w:val="22"/>
    </w:rPr>
  </w:style>
  <w:style w:type="character" w:customStyle="1" w:styleId="FontStyle13">
    <w:name w:val="Font Style13"/>
    <w:uiPriority w:val="99"/>
    <w:rsid w:val="00F01368"/>
    <w:rPr>
      <w:rFonts w:ascii="Times New Roman" w:hAnsi="Times New Roman"/>
      <w:b/>
      <w:sz w:val="22"/>
    </w:rPr>
  </w:style>
  <w:style w:type="character" w:customStyle="1" w:styleId="ldef">
    <w:name w:val="ldef"/>
    <w:basedOn w:val="a0"/>
    <w:uiPriority w:val="99"/>
    <w:rsid w:val="00F01368"/>
    <w:rPr>
      <w:rFonts w:cs="Times New Roman"/>
    </w:rPr>
  </w:style>
  <w:style w:type="character" w:customStyle="1" w:styleId="ldefbck">
    <w:name w:val="ldefbck"/>
    <w:basedOn w:val="a0"/>
    <w:uiPriority w:val="99"/>
    <w:rsid w:val="00F01368"/>
    <w:rPr>
      <w:rFonts w:cs="Times New Roman"/>
    </w:rPr>
  </w:style>
  <w:style w:type="character" w:customStyle="1" w:styleId="FontStyle118">
    <w:name w:val="Font Style118"/>
    <w:uiPriority w:val="99"/>
    <w:rsid w:val="00F01368"/>
    <w:rPr>
      <w:rFonts w:ascii="Times New Roman" w:hAnsi="Times New Roman"/>
      <w:sz w:val="22"/>
    </w:rPr>
  </w:style>
  <w:style w:type="character" w:customStyle="1" w:styleId="FontStyle114">
    <w:name w:val="Font Style114"/>
    <w:uiPriority w:val="99"/>
    <w:rsid w:val="00F01368"/>
    <w:rPr>
      <w:rFonts w:ascii="Times New Roman" w:hAnsi="Times New Roman"/>
      <w:smallCaps/>
      <w:sz w:val="24"/>
    </w:rPr>
  </w:style>
  <w:style w:type="character" w:customStyle="1" w:styleId="FontStyle117">
    <w:name w:val="Font Style117"/>
    <w:uiPriority w:val="99"/>
    <w:rsid w:val="00F01368"/>
    <w:rPr>
      <w:rFonts w:ascii="Times New Roman" w:hAnsi="Times New Roman"/>
      <w:b/>
      <w:sz w:val="22"/>
    </w:rPr>
  </w:style>
  <w:style w:type="character" w:customStyle="1" w:styleId="FontStyle205">
    <w:name w:val="Font Style205"/>
    <w:uiPriority w:val="99"/>
    <w:rsid w:val="00F01368"/>
    <w:rPr>
      <w:rFonts w:ascii="Times New Roman" w:hAnsi="Times New Roman"/>
      <w:b/>
      <w:sz w:val="24"/>
    </w:rPr>
  </w:style>
  <w:style w:type="character" w:customStyle="1" w:styleId="FontStyle210">
    <w:name w:val="Font Style210"/>
    <w:uiPriority w:val="99"/>
    <w:rsid w:val="00F01368"/>
    <w:rPr>
      <w:rFonts w:ascii="Arial" w:hAnsi="Arial"/>
      <w:sz w:val="14"/>
    </w:rPr>
  </w:style>
  <w:style w:type="character" w:customStyle="1" w:styleId="FontStyle220">
    <w:name w:val="Font Style220"/>
    <w:uiPriority w:val="99"/>
    <w:rsid w:val="00F01368"/>
    <w:rPr>
      <w:rFonts w:ascii="Times New Roman" w:hAnsi="Times New Roman"/>
      <w:b/>
      <w:sz w:val="20"/>
    </w:rPr>
  </w:style>
  <w:style w:type="character" w:customStyle="1" w:styleId="FontStyle234">
    <w:name w:val="Font Style234"/>
    <w:uiPriority w:val="99"/>
    <w:rsid w:val="00F01368"/>
    <w:rPr>
      <w:rFonts w:ascii="Times New Roman" w:hAnsi="Times New Roman"/>
      <w:sz w:val="20"/>
    </w:rPr>
  </w:style>
  <w:style w:type="character" w:customStyle="1" w:styleId="FontStyle222">
    <w:name w:val="Font Style222"/>
    <w:uiPriority w:val="99"/>
    <w:rsid w:val="00F01368"/>
    <w:rPr>
      <w:rFonts w:ascii="Times New Roman" w:hAnsi="Times New Roman"/>
      <w:sz w:val="24"/>
    </w:rPr>
  </w:style>
  <w:style w:type="character" w:customStyle="1" w:styleId="FontStyle262">
    <w:name w:val="Font Style262"/>
    <w:uiPriority w:val="99"/>
    <w:rsid w:val="00F01368"/>
    <w:rPr>
      <w:rFonts w:ascii="Arial" w:hAnsi="Arial"/>
      <w:sz w:val="26"/>
    </w:rPr>
  </w:style>
  <w:style w:type="character" w:customStyle="1" w:styleId="FontStyle206">
    <w:name w:val="Font Style206"/>
    <w:uiPriority w:val="99"/>
    <w:rsid w:val="00F01368"/>
    <w:rPr>
      <w:rFonts w:ascii="Times New Roman" w:hAnsi="Times New Roman"/>
      <w:sz w:val="22"/>
    </w:rPr>
  </w:style>
  <w:style w:type="character" w:customStyle="1" w:styleId="FontStyle119">
    <w:name w:val="Font Style119"/>
    <w:uiPriority w:val="99"/>
    <w:rsid w:val="00F01368"/>
    <w:rPr>
      <w:rFonts w:ascii="Georgia" w:hAnsi="Georgia"/>
      <w:i/>
      <w:sz w:val="22"/>
    </w:rPr>
  </w:style>
  <w:style w:type="character" w:customStyle="1" w:styleId="FontStyle113">
    <w:name w:val="Font Style113"/>
    <w:uiPriority w:val="99"/>
    <w:rsid w:val="00F01368"/>
    <w:rPr>
      <w:rFonts w:ascii="Times New Roman" w:hAnsi="Times New Roman"/>
      <w:i/>
      <w:spacing w:val="50"/>
      <w:sz w:val="12"/>
    </w:rPr>
  </w:style>
  <w:style w:type="character" w:customStyle="1" w:styleId="FontStyle115">
    <w:name w:val="Font Style115"/>
    <w:uiPriority w:val="99"/>
    <w:rsid w:val="00F01368"/>
    <w:rPr>
      <w:rFonts w:ascii="Times New Roman" w:hAnsi="Times New Roman"/>
      <w:sz w:val="22"/>
    </w:rPr>
  </w:style>
  <w:style w:type="character" w:customStyle="1" w:styleId="FontStyle120">
    <w:name w:val="Font Style120"/>
    <w:uiPriority w:val="99"/>
    <w:rsid w:val="00F01368"/>
    <w:rPr>
      <w:rFonts w:ascii="Times New Roman" w:hAnsi="Times New Roman"/>
      <w:sz w:val="30"/>
    </w:rPr>
  </w:style>
  <w:style w:type="character" w:customStyle="1" w:styleId="StyleLatinArialComplexArial">
    <w:name w:val="Style (Latin) Arial (Complex) Arial"/>
    <w:uiPriority w:val="99"/>
    <w:rsid w:val="00F01368"/>
    <w:rPr>
      <w:rFonts w:ascii="Arial" w:hAnsi="Arial"/>
      <w:sz w:val="22"/>
    </w:rPr>
  </w:style>
  <w:style w:type="table" w:customStyle="1" w:styleId="18">
    <w:name w:val="Мрежа в таблица1"/>
    <w:basedOn w:val="a1"/>
    <w:next w:val="af3"/>
    <w:uiPriority w:val="99"/>
    <w:rsid w:val="00F01368"/>
    <w:pPr>
      <w:spacing w:after="0" w:line="240" w:lineRule="auto"/>
    </w:pPr>
    <w:rPr>
      <w:rFonts w:ascii="Times New Roman" w:eastAsia="MS Mincho"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a2"/>
    <w:uiPriority w:val="99"/>
    <w:semiHidden/>
    <w:unhideWhenUsed/>
    <w:rsid w:val="00F01368"/>
    <w:pPr>
      <w:numPr>
        <w:numId w:val="26"/>
      </w:numPr>
    </w:pPr>
  </w:style>
  <w:style w:type="numbering" w:customStyle="1" w:styleId="NoList6">
    <w:name w:val="No List6"/>
    <w:next w:val="a2"/>
    <w:uiPriority w:val="99"/>
    <w:semiHidden/>
    <w:rsid w:val="00E108DD"/>
  </w:style>
  <w:style w:type="table" w:customStyle="1" w:styleId="TableGrid4">
    <w:name w:val="Table Grid4"/>
    <w:basedOn w:val="a1"/>
    <w:next w:val="af3"/>
    <w:uiPriority w:val="59"/>
    <w:rsid w:val="00E108DD"/>
    <w:pPr>
      <w:spacing w:after="0" w:line="240" w:lineRule="auto"/>
    </w:pPr>
    <w:rPr>
      <w:rFonts w:ascii="Times New Roman" w:eastAsia="Times New Roman" w:hAnsi="Times New Roman" w:cs="Times New Roman"/>
      <w:sz w:val="20"/>
      <w:szCs w:val="20"/>
      <w:lang w:val="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8">
    <w:name w:val="Основен текст (3)_"/>
    <w:link w:val="310"/>
    <w:uiPriority w:val="99"/>
    <w:rsid w:val="00E108DD"/>
    <w:rPr>
      <w:sz w:val="26"/>
      <w:szCs w:val="26"/>
      <w:shd w:val="clear" w:color="auto" w:fill="FFFFFF"/>
    </w:rPr>
  </w:style>
  <w:style w:type="paragraph" w:customStyle="1" w:styleId="310">
    <w:name w:val="Основен текст (3)1"/>
    <w:basedOn w:val="a"/>
    <w:link w:val="38"/>
    <w:uiPriority w:val="99"/>
    <w:rsid w:val="00E108DD"/>
    <w:pPr>
      <w:widowControl w:val="0"/>
      <w:shd w:val="clear" w:color="auto" w:fill="FFFFFF"/>
      <w:spacing w:before="720" w:after="0" w:line="317" w:lineRule="exact"/>
      <w:ind w:hanging="380"/>
    </w:pPr>
    <w:rPr>
      <w:sz w:val="26"/>
      <w:szCs w:val="26"/>
    </w:rPr>
  </w:style>
  <w:style w:type="character" w:customStyle="1" w:styleId="39">
    <w:name w:val="Основен текст (3)"/>
    <w:uiPriority w:val="99"/>
    <w:rsid w:val="00E108DD"/>
    <w:rPr>
      <w:rFonts w:ascii="Times New Roman" w:hAnsi="Times New Roman" w:cs="Times New Roman"/>
      <w:sz w:val="26"/>
      <w:szCs w:val="26"/>
      <w:u w:val="none"/>
      <w:shd w:val="clear" w:color="auto" w:fill="FFFFFF"/>
      <w:lang w:val="en-US" w:eastAsia="en-US"/>
    </w:rPr>
  </w:style>
  <w:style w:type="character" w:customStyle="1" w:styleId="46">
    <w:name w:val="Основен текст (4)"/>
    <w:uiPriority w:val="99"/>
    <w:rsid w:val="00E108DD"/>
    <w:rPr>
      <w:b/>
      <w:bCs/>
      <w:spacing w:val="10"/>
      <w:sz w:val="21"/>
      <w:szCs w:val="21"/>
      <w:u w:val="single"/>
      <w:shd w:val="clear" w:color="auto" w:fill="FFFFFF"/>
    </w:rPr>
  </w:style>
  <w:style w:type="paragraph" w:customStyle="1" w:styleId="2a">
    <w:name w:val="Основен текст2"/>
    <w:basedOn w:val="a"/>
    <w:uiPriority w:val="99"/>
    <w:rsid w:val="00E108DD"/>
    <w:pPr>
      <w:widowControl w:val="0"/>
      <w:shd w:val="clear" w:color="auto" w:fill="FFFFFF"/>
      <w:spacing w:after="0" w:line="274" w:lineRule="exact"/>
      <w:ind w:hanging="340"/>
    </w:pPr>
    <w:rPr>
      <w:rFonts w:ascii="Times New Roman" w:eastAsia="Times New Roman" w:hAnsi="Times New Roman" w:cs="Times New Roman"/>
      <w:sz w:val="21"/>
      <w:szCs w:val="21"/>
      <w:lang w:eastAsia="bg-BG"/>
    </w:rPr>
  </w:style>
  <w:style w:type="character" w:customStyle="1" w:styleId="52">
    <w:name w:val="Основен текст (5)_"/>
    <w:link w:val="53"/>
    <w:rsid w:val="00E108DD"/>
    <w:rPr>
      <w:sz w:val="23"/>
      <w:szCs w:val="23"/>
      <w:shd w:val="clear" w:color="auto" w:fill="FFFFFF"/>
    </w:rPr>
  </w:style>
  <w:style w:type="paragraph" w:customStyle="1" w:styleId="53">
    <w:name w:val="Основен текст (5)"/>
    <w:basedOn w:val="a"/>
    <w:link w:val="52"/>
    <w:rsid w:val="00E108DD"/>
    <w:pPr>
      <w:widowControl w:val="0"/>
      <w:shd w:val="clear" w:color="auto" w:fill="FFFFFF"/>
      <w:spacing w:after="0" w:line="274" w:lineRule="exact"/>
      <w:jc w:val="both"/>
    </w:pPr>
    <w:rPr>
      <w:sz w:val="23"/>
      <w:szCs w:val="23"/>
    </w:rPr>
  </w:style>
  <w:style w:type="character" w:customStyle="1" w:styleId="afff8">
    <w:name w:val="Основен текст + Удебелен"/>
    <w:aliases w:val="Разредка 0 pt"/>
    <w:uiPriority w:val="99"/>
    <w:rsid w:val="00E108DD"/>
    <w:rPr>
      <w:b/>
      <w:bCs/>
      <w:spacing w:val="10"/>
      <w:sz w:val="21"/>
      <w:szCs w:val="21"/>
      <w:shd w:val="clear" w:color="auto" w:fill="FFFFFF"/>
    </w:rPr>
  </w:style>
  <w:style w:type="character" w:customStyle="1" w:styleId="afff9">
    <w:name w:val="Горен или долен колонтитул"/>
    <w:uiPriority w:val="99"/>
    <w:rsid w:val="00E108DD"/>
    <w:rPr>
      <w:sz w:val="20"/>
      <w:szCs w:val="20"/>
      <w:u w:val="none"/>
    </w:rPr>
  </w:style>
  <w:style w:type="character" w:customStyle="1" w:styleId="BodyText2Char1">
    <w:name w:val="Body Text 2 Char1"/>
    <w:uiPriority w:val="99"/>
    <w:semiHidden/>
    <w:rsid w:val="00E108DD"/>
    <w:rPr>
      <w:rFonts w:ascii="Sylfaen" w:eastAsia="Calibri" w:hAnsi="Sylfaen"/>
      <w:sz w:val="24"/>
      <w:szCs w:val="24"/>
      <w:lang w:eastAsia="en-US"/>
    </w:rPr>
  </w:style>
  <w:style w:type="character" w:customStyle="1" w:styleId="FontStyle21">
    <w:name w:val="Font Style21"/>
    <w:uiPriority w:val="99"/>
    <w:rsid w:val="00E108DD"/>
    <w:rPr>
      <w:rFonts w:ascii="Times New Roman" w:hAnsi="Times New Roman" w:cs="Times New Roman"/>
      <w:i/>
      <w:iCs/>
      <w:sz w:val="26"/>
      <w:szCs w:val="26"/>
    </w:rPr>
  </w:style>
  <w:style w:type="paragraph" w:customStyle="1" w:styleId="Style9">
    <w:name w:val="Style9"/>
    <w:basedOn w:val="a"/>
    <w:uiPriority w:val="99"/>
    <w:rsid w:val="00E108DD"/>
    <w:pPr>
      <w:widowControl w:val="0"/>
      <w:autoSpaceDE w:val="0"/>
      <w:autoSpaceDN w:val="0"/>
      <w:adjustRightInd w:val="0"/>
      <w:spacing w:after="0" w:line="317" w:lineRule="exact"/>
      <w:ind w:firstLine="720"/>
      <w:jc w:val="both"/>
    </w:pPr>
    <w:rPr>
      <w:rFonts w:ascii="Times New Roman" w:eastAsia="Times New Roman" w:hAnsi="Times New Roman" w:cs="Times New Roman"/>
      <w:sz w:val="24"/>
      <w:szCs w:val="24"/>
      <w:lang w:eastAsia="bg-BG"/>
    </w:rPr>
  </w:style>
  <w:style w:type="character" w:customStyle="1" w:styleId="64">
    <w:name w:val="Основен текст (6)_"/>
    <w:link w:val="65"/>
    <w:locked/>
    <w:rsid w:val="00E108DD"/>
    <w:rPr>
      <w:sz w:val="28"/>
      <w:szCs w:val="28"/>
      <w:shd w:val="clear" w:color="auto" w:fill="FFFFFF"/>
    </w:rPr>
  </w:style>
  <w:style w:type="paragraph" w:customStyle="1" w:styleId="65">
    <w:name w:val="Основен текст (6)"/>
    <w:basedOn w:val="a"/>
    <w:link w:val="64"/>
    <w:rsid w:val="00E108DD"/>
    <w:pPr>
      <w:widowControl w:val="0"/>
      <w:shd w:val="clear" w:color="auto" w:fill="FFFFFF"/>
      <w:spacing w:after="0" w:line="320" w:lineRule="exact"/>
      <w:ind w:hanging="360"/>
    </w:pPr>
    <w:rPr>
      <w:sz w:val="28"/>
      <w:szCs w:val="28"/>
    </w:rPr>
  </w:style>
  <w:style w:type="character" w:customStyle="1" w:styleId="72">
    <w:name w:val="Основен текст (7)_"/>
    <w:link w:val="73"/>
    <w:uiPriority w:val="99"/>
    <w:rsid w:val="00E108DD"/>
    <w:rPr>
      <w:b/>
      <w:bCs/>
      <w:sz w:val="23"/>
      <w:szCs w:val="23"/>
      <w:shd w:val="clear" w:color="auto" w:fill="FFFFFF"/>
    </w:rPr>
  </w:style>
  <w:style w:type="paragraph" w:customStyle="1" w:styleId="73">
    <w:name w:val="Основен текст (7)"/>
    <w:basedOn w:val="a"/>
    <w:link w:val="72"/>
    <w:uiPriority w:val="99"/>
    <w:rsid w:val="00E108DD"/>
    <w:pPr>
      <w:widowControl w:val="0"/>
      <w:shd w:val="clear" w:color="auto" w:fill="FFFFFF"/>
      <w:spacing w:after="240" w:line="274" w:lineRule="exact"/>
      <w:ind w:hanging="340"/>
    </w:pPr>
    <w:rPr>
      <w:b/>
      <w:bCs/>
      <w:sz w:val="23"/>
      <w:szCs w:val="23"/>
    </w:rPr>
  </w:style>
  <w:style w:type="character" w:customStyle="1" w:styleId="2b">
    <w:name w:val="Заглавие на таблица (2)_"/>
    <w:link w:val="2c"/>
    <w:uiPriority w:val="99"/>
    <w:rsid w:val="00E108DD"/>
    <w:rPr>
      <w:b/>
      <w:bCs/>
      <w:shd w:val="clear" w:color="auto" w:fill="FFFFFF"/>
    </w:rPr>
  </w:style>
  <w:style w:type="paragraph" w:customStyle="1" w:styleId="2c">
    <w:name w:val="Заглавие на таблица (2)"/>
    <w:basedOn w:val="a"/>
    <w:link w:val="2b"/>
    <w:uiPriority w:val="99"/>
    <w:rsid w:val="00E108DD"/>
    <w:pPr>
      <w:widowControl w:val="0"/>
      <w:shd w:val="clear" w:color="auto" w:fill="FFFFFF"/>
      <w:spacing w:after="0" w:line="240" w:lineRule="atLeast"/>
    </w:pPr>
    <w:rPr>
      <w:b/>
      <w:bCs/>
    </w:rPr>
  </w:style>
  <w:style w:type="character" w:customStyle="1" w:styleId="TimesNewRoman">
    <w:name w:val="Основен текст + Times New Roman"/>
    <w:aliases w:val="Удебелен"/>
    <w:rsid w:val="00E108DD"/>
    <w:rPr>
      <w:rFonts w:ascii="Times New Roman" w:hAnsi="Times New Roman" w:cs="Times New Roman"/>
      <w:b/>
      <w:bCs/>
      <w:shd w:val="clear" w:color="auto" w:fill="FFFFFF"/>
    </w:rPr>
  </w:style>
  <w:style w:type="character" w:customStyle="1" w:styleId="TimesNewRoman2">
    <w:name w:val="Основен текст + Times New Roman2"/>
    <w:rsid w:val="00E108DD"/>
    <w:rPr>
      <w:rFonts w:ascii="Times New Roman" w:hAnsi="Times New Roman" w:cs="Times New Roman"/>
      <w:shd w:val="clear" w:color="auto" w:fill="FFFFFF"/>
    </w:rPr>
  </w:style>
  <w:style w:type="character" w:customStyle="1" w:styleId="afffa">
    <w:name w:val="Заглавие на таблица_"/>
    <w:rsid w:val="00E108DD"/>
    <w:rPr>
      <w:rFonts w:ascii="Times New Roman" w:hAnsi="Times New Roman" w:cs="Times New Roman"/>
      <w:shd w:val="clear" w:color="auto" w:fill="FFFFFF"/>
    </w:rPr>
  </w:style>
  <w:style w:type="character" w:customStyle="1" w:styleId="110">
    <w:name w:val="Основен текст + 11"/>
    <w:rsid w:val="00E108DD"/>
    <w:rPr>
      <w:rFonts w:ascii="Arial" w:hAnsi="Arial" w:cs="Arial"/>
      <w:sz w:val="23"/>
      <w:szCs w:val="23"/>
      <w:u w:val="none"/>
      <w:shd w:val="clear" w:color="auto" w:fill="FFFFFF"/>
    </w:rPr>
  </w:style>
  <w:style w:type="character" w:customStyle="1" w:styleId="MSReferenceSansSerif2">
    <w:name w:val="Основен текст + MS Reference Sans Serif2"/>
    <w:rsid w:val="00E108DD"/>
    <w:rPr>
      <w:rFonts w:ascii="MS Reference Sans Serif" w:hAnsi="MS Reference Sans Serif" w:cs="MS Reference Sans Serif"/>
      <w:sz w:val="22"/>
      <w:szCs w:val="22"/>
      <w:u w:val="none"/>
      <w:shd w:val="clear" w:color="auto" w:fill="FFFFFF"/>
    </w:rPr>
  </w:style>
  <w:style w:type="paragraph" w:customStyle="1" w:styleId="afffb">
    <w:name w:val="Заглавие на таблица"/>
    <w:basedOn w:val="a"/>
    <w:rsid w:val="00E108DD"/>
    <w:pPr>
      <w:widowControl w:val="0"/>
      <w:shd w:val="clear" w:color="auto" w:fill="FFFFFF"/>
      <w:suppressAutoHyphens/>
      <w:autoSpaceDN w:val="0"/>
      <w:spacing w:after="0" w:line="240" w:lineRule="atLeast"/>
      <w:textAlignment w:val="baseline"/>
    </w:pPr>
    <w:rPr>
      <w:rFonts w:ascii="Times New Roman" w:eastAsia="Calibri" w:hAnsi="Times New Roman" w:cs="Times New Roman"/>
    </w:rPr>
  </w:style>
  <w:style w:type="paragraph" w:customStyle="1" w:styleId="311">
    <w:name w:val="3 1"/>
    <w:rsid w:val="00E108DD"/>
    <w:pPr>
      <w:tabs>
        <w:tab w:val="left" w:pos="-720"/>
        <w:tab w:val="left" w:pos="0"/>
        <w:tab w:val="decimal" w:pos="720"/>
      </w:tabs>
      <w:suppressAutoHyphens/>
      <w:spacing w:after="0" w:line="240" w:lineRule="auto"/>
      <w:ind w:firstLine="720"/>
    </w:pPr>
    <w:rPr>
      <w:rFonts w:ascii="Courier" w:eastAsia="Times New Roman" w:hAnsi="Courier" w:cs="Times New Roman"/>
      <w:sz w:val="24"/>
      <w:szCs w:val="20"/>
      <w:lang w:val="en-US"/>
    </w:rPr>
  </w:style>
  <w:style w:type="paragraph" w:customStyle="1" w:styleId="Style4">
    <w:name w:val="Style4"/>
    <w:basedOn w:val="a"/>
    <w:uiPriority w:val="99"/>
    <w:rsid w:val="00E108DD"/>
    <w:pPr>
      <w:widowControl w:val="0"/>
      <w:autoSpaceDE w:val="0"/>
      <w:autoSpaceDN w:val="0"/>
      <w:adjustRightInd w:val="0"/>
      <w:spacing w:after="0" w:line="240" w:lineRule="auto"/>
    </w:pPr>
    <w:rPr>
      <w:rFonts w:ascii="Times New Roman" w:eastAsia="Times New Roman" w:hAnsi="Times New Roman" w:cs="Times New Roman"/>
      <w:sz w:val="24"/>
      <w:szCs w:val="24"/>
      <w:lang w:eastAsia="bg-BG"/>
    </w:rPr>
  </w:style>
  <w:style w:type="character" w:customStyle="1" w:styleId="FontStyle20">
    <w:name w:val="Font Style20"/>
    <w:uiPriority w:val="99"/>
    <w:rsid w:val="00E108DD"/>
    <w:rPr>
      <w:rFonts w:ascii="Times New Roman" w:hAnsi="Times New Roman" w:cs="Times New Roman" w:hint="default"/>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qFormat="1"/>
    <w:lsdException w:name="heading 4" w:qFormat="1"/>
    <w:lsdException w:name="heading 5" w:qFormat="1"/>
    <w:lsdException w:name="heading 6" w:qFormat="1"/>
    <w:lsdException w:name="heading 7" w:uiPriority="0" w:qFormat="1"/>
    <w:lsdException w:name="heading 8" w:uiPriority="0" w:qFormat="1"/>
    <w:lsdException w:name="heading 9" w:uiPriority="0" w:qFormat="1"/>
    <w:lsdException w:name="caption" w:qFormat="1"/>
    <w:lsdException w:name="page number" w:uiPriority="0"/>
    <w:lsdException w:name="Title" w:semiHidden="0" w:uiPriority="0" w:unhideWhenUsed="0" w:qFormat="1"/>
    <w:lsdException w:name="Default Paragraph Font" w:uiPriority="1"/>
    <w:lsdException w:name="List Continue 4" w:uiPriority="0"/>
    <w:lsdException w:name="Subtitle" w:semiHidden="0" w:unhideWhenUsed="0" w:qFormat="1"/>
    <w:lsdException w:name="Body Tex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5433"/>
  </w:style>
  <w:style w:type="paragraph" w:styleId="1">
    <w:name w:val="heading 1"/>
    <w:aliases w:val="Heading 1 Char1,Heading 1 Char Char,Heading 1 Char1 Char,Heading 1 Char1 Char Char,Heading 1 Char Char Char Char,Heading 1 Char1 Char1,Heading 1 Char Char Char1,~SectionHeading"/>
    <w:basedOn w:val="a"/>
    <w:next w:val="a"/>
    <w:link w:val="10"/>
    <w:uiPriority w:val="9"/>
    <w:qFormat/>
    <w:rsid w:val="0025713E"/>
    <w:pPr>
      <w:keepNext/>
      <w:spacing w:after="0" w:line="240" w:lineRule="auto"/>
      <w:outlineLvl w:val="0"/>
    </w:pPr>
    <w:rPr>
      <w:rFonts w:ascii="Times New Roman" w:eastAsia="Times New Roman" w:hAnsi="Times New Roman" w:cs="Times New Roman"/>
      <w:b/>
      <w:sz w:val="24"/>
      <w:szCs w:val="20"/>
    </w:rPr>
  </w:style>
  <w:style w:type="paragraph" w:styleId="20">
    <w:name w:val="heading 2"/>
    <w:aliases w:val="~SubHeading"/>
    <w:basedOn w:val="a"/>
    <w:next w:val="a"/>
    <w:link w:val="21"/>
    <w:qFormat/>
    <w:rsid w:val="0025713E"/>
    <w:pPr>
      <w:keepNext/>
      <w:spacing w:before="240" w:after="60" w:line="240" w:lineRule="auto"/>
      <w:outlineLvl w:val="1"/>
    </w:pPr>
    <w:rPr>
      <w:rFonts w:ascii="Cambria" w:eastAsia="Times New Roman" w:hAnsi="Cambria" w:cs="Times New Roman"/>
      <w:b/>
      <w:bCs/>
      <w:i/>
      <w:iCs/>
      <w:sz w:val="28"/>
      <w:szCs w:val="28"/>
    </w:rPr>
  </w:style>
  <w:style w:type="paragraph" w:styleId="30">
    <w:name w:val="heading 3"/>
    <w:aliases w:val="~MinorSubHeading"/>
    <w:basedOn w:val="a"/>
    <w:next w:val="a"/>
    <w:link w:val="31"/>
    <w:uiPriority w:val="99"/>
    <w:qFormat/>
    <w:rsid w:val="0025713E"/>
    <w:pPr>
      <w:keepNext/>
      <w:spacing w:before="240" w:after="60" w:line="240" w:lineRule="auto"/>
      <w:outlineLvl w:val="2"/>
    </w:pPr>
    <w:rPr>
      <w:rFonts w:ascii="Cambria" w:eastAsia="Times New Roman" w:hAnsi="Cambria" w:cs="Times New Roman"/>
      <w:b/>
      <w:bCs/>
      <w:sz w:val="26"/>
      <w:szCs w:val="26"/>
    </w:rPr>
  </w:style>
  <w:style w:type="paragraph" w:styleId="41">
    <w:name w:val="heading 4"/>
    <w:aliases w:val="~Level4Heading"/>
    <w:basedOn w:val="a"/>
    <w:next w:val="a"/>
    <w:link w:val="42"/>
    <w:uiPriority w:val="99"/>
    <w:qFormat/>
    <w:rsid w:val="0025713E"/>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uiPriority w:val="99"/>
    <w:qFormat/>
    <w:rsid w:val="0025713E"/>
    <w:pPr>
      <w:spacing w:before="240" w:after="60" w:line="240" w:lineRule="auto"/>
      <w:outlineLvl w:val="4"/>
    </w:pPr>
    <w:rPr>
      <w:rFonts w:ascii="Times New Roman" w:eastAsia="Times New Roman" w:hAnsi="Times New Roman" w:cs="Times New Roman"/>
      <w:b/>
      <w:bCs/>
      <w:i/>
      <w:iCs/>
      <w:sz w:val="26"/>
      <w:szCs w:val="26"/>
      <w:lang w:val="en-US"/>
    </w:rPr>
  </w:style>
  <w:style w:type="paragraph" w:styleId="6">
    <w:name w:val="heading 6"/>
    <w:basedOn w:val="a"/>
    <w:next w:val="a"/>
    <w:link w:val="60"/>
    <w:uiPriority w:val="99"/>
    <w:qFormat/>
    <w:rsid w:val="0025713E"/>
    <w:pPr>
      <w:keepNext/>
      <w:spacing w:before="20" w:after="0" w:line="240" w:lineRule="auto"/>
      <w:jc w:val="right"/>
      <w:outlineLvl w:val="5"/>
    </w:pPr>
    <w:rPr>
      <w:rFonts w:ascii="Times New Roman" w:eastAsia="Times New Roman" w:hAnsi="Times New Roman" w:cs="Times New Roman"/>
      <w:b/>
      <w:snapToGrid w:val="0"/>
      <w:sz w:val="16"/>
      <w:szCs w:val="20"/>
      <w:lang w:val="ru-RU"/>
    </w:rPr>
  </w:style>
  <w:style w:type="paragraph" w:styleId="7">
    <w:name w:val="heading 7"/>
    <w:basedOn w:val="a"/>
    <w:next w:val="a"/>
    <w:link w:val="70"/>
    <w:qFormat/>
    <w:rsid w:val="0025713E"/>
    <w:pPr>
      <w:keepNext/>
      <w:numPr>
        <w:numId w:val="1"/>
      </w:numPr>
      <w:spacing w:before="400" w:after="0" w:line="240" w:lineRule="auto"/>
      <w:jc w:val="center"/>
      <w:outlineLvl w:val="6"/>
    </w:pPr>
    <w:rPr>
      <w:rFonts w:ascii="Times New Roman" w:eastAsia="Times New Roman" w:hAnsi="Times New Roman" w:cs="Times New Roman"/>
      <w:b/>
      <w:snapToGrid w:val="0"/>
      <w:sz w:val="32"/>
      <w:szCs w:val="20"/>
      <w:lang w:val="ru-RU"/>
    </w:rPr>
  </w:style>
  <w:style w:type="paragraph" w:styleId="8">
    <w:name w:val="heading 8"/>
    <w:basedOn w:val="a"/>
    <w:next w:val="a"/>
    <w:link w:val="80"/>
    <w:unhideWhenUsed/>
    <w:qFormat/>
    <w:rsid w:val="0025713E"/>
    <w:pPr>
      <w:spacing w:before="240" w:after="60" w:line="240" w:lineRule="auto"/>
      <w:outlineLvl w:val="7"/>
    </w:pPr>
    <w:rPr>
      <w:rFonts w:ascii="Calibri" w:eastAsia="Times New Roman" w:hAnsi="Calibri" w:cs="Times New Roman"/>
      <w:i/>
      <w:iCs/>
      <w:sz w:val="24"/>
      <w:szCs w:val="24"/>
      <w:lang w:eastAsia="bg-BG"/>
    </w:rPr>
  </w:style>
  <w:style w:type="paragraph" w:styleId="9">
    <w:name w:val="heading 9"/>
    <w:basedOn w:val="a"/>
    <w:next w:val="a"/>
    <w:link w:val="90"/>
    <w:qFormat/>
    <w:rsid w:val="0025713E"/>
    <w:pPr>
      <w:keepNext/>
      <w:tabs>
        <w:tab w:val="left" w:pos="3261"/>
      </w:tabs>
      <w:spacing w:after="0" w:line="240" w:lineRule="auto"/>
      <w:jc w:val="center"/>
      <w:outlineLvl w:val="8"/>
    </w:pPr>
    <w:rPr>
      <w:rFonts w:ascii="Times New Roman" w:eastAsia="Times New Roman" w:hAnsi="Times New Roman" w:cs="Times New Roman"/>
      <w:b/>
      <w:sz w:val="36"/>
      <w:szCs w:val="20"/>
      <w:lang w:val="en-GB" w:eastAsia="pl-P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aliases w:val="Heading 1 Char1 Знак,Heading 1 Char Char Знак,Heading 1 Char1 Char Знак,Heading 1 Char1 Char Char Знак,Heading 1 Char Char Char Char Знак,Heading 1 Char1 Char1 Знак,Heading 1 Char Char Char1 Знак,~SectionHeading Знак"/>
    <w:basedOn w:val="a0"/>
    <w:link w:val="1"/>
    <w:uiPriority w:val="9"/>
    <w:rsid w:val="0025713E"/>
    <w:rPr>
      <w:rFonts w:ascii="Times New Roman" w:eastAsia="Times New Roman" w:hAnsi="Times New Roman" w:cs="Times New Roman"/>
      <w:b/>
      <w:sz w:val="24"/>
      <w:szCs w:val="20"/>
    </w:rPr>
  </w:style>
  <w:style w:type="character" w:customStyle="1" w:styleId="21">
    <w:name w:val="Заглавие 2 Знак"/>
    <w:aliases w:val="~SubHeading Знак"/>
    <w:basedOn w:val="a0"/>
    <w:link w:val="20"/>
    <w:rsid w:val="0025713E"/>
    <w:rPr>
      <w:rFonts w:ascii="Cambria" w:eastAsia="Times New Roman" w:hAnsi="Cambria" w:cs="Times New Roman"/>
      <w:b/>
      <w:bCs/>
      <w:i/>
      <w:iCs/>
      <w:sz w:val="28"/>
      <w:szCs w:val="28"/>
    </w:rPr>
  </w:style>
  <w:style w:type="character" w:customStyle="1" w:styleId="31">
    <w:name w:val="Заглавие 3 Знак"/>
    <w:aliases w:val="~MinorSubHeading Знак"/>
    <w:basedOn w:val="a0"/>
    <w:link w:val="30"/>
    <w:uiPriority w:val="99"/>
    <w:rsid w:val="0025713E"/>
    <w:rPr>
      <w:rFonts w:ascii="Cambria" w:eastAsia="Times New Roman" w:hAnsi="Cambria" w:cs="Times New Roman"/>
      <w:b/>
      <w:bCs/>
      <w:sz w:val="26"/>
      <w:szCs w:val="26"/>
    </w:rPr>
  </w:style>
  <w:style w:type="character" w:customStyle="1" w:styleId="42">
    <w:name w:val="Заглавие 4 Знак"/>
    <w:aliases w:val="~Level4Heading Знак"/>
    <w:basedOn w:val="a0"/>
    <w:link w:val="41"/>
    <w:uiPriority w:val="99"/>
    <w:rsid w:val="0025713E"/>
    <w:rPr>
      <w:rFonts w:ascii="Times New Roman" w:eastAsia="Times New Roman" w:hAnsi="Times New Roman" w:cs="Times New Roman"/>
      <w:b/>
      <w:bCs/>
      <w:sz w:val="28"/>
      <w:szCs w:val="28"/>
    </w:rPr>
  </w:style>
  <w:style w:type="character" w:customStyle="1" w:styleId="50">
    <w:name w:val="Заглавие 5 Знак"/>
    <w:basedOn w:val="a0"/>
    <w:link w:val="5"/>
    <w:uiPriority w:val="99"/>
    <w:rsid w:val="0025713E"/>
    <w:rPr>
      <w:rFonts w:ascii="Times New Roman" w:eastAsia="Times New Roman" w:hAnsi="Times New Roman" w:cs="Times New Roman"/>
      <w:b/>
      <w:bCs/>
      <w:i/>
      <w:iCs/>
      <w:sz w:val="26"/>
      <w:szCs w:val="26"/>
      <w:lang w:val="en-US"/>
    </w:rPr>
  </w:style>
  <w:style w:type="character" w:customStyle="1" w:styleId="60">
    <w:name w:val="Заглавие 6 Знак"/>
    <w:basedOn w:val="a0"/>
    <w:link w:val="6"/>
    <w:uiPriority w:val="99"/>
    <w:rsid w:val="0025713E"/>
    <w:rPr>
      <w:rFonts w:ascii="Times New Roman" w:eastAsia="Times New Roman" w:hAnsi="Times New Roman" w:cs="Times New Roman"/>
      <w:b/>
      <w:snapToGrid w:val="0"/>
      <w:sz w:val="16"/>
      <w:szCs w:val="20"/>
      <w:lang w:val="ru-RU"/>
    </w:rPr>
  </w:style>
  <w:style w:type="character" w:customStyle="1" w:styleId="70">
    <w:name w:val="Заглавие 7 Знак"/>
    <w:basedOn w:val="a0"/>
    <w:link w:val="7"/>
    <w:rsid w:val="0025713E"/>
    <w:rPr>
      <w:rFonts w:ascii="Times New Roman" w:eastAsia="Times New Roman" w:hAnsi="Times New Roman" w:cs="Times New Roman"/>
      <w:b/>
      <w:snapToGrid w:val="0"/>
      <w:sz w:val="32"/>
      <w:szCs w:val="20"/>
      <w:lang w:val="ru-RU"/>
    </w:rPr>
  </w:style>
  <w:style w:type="character" w:customStyle="1" w:styleId="80">
    <w:name w:val="Заглавие 8 Знак"/>
    <w:basedOn w:val="a0"/>
    <w:link w:val="8"/>
    <w:rsid w:val="0025713E"/>
    <w:rPr>
      <w:rFonts w:ascii="Calibri" w:eastAsia="Times New Roman" w:hAnsi="Calibri" w:cs="Times New Roman"/>
      <w:i/>
      <w:iCs/>
      <w:sz w:val="24"/>
      <w:szCs w:val="24"/>
      <w:lang w:eastAsia="bg-BG"/>
    </w:rPr>
  </w:style>
  <w:style w:type="character" w:customStyle="1" w:styleId="90">
    <w:name w:val="Заглавие 9 Знак"/>
    <w:basedOn w:val="a0"/>
    <w:link w:val="9"/>
    <w:rsid w:val="0025713E"/>
    <w:rPr>
      <w:rFonts w:ascii="Times New Roman" w:eastAsia="Times New Roman" w:hAnsi="Times New Roman" w:cs="Times New Roman"/>
      <w:b/>
      <w:sz w:val="36"/>
      <w:szCs w:val="20"/>
      <w:lang w:val="en-GB" w:eastAsia="pl-PL"/>
    </w:rPr>
  </w:style>
  <w:style w:type="numbering" w:customStyle="1" w:styleId="NoList1">
    <w:name w:val="No List1"/>
    <w:next w:val="a2"/>
    <w:uiPriority w:val="99"/>
    <w:semiHidden/>
    <w:rsid w:val="0025713E"/>
  </w:style>
  <w:style w:type="paragraph" w:styleId="a3">
    <w:name w:val="caption"/>
    <w:basedOn w:val="a"/>
    <w:next w:val="a"/>
    <w:uiPriority w:val="99"/>
    <w:qFormat/>
    <w:rsid w:val="0025713E"/>
    <w:pPr>
      <w:spacing w:after="0" w:line="240" w:lineRule="auto"/>
      <w:ind w:firstLine="720"/>
      <w:jc w:val="both"/>
    </w:pPr>
    <w:rPr>
      <w:rFonts w:ascii="HebarU" w:eastAsia="Times New Roman" w:hAnsi="HebarU" w:cs="Times New Roman"/>
      <w:b/>
      <w:bCs/>
      <w:sz w:val="56"/>
      <w:szCs w:val="24"/>
    </w:rPr>
  </w:style>
  <w:style w:type="paragraph" w:styleId="a4">
    <w:name w:val="Balloon Text"/>
    <w:basedOn w:val="a"/>
    <w:link w:val="a5"/>
    <w:uiPriority w:val="99"/>
    <w:rsid w:val="0025713E"/>
    <w:pPr>
      <w:spacing w:after="0" w:line="240" w:lineRule="auto"/>
    </w:pPr>
    <w:rPr>
      <w:rFonts w:ascii="Tahoma" w:eastAsia="Times New Roman" w:hAnsi="Tahoma" w:cs="Times New Roman"/>
      <w:sz w:val="16"/>
      <w:szCs w:val="16"/>
    </w:rPr>
  </w:style>
  <w:style w:type="character" w:customStyle="1" w:styleId="a5">
    <w:name w:val="Изнесен текст Знак"/>
    <w:basedOn w:val="a0"/>
    <w:link w:val="a4"/>
    <w:uiPriority w:val="99"/>
    <w:rsid w:val="0025713E"/>
    <w:rPr>
      <w:rFonts w:ascii="Tahoma" w:eastAsia="Times New Roman" w:hAnsi="Tahoma" w:cs="Times New Roman"/>
      <w:sz w:val="16"/>
      <w:szCs w:val="16"/>
    </w:rPr>
  </w:style>
  <w:style w:type="paragraph" w:styleId="a6">
    <w:name w:val="header"/>
    <w:aliases w:val=" Char1,Char1"/>
    <w:basedOn w:val="a"/>
    <w:link w:val="a7"/>
    <w:uiPriority w:val="99"/>
    <w:rsid w:val="0025713E"/>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a7">
    <w:name w:val="Горен колонтитул Знак"/>
    <w:aliases w:val=" Char1 Знак,Char1 Знак"/>
    <w:basedOn w:val="a0"/>
    <w:link w:val="a6"/>
    <w:uiPriority w:val="99"/>
    <w:rsid w:val="0025713E"/>
    <w:rPr>
      <w:rFonts w:ascii="Times New Roman" w:eastAsia="Times New Roman" w:hAnsi="Times New Roman" w:cs="Times New Roman"/>
      <w:sz w:val="24"/>
      <w:szCs w:val="24"/>
    </w:rPr>
  </w:style>
  <w:style w:type="paragraph" w:styleId="a8">
    <w:name w:val="footer"/>
    <w:basedOn w:val="a"/>
    <w:link w:val="a9"/>
    <w:uiPriority w:val="99"/>
    <w:rsid w:val="0025713E"/>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a9">
    <w:name w:val="Долен колонтитул Знак"/>
    <w:basedOn w:val="a0"/>
    <w:link w:val="a8"/>
    <w:uiPriority w:val="99"/>
    <w:rsid w:val="0025713E"/>
    <w:rPr>
      <w:rFonts w:ascii="Times New Roman" w:eastAsia="Times New Roman" w:hAnsi="Times New Roman" w:cs="Times New Roman"/>
      <w:sz w:val="24"/>
      <w:szCs w:val="24"/>
    </w:rPr>
  </w:style>
  <w:style w:type="paragraph" w:customStyle="1" w:styleId="11">
    <w:name w:val="1"/>
    <w:basedOn w:val="a"/>
    <w:rsid w:val="0025713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
    <w:name w:val="Char"/>
    <w:basedOn w:val="a"/>
    <w:rsid w:val="0025713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
    <w:name w:val="Char Char Char Char Char Char"/>
    <w:basedOn w:val="a"/>
    <w:uiPriority w:val="99"/>
    <w:rsid w:val="0025713E"/>
    <w:pPr>
      <w:spacing w:before="120" w:after="240" w:line="240" w:lineRule="auto"/>
    </w:pPr>
    <w:rPr>
      <w:rFonts w:ascii="Times New Roman" w:eastAsia="Times New Roman" w:hAnsi="Times New Roman" w:cs="Times New Roman"/>
      <w:i/>
      <w:sz w:val="20"/>
      <w:szCs w:val="20"/>
      <w:lang w:val="pt-PT"/>
    </w:rPr>
  </w:style>
  <w:style w:type="paragraph" w:styleId="22">
    <w:name w:val="Body Text Indent 2"/>
    <w:basedOn w:val="a"/>
    <w:link w:val="23"/>
    <w:uiPriority w:val="99"/>
    <w:rsid w:val="0025713E"/>
    <w:pPr>
      <w:spacing w:after="0" w:line="240" w:lineRule="auto"/>
      <w:ind w:left="720"/>
      <w:jc w:val="center"/>
    </w:pPr>
    <w:rPr>
      <w:rFonts w:ascii="Times New Roman" w:eastAsia="Times New Roman" w:hAnsi="Times New Roman" w:cs="Times New Roman"/>
      <w:b/>
      <w:sz w:val="24"/>
      <w:szCs w:val="20"/>
    </w:rPr>
  </w:style>
  <w:style w:type="character" w:customStyle="1" w:styleId="23">
    <w:name w:val="Основен текст с отстъп 2 Знак"/>
    <w:basedOn w:val="a0"/>
    <w:link w:val="22"/>
    <w:uiPriority w:val="99"/>
    <w:rsid w:val="0025713E"/>
    <w:rPr>
      <w:rFonts w:ascii="Times New Roman" w:eastAsia="Times New Roman" w:hAnsi="Times New Roman" w:cs="Times New Roman"/>
      <w:b/>
      <w:sz w:val="24"/>
      <w:szCs w:val="20"/>
    </w:rPr>
  </w:style>
  <w:style w:type="character" w:styleId="aa">
    <w:name w:val="page number"/>
    <w:basedOn w:val="a0"/>
    <w:rsid w:val="0025713E"/>
  </w:style>
  <w:style w:type="paragraph" w:customStyle="1" w:styleId="SubTitle2">
    <w:name w:val="SubTitle 2"/>
    <w:basedOn w:val="a"/>
    <w:rsid w:val="0025713E"/>
    <w:pPr>
      <w:spacing w:after="240" w:line="240" w:lineRule="auto"/>
      <w:jc w:val="center"/>
    </w:pPr>
    <w:rPr>
      <w:rFonts w:ascii="Times New Roman" w:eastAsia="Times New Roman" w:hAnsi="Times New Roman" w:cs="Times New Roman"/>
      <w:b/>
      <w:snapToGrid w:val="0"/>
      <w:sz w:val="32"/>
      <w:szCs w:val="20"/>
      <w:lang w:val="en-GB"/>
    </w:rPr>
  </w:style>
  <w:style w:type="paragraph" w:customStyle="1" w:styleId="ab">
    <w:name w:val="Знак Знак"/>
    <w:basedOn w:val="a"/>
    <w:rsid w:val="0025713E"/>
    <w:pPr>
      <w:tabs>
        <w:tab w:val="left" w:pos="709"/>
      </w:tabs>
      <w:spacing w:after="0" w:line="240" w:lineRule="auto"/>
    </w:pPr>
    <w:rPr>
      <w:rFonts w:ascii="Tahoma" w:eastAsia="Times New Roman" w:hAnsi="Tahoma" w:cs="Times New Roman"/>
      <w:sz w:val="24"/>
      <w:szCs w:val="24"/>
      <w:lang w:val="pl-PL" w:eastAsia="pl-PL"/>
    </w:rPr>
  </w:style>
  <w:style w:type="paragraph" w:customStyle="1" w:styleId="ac">
    <w:name w:val="Знак Знак"/>
    <w:basedOn w:val="a"/>
    <w:rsid w:val="0025713E"/>
    <w:pPr>
      <w:tabs>
        <w:tab w:val="left" w:pos="709"/>
      </w:tabs>
      <w:spacing w:after="0" w:line="240" w:lineRule="auto"/>
    </w:pPr>
    <w:rPr>
      <w:rFonts w:ascii="Tahoma" w:eastAsia="Times New Roman" w:hAnsi="Tahoma" w:cs="Times New Roman"/>
      <w:sz w:val="24"/>
      <w:szCs w:val="24"/>
      <w:lang w:val="pl-PL" w:eastAsia="pl-PL"/>
    </w:rPr>
  </w:style>
  <w:style w:type="paragraph" w:styleId="ad">
    <w:name w:val="Body Text"/>
    <w:basedOn w:val="a"/>
    <w:link w:val="ae"/>
    <w:uiPriority w:val="99"/>
    <w:rsid w:val="0025713E"/>
    <w:pPr>
      <w:spacing w:after="120" w:line="240" w:lineRule="auto"/>
    </w:pPr>
    <w:rPr>
      <w:rFonts w:ascii="Times New Roman" w:eastAsia="Times New Roman" w:hAnsi="Times New Roman" w:cs="Times New Roman"/>
      <w:sz w:val="24"/>
      <w:szCs w:val="24"/>
    </w:rPr>
  </w:style>
  <w:style w:type="character" w:customStyle="1" w:styleId="ae">
    <w:name w:val="Основен текст Знак"/>
    <w:basedOn w:val="a0"/>
    <w:link w:val="ad"/>
    <w:uiPriority w:val="99"/>
    <w:rsid w:val="0025713E"/>
    <w:rPr>
      <w:rFonts w:ascii="Times New Roman" w:eastAsia="Times New Roman" w:hAnsi="Times New Roman" w:cs="Times New Roman"/>
      <w:sz w:val="24"/>
      <w:szCs w:val="24"/>
    </w:rPr>
  </w:style>
  <w:style w:type="character" w:customStyle="1" w:styleId="FontStyle22">
    <w:name w:val="Font Style22"/>
    <w:uiPriority w:val="99"/>
    <w:rsid w:val="0025713E"/>
    <w:rPr>
      <w:rFonts w:ascii="Times New Roman" w:hAnsi="Times New Roman" w:cs="Times New Roman"/>
      <w:b/>
      <w:bCs/>
      <w:sz w:val="22"/>
      <w:szCs w:val="22"/>
    </w:rPr>
  </w:style>
  <w:style w:type="paragraph" w:styleId="af">
    <w:name w:val="Title"/>
    <w:basedOn w:val="a"/>
    <w:link w:val="af0"/>
    <w:qFormat/>
    <w:rsid w:val="0025713E"/>
    <w:pPr>
      <w:spacing w:after="0" w:line="240" w:lineRule="auto"/>
      <w:ind w:right="-240"/>
      <w:jc w:val="center"/>
    </w:pPr>
    <w:rPr>
      <w:rFonts w:ascii="Times New Roman" w:eastAsia="Times New Roman" w:hAnsi="Times New Roman" w:cs="Times New Roman"/>
      <w:b/>
      <w:sz w:val="40"/>
      <w:szCs w:val="20"/>
    </w:rPr>
  </w:style>
  <w:style w:type="character" w:customStyle="1" w:styleId="af0">
    <w:name w:val="Заглавие Знак"/>
    <w:basedOn w:val="a0"/>
    <w:link w:val="af"/>
    <w:rsid w:val="0025713E"/>
    <w:rPr>
      <w:rFonts w:ascii="Times New Roman" w:eastAsia="Times New Roman" w:hAnsi="Times New Roman" w:cs="Times New Roman"/>
      <w:b/>
      <w:sz w:val="40"/>
      <w:szCs w:val="20"/>
    </w:rPr>
  </w:style>
  <w:style w:type="paragraph" w:styleId="24">
    <w:name w:val="Body Text 2"/>
    <w:basedOn w:val="a"/>
    <w:link w:val="25"/>
    <w:uiPriority w:val="99"/>
    <w:rsid w:val="0025713E"/>
    <w:pPr>
      <w:spacing w:after="120" w:line="480" w:lineRule="auto"/>
    </w:pPr>
    <w:rPr>
      <w:rFonts w:ascii="Times New Roman" w:eastAsia="Times New Roman" w:hAnsi="Times New Roman" w:cs="Times New Roman"/>
      <w:sz w:val="20"/>
      <w:szCs w:val="20"/>
      <w:lang w:val="en-AU"/>
    </w:rPr>
  </w:style>
  <w:style w:type="character" w:customStyle="1" w:styleId="25">
    <w:name w:val="Основен текст 2 Знак"/>
    <w:basedOn w:val="a0"/>
    <w:link w:val="24"/>
    <w:uiPriority w:val="99"/>
    <w:rsid w:val="0025713E"/>
    <w:rPr>
      <w:rFonts w:ascii="Times New Roman" w:eastAsia="Times New Roman" w:hAnsi="Times New Roman" w:cs="Times New Roman"/>
      <w:sz w:val="20"/>
      <w:szCs w:val="20"/>
      <w:lang w:val="en-AU"/>
    </w:rPr>
  </w:style>
  <w:style w:type="paragraph" w:customStyle="1" w:styleId="Style1">
    <w:name w:val="Style1"/>
    <w:basedOn w:val="a"/>
    <w:rsid w:val="0025713E"/>
    <w:pPr>
      <w:widowControl w:val="0"/>
      <w:autoSpaceDE w:val="0"/>
      <w:autoSpaceDN w:val="0"/>
      <w:adjustRightInd w:val="0"/>
      <w:spacing w:after="0" w:line="278" w:lineRule="exact"/>
      <w:ind w:firstLine="288"/>
      <w:jc w:val="both"/>
    </w:pPr>
    <w:rPr>
      <w:rFonts w:ascii="Times New Roman" w:eastAsia="Times New Roman" w:hAnsi="Times New Roman" w:cs="Times New Roman"/>
      <w:sz w:val="24"/>
      <w:szCs w:val="24"/>
      <w:lang w:eastAsia="bg-BG"/>
    </w:rPr>
  </w:style>
  <w:style w:type="character" w:customStyle="1" w:styleId="FontStyle31">
    <w:name w:val="Font Style31"/>
    <w:rsid w:val="0025713E"/>
    <w:rPr>
      <w:rFonts w:ascii="Times New Roman" w:hAnsi="Times New Roman" w:cs="Times New Roman"/>
      <w:sz w:val="22"/>
      <w:szCs w:val="22"/>
    </w:rPr>
  </w:style>
  <w:style w:type="paragraph" w:styleId="af1">
    <w:name w:val="List Paragraph"/>
    <w:aliases w:val="List1"/>
    <w:basedOn w:val="a"/>
    <w:link w:val="af2"/>
    <w:uiPriority w:val="34"/>
    <w:qFormat/>
    <w:rsid w:val="0025713E"/>
    <w:pPr>
      <w:spacing w:after="120" w:line="360" w:lineRule="auto"/>
      <w:ind w:left="720"/>
      <w:contextualSpacing/>
    </w:pPr>
    <w:rPr>
      <w:rFonts w:ascii="Calibri" w:eastAsia="Calibri" w:hAnsi="Calibri" w:cs="Times New Roman"/>
      <w:lang w:val="en-GB"/>
    </w:rPr>
  </w:style>
  <w:style w:type="table" w:styleId="af3">
    <w:name w:val="Table Grid"/>
    <w:basedOn w:val="a1"/>
    <w:uiPriority w:val="59"/>
    <w:rsid w:val="0025713E"/>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Subtitle"/>
    <w:basedOn w:val="a"/>
    <w:link w:val="af5"/>
    <w:uiPriority w:val="99"/>
    <w:qFormat/>
    <w:rsid w:val="0025713E"/>
    <w:pPr>
      <w:spacing w:after="0" w:line="240" w:lineRule="auto"/>
      <w:jc w:val="center"/>
    </w:pPr>
    <w:rPr>
      <w:rFonts w:ascii="Times New Roman" w:eastAsia="Calibri" w:hAnsi="Times New Roman" w:cs="Times New Roman"/>
      <w:sz w:val="28"/>
      <w:szCs w:val="20"/>
    </w:rPr>
  </w:style>
  <w:style w:type="character" w:customStyle="1" w:styleId="af5">
    <w:name w:val="Подзаглавие Знак"/>
    <w:basedOn w:val="a0"/>
    <w:link w:val="af4"/>
    <w:uiPriority w:val="99"/>
    <w:rsid w:val="0025713E"/>
    <w:rPr>
      <w:rFonts w:ascii="Times New Roman" w:eastAsia="Calibri" w:hAnsi="Times New Roman" w:cs="Times New Roman"/>
      <w:sz w:val="28"/>
      <w:szCs w:val="20"/>
    </w:rPr>
  </w:style>
  <w:style w:type="paragraph" w:styleId="af6">
    <w:name w:val="No Spacing"/>
    <w:link w:val="af7"/>
    <w:uiPriority w:val="99"/>
    <w:qFormat/>
    <w:rsid w:val="0025713E"/>
    <w:pPr>
      <w:spacing w:after="0" w:line="240" w:lineRule="auto"/>
    </w:pPr>
    <w:rPr>
      <w:rFonts w:ascii="Calibri" w:eastAsia="Calibri" w:hAnsi="Calibri" w:cs="Times New Roman"/>
    </w:rPr>
  </w:style>
  <w:style w:type="paragraph" w:styleId="af8">
    <w:name w:val="Body Text Indent"/>
    <w:basedOn w:val="a"/>
    <w:link w:val="af9"/>
    <w:uiPriority w:val="99"/>
    <w:rsid w:val="0025713E"/>
    <w:pPr>
      <w:spacing w:after="120" w:line="240" w:lineRule="auto"/>
      <w:ind w:left="283"/>
    </w:pPr>
    <w:rPr>
      <w:rFonts w:ascii="Times New Roman" w:eastAsia="Times New Roman" w:hAnsi="Times New Roman" w:cs="Times New Roman"/>
      <w:sz w:val="24"/>
      <w:szCs w:val="24"/>
    </w:rPr>
  </w:style>
  <w:style w:type="character" w:customStyle="1" w:styleId="af9">
    <w:name w:val="Основен текст с отстъп Знак"/>
    <w:basedOn w:val="a0"/>
    <w:link w:val="af8"/>
    <w:uiPriority w:val="99"/>
    <w:rsid w:val="0025713E"/>
    <w:rPr>
      <w:rFonts w:ascii="Times New Roman" w:eastAsia="Times New Roman" w:hAnsi="Times New Roman" w:cs="Times New Roman"/>
      <w:sz w:val="24"/>
      <w:szCs w:val="24"/>
    </w:rPr>
  </w:style>
  <w:style w:type="paragraph" w:customStyle="1" w:styleId="afa">
    <w:name w:val="Стил"/>
    <w:uiPriority w:val="99"/>
    <w:rsid w:val="0025713E"/>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styleId="32">
    <w:name w:val="Body Text Indent 3"/>
    <w:basedOn w:val="a"/>
    <w:link w:val="33"/>
    <w:uiPriority w:val="99"/>
    <w:rsid w:val="0025713E"/>
    <w:pPr>
      <w:widowControl w:val="0"/>
      <w:autoSpaceDE w:val="0"/>
      <w:autoSpaceDN w:val="0"/>
      <w:adjustRightInd w:val="0"/>
      <w:spacing w:after="120" w:line="240" w:lineRule="auto"/>
      <w:ind w:left="283"/>
    </w:pPr>
    <w:rPr>
      <w:rFonts w:ascii="Times New Roman" w:eastAsia="Times New Roman" w:hAnsi="Times New Roman" w:cs="Times New Roman"/>
      <w:sz w:val="16"/>
      <w:szCs w:val="16"/>
    </w:rPr>
  </w:style>
  <w:style w:type="character" w:customStyle="1" w:styleId="33">
    <w:name w:val="Основен текст с отстъп 3 Знак"/>
    <w:basedOn w:val="a0"/>
    <w:link w:val="32"/>
    <w:uiPriority w:val="99"/>
    <w:rsid w:val="0025713E"/>
    <w:rPr>
      <w:rFonts w:ascii="Times New Roman" w:eastAsia="Times New Roman" w:hAnsi="Times New Roman" w:cs="Times New Roman"/>
      <w:sz w:val="16"/>
      <w:szCs w:val="16"/>
    </w:rPr>
  </w:style>
  <w:style w:type="character" w:styleId="afb">
    <w:name w:val="Hyperlink"/>
    <w:uiPriority w:val="99"/>
    <w:rsid w:val="0025713E"/>
    <w:rPr>
      <w:color w:val="0000FF"/>
      <w:u w:val="single"/>
    </w:rPr>
  </w:style>
  <w:style w:type="paragraph" w:customStyle="1" w:styleId="CharChar1CharCharCharCharChar">
    <w:name w:val="Char Char1 Char Char Char Char Char"/>
    <w:basedOn w:val="a"/>
    <w:rsid w:val="0025713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
    <w:name w:val="Знак Знак Char Char Char Char Char Char Char Char Char Char Char Char"/>
    <w:basedOn w:val="a"/>
    <w:rsid w:val="0025713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0">
    <w:name w:val="Char"/>
    <w:basedOn w:val="a"/>
    <w:rsid w:val="0025713E"/>
    <w:pPr>
      <w:tabs>
        <w:tab w:val="left" w:pos="709"/>
      </w:tabs>
      <w:spacing w:after="0" w:line="240" w:lineRule="auto"/>
    </w:pPr>
    <w:rPr>
      <w:rFonts w:ascii="Tahoma" w:eastAsia="Times New Roman" w:hAnsi="Tahoma" w:cs="Times New Roman"/>
      <w:sz w:val="24"/>
      <w:szCs w:val="24"/>
      <w:lang w:val="pl-PL" w:eastAsia="pl-PL"/>
    </w:rPr>
  </w:style>
  <w:style w:type="paragraph" w:styleId="afc">
    <w:name w:val="Normal (Web)"/>
    <w:basedOn w:val="a"/>
    <w:uiPriority w:val="99"/>
    <w:rsid w:val="0025713E"/>
    <w:pPr>
      <w:spacing w:after="0" w:line="240" w:lineRule="auto"/>
    </w:pPr>
    <w:rPr>
      <w:rFonts w:ascii="Times New Roman" w:eastAsia="Times New Roman" w:hAnsi="Times New Roman" w:cs="Times New Roman"/>
      <w:sz w:val="24"/>
      <w:szCs w:val="24"/>
      <w:lang w:eastAsia="bg-BG"/>
    </w:rPr>
  </w:style>
  <w:style w:type="character" w:styleId="afd">
    <w:name w:val="FollowedHyperlink"/>
    <w:uiPriority w:val="99"/>
    <w:rsid w:val="0025713E"/>
    <w:rPr>
      <w:color w:val="800080"/>
      <w:u w:val="single"/>
    </w:rPr>
  </w:style>
  <w:style w:type="paragraph" w:customStyle="1" w:styleId="ListParagraph1">
    <w:name w:val="List Paragraph1"/>
    <w:basedOn w:val="a"/>
    <w:qFormat/>
    <w:rsid w:val="0025713E"/>
    <w:pPr>
      <w:spacing w:after="200" w:line="276" w:lineRule="auto"/>
      <w:ind w:left="720"/>
      <w:contextualSpacing/>
    </w:pPr>
    <w:rPr>
      <w:rFonts w:ascii="Calibri" w:eastAsia="Calibri" w:hAnsi="Calibri" w:cs="Times New Roman"/>
      <w:lang w:val="en-US"/>
    </w:rPr>
  </w:style>
  <w:style w:type="paragraph" w:customStyle="1" w:styleId="Style">
    <w:name w:val="Style"/>
    <w:rsid w:val="0025713E"/>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customStyle="1" w:styleId="CharCharCharChar">
    <w:name w:val="Char Char Знак Знак Char Char"/>
    <w:basedOn w:val="a"/>
    <w:rsid w:val="0025713E"/>
    <w:pPr>
      <w:tabs>
        <w:tab w:val="left" w:pos="709"/>
      </w:tabs>
      <w:spacing w:after="0" w:line="240" w:lineRule="auto"/>
    </w:pPr>
    <w:rPr>
      <w:rFonts w:ascii="Tahoma" w:eastAsia="Times New Roman" w:hAnsi="Tahoma" w:cs="Times New Roman"/>
      <w:sz w:val="24"/>
      <w:szCs w:val="24"/>
      <w:lang w:val="pl-PL" w:eastAsia="pl-PL"/>
    </w:rPr>
  </w:style>
  <w:style w:type="paragraph" w:customStyle="1" w:styleId="61">
    <w:name w:val="Знак Знак6"/>
    <w:basedOn w:val="a"/>
    <w:rsid w:val="0025713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2CharChar">
    <w:name w:val="Char Char2 Char Char"/>
    <w:basedOn w:val="a"/>
    <w:rsid w:val="0025713E"/>
    <w:pPr>
      <w:tabs>
        <w:tab w:val="left" w:pos="709"/>
      </w:tabs>
      <w:spacing w:after="0" w:line="240" w:lineRule="auto"/>
    </w:pPr>
    <w:rPr>
      <w:rFonts w:ascii="Tahoma" w:eastAsia="Times New Roman" w:hAnsi="Tahoma" w:cs="Times New Roman"/>
      <w:sz w:val="24"/>
      <w:szCs w:val="24"/>
      <w:lang w:val="pl-PL" w:eastAsia="pl-PL"/>
    </w:rPr>
  </w:style>
  <w:style w:type="character" w:customStyle="1" w:styleId="81">
    <w:name w:val="Основен текст81"/>
    <w:rsid w:val="0025713E"/>
    <w:rPr>
      <w:rFonts w:ascii="Arial" w:eastAsia="Arial" w:hAnsi="Arial" w:cs="Arial"/>
      <w:sz w:val="21"/>
      <w:szCs w:val="21"/>
      <w:shd w:val="clear" w:color="auto" w:fill="FFFFFF"/>
      <w:lang w:bidi="ar-SA"/>
    </w:rPr>
  </w:style>
  <w:style w:type="paragraph" w:customStyle="1" w:styleId="CharChar">
    <w:name w:val="Char Char Знак Знак"/>
    <w:basedOn w:val="a"/>
    <w:rsid w:val="0025713E"/>
    <w:pPr>
      <w:tabs>
        <w:tab w:val="left" w:pos="709"/>
      </w:tabs>
      <w:spacing w:after="0" w:line="240" w:lineRule="auto"/>
    </w:pPr>
    <w:rPr>
      <w:rFonts w:ascii="Tahoma" w:eastAsia="Times New Roman" w:hAnsi="Tahoma" w:cs="Times New Roman"/>
      <w:sz w:val="24"/>
      <w:szCs w:val="24"/>
      <w:lang w:val="pl-PL" w:eastAsia="pl-PL"/>
    </w:rPr>
  </w:style>
  <w:style w:type="character" w:customStyle="1" w:styleId="420">
    <w:name w:val="Основен текст (4)20"/>
    <w:rsid w:val="0025713E"/>
    <w:rPr>
      <w:b/>
      <w:bCs/>
      <w:sz w:val="21"/>
      <w:szCs w:val="21"/>
      <w:shd w:val="clear" w:color="auto" w:fill="FFFFFF"/>
      <w:lang w:bidi="ar-SA"/>
    </w:rPr>
  </w:style>
  <w:style w:type="character" w:customStyle="1" w:styleId="43">
    <w:name w:val="Основен текст (4)_"/>
    <w:link w:val="410"/>
    <w:uiPriority w:val="99"/>
    <w:rsid w:val="0025713E"/>
    <w:rPr>
      <w:rFonts w:ascii="Tahoma" w:eastAsia="Tahoma" w:hAnsi="Tahoma"/>
      <w:sz w:val="19"/>
      <w:szCs w:val="19"/>
      <w:shd w:val="clear" w:color="auto" w:fill="FFFFFF"/>
    </w:rPr>
  </w:style>
  <w:style w:type="paragraph" w:customStyle="1" w:styleId="410">
    <w:name w:val="Основен текст (4)1"/>
    <w:basedOn w:val="a"/>
    <w:link w:val="43"/>
    <w:uiPriority w:val="99"/>
    <w:rsid w:val="0025713E"/>
    <w:pPr>
      <w:shd w:val="clear" w:color="auto" w:fill="FFFFFF"/>
      <w:spacing w:after="180" w:line="274" w:lineRule="exact"/>
      <w:ind w:hanging="440"/>
      <w:jc w:val="both"/>
    </w:pPr>
    <w:rPr>
      <w:rFonts w:ascii="Tahoma" w:eastAsia="Tahoma" w:hAnsi="Tahoma"/>
      <w:sz w:val="19"/>
      <w:szCs w:val="19"/>
      <w:shd w:val="clear" w:color="auto" w:fill="FFFFFF"/>
    </w:rPr>
  </w:style>
  <w:style w:type="paragraph" w:styleId="afe">
    <w:name w:val="Plain Text"/>
    <w:basedOn w:val="a"/>
    <w:link w:val="aff"/>
    <w:rsid w:val="0025713E"/>
    <w:pPr>
      <w:spacing w:after="0" w:line="240" w:lineRule="auto"/>
    </w:pPr>
    <w:rPr>
      <w:rFonts w:ascii="Courier New" w:eastAsia="Times New Roman" w:hAnsi="Courier New" w:cs="Courier New"/>
      <w:sz w:val="20"/>
      <w:szCs w:val="20"/>
      <w:lang w:val="en-US"/>
    </w:rPr>
  </w:style>
  <w:style w:type="character" w:customStyle="1" w:styleId="aff">
    <w:name w:val="Обикновен текст Знак"/>
    <w:basedOn w:val="a0"/>
    <w:link w:val="afe"/>
    <w:rsid w:val="0025713E"/>
    <w:rPr>
      <w:rFonts w:ascii="Courier New" w:eastAsia="Times New Roman" w:hAnsi="Courier New" w:cs="Courier New"/>
      <w:sz w:val="20"/>
      <w:szCs w:val="20"/>
      <w:lang w:val="en-US"/>
    </w:rPr>
  </w:style>
  <w:style w:type="paragraph" w:customStyle="1" w:styleId="Default">
    <w:name w:val="Default"/>
    <w:rsid w:val="0025713E"/>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aff0">
    <w:name w:val="Основен текст_"/>
    <w:link w:val="12"/>
    <w:uiPriority w:val="99"/>
    <w:locked/>
    <w:rsid w:val="0025713E"/>
    <w:rPr>
      <w:sz w:val="21"/>
      <w:szCs w:val="21"/>
      <w:shd w:val="clear" w:color="auto" w:fill="FFFFFF"/>
    </w:rPr>
  </w:style>
  <w:style w:type="paragraph" w:customStyle="1" w:styleId="12">
    <w:name w:val="Основен текст1"/>
    <w:basedOn w:val="a"/>
    <w:link w:val="aff0"/>
    <w:rsid w:val="0025713E"/>
    <w:pPr>
      <w:shd w:val="clear" w:color="auto" w:fill="FFFFFF"/>
      <w:spacing w:after="0" w:line="240" w:lineRule="atLeast"/>
      <w:ind w:hanging="440"/>
      <w:jc w:val="both"/>
    </w:pPr>
    <w:rPr>
      <w:sz w:val="21"/>
      <w:szCs w:val="21"/>
      <w:shd w:val="clear" w:color="auto" w:fill="FFFFFF"/>
    </w:rPr>
  </w:style>
  <w:style w:type="character" w:customStyle="1" w:styleId="FontStyle207">
    <w:name w:val="Font Style207"/>
    <w:uiPriority w:val="99"/>
    <w:rsid w:val="0025713E"/>
    <w:rPr>
      <w:rFonts w:ascii="Times New Roman" w:hAnsi="Times New Roman" w:cs="Times New Roman"/>
      <w:b/>
      <w:bCs/>
      <w:color w:val="000000"/>
      <w:sz w:val="22"/>
      <w:szCs w:val="22"/>
    </w:rPr>
  </w:style>
  <w:style w:type="paragraph" w:customStyle="1" w:styleId="Style74">
    <w:name w:val="Style74"/>
    <w:basedOn w:val="a"/>
    <w:rsid w:val="0025713E"/>
    <w:pPr>
      <w:widowControl w:val="0"/>
      <w:autoSpaceDE w:val="0"/>
      <w:autoSpaceDN w:val="0"/>
      <w:adjustRightInd w:val="0"/>
      <w:spacing w:after="0" w:line="272" w:lineRule="exact"/>
      <w:ind w:firstLine="562"/>
      <w:jc w:val="both"/>
    </w:pPr>
    <w:rPr>
      <w:rFonts w:ascii="Times New Roman" w:eastAsia="Times New Roman" w:hAnsi="Times New Roman" w:cs="Times New Roman"/>
      <w:sz w:val="24"/>
      <w:szCs w:val="24"/>
      <w:lang w:eastAsia="bg-BG"/>
    </w:rPr>
  </w:style>
  <w:style w:type="paragraph" w:customStyle="1" w:styleId="Style86">
    <w:name w:val="Style86"/>
    <w:basedOn w:val="a"/>
    <w:rsid w:val="0025713E"/>
    <w:pPr>
      <w:widowControl w:val="0"/>
      <w:autoSpaceDE w:val="0"/>
      <w:autoSpaceDN w:val="0"/>
      <w:adjustRightInd w:val="0"/>
      <w:spacing w:after="0" w:line="240" w:lineRule="auto"/>
    </w:pPr>
    <w:rPr>
      <w:rFonts w:ascii="Times New Roman" w:eastAsia="Times New Roman" w:hAnsi="Times New Roman" w:cs="Times New Roman"/>
      <w:sz w:val="24"/>
      <w:szCs w:val="24"/>
      <w:lang w:eastAsia="bg-BG"/>
    </w:rPr>
  </w:style>
  <w:style w:type="paragraph" w:customStyle="1" w:styleId="Style94">
    <w:name w:val="Style94"/>
    <w:basedOn w:val="a"/>
    <w:rsid w:val="0025713E"/>
    <w:pPr>
      <w:widowControl w:val="0"/>
      <w:autoSpaceDE w:val="0"/>
      <w:autoSpaceDN w:val="0"/>
      <w:adjustRightInd w:val="0"/>
      <w:spacing w:after="0" w:line="276" w:lineRule="exact"/>
      <w:jc w:val="both"/>
    </w:pPr>
    <w:rPr>
      <w:rFonts w:ascii="Times New Roman" w:eastAsia="Times New Roman" w:hAnsi="Times New Roman" w:cs="Times New Roman"/>
      <w:sz w:val="24"/>
      <w:szCs w:val="24"/>
      <w:lang w:eastAsia="bg-BG"/>
    </w:rPr>
  </w:style>
  <w:style w:type="character" w:customStyle="1" w:styleId="FontStyle208">
    <w:name w:val="Font Style208"/>
    <w:rsid w:val="0025713E"/>
    <w:rPr>
      <w:rFonts w:ascii="Times New Roman" w:hAnsi="Times New Roman" w:cs="Times New Roman"/>
      <w:color w:val="000000"/>
      <w:sz w:val="22"/>
      <w:szCs w:val="22"/>
    </w:rPr>
  </w:style>
  <w:style w:type="paragraph" w:customStyle="1" w:styleId="Style8">
    <w:name w:val="Style8"/>
    <w:basedOn w:val="a"/>
    <w:uiPriority w:val="99"/>
    <w:rsid w:val="0025713E"/>
    <w:pPr>
      <w:widowControl w:val="0"/>
      <w:autoSpaceDE w:val="0"/>
      <w:autoSpaceDN w:val="0"/>
      <w:adjustRightInd w:val="0"/>
      <w:spacing w:after="0" w:line="322" w:lineRule="exact"/>
      <w:jc w:val="center"/>
    </w:pPr>
    <w:rPr>
      <w:rFonts w:ascii="Times New Roman" w:eastAsia="Times New Roman" w:hAnsi="Times New Roman" w:cs="Times New Roman"/>
      <w:sz w:val="24"/>
      <w:szCs w:val="24"/>
      <w:lang w:eastAsia="bg-BG"/>
    </w:rPr>
  </w:style>
  <w:style w:type="paragraph" w:customStyle="1" w:styleId="Style44">
    <w:name w:val="Style44"/>
    <w:basedOn w:val="a"/>
    <w:rsid w:val="0025713E"/>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bg-BG"/>
    </w:rPr>
  </w:style>
  <w:style w:type="paragraph" w:customStyle="1" w:styleId="Style99">
    <w:name w:val="Style99"/>
    <w:basedOn w:val="a"/>
    <w:rsid w:val="0025713E"/>
    <w:pPr>
      <w:widowControl w:val="0"/>
      <w:autoSpaceDE w:val="0"/>
      <w:autoSpaceDN w:val="0"/>
      <w:adjustRightInd w:val="0"/>
      <w:spacing w:after="0" w:line="274" w:lineRule="exact"/>
      <w:ind w:firstLine="566"/>
      <w:jc w:val="both"/>
    </w:pPr>
    <w:rPr>
      <w:rFonts w:ascii="Times New Roman" w:eastAsia="Times New Roman" w:hAnsi="Times New Roman" w:cs="Times New Roman"/>
      <w:sz w:val="24"/>
      <w:szCs w:val="24"/>
      <w:lang w:eastAsia="bg-BG"/>
    </w:rPr>
  </w:style>
  <w:style w:type="paragraph" w:customStyle="1" w:styleId="Style146">
    <w:name w:val="Style146"/>
    <w:basedOn w:val="a"/>
    <w:rsid w:val="0025713E"/>
    <w:pPr>
      <w:widowControl w:val="0"/>
      <w:autoSpaceDE w:val="0"/>
      <w:autoSpaceDN w:val="0"/>
      <w:adjustRightInd w:val="0"/>
      <w:spacing w:after="0" w:line="278" w:lineRule="exact"/>
    </w:pPr>
    <w:rPr>
      <w:rFonts w:ascii="Times New Roman" w:eastAsia="Times New Roman" w:hAnsi="Times New Roman" w:cs="Times New Roman"/>
      <w:sz w:val="24"/>
      <w:szCs w:val="24"/>
      <w:lang w:eastAsia="bg-BG"/>
    </w:rPr>
  </w:style>
  <w:style w:type="character" w:customStyle="1" w:styleId="FontStyle195">
    <w:name w:val="Font Style195"/>
    <w:rsid w:val="0025713E"/>
    <w:rPr>
      <w:rFonts w:ascii="Times New Roman" w:hAnsi="Times New Roman" w:cs="Times New Roman"/>
      <w:b/>
      <w:bCs/>
      <w:color w:val="000000"/>
      <w:sz w:val="26"/>
      <w:szCs w:val="26"/>
    </w:rPr>
  </w:style>
  <w:style w:type="paragraph" w:customStyle="1" w:styleId="Style91">
    <w:name w:val="Style91"/>
    <w:basedOn w:val="a"/>
    <w:rsid w:val="0025713E"/>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bg-BG"/>
    </w:rPr>
  </w:style>
  <w:style w:type="paragraph" w:customStyle="1" w:styleId="Style37">
    <w:name w:val="Style37"/>
    <w:basedOn w:val="a"/>
    <w:rsid w:val="0025713E"/>
    <w:pPr>
      <w:widowControl w:val="0"/>
      <w:autoSpaceDE w:val="0"/>
      <w:autoSpaceDN w:val="0"/>
      <w:adjustRightInd w:val="0"/>
      <w:spacing w:after="0" w:line="276" w:lineRule="exact"/>
      <w:ind w:firstLine="566"/>
    </w:pPr>
    <w:rPr>
      <w:rFonts w:ascii="Times New Roman" w:eastAsia="Times New Roman" w:hAnsi="Times New Roman" w:cs="Times New Roman"/>
      <w:sz w:val="24"/>
      <w:szCs w:val="24"/>
      <w:lang w:eastAsia="bg-BG"/>
    </w:rPr>
  </w:style>
  <w:style w:type="character" w:customStyle="1" w:styleId="grame">
    <w:name w:val="grame"/>
    <w:basedOn w:val="a0"/>
    <w:rsid w:val="0025713E"/>
  </w:style>
  <w:style w:type="paragraph" w:customStyle="1" w:styleId="CharCharCharCharCharCharCharCharCharCharCharCharChar">
    <w:name w:val="Знак Char Char Знак Char Char Знак Char Char Char Char Char Знак Char Char Знак Char Char Знак"/>
    <w:basedOn w:val="a"/>
    <w:rsid w:val="0025713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1CharCharCharCharCharCharCharChar1CharCharCharCharCharCharCharCharCharCharCharCharCharCharChar">
    <w:name w:val="Char Char Char Char Char Char Char1 Char Char Char Char Char Char Char Char1 Char Char Char Char Char Char Char Char Char Char Char Char Char Char Char"/>
    <w:basedOn w:val="a"/>
    <w:rsid w:val="0025713E"/>
    <w:pPr>
      <w:tabs>
        <w:tab w:val="left" w:pos="709"/>
      </w:tabs>
      <w:spacing w:after="0" w:line="240" w:lineRule="auto"/>
    </w:pPr>
    <w:rPr>
      <w:rFonts w:ascii="Tahoma" w:eastAsia="Times New Roman" w:hAnsi="Tahoma" w:cs="Times New Roman"/>
      <w:sz w:val="24"/>
      <w:szCs w:val="24"/>
      <w:lang w:val="pl-PL" w:eastAsia="pl-PL"/>
    </w:rPr>
  </w:style>
  <w:style w:type="paragraph" w:customStyle="1" w:styleId="Application2">
    <w:name w:val="Application2"/>
    <w:basedOn w:val="a"/>
    <w:autoRedefine/>
    <w:uiPriority w:val="99"/>
    <w:rsid w:val="0025713E"/>
    <w:pPr>
      <w:widowControl w:val="0"/>
      <w:suppressAutoHyphens/>
      <w:spacing w:before="120" w:after="120" w:line="240" w:lineRule="auto"/>
      <w:jc w:val="both"/>
    </w:pPr>
    <w:rPr>
      <w:rFonts w:ascii="Times New Roman" w:eastAsia="Times New Roman" w:hAnsi="Times New Roman" w:cs="Times New Roman"/>
      <w:snapToGrid w:val="0"/>
      <w:spacing w:val="-2"/>
      <w:sz w:val="24"/>
      <w:szCs w:val="24"/>
    </w:rPr>
  </w:style>
  <w:style w:type="paragraph" w:customStyle="1" w:styleId="CharCharCharCharCharCharChar1CharCharCharCharCharCharCharChar1CharCharCharCharCharCharCharCharCharCharCharCharCharCharCharCharChar">
    <w:name w:val="Char Char Char Char Char Char Char1 Char Char Char Char Char Char Char Char1 Char Char Char Char Char Char Char Char Char Char Char Char Char Char Char Char Char"/>
    <w:basedOn w:val="a"/>
    <w:rsid w:val="0025713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
    <w:name w:val="Знак Char Char Знак Char Char Знак Char Char Знак Char Char Знак Char Char Знак Char"/>
    <w:basedOn w:val="a"/>
    <w:rsid w:val="0025713E"/>
    <w:pPr>
      <w:tabs>
        <w:tab w:val="left" w:pos="709"/>
      </w:tabs>
      <w:spacing w:after="0" w:line="240" w:lineRule="auto"/>
    </w:pPr>
    <w:rPr>
      <w:rFonts w:ascii="Tahoma" w:eastAsia="Times New Roman" w:hAnsi="Tahoma" w:cs="Tahoma"/>
      <w:sz w:val="24"/>
      <w:szCs w:val="24"/>
      <w:lang w:val="pl-PL" w:eastAsia="pl-PL"/>
    </w:rPr>
  </w:style>
  <w:style w:type="paragraph" w:styleId="aff1">
    <w:name w:val="footnote text"/>
    <w:aliases w:val="Podrozdział,stile 1,Footnote1,Footnote2,Footnote3,Footnote4,Footnote5,Footnote6,Footnote7,Footnote8,Footnote9,Footnote10,Footnote11,Footnote21,Footnote31,Footnote41,Footnote51,Footnote61,Footnote71,Footnote81,Footnote91,single s"/>
    <w:basedOn w:val="a"/>
    <w:link w:val="aff2"/>
    <w:uiPriority w:val="99"/>
    <w:rsid w:val="0025713E"/>
    <w:pPr>
      <w:spacing w:after="0" w:line="240" w:lineRule="auto"/>
    </w:pPr>
    <w:rPr>
      <w:rFonts w:ascii="Times New Roman" w:eastAsia="Times New Roman" w:hAnsi="Times New Roman" w:cs="Times New Roman"/>
      <w:sz w:val="20"/>
      <w:szCs w:val="20"/>
      <w:lang w:eastAsia="bg-BG"/>
    </w:rPr>
  </w:style>
  <w:style w:type="character" w:customStyle="1" w:styleId="aff2">
    <w:name w:val="Текст под линия Знак"/>
    <w:aliases w:val="Podrozdział Знак,stile 1 Знак,Footnote1 Знак,Footnote2 Знак,Footnote3 Знак,Footnote4 Знак,Footnote5 Знак,Footnote6 Знак,Footnote7 Знак,Footnote8 Знак,Footnote9 Знак,Footnote10 Знак,Footnote11 Знак,Footnote21 Знак,Footnote31 Знак"/>
    <w:basedOn w:val="a0"/>
    <w:link w:val="aff1"/>
    <w:uiPriority w:val="99"/>
    <w:rsid w:val="0025713E"/>
    <w:rPr>
      <w:rFonts w:ascii="Times New Roman" w:eastAsia="Times New Roman" w:hAnsi="Times New Roman" w:cs="Times New Roman"/>
      <w:sz w:val="20"/>
      <w:szCs w:val="20"/>
      <w:lang w:eastAsia="bg-BG"/>
    </w:rPr>
  </w:style>
  <w:style w:type="character" w:styleId="aff3">
    <w:name w:val="footnote reference"/>
    <w:aliases w:val="Footnote,Footnote symbol,Appel note de bas de p,SUPERS,Nota,(NECG) Footnote Reference,Voetnootverwijzing,Footnote Reference Superscript,BVI fnr,Lábjegyzet-hivatkozás,L?bjegyzet-hivatkoz?s,Char1 Char Char Char Char,ftref"/>
    <w:uiPriority w:val="99"/>
    <w:rsid w:val="0025713E"/>
    <w:rPr>
      <w:vertAlign w:val="superscript"/>
    </w:rPr>
  </w:style>
  <w:style w:type="paragraph" w:customStyle="1" w:styleId="firstline">
    <w:name w:val="firstline"/>
    <w:basedOn w:val="a"/>
    <w:uiPriority w:val="99"/>
    <w:rsid w:val="0025713E"/>
    <w:pPr>
      <w:spacing w:after="0" w:line="240" w:lineRule="atLeast"/>
      <w:ind w:firstLine="640"/>
      <w:jc w:val="both"/>
    </w:pPr>
    <w:rPr>
      <w:rFonts w:ascii="Times New Roman" w:eastAsia="Times New Roman" w:hAnsi="Times New Roman" w:cs="Times New Roman"/>
      <w:color w:val="000000"/>
      <w:sz w:val="24"/>
      <w:szCs w:val="24"/>
      <w:lang w:eastAsia="bg-BG"/>
    </w:rPr>
  </w:style>
  <w:style w:type="paragraph" w:customStyle="1" w:styleId="CharChar1">
    <w:name w:val="Знак Char Char1 Знак"/>
    <w:basedOn w:val="a"/>
    <w:rsid w:val="0025713E"/>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1CharCharCharCharCharCharCharChar1CharCharCharCharCharCharCharCharCharCharCharCharCharCharCharCharChar0">
    <w:name w:val="Char Char Char Char Char Char Char1 Char Char Char Char Char Char Char Char1 Char Char Char Char Char Char Char Char Char Char Char Char Char Char Char Char Char Знак"/>
    <w:basedOn w:val="a"/>
    <w:rsid w:val="0025713E"/>
    <w:pPr>
      <w:tabs>
        <w:tab w:val="left" w:pos="709"/>
      </w:tabs>
      <w:spacing w:after="0" w:line="240" w:lineRule="auto"/>
    </w:pPr>
    <w:rPr>
      <w:rFonts w:ascii="Tahoma" w:eastAsia="Times New Roman" w:hAnsi="Tahoma" w:cs="Times New Roman"/>
      <w:sz w:val="24"/>
      <w:szCs w:val="24"/>
      <w:lang w:val="pl-PL" w:eastAsia="pl-PL"/>
    </w:rPr>
  </w:style>
  <w:style w:type="paragraph" w:customStyle="1" w:styleId="FR1">
    <w:name w:val="FR1"/>
    <w:rsid w:val="0025713E"/>
    <w:pPr>
      <w:widowControl w:val="0"/>
      <w:spacing w:before="820" w:after="0" w:line="240" w:lineRule="auto"/>
      <w:ind w:left="2760"/>
    </w:pPr>
    <w:rPr>
      <w:rFonts w:ascii="Arial" w:eastAsia="Times New Roman" w:hAnsi="Arial" w:cs="Times New Roman"/>
      <w:snapToGrid w:val="0"/>
      <w:szCs w:val="20"/>
      <w:lang w:val="en-GB"/>
    </w:rPr>
  </w:style>
  <w:style w:type="paragraph" w:customStyle="1" w:styleId="CharCharCharCharChar">
    <w:name w:val="Char Char Char Знак Char Char Знак"/>
    <w:basedOn w:val="a"/>
    <w:rsid w:val="0025713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1CharCharCharCharCharCharCharChar1CharCharCharCharCharCharCharCharChar">
    <w:name w:val="Char Char Char Char Char Char Char1 Char Char Char Char Char Char Char Char1 Char Char Char Char Char Char Char Char Char"/>
    <w:basedOn w:val="a"/>
    <w:rsid w:val="0025713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1CharCharCharCharCharCharCharChar1CharCharCharCharCharCharCharCharCharChar1">
    <w:name w:val="Char Char Char Char Char Char Char1 Char Char Char Char Char Char Char Char1 Char Char Char Char Char Char Char Char Char Char1"/>
    <w:basedOn w:val="a"/>
    <w:rsid w:val="0025713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1CharCharCharCharCharChar">
    <w:name w:val="Char Char Знак Знак1 Char Char Знак Знак Char Char Char Char"/>
    <w:basedOn w:val="a"/>
    <w:rsid w:val="0025713E"/>
    <w:pPr>
      <w:tabs>
        <w:tab w:val="left" w:pos="709"/>
      </w:tabs>
      <w:spacing w:after="0" w:line="240" w:lineRule="auto"/>
    </w:pPr>
    <w:rPr>
      <w:rFonts w:ascii="Arial Narrow" w:eastAsia="Times New Roman" w:hAnsi="Arial Narrow" w:cs="Times New Roman"/>
      <w:b/>
      <w:sz w:val="26"/>
      <w:szCs w:val="20"/>
      <w:lang w:val="pl-PL" w:eastAsia="pl-PL"/>
    </w:rPr>
  </w:style>
  <w:style w:type="paragraph" w:customStyle="1" w:styleId="Text1">
    <w:name w:val="Text 1"/>
    <w:basedOn w:val="a"/>
    <w:rsid w:val="0025713E"/>
    <w:pPr>
      <w:spacing w:after="240" w:line="240" w:lineRule="auto"/>
      <w:ind w:left="482"/>
      <w:jc w:val="both"/>
    </w:pPr>
    <w:rPr>
      <w:rFonts w:ascii="Arial" w:eastAsia="Times New Roman" w:hAnsi="Arial" w:cs="Times New Roman"/>
      <w:sz w:val="20"/>
      <w:szCs w:val="20"/>
      <w:lang w:val="en-GB" w:eastAsia="en-GB"/>
    </w:rPr>
  </w:style>
  <w:style w:type="paragraph" w:customStyle="1" w:styleId="Text2">
    <w:name w:val="Text 2"/>
    <w:basedOn w:val="a"/>
    <w:rsid w:val="0025713E"/>
    <w:pPr>
      <w:tabs>
        <w:tab w:val="left" w:pos="2161"/>
      </w:tabs>
      <w:spacing w:after="240" w:line="240" w:lineRule="auto"/>
      <w:ind w:left="1202"/>
      <w:jc w:val="both"/>
    </w:pPr>
    <w:rPr>
      <w:rFonts w:ascii="Arial" w:eastAsia="Times New Roman" w:hAnsi="Arial" w:cs="Times New Roman"/>
      <w:sz w:val="20"/>
      <w:szCs w:val="20"/>
      <w:lang w:val="en-GB" w:eastAsia="en-GB"/>
    </w:rPr>
  </w:style>
  <w:style w:type="paragraph" w:styleId="4">
    <w:name w:val="List Continue 4"/>
    <w:basedOn w:val="a"/>
    <w:rsid w:val="0025713E"/>
    <w:pPr>
      <w:numPr>
        <w:numId w:val="2"/>
      </w:numPr>
      <w:tabs>
        <w:tab w:val="clear" w:pos="1492"/>
      </w:tabs>
      <w:spacing w:after="120" w:line="240" w:lineRule="auto"/>
      <w:ind w:left="1132" w:firstLine="0"/>
      <w:jc w:val="both"/>
    </w:pPr>
    <w:rPr>
      <w:rFonts w:ascii="Arial" w:eastAsia="Times New Roman" w:hAnsi="Arial" w:cs="Times New Roman"/>
      <w:sz w:val="20"/>
      <w:szCs w:val="20"/>
      <w:lang w:val="en-GB" w:eastAsia="en-GB"/>
    </w:rPr>
  </w:style>
  <w:style w:type="paragraph" w:customStyle="1" w:styleId="CharCharCharChar0">
    <w:name w:val="Char Char Char Char"/>
    <w:basedOn w:val="a"/>
    <w:uiPriority w:val="99"/>
    <w:rsid w:val="0025713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0">
    <w:name w:val="Знак Char Char"/>
    <w:basedOn w:val="a"/>
    <w:rsid w:val="0025713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1CharCharCharCharCharCharCharChar1CharCharCharCharCharCharCharCharCharCharCharCharCharCharCharCharCharCharChar">
    <w:name w:val="Char Char Char Char Char Char Char1 Char Char Char Char Char Char Char Char1 Char Char Char Char Char Char Char Char Char Char Char Char Char Char Char Char Char Знак Char Char"/>
    <w:basedOn w:val="a"/>
    <w:rsid w:val="0025713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0">
    <w:name w:val="Знак Char Char Знак Char Char Знак Char"/>
    <w:basedOn w:val="a"/>
    <w:rsid w:val="0025713E"/>
    <w:pPr>
      <w:tabs>
        <w:tab w:val="left" w:pos="709"/>
      </w:tabs>
      <w:spacing w:after="0" w:line="240" w:lineRule="auto"/>
    </w:pPr>
    <w:rPr>
      <w:rFonts w:ascii="Tahoma" w:eastAsia="Times New Roman" w:hAnsi="Tahoma" w:cs="Times New Roman"/>
      <w:sz w:val="24"/>
      <w:szCs w:val="24"/>
      <w:lang w:val="pl-PL" w:eastAsia="pl-PL"/>
    </w:rPr>
  </w:style>
  <w:style w:type="character" w:styleId="aff4">
    <w:name w:val="annotation reference"/>
    <w:uiPriority w:val="99"/>
    <w:rsid w:val="0025713E"/>
    <w:rPr>
      <w:sz w:val="16"/>
      <w:szCs w:val="16"/>
    </w:rPr>
  </w:style>
  <w:style w:type="paragraph" w:styleId="aff5">
    <w:name w:val="annotation text"/>
    <w:basedOn w:val="a"/>
    <w:link w:val="aff6"/>
    <w:uiPriority w:val="99"/>
    <w:rsid w:val="0025713E"/>
    <w:pPr>
      <w:spacing w:after="0" w:line="240" w:lineRule="auto"/>
    </w:pPr>
    <w:rPr>
      <w:rFonts w:ascii="Times New Roman" w:eastAsia="Times New Roman" w:hAnsi="Times New Roman" w:cs="Times New Roman"/>
      <w:sz w:val="20"/>
      <w:szCs w:val="20"/>
      <w:lang w:val="en-US"/>
    </w:rPr>
  </w:style>
  <w:style w:type="character" w:customStyle="1" w:styleId="aff6">
    <w:name w:val="Текст на коментар Знак"/>
    <w:basedOn w:val="a0"/>
    <w:link w:val="aff5"/>
    <w:uiPriority w:val="99"/>
    <w:rsid w:val="0025713E"/>
    <w:rPr>
      <w:rFonts w:ascii="Times New Roman" w:eastAsia="Times New Roman" w:hAnsi="Times New Roman" w:cs="Times New Roman"/>
      <w:sz w:val="20"/>
      <w:szCs w:val="20"/>
      <w:lang w:val="en-US"/>
    </w:rPr>
  </w:style>
  <w:style w:type="paragraph" w:customStyle="1" w:styleId="CharCharCharCharCharCharCharCharChar">
    <w:name w:val="Char Char Char Знак Char Char Знак Char Char Char Char"/>
    <w:basedOn w:val="a"/>
    <w:uiPriority w:val="99"/>
    <w:rsid w:val="0025713E"/>
    <w:pPr>
      <w:tabs>
        <w:tab w:val="left" w:pos="709"/>
      </w:tabs>
      <w:spacing w:after="0" w:line="240" w:lineRule="auto"/>
    </w:pPr>
    <w:rPr>
      <w:rFonts w:ascii="Tahoma" w:eastAsia="Times New Roman" w:hAnsi="Tahoma" w:cs="Times New Roman"/>
      <w:sz w:val="24"/>
      <w:szCs w:val="24"/>
      <w:lang w:val="pl-PL" w:eastAsia="pl-PL"/>
    </w:rPr>
  </w:style>
  <w:style w:type="paragraph" w:styleId="aff7">
    <w:name w:val="annotation subject"/>
    <w:basedOn w:val="aff5"/>
    <w:next w:val="aff5"/>
    <w:link w:val="aff8"/>
    <w:uiPriority w:val="99"/>
    <w:rsid w:val="0025713E"/>
    <w:rPr>
      <w:b/>
      <w:bCs/>
    </w:rPr>
  </w:style>
  <w:style w:type="character" w:customStyle="1" w:styleId="aff8">
    <w:name w:val="Предмет на коментар Знак"/>
    <w:basedOn w:val="aff6"/>
    <w:link w:val="aff7"/>
    <w:uiPriority w:val="99"/>
    <w:rsid w:val="0025713E"/>
    <w:rPr>
      <w:rFonts w:ascii="Times New Roman" w:eastAsia="Times New Roman" w:hAnsi="Times New Roman" w:cs="Times New Roman"/>
      <w:b/>
      <w:bCs/>
      <w:sz w:val="20"/>
      <w:szCs w:val="20"/>
      <w:lang w:val="en-US"/>
    </w:rPr>
  </w:style>
  <w:style w:type="paragraph" w:customStyle="1" w:styleId="CharCharChar1Char">
    <w:name w:val="Char Char Char1 Char"/>
    <w:basedOn w:val="a"/>
    <w:rsid w:val="0025713E"/>
    <w:pPr>
      <w:tabs>
        <w:tab w:val="left" w:pos="709"/>
      </w:tabs>
      <w:spacing w:after="0" w:line="240" w:lineRule="auto"/>
    </w:pPr>
    <w:rPr>
      <w:rFonts w:ascii="Tahoma" w:eastAsia="Times New Roman" w:hAnsi="Tahoma" w:cs="Times New Roman"/>
      <w:sz w:val="24"/>
      <w:szCs w:val="24"/>
      <w:lang w:val="pl-PL" w:eastAsia="pl-PL"/>
    </w:rPr>
  </w:style>
  <w:style w:type="paragraph" w:customStyle="1" w:styleId="Title-head">
    <w:name w:val="Title-head"/>
    <w:basedOn w:val="a"/>
    <w:next w:val="a"/>
    <w:rsid w:val="0025713E"/>
    <w:pPr>
      <w:pBdr>
        <w:bottom w:val="single" w:sz="4" w:space="1" w:color="auto"/>
      </w:pBdr>
      <w:tabs>
        <w:tab w:val="left" w:pos="567"/>
      </w:tabs>
      <w:spacing w:before="120" w:after="120" w:line="240" w:lineRule="auto"/>
      <w:jc w:val="center"/>
    </w:pPr>
    <w:rPr>
      <w:rFonts w:ascii="Times New Roman" w:eastAsia="Times New Roman" w:hAnsi="Times New Roman" w:cs="Times New Roman"/>
      <w:b/>
      <w:sz w:val="28"/>
      <w:szCs w:val="28"/>
      <w:lang w:val="ru-RU" w:eastAsia="bg-BG"/>
    </w:rPr>
  </w:style>
  <w:style w:type="paragraph" w:styleId="34">
    <w:name w:val="toc 3"/>
    <w:basedOn w:val="a"/>
    <w:next w:val="a"/>
    <w:autoRedefine/>
    <w:uiPriority w:val="99"/>
    <w:rsid w:val="0025713E"/>
    <w:pPr>
      <w:spacing w:after="0" w:line="240" w:lineRule="auto"/>
      <w:ind w:left="480"/>
    </w:pPr>
    <w:rPr>
      <w:rFonts w:ascii="Times New Roman" w:eastAsia="Times New Roman" w:hAnsi="Times New Roman" w:cs="Times New Roman"/>
      <w:sz w:val="24"/>
      <w:szCs w:val="24"/>
      <w:lang w:val="en-US"/>
    </w:rPr>
  </w:style>
  <w:style w:type="paragraph" w:styleId="13">
    <w:name w:val="toc 1"/>
    <w:basedOn w:val="a"/>
    <w:next w:val="a"/>
    <w:autoRedefine/>
    <w:uiPriority w:val="99"/>
    <w:rsid w:val="0025713E"/>
    <w:pPr>
      <w:spacing w:after="0" w:line="240" w:lineRule="auto"/>
      <w:jc w:val="both"/>
    </w:pPr>
    <w:rPr>
      <w:rFonts w:ascii="Times New Roman" w:eastAsia="Times New Roman" w:hAnsi="Times New Roman" w:cs="Times New Roman"/>
      <w:b/>
      <w:bCs/>
      <w:caps/>
      <w:noProof/>
      <w:color w:val="000000"/>
      <w:sz w:val="24"/>
      <w:szCs w:val="24"/>
    </w:rPr>
  </w:style>
  <w:style w:type="paragraph" w:styleId="26">
    <w:name w:val="toc 2"/>
    <w:basedOn w:val="a"/>
    <w:next w:val="a"/>
    <w:autoRedefine/>
    <w:uiPriority w:val="99"/>
    <w:rsid w:val="0025713E"/>
    <w:pPr>
      <w:tabs>
        <w:tab w:val="right" w:leader="dot" w:pos="9694"/>
      </w:tabs>
      <w:spacing w:after="0" w:line="240" w:lineRule="auto"/>
    </w:pPr>
    <w:rPr>
      <w:rFonts w:ascii="Times New Roman" w:eastAsia="Times New Roman" w:hAnsi="Times New Roman" w:cs="Times New Roman"/>
      <w:b/>
      <w:bCs/>
      <w:noProof/>
      <w:sz w:val="24"/>
      <w:szCs w:val="24"/>
    </w:rPr>
  </w:style>
  <w:style w:type="paragraph" w:customStyle="1" w:styleId="StyleHeading1">
    <w:name w:val="Style Heading 1"/>
    <w:aliases w:val="Heading 1 Char + 14 pt All caps After:  6 pt"/>
    <w:basedOn w:val="1"/>
    <w:rsid w:val="0025713E"/>
    <w:pPr>
      <w:tabs>
        <w:tab w:val="left" w:pos="0"/>
      </w:tabs>
      <w:spacing w:after="120"/>
      <w:jc w:val="center"/>
    </w:pPr>
    <w:rPr>
      <w:bCs/>
      <w:caps/>
      <w:sz w:val="28"/>
    </w:rPr>
  </w:style>
  <w:style w:type="paragraph" w:customStyle="1" w:styleId="CharChar2">
    <w:name w:val="Char Char Знак"/>
    <w:basedOn w:val="a"/>
    <w:rsid w:val="0025713E"/>
    <w:pPr>
      <w:tabs>
        <w:tab w:val="left" w:pos="709"/>
      </w:tabs>
      <w:spacing w:after="0" w:line="240" w:lineRule="auto"/>
    </w:pPr>
    <w:rPr>
      <w:rFonts w:ascii="Tahoma" w:eastAsia="Times New Roman" w:hAnsi="Tahoma" w:cs="Tahoma"/>
      <w:sz w:val="24"/>
      <w:szCs w:val="24"/>
      <w:lang w:val="pl-PL" w:eastAsia="pl-PL"/>
    </w:rPr>
  </w:style>
  <w:style w:type="paragraph" w:customStyle="1" w:styleId="oftext">
    <w:name w:val="oftext"/>
    <w:basedOn w:val="a"/>
    <w:rsid w:val="0025713E"/>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aff9">
    <w:name w:val="Знак"/>
    <w:basedOn w:val="a"/>
    <w:uiPriority w:val="99"/>
    <w:rsid w:val="0025713E"/>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CharCharCharCharCharCharCharCharChar">
    <w:name w:val="Знак Char Char Знак Char Char Знак Char Char Char Char Char Знак Char Char Знак Char Char Char Char Char"/>
    <w:basedOn w:val="a"/>
    <w:rsid w:val="0025713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
    <w:name w:val="Char Char Char Char Char Char Знак Char"/>
    <w:basedOn w:val="a"/>
    <w:uiPriority w:val="99"/>
    <w:rsid w:val="0025713E"/>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
    <w:name w:val="Знак Char Char Char"/>
    <w:basedOn w:val="a"/>
    <w:uiPriority w:val="99"/>
    <w:rsid w:val="0025713E"/>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CharCharChar">
    <w:name w:val="Char Char Char Char Char Char Знак Char Char Char Char"/>
    <w:basedOn w:val="a"/>
    <w:rsid w:val="0025713E"/>
    <w:pPr>
      <w:tabs>
        <w:tab w:val="left" w:pos="709"/>
      </w:tabs>
      <w:spacing w:after="0" w:line="240" w:lineRule="auto"/>
    </w:pPr>
    <w:rPr>
      <w:rFonts w:ascii="Tahoma" w:eastAsia="Times New Roman" w:hAnsi="Tahoma" w:cs="Times New Roman"/>
      <w:sz w:val="24"/>
      <w:szCs w:val="24"/>
      <w:lang w:val="pl-PL" w:eastAsia="pl-PL"/>
    </w:rPr>
  </w:style>
  <w:style w:type="character" w:customStyle="1" w:styleId="CharChar3">
    <w:name w:val="Char Char"/>
    <w:locked/>
    <w:rsid w:val="0025713E"/>
    <w:rPr>
      <w:sz w:val="24"/>
      <w:szCs w:val="24"/>
      <w:lang w:val="en-US" w:eastAsia="en-US" w:bidi="ar-SA"/>
    </w:rPr>
  </w:style>
  <w:style w:type="character" w:customStyle="1" w:styleId="CharChar4">
    <w:name w:val="Знак Знак Char Char"/>
    <w:locked/>
    <w:rsid w:val="0025713E"/>
    <w:rPr>
      <w:lang w:val="en-US" w:eastAsia="en-US" w:bidi="ar-SA"/>
    </w:rPr>
  </w:style>
  <w:style w:type="paragraph" w:customStyle="1" w:styleId="CharCharCharCharCharChar0">
    <w:name w:val="Знак Char Char Char Char Char Char"/>
    <w:basedOn w:val="a"/>
    <w:rsid w:val="0025713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2CharCharCharCharChar">
    <w:name w:val="Char2 Char Char Char Char Char"/>
    <w:basedOn w:val="a"/>
    <w:rsid w:val="0025713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
    <w:name w:val="Знак Char"/>
    <w:basedOn w:val="a"/>
    <w:rsid w:val="0025713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0">
    <w:name w:val="Знак Char Char Char Char Char Char Char"/>
    <w:basedOn w:val="a"/>
    <w:rsid w:val="0025713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CharCharCharCharChar">
    <w:name w:val="Char Char Char Char Char Char Знак Char Char Char Char Char Char Char Char Char Char Char"/>
    <w:basedOn w:val="a"/>
    <w:rsid w:val="0025713E"/>
    <w:pPr>
      <w:tabs>
        <w:tab w:val="left" w:pos="709"/>
      </w:tabs>
      <w:spacing w:after="0" w:line="240" w:lineRule="auto"/>
    </w:pPr>
    <w:rPr>
      <w:rFonts w:ascii="Tahoma" w:eastAsia="Times New Roman" w:hAnsi="Tahoma" w:cs="Times New Roman"/>
      <w:sz w:val="24"/>
      <w:szCs w:val="24"/>
      <w:lang w:val="pl-PL" w:eastAsia="pl-PL"/>
    </w:rPr>
  </w:style>
  <w:style w:type="character" w:customStyle="1" w:styleId="Char5">
    <w:name w:val="Char5"/>
    <w:rsid w:val="0025713E"/>
    <w:rPr>
      <w:sz w:val="24"/>
      <w:szCs w:val="24"/>
      <w:lang w:val="en-US" w:eastAsia="en-US" w:bidi="ar-SA"/>
    </w:rPr>
  </w:style>
  <w:style w:type="character" w:customStyle="1" w:styleId="apple-style-span">
    <w:name w:val="apple-style-span"/>
    <w:uiPriority w:val="99"/>
    <w:rsid w:val="0025713E"/>
  </w:style>
  <w:style w:type="character" w:customStyle="1" w:styleId="newdocreference">
    <w:name w:val="newdocreference"/>
    <w:rsid w:val="0025713E"/>
  </w:style>
  <w:style w:type="character" w:customStyle="1" w:styleId="samedocreference">
    <w:name w:val="samedocreference"/>
    <w:rsid w:val="0025713E"/>
  </w:style>
  <w:style w:type="paragraph" w:customStyle="1" w:styleId="CharCharCharCharCharCharCharCharCharCharCharCharCharChar">
    <w:name w:val="Char Char Char Char Char Char Знак Char Char Char Char Char Char Char Char"/>
    <w:basedOn w:val="a"/>
    <w:rsid w:val="0025713E"/>
    <w:pPr>
      <w:tabs>
        <w:tab w:val="left" w:pos="709"/>
      </w:tabs>
      <w:spacing w:after="0" w:line="240" w:lineRule="auto"/>
    </w:pPr>
    <w:rPr>
      <w:rFonts w:ascii="Tahoma" w:eastAsia="Times New Roman" w:hAnsi="Tahoma" w:cs="Times New Roman"/>
      <w:sz w:val="24"/>
      <w:szCs w:val="24"/>
      <w:lang w:val="pl-PL" w:eastAsia="pl-PL"/>
    </w:rPr>
  </w:style>
  <w:style w:type="character" w:customStyle="1" w:styleId="FontStyle12">
    <w:name w:val="Font Style12"/>
    <w:uiPriority w:val="99"/>
    <w:rsid w:val="0025713E"/>
    <w:rPr>
      <w:rFonts w:ascii="Times New Roman" w:hAnsi="Times New Roman" w:cs="Times New Roman"/>
      <w:sz w:val="22"/>
      <w:szCs w:val="22"/>
    </w:rPr>
  </w:style>
  <w:style w:type="character" w:customStyle="1" w:styleId="FontStyle37">
    <w:name w:val="Font Style37"/>
    <w:rsid w:val="0025713E"/>
    <w:rPr>
      <w:rFonts w:ascii="Times New Roman" w:hAnsi="Times New Roman" w:cs="Times New Roman"/>
      <w:b/>
      <w:bCs/>
      <w:sz w:val="20"/>
      <w:szCs w:val="20"/>
    </w:rPr>
  </w:style>
  <w:style w:type="character" w:customStyle="1" w:styleId="FontStyle42">
    <w:name w:val="Font Style42"/>
    <w:rsid w:val="0025713E"/>
    <w:rPr>
      <w:rFonts w:ascii="Times New Roman" w:hAnsi="Times New Roman" w:cs="Times New Roman"/>
      <w:sz w:val="20"/>
      <w:szCs w:val="20"/>
    </w:rPr>
  </w:style>
  <w:style w:type="character" w:customStyle="1" w:styleId="a29">
    <w:name w:val="a29"/>
    <w:rsid w:val="0025713E"/>
    <w:rPr>
      <w:color w:val="86B300"/>
    </w:rPr>
  </w:style>
  <w:style w:type="paragraph" w:customStyle="1" w:styleId="Style11">
    <w:name w:val="Style11"/>
    <w:basedOn w:val="a"/>
    <w:uiPriority w:val="99"/>
    <w:rsid w:val="0025713E"/>
    <w:pPr>
      <w:widowControl w:val="0"/>
      <w:autoSpaceDE w:val="0"/>
      <w:autoSpaceDN w:val="0"/>
      <w:adjustRightInd w:val="0"/>
      <w:spacing w:after="0" w:line="396" w:lineRule="exact"/>
      <w:ind w:firstLine="1058"/>
    </w:pPr>
    <w:rPr>
      <w:rFonts w:ascii="Arial Narrow" w:eastAsia="Times New Roman" w:hAnsi="Arial Narrow" w:cs="Times New Roman"/>
      <w:sz w:val="24"/>
      <w:szCs w:val="24"/>
      <w:lang w:eastAsia="bg-BG"/>
    </w:rPr>
  </w:style>
  <w:style w:type="table" w:customStyle="1" w:styleId="TableGrid1">
    <w:name w:val="Table Grid1"/>
    <w:basedOn w:val="a1"/>
    <w:next w:val="af3"/>
    <w:uiPriority w:val="59"/>
    <w:rsid w:val="0025713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2"/>
    <w:rsid w:val="0025713E"/>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bg-BG"/>
    </w:rPr>
  </w:style>
  <w:style w:type="character" w:customStyle="1" w:styleId="Bodytext">
    <w:name w:val="Body text_"/>
    <w:link w:val="BodyText4"/>
    <w:rsid w:val="0025713E"/>
    <w:rPr>
      <w:shd w:val="clear" w:color="auto" w:fill="FFFFFF"/>
    </w:rPr>
  </w:style>
  <w:style w:type="character" w:customStyle="1" w:styleId="Heading4">
    <w:name w:val="Heading #4_"/>
    <w:link w:val="Heading40"/>
    <w:rsid w:val="0025713E"/>
    <w:rPr>
      <w:shd w:val="clear" w:color="auto" w:fill="FFFFFF"/>
    </w:rPr>
  </w:style>
  <w:style w:type="character" w:customStyle="1" w:styleId="Bodytext3">
    <w:name w:val="Body text (3)_"/>
    <w:link w:val="Bodytext30"/>
    <w:rsid w:val="0025713E"/>
    <w:rPr>
      <w:sz w:val="19"/>
      <w:szCs w:val="19"/>
      <w:shd w:val="clear" w:color="auto" w:fill="FFFFFF"/>
    </w:rPr>
  </w:style>
  <w:style w:type="character" w:customStyle="1" w:styleId="Heading5">
    <w:name w:val="Heading #5_"/>
    <w:rsid w:val="0025713E"/>
    <w:rPr>
      <w:rFonts w:ascii="Times New Roman" w:eastAsia="Times New Roman" w:hAnsi="Times New Roman" w:cs="Times New Roman"/>
      <w:b w:val="0"/>
      <w:bCs w:val="0"/>
      <w:i w:val="0"/>
      <w:iCs w:val="0"/>
      <w:smallCaps w:val="0"/>
      <w:strike w:val="0"/>
      <w:sz w:val="22"/>
      <w:szCs w:val="22"/>
      <w:u w:val="none"/>
    </w:rPr>
  </w:style>
  <w:style w:type="character" w:customStyle="1" w:styleId="Bodytext9pt">
    <w:name w:val="Body text + 9 pt"/>
    <w:rsid w:val="0025713E"/>
    <w:rPr>
      <w:rFonts w:ascii="Times New Roman" w:eastAsia="Times New Roman" w:hAnsi="Times New Roman" w:cs="Times New Roman"/>
      <w:b w:val="0"/>
      <w:bCs w:val="0"/>
      <w:i w:val="0"/>
      <w:iCs w:val="0"/>
      <w:smallCaps w:val="0"/>
      <w:strike w:val="0"/>
      <w:color w:val="000000"/>
      <w:spacing w:val="0"/>
      <w:w w:val="100"/>
      <w:position w:val="0"/>
      <w:sz w:val="18"/>
      <w:szCs w:val="18"/>
      <w:u w:val="none"/>
      <w:lang w:val="bg-BG"/>
    </w:rPr>
  </w:style>
  <w:style w:type="character" w:customStyle="1" w:styleId="Heading50">
    <w:name w:val="Heading #5"/>
    <w:rsid w:val="0025713E"/>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bg-BG"/>
    </w:rPr>
  </w:style>
  <w:style w:type="paragraph" w:customStyle="1" w:styleId="BodyText4">
    <w:name w:val="Body Text4"/>
    <w:basedOn w:val="a"/>
    <w:link w:val="Bodytext"/>
    <w:rsid w:val="0025713E"/>
    <w:pPr>
      <w:widowControl w:val="0"/>
      <w:shd w:val="clear" w:color="auto" w:fill="FFFFFF"/>
      <w:spacing w:before="60" w:after="0" w:line="278" w:lineRule="exact"/>
      <w:jc w:val="center"/>
    </w:pPr>
  </w:style>
  <w:style w:type="paragraph" w:customStyle="1" w:styleId="Heading40">
    <w:name w:val="Heading #4"/>
    <w:basedOn w:val="a"/>
    <w:link w:val="Heading4"/>
    <w:rsid w:val="0025713E"/>
    <w:pPr>
      <w:widowControl w:val="0"/>
      <w:shd w:val="clear" w:color="auto" w:fill="FFFFFF"/>
      <w:spacing w:after="0" w:line="274" w:lineRule="exact"/>
      <w:jc w:val="both"/>
      <w:outlineLvl w:val="3"/>
    </w:pPr>
  </w:style>
  <w:style w:type="paragraph" w:customStyle="1" w:styleId="Bodytext30">
    <w:name w:val="Body text (3)"/>
    <w:basedOn w:val="a"/>
    <w:link w:val="Bodytext3"/>
    <w:rsid w:val="0025713E"/>
    <w:pPr>
      <w:widowControl w:val="0"/>
      <w:shd w:val="clear" w:color="auto" w:fill="FFFFFF"/>
      <w:spacing w:before="2880" w:after="0" w:line="230" w:lineRule="exact"/>
      <w:jc w:val="both"/>
    </w:pPr>
    <w:rPr>
      <w:sz w:val="19"/>
      <w:szCs w:val="19"/>
    </w:rPr>
  </w:style>
  <w:style w:type="character" w:customStyle="1" w:styleId="ala">
    <w:name w:val="al_a"/>
    <w:rsid w:val="0025713E"/>
  </w:style>
  <w:style w:type="character" w:customStyle="1" w:styleId="p">
    <w:name w:val="p"/>
    <w:rsid w:val="0025713E"/>
  </w:style>
  <w:style w:type="character" w:customStyle="1" w:styleId="parcapt">
    <w:name w:val="par_capt"/>
    <w:rsid w:val="0025713E"/>
  </w:style>
  <w:style w:type="character" w:customStyle="1" w:styleId="alcapt">
    <w:name w:val="al_capt"/>
    <w:rsid w:val="0025713E"/>
  </w:style>
  <w:style w:type="character" w:customStyle="1" w:styleId="fasubpardislink">
    <w:name w:val="fasubpardislink"/>
    <w:rsid w:val="0025713E"/>
  </w:style>
  <w:style w:type="character" w:customStyle="1" w:styleId="alt">
    <w:name w:val="al_t"/>
    <w:rsid w:val="0025713E"/>
  </w:style>
  <w:style w:type="character" w:customStyle="1" w:styleId="subpardislink">
    <w:name w:val="subpardislink"/>
    <w:rsid w:val="0025713E"/>
  </w:style>
  <w:style w:type="character" w:customStyle="1" w:styleId="subparinclink">
    <w:name w:val="subparinclink"/>
    <w:rsid w:val="0025713E"/>
  </w:style>
  <w:style w:type="character" w:customStyle="1" w:styleId="greenlight">
    <w:name w:val="greenlight"/>
    <w:rsid w:val="0025713E"/>
  </w:style>
  <w:style w:type="character" w:customStyle="1" w:styleId="alb">
    <w:name w:val="al_b"/>
    <w:rsid w:val="0025713E"/>
  </w:style>
  <w:style w:type="character" w:customStyle="1" w:styleId="parsupercapt">
    <w:name w:val="par_super_capt"/>
    <w:rsid w:val="0025713E"/>
  </w:style>
  <w:style w:type="numbering" w:customStyle="1" w:styleId="NoList11">
    <w:name w:val="No List11"/>
    <w:next w:val="a2"/>
    <w:uiPriority w:val="99"/>
    <w:semiHidden/>
    <w:unhideWhenUsed/>
    <w:rsid w:val="0025713E"/>
  </w:style>
  <w:style w:type="paragraph" w:customStyle="1" w:styleId="Style2">
    <w:name w:val="Style2"/>
    <w:basedOn w:val="a"/>
    <w:uiPriority w:val="99"/>
    <w:rsid w:val="0025713E"/>
    <w:pPr>
      <w:autoSpaceDE w:val="0"/>
      <w:autoSpaceDN w:val="0"/>
      <w:spacing w:after="120" w:line="240" w:lineRule="auto"/>
      <w:ind w:right="-666" w:firstLine="708"/>
      <w:jc w:val="both"/>
    </w:pPr>
    <w:rPr>
      <w:rFonts w:ascii="Times New Roman" w:eastAsia="Times New Roman" w:hAnsi="Times New Roman" w:cs="Times New Roman"/>
      <w:sz w:val="24"/>
      <w:szCs w:val="24"/>
      <w:lang w:eastAsia="bg-BG"/>
    </w:rPr>
  </w:style>
  <w:style w:type="character" w:customStyle="1" w:styleId="light">
    <w:name w:val="light"/>
    <w:rsid w:val="0025713E"/>
  </w:style>
  <w:style w:type="paragraph" w:customStyle="1" w:styleId="Tiret0">
    <w:name w:val="Tiret 0"/>
    <w:basedOn w:val="a"/>
    <w:rsid w:val="0025713E"/>
    <w:pPr>
      <w:numPr>
        <w:numId w:val="3"/>
      </w:numPr>
      <w:spacing w:before="120" w:after="120" w:line="240" w:lineRule="auto"/>
      <w:jc w:val="both"/>
    </w:pPr>
    <w:rPr>
      <w:rFonts w:ascii="Times New Roman" w:eastAsia="Calibri" w:hAnsi="Times New Roman" w:cs="Times New Roman"/>
      <w:sz w:val="24"/>
      <w:lang w:eastAsia="bg-BG"/>
    </w:rPr>
  </w:style>
  <w:style w:type="paragraph" w:customStyle="1" w:styleId="Tiret1">
    <w:name w:val="Tiret 1"/>
    <w:basedOn w:val="a"/>
    <w:rsid w:val="0025713E"/>
    <w:pPr>
      <w:numPr>
        <w:numId w:val="4"/>
      </w:numPr>
      <w:spacing w:before="120" w:after="120" w:line="240" w:lineRule="auto"/>
      <w:jc w:val="both"/>
    </w:pPr>
    <w:rPr>
      <w:rFonts w:ascii="Times New Roman" w:eastAsia="Calibri" w:hAnsi="Times New Roman" w:cs="Times New Roman"/>
      <w:sz w:val="24"/>
      <w:lang w:eastAsia="bg-BG"/>
    </w:rPr>
  </w:style>
  <w:style w:type="paragraph" w:customStyle="1" w:styleId="NumPar1">
    <w:name w:val="NumPar 1"/>
    <w:basedOn w:val="a"/>
    <w:next w:val="a"/>
    <w:rsid w:val="0025713E"/>
    <w:pPr>
      <w:numPr>
        <w:numId w:val="5"/>
      </w:numPr>
      <w:spacing w:before="120" w:after="120" w:line="240" w:lineRule="auto"/>
      <w:jc w:val="both"/>
    </w:pPr>
    <w:rPr>
      <w:rFonts w:ascii="Times New Roman" w:eastAsia="Calibri" w:hAnsi="Times New Roman" w:cs="Times New Roman"/>
      <w:sz w:val="24"/>
      <w:lang w:eastAsia="bg-BG"/>
    </w:rPr>
  </w:style>
  <w:style w:type="paragraph" w:customStyle="1" w:styleId="NumPar2">
    <w:name w:val="NumPar 2"/>
    <w:basedOn w:val="a"/>
    <w:next w:val="a"/>
    <w:rsid w:val="0025713E"/>
    <w:pPr>
      <w:numPr>
        <w:ilvl w:val="1"/>
        <w:numId w:val="5"/>
      </w:numPr>
      <w:spacing w:before="120" w:after="120" w:line="240" w:lineRule="auto"/>
      <w:jc w:val="both"/>
    </w:pPr>
    <w:rPr>
      <w:rFonts w:ascii="Times New Roman" w:eastAsia="Calibri" w:hAnsi="Times New Roman" w:cs="Times New Roman"/>
      <w:sz w:val="24"/>
      <w:lang w:eastAsia="bg-BG"/>
    </w:rPr>
  </w:style>
  <w:style w:type="paragraph" w:customStyle="1" w:styleId="NumPar3">
    <w:name w:val="NumPar 3"/>
    <w:basedOn w:val="a"/>
    <w:next w:val="a"/>
    <w:rsid w:val="0025713E"/>
    <w:pPr>
      <w:numPr>
        <w:ilvl w:val="2"/>
        <w:numId w:val="5"/>
      </w:numPr>
      <w:spacing w:before="120" w:after="120" w:line="240" w:lineRule="auto"/>
      <w:jc w:val="both"/>
    </w:pPr>
    <w:rPr>
      <w:rFonts w:ascii="Times New Roman" w:eastAsia="Calibri" w:hAnsi="Times New Roman" w:cs="Times New Roman"/>
      <w:sz w:val="24"/>
      <w:lang w:eastAsia="bg-BG"/>
    </w:rPr>
  </w:style>
  <w:style w:type="paragraph" w:customStyle="1" w:styleId="NumPar4">
    <w:name w:val="NumPar 4"/>
    <w:basedOn w:val="a"/>
    <w:next w:val="a"/>
    <w:rsid w:val="0025713E"/>
    <w:pPr>
      <w:numPr>
        <w:ilvl w:val="3"/>
        <w:numId w:val="5"/>
      </w:numPr>
      <w:spacing w:before="120" w:after="120" w:line="240" w:lineRule="auto"/>
      <w:jc w:val="both"/>
    </w:pPr>
    <w:rPr>
      <w:rFonts w:ascii="Times New Roman" w:eastAsia="Calibri" w:hAnsi="Times New Roman" w:cs="Times New Roman"/>
      <w:sz w:val="24"/>
      <w:lang w:eastAsia="bg-BG"/>
    </w:rPr>
  </w:style>
  <w:style w:type="paragraph" w:customStyle="1" w:styleId="htleft">
    <w:name w:val="htleft"/>
    <w:basedOn w:val="a"/>
    <w:rsid w:val="0025713E"/>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font5">
    <w:name w:val="font5"/>
    <w:basedOn w:val="a"/>
    <w:rsid w:val="0025713E"/>
    <w:pPr>
      <w:spacing w:before="100" w:beforeAutospacing="1" w:after="100" w:afterAutospacing="1" w:line="240" w:lineRule="auto"/>
    </w:pPr>
    <w:rPr>
      <w:rFonts w:ascii="Times New Roman" w:eastAsia="Times New Roman" w:hAnsi="Times New Roman" w:cs="Times New Roman"/>
      <w:sz w:val="20"/>
      <w:szCs w:val="20"/>
      <w:lang w:eastAsia="bg-BG"/>
    </w:rPr>
  </w:style>
  <w:style w:type="paragraph" w:customStyle="1" w:styleId="font6">
    <w:name w:val="font6"/>
    <w:basedOn w:val="a"/>
    <w:rsid w:val="0025713E"/>
    <w:pPr>
      <w:spacing w:before="100" w:beforeAutospacing="1" w:after="100" w:afterAutospacing="1" w:line="240" w:lineRule="auto"/>
    </w:pPr>
    <w:rPr>
      <w:rFonts w:ascii="Times New Roman" w:eastAsia="Times New Roman" w:hAnsi="Times New Roman" w:cs="Times New Roman"/>
      <w:sz w:val="20"/>
      <w:szCs w:val="20"/>
      <w:lang w:eastAsia="bg-BG"/>
    </w:rPr>
  </w:style>
  <w:style w:type="paragraph" w:customStyle="1" w:styleId="font7">
    <w:name w:val="font7"/>
    <w:basedOn w:val="a"/>
    <w:rsid w:val="0025713E"/>
    <w:pPr>
      <w:spacing w:before="100" w:beforeAutospacing="1" w:after="100" w:afterAutospacing="1" w:line="240" w:lineRule="auto"/>
    </w:pPr>
    <w:rPr>
      <w:rFonts w:ascii="Times New Roman" w:eastAsia="Times New Roman" w:hAnsi="Times New Roman" w:cs="Times New Roman"/>
      <w:color w:val="FF0000"/>
      <w:sz w:val="20"/>
      <w:szCs w:val="20"/>
      <w:lang w:eastAsia="bg-BG"/>
    </w:rPr>
  </w:style>
  <w:style w:type="paragraph" w:customStyle="1" w:styleId="font8">
    <w:name w:val="font8"/>
    <w:basedOn w:val="a"/>
    <w:rsid w:val="0025713E"/>
    <w:pPr>
      <w:spacing w:before="100" w:beforeAutospacing="1" w:after="100" w:afterAutospacing="1" w:line="240" w:lineRule="auto"/>
    </w:pPr>
    <w:rPr>
      <w:rFonts w:ascii="Times New Roman" w:eastAsia="Times New Roman" w:hAnsi="Times New Roman" w:cs="Times New Roman"/>
      <w:b/>
      <w:bCs/>
      <w:sz w:val="20"/>
      <w:szCs w:val="20"/>
      <w:lang w:eastAsia="bg-BG"/>
    </w:rPr>
  </w:style>
  <w:style w:type="paragraph" w:customStyle="1" w:styleId="font9">
    <w:name w:val="font9"/>
    <w:basedOn w:val="a"/>
    <w:rsid w:val="0025713E"/>
    <w:pPr>
      <w:spacing w:before="100" w:beforeAutospacing="1" w:after="100" w:afterAutospacing="1" w:line="240" w:lineRule="auto"/>
    </w:pPr>
    <w:rPr>
      <w:rFonts w:ascii="Times New Roman" w:eastAsia="Times New Roman" w:hAnsi="Times New Roman" w:cs="Times New Roman"/>
      <w:sz w:val="20"/>
      <w:szCs w:val="20"/>
      <w:lang w:eastAsia="bg-BG"/>
    </w:rPr>
  </w:style>
  <w:style w:type="paragraph" w:customStyle="1" w:styleId="font10">
    <w:name w:val="font10"/>
    <w:basedOn w:val="a"/>
    <w:rsid w:val="0025713E"/>
    <w:pPr>
      <w:spacing w:before="100" w:beforeAutospacing="1" w:after="100" w:afterAutospacing="1" w:line="240" w:lineRule="auto"/>
    </w:pPr>
    <w:rPr>
      <w:rFonts w:ascii="Times New Roman" w:eastAsia="Times New Roman" w:hAnsi="Times New Roman" w:cs="Times New Roman"/>
      <w:color w:val="000000"/>
      <w:sz w:val="20"/>
      <w:szCs w:val="20"/>
      <w:lang w:eastAsia="bg-BG"/>
    </w:rPr>
  </w:style>
  <w:style w:type="paragraph" w:customStyle="1" w:styleId="xl67">
    <w:name w:val="xl67"/>
    <w:basedOn w:val="a"/>
    <w:rsid w:val="0025713E"/>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68">
    <w:name w:val="xl68"/>
    <w:basedOn w:val="a"/>
    <w:rsid w:val="0025713E"/>
    <w:pP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69">
    <w:name w:val="xl69"/>
    <w:basedOn w:val="a"/>
    <w:rsid w:val="0025713E"/>
    <w:pPr>
      <w:spacing w:before="100" w:beforeAutospacing="1" w:after="100" w:afterAutospacing="1" w:line="240" w:lineRule="auto"/>
      <w:textAlignment w:val="top"/>
    </w:pPr>
    <w:rPr>
      <w:rFonts w:ascii="Times New Roman" w:eastAsia="Times New Roman" w:hAnsi="Times New Roman" w:cs="Times New Roman"/>
      <w:sz w:val="24"/>
      <w:szCs w:val="24"/>
      <w:lang w:eastAsia="bg-BG"/>
    </w:rPr>
  </w:style>
  <w:style w:type="paragraph" w:customStyle="1" w:styleId="xl70">
    <w:name w:val="xl70"/>
    <w:basedOn w:val="a"/>
    <w:rsid w:val="0025713E"/>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71">
    <w:name w:val="xl71"/>
    <w:basedOn w:val="a"/>
    <w:rsid w:val="002571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bg-BG"/>
    </w:rPr>
  </w:style>
  <w:style w:type="paragraph" w:customStyle="1" w:styleId="xl72">
    <w:name w:val="xl72"/>
    <w:basedOn w:val="a"/>
    <w:rsid w:val="002571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73">
    <w:name w:val="xl73"/>
    <w:basedOn w:val="a"/>
    <w:rsid w:val="002571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bg-BG"/>
    </w:rPr>
  </w:style>
  <w:style w:type="paragraph" w:customStyle="1" w:styleId="xl74">
    <w:name w:val="xl74"/>
    <w:basedOn w:val="a"/>
    <w:rsid w:val="002571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bg-BG"/>
    </w:rPr>
  </w:style>
  <w:style w:type="paragraph" w:customStyle="1" w:styleId="xl75">
    <w:name w:val="xl75"/>
    <w:basedOn w:val="a"/>
    <w:rsid w:val="0025713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76">
    <w:name w:val="xl76"/>
    <w:basedOn w:val="a"/>
    <w:rsid w:val="002571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77">
    <w:name w:val="xl77"/>
    <w:basedOn w:val="a"/>
    <w:rsid w:val="0025713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78">
    <w:name w:val="xl78"/>
    <w:basedOn w:val="a"/>
    <w:rsid w:val="002571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bg-BG"/>
    </w:rPr>
  </w:style>
  <w:style w:type="paragraph" w:customStyle="1" w:styleId="xl79">
    <w:name w:val="xl79"/>
    <w:basedOn w:val="a"/>
    <w:rsid w:val="0025713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80">
    <w:name w:val="xl80"/>
    <w:basedOn w:val="a"/>
    <w:rsid w:val="0025713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81">
    <w:name w:val="xl81"/>
    <w:basedOn w:val="a"/>
    <w:rsid w:val="002571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82">
    <w:name w:val="xl82"/>
    <w:basedOn w:val="a"/>
    <w:rsid w:val="0025713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83">
    <w:name w:val="xl83"/>
    <w:basedOn w:val="a"/>
    <w:rsid w:val="002571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4">
    <w:name w:val="xl84"/>
    <w:basedOn w:val="a"/>
    <w:rsid w:val="0025713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85">
    <w:name w:val="xl85"/>
    <w:basedOn w:val="a"/>
    <w:rsid w:val="002571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86">
    <w:name w:val="xl86"/>
    <w:basedOn w:val="a"/>
    <w:rsid w:val="0025713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87">
    <w:name w:val="xl87"/>
    <w:basedOn w:val="a"/>
    <w:rsid w:val="002571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88">
    <w:name w:val="xl88"/>
    <w:basedOn w:val="a"/>
    <w:rsid w:val="002571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89">
    <w:name w:val="xl89"/>
    <w:basedOn w:val="a"/>
    <w:rsid w:val="002571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90">
    <w:name w:val="xl90"/>
    <w:basedOn w:val="a"/>
    <w:rsid w:val="0025713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91">
    <w:name w:val="xl91"/>
    <w:basedOn w:val="a"/>
    <w:rsid w:val="002571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bg-BG"/>
    </w:rPr>
  </w:style>
  <w:style w:type="paragraph" w:customStyle="1" w:styleId="xl92">
    <w:name w:val="xl92"/>
    <w:basedOn w:val="a"/>
    <w:rsid w:val="0025713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93">
    <w:name w:val="xl93"/>
    <w:basedOn w:val="a"/>
    <w:rsid w:val="0025713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94">
    <w:name w:val="xl94"/>
    <w:basedOn w:val="a"/>
    <w:rsid w:val="002571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bg-BG"/>
    </w:rPr>
  </w:style>
  <w:style w:type="paragraph" w:customStyle="1" w:styleId="xl95">
    <w:name w:val="xl95"/>
    <w:basedOn w:val="a"/>
    <w:rsid w:val="002571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bg-BG"/>
    </w:rPr>
  </w:style>
  <w:style w:type="paragraph" w:customStyle="1" w:styleId="xl96">
    <w:name w:val="xl96"/>
    <w:basedOn w:val="a"/>
    <w:rsid w:val="0025713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97">
    <w:name w:val="xl97"/>
    <w:basedOn w:val="a"/>
    <w:rsid w:val="002571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bg-BG"/>
    </w:rPr>
  </w:style>
  <w:style w:type="paragraph" w:customStyle="1" w:styleId="xl98">
    <w:name w:val="xl98"/>
    <w:basedOn w:val="a"/>
    <w:rsid w:val="0025713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bg-BG"/>
    </w:rPr>
  </w:style>
  <w:style w:type="paragraph" w:customStyle="1" w:styleId="xl99">
    <w:name w:val="xl99"/>
    <w:basedOn w:val="a"/>
    <w:rsid w:val="0025713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100">
    <w:name w:val="xl100"/>
    <w:basedOn w:val="a"/>
    <w:rsid w:val="002571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bg-BG"/>
    </w:rPr>
  </w:style>
  <w:style w:type="paragraph" w:customStyle="1" w:styleId="xl101">
    <w:name w:val="xl101"/>
    <w:basedOn w:val="a"/>
    <w:rsid w:val="002571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bg-BG"/>
    </w:rPr>
  </w:style>
  <w:style w:type="paragraph" w:customStyle="1" w:styleId="xl102">
    <w:name w:val="xl102"/>
    <w:basedOn w:val="a"/>
    <w:rsid w:val="002571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lang w:eastAsia="bg-BG"/>
    </w:rPr>
  </w:style>
  <w:style w:type="paragraph" w:customStyle="1" w:styleId="xl103">
    <w:name w:val="xl103"/>
    <w:basedOn w:val="a"/>
    <w:rsid w:val="002571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bg-BG"/>
    </w:rPr>
  </w:style>
  <w:style w:type="paragraph" w:customStyle="1" w:styleId="xl104">
    <w:name w:val="xl104"/>
    <w:basedOn w:val="a"/>
    <w:rsid w:val="002571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05">
    <w:name w:val="xl105"/>
    <w:basedOn w:val="a"/>
    <w:rsid w:val="0025713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06">
    <w:name w:val="xl106"/>
    <w:basedOn w:val="a"/>
    <w:rsid w:val="002571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07">
    <w:name w:val="xl107"/>
    <w:basedOn w:val="a"/>
    <w:rsid w:val="002571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bg-BG"/>
    </w:rPr>
  </w:style>
  <w:style w:type="paragraph" w:customStyle="1" w:styleId="xl108">
    <w:name w:val="xl108"/>
    <w:basedOn w:val="a"/>
    <w:rsid w:val="0025713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109">
    <w:name w:val="xl109"/>
    <w:basedOn w:val="a"/>
    <w:rsid w:val="002571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10">
    <w:name w:val="xl110"/>
    <w:basedOn w:val="a"/>
    <w:rsid w:val="002571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bg-BG"/>
    </w:rPr>
  </w:style>
  <w:style w:type="paragraph" w:customStyle="1" w:styleId="xl111">
    <w:name w:val="xl111"/>
    <w:basedOn w:val="a"/>
    <w:rsid w:val="0025713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112">
    <w:name w:val="xl112"/>
    <w:basedOn w:val="a"/>
    <w:rsid w:val="002571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bg-BG"/>
    </w:rPr>
  </w:style>
  <w:style w:type="paragraph" w:customStyle="1" w:styleId="xl113">
    <w:name w:val="xl113"/>
    <w:basedOn w:val="a"/>
    <w:rsid w:val="002571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bg-BG"/>
    </w:rPr>
  </w:style>
  <w:style w:type="paragraph" w:customStyle="1" w:styleId="xl114">
    <w:name w:val="xl114"/>
    <w:basedOn w:val="a"/>
    <w:rsid w:val="002571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bg-BG"/>
    </w:rPr>
  </w:style>
  <w:style w:type="paragraph" w:customStyle="1" w:styleId="xl115">
    <w:name w:val="xl115"/>
    <w:basedOn w:val="a"/>
    <w:rsid w:val="002571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bg-BG"/>
    </w:rPr>
  </w:style>
  <w:style w:type="paragraph" w:customStyle="1" w:styleId="xl116">
    <w:name w:val="xl116"/>
    <w:basedOn w:val="a"/>
    <w:rsid w:val="002571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bg-BG"/>
    </w:rPr>
  </w:style>
  <w:style w:type="paragraph" w:customStyle="1" w:styleId="xl117">
    <w:name w:val="xl117"/>
    <w:basedOn w:val="a"/>
    <w:rsid w:val="002571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bg-BG"/>
    </w:rPr>
  </w:style>
  <w:style w:type="paragraph" w:customStyle="1" w:styleId="xl118">
    <w:name w:val="xl118"/>
    <w:basedOn w:val="a"/>
    <w:rsid w:val="0025713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119">
    <w:name w:val="xl119"/>
    <w:basedOn w:val="a"/>
    <w:rsid w:val="002571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20">
    <w:name w:val="xl120"/>
    <w:basedOn w:val="a"/>
    <w:rsid w:val="002571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bg-BG"/>
    </w:rPr>
  </w:style>
  <w:style w:type="paragraph" w:customStyle="1" w:styleId="xl121">
    <w:name w:val="xl121"/>
    <w:basedOn w:val="a"/>
    <w:rsid w:val="002571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22">
    <w:name w:val="xl122"/>
    <w:basedOn w:val="a"/>
    <w:rsid w:val="002571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bg-BG"/>
    </w:rPr>
  </w:style>
  <w:style w:type="paragraph" w:customStyle="1" w:styleId="xl123">
    <w:name w:val="xl123"/>
    <w:basedOn w:val="a"/>
    <w:rsid w:val="002571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bg-BG"/>
    </w:rPr>
  </w:style>
  <w:style w:type="paragraph" w:customStyle="1" w:styleId="xl124">
    <w:name w:val="xl124"/>
    <w:basedOn w:val="a"/>
    <w:rsid w:val="0025713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25">
    <w:name w:val="xl125"/>
    <w:basedOn w:val="a"/>
    <w:rsid w:val="002571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bg-BG"/>
    </w:rPr>
  </w:style>
  <w:style w:type="paragraph" w:customStyle="1" w:styleId="xl126">
    <w:name w:val="xl126"/>
    <w:basedOn w:val="a"/>
    <w:rsid w:val="002571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bg-BG"/>
    </w:rPr>
  </w:style>
  <w:style w:type="paragraph" w:customStyle="1" w:styleId="xl127">
    <w:name w:val="xl127"/>
    <w:basedOn w:val="a"/>
    <w:rsid w:val="002571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bg-BG"/>
    </w:rPr>
  </w:style>
  <w:style w:type="paragraph" w:customStyle="1" w:styleId="xl128">
    <w:name w:val="xl128"/>
    <w:basedOn w:val="a"/>
    <w:rsid w:val="002571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bg-BG"/>
    </w:rPr>
  </w:style>
  <w:style w:type="paragraph" w:customStyle="1" w:styleId="xl129">
    <w:name w:val="xl129"/>
    <w:basedOn w:val="a"/>
    <w:rsid w:val="002571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30">
    <w:name w:val="xl130"/>
    <w:basedOn w:val="a"/>
    <w:rsid w:val="002571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bg-BG"/>
    </w:rPr>
  </w:style>
  <w:style w:type="paragraph" w:customStyle="1" w:styleId="xl131">
    <w:name w:val="xl131"/>
    <w:basedOn w:val="a"/>
    <w:rsid w:val="002571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bg-BG"/>
    </w:rPr>
  </w:style>
  <w:style w:type="paragraph" w:customStyle="1" w:styleId="xl132">
    <w:name w:val="xl132"/>
    <w:basedOn w:val="a"/>
    <w:rsid w:val="002571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bg-BG"/>
    </w:rPr>
  </w:style>
  <w:style w:type="paragraph" w:customStyle="1" w:styleId="xl133">
    <w:name w:val="xl133"/>
    <w:basedOn w:val="a"/>
    <w:rsid w:val="002571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bg-BG"/>
    </w:rPr>
  </w:style>
  <w:style w:type="paragraph" w:customStyle="1" w:styleId="xl134">
    <w:name w:val="xl134"/>
    <w:basedOn w:val="a"/>
    <w:rsid w:val="002571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996666"/>
      <w:sz w:val="24"/>
      <w:szCs w:val="24"/>
      <w:lang w:eastAsia="bg-BG"/>
    </w:rPr>
  </w:style>
  <w:style w:type="paragraph" w:customStyle="1" w:styleId="xl135">
    <w:name w:val="xl135"/>
    <w:basedOn w:val="a"/>
    <w:rsid w:val="002571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bg-BG"/>
    </w:rPr>
  </w:style>
  <w:style w:type="paragraph" w:customStyle="1" w:styleId="xl136">
    <w:name w:val="xl136"/>
    <w:basedOn w:val="a"/>
    <w:rsid w:val="002571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37">
    <w:name w:val="xl137"/>
    <w:basedOn w:val="a"/>
    <w:rsid w:val="002571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bg-BG"/>
    </w:rPr>
  </w:style>
  <w:style w:type="paragraph" w:customStyle="1" w:styleId="xl138">
    <w:name w:val="xl138"/>
    <w:basedOn w:val="a"/>
    <w:rsid w:val="002571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bg-BG"/>
    </w:rPr>
  </w:style>
  <w:style w:type="paragraph" w:customStyle="1" w:styleId="xl139">
    <w:name w:val="xl139"/>
    <w:basedOn w:val="a"/>
    <w:rsid w:val="002571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bg-BG"/>
    </w:rPr>
  </w:style>
  <w:style w:type="paragraph" w:customStyle="1" w:styleId="xl140">
    <w:name w:val="xl140"/>
    <w:basedOn w:val="a"/>
    <w:rsid w:val="002571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bg-BG"/>
    </w:rPr>
  </w:style>
  <w:style w:type="paragraph" w:customStyle="1" w:styleId="xl141">
    <w:name w:val="xl141"/>
    <w:basedOn w:val="a"/>
    <w:rsid w:val="0025713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142">
    <w:name w:val="xl142"/>
    <w:basedOn w:val="a"/>
    <w:rsid w:val="002571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bg-BG"/>
    </w:rPr>
  </w:style>
  <w:style w:type="paragraph" w:customStyle="1" w:styleId="xl143">
    <w:name w:val="xl143"/>
    <w:basedOn w:val="a"/>
    <w:rsid w:val="002571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bg-BG"/>
    </w:rPr>
  </w:style>
  <w:style w:type="paragraph" w:customStyle="1" w:styleId="xl144">
    <w:name w:val="xl144"/>
    <w:basedOn w:val="a"/>
    <w:rsid w:val="002571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bg-BG"/>
    </w:rPr>
  </w:style>
  <w:style w:type="paragraph" w:customStyle="1" w:styleId="xl145">
    <w:name w:val="xl145"/>
    <w:basedOn w:val="a"/>
    <w:rsid w:val="002571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46">
    <w:name w:val="xl146"/>
    <w:basedOn w:val="a"/>
    <w:rsid w:val="002571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bg-BG"/>
    </w:rPr>
  </w:style>
  <w:style w:type="paragraph" w:customStyle="1" w:styleId="xl147">
    <w:name w:val="xl147"/>
    <w:basedOn w:val="a"/>
    <w:rsid w:val="0025713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148">
    <w:name w:val="xl148"/>
    <w:basedOn w:val="a"/>
    <w:rsid w:val="0025713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49">
    <w:name w:val="xl149"/>
    <w:basedOn w:val="a"/>
    <w:rsid w:val="0025713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50">
    <w:name w:val="xl150"/>
    <w:basedOn w:val="a"/>
    <w:rsid w:val="002571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bg-BG"/>
    </w:rPr>
  </w:style>
  <w:style w:type="paragraph" w:customStyle="1" w:styleId="xl151">
    <w:name w:val="xl151"/>
    <w:basedOn w:val="a"/>
    <w:rsid w:val="002571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24"/>
      <w:szCs w:val="24"/>
      <w:lang w:eastAsia="bg-BG"/>
    </w:rPr>
  </w:style>
  <w:style w:type="paragraph" w:customStyle="1" w:styleId="xl152">
    <w:name w:val="xl152"/>
    <w:basedOn w:val="a"/>
    <w:rsid w:val="002571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bg-BG"/>
    </w:rPr>
  </w:style>
  <w:style w:type="paragraph" w:customStyle="1" w:styleId="xl153">
    <w:name w:val="xl153"/>
    <w:basedOn w:val="a"/>
    <w:rsid w:val="0025713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bg-BG"/>
    </w:rPr>
  </w:style>
  <w:style w:type="paragraph" w:customStyle="1" w:styleId="xl154">
    <w:name w:val="xl154"/>
    <w:basedOn w:val="a"/>
    <w:rsid w:val="002571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bg-BG"/>
    </w:rPr>
  </w:style>
  <w:style w:type="paragraph" w:customStyle="1" w:styleId="xl155">
    <w:name w:val="xl155"/>
    <w:basedOn w:val="a"/>
    <w:rsid w:val="002571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56">
    <w:name w:val="xl156"/>
    <w:basedOn w:val="a"/>
    <w:rsid w:val="0025713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57">
    <w:name w:val="xl157"/>
    <w:basedOn w:val="a"/>
    <w:rsid w:val="002571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bg-BG"/>
    </w:rPr>
  </w:style>
  <w:style w:type="paragraph" w:customStyle="1" w:styleId="xl158">
    <w:name w:val="xl158"/>
    <w:basedOn w:val="a"/>
    <w:rsid w:val="0025713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u w:val="single"/>
      <w:lang w:eastAsia="bg-BG"/>
    </w:rPr>
  </w:style>
  <w:style w:type="paragraph" w:customStyle="1" w:styleId="xl159">
    <w:name w:val="xl159"/>
    <w:basedOn w:val="a"/>
    <w:rsid w:val="0025713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60">
    <w:name w:val="xl160"/>
    <w:basedOn w:val="a"/>
    <w:rsid w:val="002571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161">
    <w:name w:val="xl161"/>
    <w:basedOn w:val="a"/>
    <w:rsid w:val="002571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62">
    <w:name w:val="xl162"/>
    <w:basedOn w:val="a"/>
    <w:rsid w:val="002571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163">
    <w:name w:val="xl163"/>
    <w:basedOn w:val="a"/>
    <w:rsid w:val="002571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u w:val="single"/>
      <w:lang w:eastAsia="bg-BG"/>
    </w:rPr>
  </w:style>
  <w:style w:type="paragraph" w:customStyle="1" w:styleId="xl164">
    <w:name w:val="xl164"/>
    <w:basedOn w:val="a"/>
    <w:rsid w:val="002571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numbering" w:customStyle="1" w:styleId="NoList2">
    <w:name w:val="No List2"/>
    <w:next w:val="a2"/>
    <w:semiHidden/>
    <w:rsid w:val="0025713E"/>
  </w:style>
  <w:style w:type="paragraph" w:customStyle="1" w:styleId="BodyText0">
    <w:name w:val="~BodyText"/>
    <w:basedOn w:val="a"/>
    <w:rsid w:val="0025713E"/>
    <w:pPr>
      <w:spacing w:before="260" w:after="0" w:line="260" w:lineRule="exact"/>
    </w:pPr>
    <w:rPr>
      <w:rFonts w:ascii="Arial" w:eastAsia="Times New Roman" w:hAnsi="Arial" w:cs="Arial"/>
      <w:sz w:val="20"/>
      <w:szCs w:val="20"/>
      <w:lang w:val="en-GB" w:eastAsia="en-GB"/>
    </w:rPr>
  </w:style>
  <w:style w:type="paragraph" w:customStyle="1" w:styleId="Bullet1">
    <w:name w:val="~Bullet1"/>
    <w:basedOn w:val="BodyText0"/>
    <w:rsid w:val="0025713E"/>
    <w:pPr>
      <w:numPr>
        <w:numId w:val="6"/>
      </w:numPr>
      <w:spacing w:before="0"/>
    </w:pPr>
  </w:style>
  <w:style w:type="paragraph" w:customStyle="1" w:styleId="NonToc-Heading">
    <w:name w:val="~NonToc-Heading"/>
    <w:basedOn w:val="a"/>
    <w:next w:val="BodyText0"/>
    <w:rsid w:val="0025713E"/>
    <w:pPr>
      <w:keepNext/>
      <w:spacing w:after="360" w:line="240" w:lineRule="auto"/>
      <w:outlineLvl w:val="0"/>
    </w:pPr>
    <w:rPr>
      <w:rFonts w:ascii="Arial" w:eastAsia="Times New Roman" w:hAnsi="Arial" w:cs="Arial"/>
      <w:sz w:val="48"/>
      <w:szCs w:val="20"/>
      <w:lang w:val="en-GB" w:eastAsia="en-GB"/>
    </w:rPr>
  </w:style>
  <w:style w:type="paragraph" w:customStyle="1" w:styleId="RevisionText">
    <w:name w:val="~RevisionText"/>
    <w:basedOn w:val="a"/>
    <w:rsid w:val="0025713E"/>
    <w:pPr>
      <w:spacing w:after="0" w:line="240" w:lineRule="auto"/>
      <w:ind w:right="-105"/>
    </w:pPr>
    <w:rPr>
      <w:rFonts w:ascii="Arial" w:eastAsia="Times New Roman" w:hAnsi="Arial" w:cs="Arial"/>
      <w:sz w:val="16"/>
      <w:szCs w:val="16"/>
      <w:lang w:val="en-GB" w:eastAsia="en-GB"/>
    </w:rPr>
  </w:style>
  <w:style w:type="paragraph" w:customStyle="1" w:styleId="RevisionHeading">
    <w:name w:val="~RevisionHeading"/>
    <w:basedOn w:val="RevisionText"/>
    <w:rsid w:val="0025713E"/>
    <w:pPr>
      <w:ind w:right="-140"/>
    </w:pPr>
    <w:rPr>
      <w:rFonts w:ascii="Arial Black" w:hAnsi="Arial Black"/>
    </w:rPr>
  </w:style>
  <w:style w:type="paragraph" w:customStyle="1" w:styleId="Disclaimer">
    <w:name w:val="~Disclaimer"/>
    <w:basedOn w:val="a"/>
    <w:rsid w:val="0025713E"/>
    <w:pPr>
      <w:spacing w:before="200" w:after="0" w:line="200" w:lineRule="exact"/>
    </w:pPr>
    <w:rPr>
      <w:rFonts w:ascii="Arial" w:eastAsia="Times New Roman" w:hAnsi="Arial" w:cs="Arial"/>
      <w:sz w:val="16"/>
      <w:szCs w:val="16"/>
      <w:lang w:val="en-GB" w:eastAsia="en-GB"/>
    </w:rPr>
  </w:style>
  <w:style w:type="paragraph" w:customStyle="1" w:styleId="BaseStyleOverall">
    <w:name w:val="~BaseStyleOverall"/>
    <w:basedOn w:val="a"/>
    <w:rsid w:val="0025713E"/>
    <w:pPr>
      <w:spacing w:after="0" w:line="240" w:lineRule="auto"/>
    </w:pPr>
    <w:rPr>
      <w:rFonts w:ascii="Arial" w:eastAsia="Times New Roman" w:hAnsi="Arial" w:cs="Arial"/>
      <w:sz w:val="24"/>
      <w:szCs w:val="24"/>
      <w:lang w:val="en-GB" w:eastAsia="en-GB"/>
    </w:rPr>
  </w:style>
  <w:style w:type="paragraph" w:customStyle="1" w:styleId="TocHeading">
    <w:name w:val="~TocHeading"/>
    <w:basedOn w:val="a"/>
    <w:next w:val="13"/>
    <w:rsid w:val="0025713E"/>
    <w:pPr>
      <w:keepNext/>
      <w:tabs>
        <w:tab w:val="left" w:pos="1800"/>
      </w:tabs>
      <w:spacing w:before="260" w:after="120" w:line="260" w:lineRule="exact"/>
    </w:pPr>
    <w:rPr>
      <w:rFonts w:ascii="Arial Black" w:eastAsia="Times New Roman" w:hAnsi="Arial Black" w:cs="Arial"/>
      <w:bCs/>
      <w:sz w:val="20"/>
      <w:szCs w:val="24"/>
      <w:lang w:val="en-GB" w:eastAsia="en-GB"/>
    </w:rPr>
  </w:style>
  <w:style w:type="paragraph" w:styleId="91">
    <w:name w:val="toc 9"/>
    <w:basedOn w:val="13"/>
    <w:next w:val="a"/>
    <w:uiPriority w:val="99"/>
    <w:rsid w:val="0025713E"/>
    <w:pPr>
      <w:pBdr>
        <w:top w:val="single" w:sz="8" w:space="1" w:color="FFFFFF"/>
        <w:bottom w:val="single" w:sz="8" w:space="1" w:color="FFFFFF"/>
      </w:pBdr>
      <w:shd w:val="clear" w:color="auto" w:fill="E0E6EB"/>
      <w:tabs>
        <w:tab w:val="right" w:pos="9468"/>
      </w:tabs>
      <w:spacing w:before="260" w:line="260" w:lineRule="exact"/>
      <w:ind w:left="1083" w:right="-28" w:hanging="1077"/>
      <w:jc w:val="left"/>
    </w:pPr>
    <w:rPr>
      <w:rFonts w:ascii="Arial" w:hAnsi="Arial" w:cs="Arial"/>
      <w:b w:val="0"/>
      <w:bCs w:val="0"/>
      <w:caps w:val="0"/>
      <w:color w:val="auto"/>
      <w:sz w:val="20"/>
      <w:lang w:val="en-GB" w:eastAsia="en-GB"/>
    </w:rPr>
  </w:style>
  <w:style w:type="paragraph" w:customStyle="1" w:styleId="RevisionPageHeading">
    <w:name w:val="~RevisionPageHeading"/>
    <w:basedOn w:val="a"/>
    <w:next w:val="a"/>
    <w:rsid w:val="0025713E"/>
    <w:pPr>
      <w:keepNext/>
      <w:pageBreakBefore/>
      <w:framePr w:w="9520" w:h="1140" w:hRule="exact" w:wrap="notBeside" w:vAnchor="page" w:hAnchor="page" w:x="1305" w:y="1702" w:anchorLock="1"/>
      <w:spacing w:after="360" w:line="240" w:lineRule="auto"/>
      <w:outlineLvl w:val="0"/>
    </w:pPr>
    <w:rPr>
      <w:rFonts w:ascii="Arial" w:eastAsia="Times New Roman" w:hAnsi="Arial" w:cs="Arial"/>
      <w:sz w:val="48"/>
      <w:szCs w:val="24"/>
      <w:lang w:val="en-GB" w:eastAsia="en-GB"/>
    </w:rPr>
  </w:style>
  <w:style w:type="paragraph" w:customStyle="1" w:styleId="TableTextLeft">
    <w:name w:val="~TableTextLeft"/>
    <w:basedOn w:val="a"/>
    <w:rsid w:val="0025713E"/>
    <w:pPr>
      <w:spacing w:before="60" w:after="20" w:line="240" w:lineRule="auto"/>
    </w:pPr>
    <w:rPr>
      <w:rFonts w:ascii="Arial" w:eastAsia="Times New Roman" w:hAnsi="Arial" w:cs="Arial"/>
      <w:sz w:val="17"/>
      <w:szCs w:val="24"/>
      <w:lang w:val="en-GB" w:eastAsia="en-GB"/>
    </w:rPr>
  </w:style>
  <w:style w:type="paragraph" w:customStyle="1" w:styleId="TableHeadingLeft">
    <w:name w:val="~TableHeadingLeft"/>
    <w:basedOn w:val="TableTextLeft"/>
    <w:rsid w:val="0025713E"/>
    <w:pPr>
      <w:keepNext/>
      <w:spacing w:before="80" w:after="40"/>
    </w:pPr>
    <w:rPr>
      <w:b/>
      <w:color w:val="FFFFFF"/>
    </w:rPr>
  </w:style>
  <w:style w:type="paragraph" w:styleId="affa">
    <w:name w:val="Document Map"/>
    <w:basedOn w:val="a"/>
    <w:link w:val="affb"/>
    <w:rsid w:val="0025713E"/>
    <w:pPr>
      <w:shd w:val="clear" w:color="auto" w:fill="000080"/>
      <w:spacing w:after="0" w:line="240" w:lineRule="auto"/>
    </w:pPr>
    <w:rPr>
      <w:rFonts w:ascii="Tahoma" w:eastAsia="Times New Roman" w:hAnsi="Tahoma" w:cs="Tahoma"/>
      <w:sz w:val="20"/>
      <w:szCs w:val="20"/>
    </w:rPr>
  </w:style>
  <w:style w:type="character" w:customStyle="1" w:styleId="affb">
    <w:name w:val="План на документа Знак"/>
    <w:basedOn w:val="a0"/>
    <w:link w:val="affa"/>
    <w:rsid w:val="0025713E"/>
    <w:rPr>
      <w:rFonts w:ascii="Tahoma" w:eastAsia="Times New Roman" w:hAnsi="Tahoma" w:cs="Tahoma"/>
      <w:sz w:val="20"/>
      <w:szCs w:val="20"/>
      <w:shd w:val="clear" w:color="auto" w:fill="000080"/>
    </w:rPr>
  </w:style>
  <w:style w:type="paragraph" w:styleId="affc">
    <w:name w:val="Date"/>
    <w:basedOn w:val="a"/>
    <w:next w:val="a"/>
    <w:link w:val="affd"/>
    <w:uiPriority w:val="99"/>
    <w:unhideWhenUsed/>
    <w:rsid w:val="0025713E"/>
    <w:pPr>
      <w:spacing w:after="0" w:line="240" w:lineRule="auto"/>
    </w:pPr>
    <w:rPr>
      <w:rFonts w:ascii="Timok" w:eastAsia="Times New Roman" w:hAnsi="Timok" w:cs="Times New Roman"/>
      <w:sz w:val="24"/>
      <w:szCs w:val="20"/>
      <w:lang w:val="en-US"/>
    </w:rPr>
  </w:style>
  <w:style w:type="character" w:customStyle="1" w:styleId="affd">
    <w:name w:val="Дата Знак"/>
    <w:basedOn w:val="a0"/>
    <w:link w:val="affc"/>
    <w:uiPriority w:val="99"/>
    <w:rsid w:val="0025713E"/>
    <w:rPr>
      <w:rFonts w:ascii="Timok" w:eastAsia="Times New Roman" w:hAnsi="Timok" w:cs="Times New Roman"/>
      <w:sz w:val="24"/>
      <w:szCs w:val="20"/>
      <w:lang w:val="en-US"/>
    </w:rPr>
  </w:style>
  <w:style w:type="paragraph" w:customStyle="1" w:styleId="Style6">
    <w:name w:val="Style6"/>
    <w:basedOn w:val="a"/>
    <w:uiPriority w:val="99"/>
    <w:rsid w:val="0025713E"/>
    <w:pPr>
      <w:widowControl w:val="0"/>
      <w:autoSpaceDE w:val="0"/>
      <w:autoSpaceDN w:val="0"/>
      <w:adjustRightInd w:val="0"/>
      <w:spacing w:after="0" w:line="415" w:lineRule="exact"/>
      <w:ind w:firstLine="708"/>
      <w:jc w:val="both"/>
    </w:pPr>
    <w:rPr>
      <w:rFonts w:ascii="Times New Roman" w:eastAsia="SimSun" w:hAnsi="Times New Roman" w:cs="Times New Roman"/>
      <w:sz w:val="24"/>
      <w:szCs w:val="24"/>
      <w:lang w:eastAsia="zh-CN"/>
    </w:rPr>
  </w:style>
  <w:style w:type="character" w:customStyle="1" w:styleId="FontStyle15">
    <w:name w:val="Font Style15"/>
    <w:rsid w:val="0025713E"/>
    <w:rPr>
      <w:rFonts w:ascii="Times New Roman" w:hAnsi="Times New Roman" w:cs="Times New Roman"/>
      <w:sz w:val="22"/>
      <w:szCs w:val="22"/>
    </w:rPr>
  </w:style>
  <w:style w:type="character" w:customStyle="1" w:styleId="FontStyle11">
    <w:name w:val="Font Style11"/>
    <w:rsid w:val="0025713E"/>
    <w:rPr>
      <w:rFonts w:ascii="Times New Roman" w:hAnsi="Times New Roman" w:cs="Times New Roman"/>
      <w:b/>
      <w:bCs/>
      <w:sz w:val="26"/>
      <w:szCs w:val="26"/>
    </w:rPr>
  </w:style>
  <w:style w:type="paragraph" w:customStyle="1" w:styleId="TSA-">
    <w:name w:val="TSA_-"/>
    <w:basedOn w:val="a"/>
    <w:rsid w:val="0025713E"/>
    <w:pPr>
      <w:spacing w:after="0" w:line="240" w:lineRule="auto"/>
      <w:ind w:left="1474" w:hanging="340"/>
      <w:jc w:val="both"/>
    </w:pPr>
    <w:rPr>
      <w:rFonts w:ascii="Arial" w:eastAsia="Times New Roman" w:hAnsi="Arial" w:cs="Times New Roman"/>
      <w:sz w:val="24"/>
      <w:szCs w:val="24"/>
      <w:lang w:eastAsia="bg-BG"/>
    </w:rPr>
  </w:style>
  <w:style w:type="paragraph" w:customStyle="1" w:styleId="TSAtext">
    <w:name w:val="TSA_text"/>
    <w:basedOn w:val="a"/>
    <w:rsid w:val="0025713E"/>
    <w:pPr>
      <w:spacing w:before="120" w:after="0" w:line="240" w:lineRule="auto"/>
      <w:ind w:firstLine="1138"/>
      <w:jc w:val="both"/>
    </w:pPr>
    <w:rPr>
      <w:rFonts w:ascii="Arial" w:eastAsia="Times New Roman" w:hAnsi="Arial" w:cs="Times New Roman"/>
      <w:sz w:val="24"/>
      <w:szCs w:val="20"/>
      <w:lang w:eastAsia="bg-BG"/>
    </w:rPr>
  </w:style>
  <w:style w:type="paragraph" w:customStyle="1" w:styleId="ReportText">
    <w:name w:val="Report Text"/>
    <w:basedOn w:val="a"/>
    <w:link w:val="ReportTextChar"/>
    <w:qFormat/>
    <w:rsid w:val="0025713E"/>
    <w:pPr>
      <w:numPr>
        <w:numId w:val="8"/>
      </w:numPr>
      <w:spacing w:after="180" w:line="240" w:lineRule="auto"/>
      <w:jc w:val="both"/>
    </w:pPr>
    <w:rPr>
      <w:rFonts w:ascii="Times New Roman" w:eastAsia="Times New Roman" w:hAnsi="Times New Roman" w:cs="Times New Roman"/>
      <w:szCs w:val="24"/>
      <w:lang w:eastAsia="bg-BG"/>
    </w:rPr>
  </w:style>
  <w:style w:type="character" w:customStyle="1" w:styleId="ReportTextChar">
    <w:name w:val="Report Text Char"/>
    <w:link w:val="ReportText"/>
    <w:locked/>
    <w:rsid w:val="0025713E"/>
    <w:rPr>
      <w:rFonts w:ascii="Times New Roman" w:eastAsia="Times New Roman" w:hAnsi="Times New Roman" w:cs="Times New Roman"/>
      <w:szCs w:val="24"/>
      <w:lang w:eastAsia="bg-BG"/>
    </w:rPr>
  </w:style>
  <w:style w:type="paragraph" w:customStyle="1" w:styleId="NormalBulletL1">
    <w:name w:val="Normal (Bullet L1)"/>
    <w:basedOn w:val="a"/>
    <w:qFormat/>
    <w:rsid w:val="0025713E"/>
    <w:pPr>
      <w:spacing w:after="180" w:line="240" w:lineRule="auto"/>
      <w:ind w:left="1260"/>
      <w:jc w:val="both"/>
    </w:pPr>
    <w:rPr>
      <w:rFonts w:ascii="Times New Roman" w:eastAsia="Times New Roman" w:hAnsi="Times New Roman" w:cs="Times New Roman"/>
      <w:iCs/>
      <w:szCs w:val="24"/>
      <w:lang w:eastAsia="bg-BG"/>
    </w:rPr>
  </w:style>
  <w:style w:type="paragraph" w:customStyle="1" w:styleId="BulletLevel1">
    <w:name w:val="Bullet Level 1"/>
    <w:basedOn w:val="a"/>
    <w:qFormat/>
    <w:rsid w:val="0025713E"/>
    <w:pPr>
      <w:numPr>
        <w:numId w:val="7"/>
      </w:numPr>
      <w:spacing w:after="180" w:line="240" w:lineRule="auto"/>
      <w:jc w:val="both"/>
    </w:pPr>
    <w:rPr>
      <w:rFonts w:ascii="Times New Roman" w:eastAsia="Times New Roman" w:hAnsi="Times New Roman" w:cs="Times New Roman"/>
      <w:iCs/>
      <w:szCs w:val="24"/>
      <w:lang w:eastAsia="bg-BG"/>
    </w:rPr>
  </w:style>
  <w:style w:type="paragraph" w:customStyle="1" w:styleId="BulletLevel2">
    <w:name w:val="Bullet Level 2"/>
    <w:basedOn w:val="a"/>
    <w:qFormat/>
    <w:rsid w:val="0025713E"/>
    <w:pPr>
      <w:numPr>
        <w:numId w:val="9"/>
      </w:numPr>
      <w:spacing w:after="120" w:line="240" w:lineRule="auto"/>
      <w:ind w:left="1843"/>
      <w:jc w:val="both"/>
    </w:pPr>
    <w:rPr>
      <w:rFonts w:ascii="Times New Roman" w:eastAsia="Times New Roman" w:hAnsi="Times New Roman" w:cs="Times New Roman"/>
      <w:iCs/>
      <w:szCs w:val="24"/>
      <w:lang w:eastAsia="bg-BG"/>
    </w:rPr>
  </w:style>
  <w:style w:type="character" w:styleId="affe">
    <w:name w:val="Strong"/>
    <w:qFormat/>
    <w:rsid w:val="0025713E"/>
    <w:rPr>
      <w:b/>
      <w:bCs/>
    </w:rPr>
  </w:style>
  <w:style w:type="paragraph" w:styleId="35">
    <w:name w:val="Body Text 3"/>
    <w:basedOn w:val="a"/>
    <w:link w:val="36"/>
    <w:rsid w:val="0025713E"/>
    <w:pPr>
      <w:spacing w:after="120" w:line="240" w:lineRule="auto"/>
    </w:pPr>
    <w:rPr>
      <w:rFonts w:ascii="Times New Roman" w:eastAsia="Times New Roman" w:hAnsi="Times New Roman" w:cs="Times New Roman"/>
      <w:sz w:val="16"/>
      <w:szCs w:val="16"/>
      <w:lang w:eastAsia="bg-BG"/>
    </w:rPr>
  </w:style>
  <w:style w:type="character" w:customStyle="1" w:styleId="36">
    <w:name w:val="Основен текст 3 Знак"/>
    <w:basedOn w:val="a0"/>
    <w:link w:val="35"/>
    <w:rsid w:val="0025713E"/>
    <w:rPr>
      <w:rFonts w:ascii="Times New Roman" w:eastAsia="Times New Roman" w:hAnsi="Times New Roman" w:cs="Times New Roman"/>
      <w:sz w:val="16"/>
      <w:szCs w:val="16"/>
      <w:lang w:eastAsia="bg-BG"/>
    </w:rPr>
  </w:style>
  <w:style w:type="numbering" w:customStyle="1" w:styleId="NoList3">
    <w:name w:val="No List3"/>
    <w:next w:val="a2"/>
    <w:semiHidden/>
    <w:rsid w:val="0025713E"/>
  </w:style>
  <w:style w:type="paragraph" w:customStyle="1" w:styleId="Afff">
    <w:name w:val="A"/>
    <w:rsid w:val="0025713E"/>
    <w:pPr>
      <w:keepNext/>
      <w:spacing w:before="240" w:after="0" w:line="240" w:lineRule="exact"/>
      <w:ind w:left="720" w:hanging="720"/>
      <w:jc w:val="both"/>
    </w:pPr>
    <w:rPr>
      <w:rFonts w:ascii="Times New Roman" w:eastAsia="Times New Roman" w:hAnsi="Times New Roman" w:cs="Times New Roman"/>
      <w:sz w:val="24"/>
      <w:szCs w:val="20"/>
      <w:lang w:val="en-GB" w:eastAsia="pl-PL"/>
    </w:rPr>
  </w:style>
  <w:style w:type="paragraph" w:customStyle="1" w:styleId="B">
    <w:name w:val="B"/>
    <w:rsid w:val="0025713E"/>
    <w:pPr>
      <w:spacing w:before="240" w:after="0" w:line="240" w:lineRule="exact"/>
      <w:ind w:left="720"/>
      <w:jc w:val="both"/>
    </w:pPr>
    <w:rPr>
      <w:rFonts w:ascii="Times New Roman" w:eastAsia="Times New Roman" w:hAnsi="Times New Roman" w:cs="Times New Roman"/>
      <w:sz w:val="24"/>
      <w:szCs w:val="20"/>
      <w:lang w:val="en-GB" w:eastAsia="pl-PL"/>
    </w:rPr>
  </w:style>
  <w:style w:type="paragraph" w:customStyle="1" w:styleId="C">
    <w:name w:val="C"/>
    <w:rsid w:val="0025713E"/>
    <w:pPr>
      <w:spacing w:before="240" w:after="0" w:line="240" w:lineRule="exact"/>
      <w:ind w:left="1440" w:hanging="720"/>
      <w:jc w:val="both"/>
    </w:pPr>
    <w:rPr>
      <w:rFonts w:ascii="Times New Roman" w:eastAsia="Times New Roman" w:hAnsi="Times New Roman" w:cs="Times New Roman"/>
      <w:sz w:val="24"/>
      <w:szCs w:val="20"/>
      <w:lang w:val="en-GB" w:eastAsia="pl-PL"/>
    </w:rPr>
  </w:style>
  <w:style w:type="paragraph" w:customStyle="1" w:styleId="F">
    <w:name w:val="F"/>
    <w:rsid w:val="0025713E"/>
    <w:pPr>
      <w:spacing w:before="240" w:after="0" w:line="240" w:lineRule="exact"/>
      <w:ind w:left="1440"/>
      <w:jc w:val="both"/>
    </w:pPr>
    <w:rPr>
      <w:rFonts w:ascii="Times New Roman" w:eastAsia="Times New Roman" w:hAnsi="Times New Roman" w:cs="Times New Roman"/>
      <w:sz w:val="24"/>
      <w:szCs w:val="20"/>
      <w:lang w:val="en-GB" w:eastAsia="pl-PL"/>
    </w:rPr>
  </w:style>
  <w:style w:type="paragraph" w:customStyle="1" w:styleId="Textcd">
    <w:name w:val="Text_cd"/>
    <w:basedOn w:val="a"/>
    <w:rsid w:val="0025713E"/>
    <w:pPr>
      <w:spacing w:after="120" w:line="240" w:lineRule="auto"/>
      <w:ind w:left="425"/>
      <w:jc w:val="both"/>
    </w:pPr>
    <w:rPr>
      <w:rFonts w:ascii="Times New Roman" w:eastAsia="Times New Roman" w:hAnsi="Times New Roman" w:cs="Times New Roman"/>
      <w:szCs w:val="20"/>
      <w:lang w:val="en-GB" w:eastAsia="pl-PL"/>
    </w:rPr>
  </w:style>
  <w:style w:type="paragraph" w:customStyle="1" w:styleId="Rozdzia11">
    <w:name w:val="Rozdział_1_1"/>
    <w:basedOn w:val="a"/>
    <w:rsid w:val="0025713E"/>
    <w:pPr>
      <w:keepNext/>
      <w:framePr w:w="1979" w:hSpace="284" w:wrap="around" w:vAnchor="text" w:hAnchor="page" w:x="1577" w:y="29"/>
      <w:suppressAutoHyphens/>
      <w:spacing w:after="0" w:line="240" w:lineRule="auto"/>
    </w:pPr>
    <w:rPr>
      <w:rFonts w:ascii="Times New Roman" w:eastAsia="Times New Roman" w:hAnsi="Times New Roman" w:cs="Times New Roman"/>
      <w:b/>
      <w:sz w:val="24"/>
      <w:szCs w:val="20"/>
      <w:lang w:val="en-GB" w:eastAsia="pl-PL"/>
    </w:rPr>
  </w:style>
  <w:style w:type="paragraph" w:customStyle="1" w:styleId="Rozdzia1">
    <w:name w:val="Rozdział_1"/>
    <w:basedOn w:val="a"/>
    <w:rsid w:val="0025713E"/>
    <w:pPr>
      <w:keepNext/>
      <w:suppressAutoHyphens/>
      <w:spacing w:before="120" w:after="120" w:line="360" w:lineRule="auto"/>
      <w:jc w:val="both"/>
    </w:pPr>
    <w:rPr>
      <w:rFonts w:ascii="Times New Roman" w:eastAsia="Times New Roman" w:hAnsi="Times New Roman" w:cs="Times New Roman"/>
      <w:b/>
      <w:caps/>
      <w:sz w:val="28"/>
      <w:szCs w:val="20"/>
      <w:lang w:val="en-GB" w:eastAsia="pl-PL"/>
    </w:rPr>
  </w:style>
  <w:style w:type="paragraph" w:customStyle="1" w:styleId="Poprawki">
    <w:name w:val="Poprawki"/>
    <w:basedOn w:val="Textcd"/>
    <w:rsid w:val="0025713E"/>
    <w:rPr>
      <w:color w:val="FF0000"/>
    </w:rPr>
  </w:style>
  <w:style w:type="paragraph" w:customStyle="1" w:styleId="MainText">
    <w:name w:val="Main Text"/>
    <w:rsid w:val="0025713E"/>
    <w:pPr>
      <w:widowControl w:val="0"/>
      <w:spacing w:after="0" w:line="240" w:lineRule="auto"/>
      <w:jc w:val="both"/>
    </w:pPr>
    <w:rPr>
      <w:rFonts w:ascii="Times New Roman" w:eastAsia="Times New Roman" w:hAnsi="Times New Roman" w:cs="Times New Roman"/>
      <w:color w:val="000000"/>
      <w:sz w:val="23"/>
      <w:szCs w:val="20"/>
      <w:lang w:val="en-GB" w:eastAsia="pl-PL"/>
    </w:rPr>
  </w:style>
  <w:style w:type="paragraph" w:customStyle="1" w:styleId="Nagwekstrony">
    <w:name w:val="Nag?—wek strony"/>
    <w:basedOn w:val="a"/>
    <w:rsid w:val="0025713E"/>
    <w:pPr>
      <w:tabs>
        <w:tab w:val="center" w:pos="4153"/>
        <w:tab w:val="right" w:pos="8306"/>
      </w:tabs>
      <w:spacing w:after="0" w:line="240" w:lineRule="auto"/>
    </w:pPr>
    <w:rPr>
      <w:rFonts w:ascii="Times New Roman" w:eastAsia="Times New Roman" w:hAnsi="Times New Roman" w:cs="Times New Roman"/>
      <w:sz w:val="20"/>
      <w:szCs w:val="20"/>
      <w:lang w:val="en-GB" w:eastAsia="pl-PL"/>
    </w:rPr>
  </w:style>
  <w:style w:type="paragraph" w:customStyle="1" w:styleId="Nagwek2">
    <w:name w:val="Nag?—wek 2"/>
    <w:basedOn w:val="a"/>
    <w:next w:val="a"/>
    <w:rsid w:val="0025713E"/>
    <w:pPr>
      <w:keepNext/>
      <w:spacing w:after="0" w:line="240" w:lineRule="auto"/>
    </w:pPr>
    <w:rPr>
      <w:rFonts w:ascii="Times New Roman" w:eastAsia="Times New Roman" w:hAnsi="Times New Roman" w:cs="Times New Roman"/>
      <w:b/>
      <w:sz w:val="20"/>
      <w:szCs w:val="20"/>
      <w:lang w:val="en-GB" w:eastAsia="pl-PL"/>
    </w:rPr>
  </w:style>
  <w:style w:type="paragraph" w:customStyle="1" w:styleId="FR2">
    <w:name w:val="FR2"/>
    <w:rsid w:val="0025713E"/>
    <w:pPr>
      <w:widowControl w:val="0"/>
      <w:spacing w:after="780" w:line="240" w:lineRule="auto"/>
      <w:jc w:val="right"/>
    </w:pPr>
    <w:rPr>
      <w:rFonts w:ascii="Times New Roman" w:eastAsia="Times New Roman" w:hAnsi="Times New Roman" w:cs="Times New Roman"/>
      <w:b/>
      <w:snapToGrid w:val="0"/>
      <w:sz w:val="28"/>
      <w:szCs w:val="20"/>
      <w:lang w:val="en-US"/>
    </w:rPr>
  </w:style>
  <w:style w:type="paragraph" w:customStyle="1" w:styleId="FR3">
    <w:name w:val="FR3"/>
    <w:rsid w:val="0025713E"/>
    <w:pPr>
      <w:widowControl w:val="0"/>
      <w:spacing w:before="60" w:after="0" w:line="320" w:lineRule="auto"/>
      <w:jc w:val="both"/>
    </w:pPr>
    <w:rPr>
      <w:rFonts w:ascii="Arial" w:eastAsia="Times New Roman" w:hAnsi="Arial" w:cs="Times New Roman"/>
      <w:snapToGrid w:val="0"/>
      <w:sz w:val="18"/>
      <w:szCs w:val="20"/>
      <w:lang w:val="en-US"/>
    </w:rPr>
  </w:style>
  <w:style w:type="paragraph" w:customStyle="1" w:styleId="oddl-nadpis">
    <w:name w:val="oddíl-nadpis"/>
    <w:basedOn w:val="a"/>
    <w:rsid w:val="0025713E"/>
    <w:pPr>
      <w:keepNext/>
      <w:widowControl w:val="0"/>
      <w:tabs>
        <w:tab w:val="left" w:pos="567"/>
      </w:tabs>
      <w:spacing w:before="240" w:after="0" w:line="240" w:lineRule="exact"/>
    </w:pPr>
    <w:rPr>
      <w:rFonts w:ascii="Arial" w:eastAsia="Times New Roman" w:hAnsi="Arial" w:cs="Times New Roman"/>
      <w:b/>
      <w:sz w:val="24"/>
      <w:szCs w:val="20"/>
      <w:lang w:val="cs-CZ"/>
    </w:rPr>
  </w:style>
  <w:style w:type="paragraph" w:customStyle="1" w:styleId="text">
    <w:name w:val="text"/>
    <w:rsid w:val="0025713E"/>
    <w:pPr>
      <w:widowControl w:val="0"/>
      <w:spacing w:before="240" w:after="0" w:line="240" w:lineRule="exact"/>
      <w:jc w:val="both"/>
    </w:pPr>
    <w:rPr>
      <w:rFonts w:ascii="Arial" w:eastAsia="Times New Roman" w:hAnsi="Arial" w:cs="Times New Roman"/>
      <w:sz w:val="24"/>
      <w:szCs w:val="20"/>
      <w:lang w:val="cs-CZ"/>
    </w:rPr>
  </w:style>
  <w:style w:type="paragraph" w:customStyle="1" w:styleId="p41">
    <w:name w:val="p41"/>
    <w:basedOn w:val="a"/>
    <w:rsid w:val="0025713E"/>
    <w:pPr>
      <w:widowControl w:val="0"/>
      <w:tabs>
        <w:tab w:val="left" w:pos="940"/>
      </w:tabs>
      <w:spacing w:after="0" w:line="280" w:lineRule="atLeast"/>
      <w:ind w:left="500"/>
      <w:jc w:val="both"/>
    </w:pPr>
    <w:rPr>
      <w:rFonts w:ascii="Times New Roman" w:eastAsia="Times New Roman" w:hAnsi="Times New Roman" w:cs="Times New Roman"/>
      <w:snapToGrid w:val="0"/>
      <w:sz w:val="24"/>
      <w:szCs w:val="20"/>
      <w:lang w:val="en-GB"/>
    </w:rPr>
  </w:style>
  <w:style w:type="paragraph" w:customStyle="1" w:styleId="p3">
    <w:name w:val="p3"/>
    <w:basedOn w:val="a"/>
    <w:rsid w:val="0025713E"/>
    <w:pPr>
      <w:widowControl w:val="0"/>
      <w:tabs>
        <w:tab w:val="left" w:pos="720"/>
      </w:tabs>
      <w:spacing w:after="0" w:line="240" w:lineRule="atLeast"/>
    </w:pPr>
    <w:rPr>
      <w:rFonts w:ascii="Times New Roman" w:eastAsia="Times New Roman" w:hAnsi="Times New Roman" w:cs="Times New Roman"/>
      <w:sz w:val="24"/>
      <w:szCs w:val="20"/>
      <w:lang w:val="en-GB" w:eastAsia="pl-PL"/>
    </w:rPr>
  </w:style>
  <w:style w:type="paragraph" w:customStyle="1" w:styleId="Normalspace">
    <w:name w:val="Normal space"/>
    <w:basedOn w:val="a"/>
    <w:rsid w:val="0025713E"/>
    <w:pPr>
      <w:spacing w:before="120" w:after="120" w:line="240" w:lineRule="auto"/>
    </w:pPr>
    <w:rPr>
      <w:rFonts w:ascii="Times New Roman" w:eastAsia="Times New Roman" w:hAnsi="Times New Roman" w:cs="Times New Roman"/>
      <w:sz w:val="20"/>
      <w:szCs w:val="20"/>
      <w:lang w:val="en-GB"/>
    </w:rPr>
  </w:style>
  <w:style w:type="paragraph" w:styleId="afff0">
    <w:name w:val="List"/>
    <w:basedOn w:val="a"/>
    <w:uiPriority w:val="99"/>
    <w:rsid w:val="0025713E"/>
    <w:pPr>
      <w:spacing w:after="0" w:line="240" w:lineRule="auto"/>
      <w:ind w:left="283" w:hanging="283"/>
    </w:pPr>
    <w:rPr>
      <w:rFonts w:ascii="Times New Roman" w:eastAsia="Times New Roman" w:hAnsi="Times New Roman" w:cs="Times New Roman"/>
      <w:sz w:val="20"/>
      <w:szCs w:val="20"/>
      <w:lang w:val="en-GB"/>
    </w:rPr>
  </w:style>
  <w:style w:type="paragraph" w:styleId="afff1">
    <w:name w:val="Block Text"/>
    <w:basedOn w:val="a"/>
    <w:rsid w:val="0025713E"/>
    <w:pPr>
      <w:spacing w:after="0" w:line="240" w:lineRule="auto"/>
      <w:ind w:left="2160" w:right="-149"/>
      <w:jc w:val="both"/>
    </w:pPr>
    <w:rPr>
      <w:rFonts w:ascii="Arial" w:eastAsia="Times New Roman" w:hAnsi="Arial" w:cs="Arial"/>
      <w:color w:val="0000FF"/>
      <w:sz w:val="20"/>
      <w:szCs w:val="20"/>
      <w:lang w:val="en-GB" w:eastAsia="pl-PL"/>
    </w:rPr>
  </w:style>
  <w:style w:type="paragraph" w:customStyle="1" w:styleId="p14">
    <w:name w:val="p14"/>
    <w:basedOn w:val="a"/>
    <w:rsid w:val="0025713E"/>
    <w:pPr>
      <w:widowControl w:val="0"/>
      <w:tabs>
        <w:tab w:val="left" w:pos="720"/>
      </w:tabs>
      <w:spacing w:after="0" w:line="280" w:lineRule="atLeast"/>
      <w:jc w:val="both"/>
    </w:pPr>
    <w:rPr>
      <w:rFonts w:ascii="Times New Roman" w:eastAsia="Times New Roman" w:hAnsi="Times New Roman" w:cs="Times New Roman"/>
      <w:snapToGrid w:val="0"/>
      <w:sz w:val="24"/>
      <w:szCs w:val="20"/>
      <w:lang w:val="en-GB"/>
    </w:rPr>
  </w:style>
  <w:style w:type="paragraph" w:styleId="51">
    <w:name w:val="toc 5"/>
    <w:basedOn w:val="5"/>
    <w:next w:val="a"/>
    <w:autoRedefine/>
    <w:uiPriority w:val="99"/>
    <w:rsid w:val="0025713E"/>
    <w:pPr>
      <w:widowControl w:val="0"/>
      <w:tabs>
        <w:tab w:val="left" w:pos="851"/>
        <w:tab w:val="left" w:pos="1843"/>
        <w:tab w:val="right" w:leader="dot" w:pos="9639"/>
      </w:tabs>
      <w:spacing w:before="0" w:after="120"/>
    </w:pPr>
    <w:rPr>
      <w:rFonts w:ascii="Arial" w:hAnsi="Arial" w:cs="Arial"/>
      <w:b w:val="0"/>
      <w:bCs w:val="0"/>
      <w:i w:val="0"/>
      <w:iCs w:val="0"/>
      <w:sz w:val="20"/>
      <w:szCs w:val="20"/>
      <w:lang w:val="en-GB" w:eastAsia="pl-PL"/>
    </w:rPr>
  </w:style>
  <w:style w:type="paragraph" w:styleId="44">
    <w:name w:val="toc 4"/>
    <w:basedOn w:val="a"/>
    <w:next w:val="a"/>
    <w:autoRedefine/>
    <w:uiPriority w:val="99"/>
    <w:rsid w:val="0025713E"/>
    <w:pPr>
      <w:spacing w:after="0" w:line="240" w:lineRule="auto"/>
      <w:ind w:left="600"/>
    </w:pPr>
    <w:rPr>
      <w:rFonts w:ascii="Times New Roman" w:eastAsia="Times New Roman" w:hAnsi="Times New Roman" w:cs="Times New Roman"/>
      <w:sz w:val="20"/>
      <w:szCs w:val="20"/>
      <w:lang w:val="en-GB" w:eastAsia="pl-PL"/>
    </w:rPr>
  </w:style>
  <w:style w:type="character" w:customStyle="1" w:styleId="apple-converted-space">
    <w:name w:val="apple-converted-space"/>
    <w:uiPriority w:val="99"/>
    <w:rsid w:val="0025713E"/>
  </w:style>
  <w:style w:type="paragraph" w:styleId="afff2">
    <w:name w:val="Revision"/>
    <w:hidden/>
    <w:uiPriority w:val="99"/>
    <w:semiHidden/>
    <w:rsid w:val="0025713E"/>
    <w:pPr>
      <w:spacing w:after="0" w:line="240" w:lineRule="auto"/>
    </w:pPr>
    <w:rPr>
      <w:rFonts w:ascii="Times New Roman" w:eastAsia="Times New Roman" w:hAnsi="Times New Roman" w:cs="Times New Roman"/>
      <w:sz w:val="20"/>
      <w:szCs w:val="20"/>
      <w:lang w:val="en-GB" w:eastAsia="pl-PL"/>
    </w:rPr>
  </w:style>
  <w:style w:type="paragraph" w:customStyle="1" w:styleId="CharChar1CharChar">
    <w:name w:val="Char Char1 Char Char"/>
    <w:basedOn w:val="a"/>
    <w:rsid w:val="0025713E"/>
    <w:pPr>
      <w:tabs>
        <w:tab w:val="left" w:pos="709"/>
      </w:tabs>
      <w:spacing w:after="0" w:line="240" w:lineRule="auto"/>
      <w:jc w:val="both"/>
    </w:pPr>
    <w:rPr>
      <w:rFonts w:ascii="Tahoma" w:eastAsia="MS Mincho" w:hAnsi="Tahoma" w:cs="Tahoma"/>
      <w:sz w:val="24"/>
      <w:szCs w:val="24"/>
      <w:lang w:val="pl-PL" w:eastAsia="pl-PL"/>
    </w:rPr>
  </w:style>
  <w:style w:type="numbering" w:customStyle="1" w:styleId="NoList4">
    <w:name w:val="No List4"/>
    <w:next w:val="a2"/>
    <w:uiPriority w:val="99"/>
    <w:semiHidden/>
    <w:unhideWhenUsed/>
    <w:rsid w:val="0025713E"/>
  </w:style>
  <w:style w:type="table" w:customStyle="1" w:styleId="TableGrid2">
    <w:name w:val="Table Grid2"/>
    <w:basedOn w:val="a1"/>
    <w:next w:val="af3"/>
    <w:rsid w:val="0025713E"/>
    <w:pPr>
      <w:spacing w:after="180" w:line="240" w:lineRule="auto"/>
      <w:ind w:left="680"/>
      <w:jc w:val="both"/>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Emphasis"/>
    <w:qFormat/>
    <w:rsid w:val="0025713E"/>
    <w:rPr>
      <w:i/>
      <w:iCs/>
    </w:rPr>
  </w:style>
  <w:style w:type="paragraph" w:customStyle="1" w:styleId="BulletLevel3">
    <w:name w:val="Bullet Level 3"/>
    <w:basedOn w:val="a"/>
    <w:qFormat/>
    <w:rsid w:val="0025713E"/>
    <w:pPr>
      <w:numPr>
        <w:numId w:val="10"/>
      </w:numPr>
      <w:spacing w:after="120" w:line="240" w:lineRule="auto"/>
      <w:jc w:val="both"/>
    </w:pPr>
    <w:rPr>
      <w:rFonts w:ascii="Times New Roman" w:eastAsia="Times New Roman" w:hAnsi="Times New Roman" w:cs="Times New Roman"/>
      <w:iCs/>
      <w:szCs w:val="24"/>
      <w:lang w:eastAsia="bg-BG"/>
    </w:rPr>
  </w:style>
  <w:style w:type="paragraph" w:styleId="62">
    <w:name w:val="toc 6"/>
    <w:basedOn w:val="a"/>
    <w:next w:val="a"/>
    <w:autoRedefine/>
    <w:uiPriority w:val="99"/>
    <w:unhideWhenUsed/>
    <w:rsid w:val="0025713E"/>
    <w:pPr>
      <w:spacing w:after="100"/>
      <w:ind w:left="1100"/>
    </w:pPr>
    <w:rPr>
      <w:rFonts w:ascii="Calibri" w:eastAsia="Times New Roman" w:hAnsi="Calibri" w:cs="Times New Roman"/>
      <w:lang w:val="en-US"/>
    </w:rPr>
  </w:style>
  <w:style w:type="paragraph" w:styleId="71">
    <w:name w:val="toc 7"/>
    <w:basedOn w:val="a"/>
    <w:next w:val="a"/>
    <w:autoRedefine/>
    <w:uiPriority w:val="99"/>
    <w:unhideWhenUsed/>
    <w:rsid w:val="0025713E"/>
    <w:pPr>
      <w:spacing w:after="100"/>
      <w:ind w:left="1320"/>
    </w:pPr>
    <w:rPr>
      <w:rFonts w:ascii="Calibri" w:eastAsia="Times New Roman" w:hAnsi="Calibri" w:cs="Times New Roman"/>
      <w:lang w:val="en-US"/>
    </w:rPr>
  </w:style>
  <w:style w:type="paragraph" w:styleId="82">
    <w:name w:val="toc 8"/>
    <w:basedOn w:val="a"/>
    <w:next w:val="a"/>
    <w:autoRedefine/>
    <w:uiPriority w:val="99"/>
    <w:unhideWhenUsed/>
    <w:rsid w:val="0025713E"/>
    <w:pPr>
      <w:spacing w:after="100"/>
      <w:ind w:left="1540"/>
    </w:pPr>
    <w:rPr>
      <w:rFonts w:ascii="Calibri" w:eastAsia="Times New Roman" w:hAnsi="Calibri" w:cs="Times New Roman"/>
      <w:lang w:val="en-US"/>
    </w:rPr>
  </w:style>
  <w:style w:type="paragraph" w:customStyle="1" w:styleId="NormalStrikethrough">
    <w:name w:val="Normal + Strikethrough"/>
    <w:aliases w:val="Left:  2,22 cm"/>
    <w:basedOn w:val="a"/>
    <w:rsid w:val="0025713E"/>
    <w:pPr>
      <w:spacing w:after="180" w:line="240" w:lineRule="auto"/>
      <w:ind w:left="680"/>
      <w:jc w:val="both"/>
    </w:pPr>
    <w:rPr>
      <w:rFonts w:ascii="Times New Roman" w:eastAsia="Times New Roman" w:hAnsi="Times New Roman" w:cs="Times New Roman"/>
      <w:szCs w:val="24"/>
      <w:lang w:eastAsia="bg-BG"/>
    </w:rPr>
  </w:style>
  <w:style w:type="paragraph" w:customStyle="1" w:styleId="63">
    <w:name w:val="Знак Знак6"/>
    <w:basedOn w:val="a"/>
    <w:rsid w:val="0025713E"/>
    <w:pPr>
      <w:spacing w:line="240" w:lineRule="exact"/>
      <w:jc w:val="both"/>
    </w:pPr>
    <w:rPr>
      <w:rFonts w:ascii="Tahoma" w:eastAsia="MS Mincho" w:hAnsi="Tahoma" w:cs="Times New Roman"/>
      <w:sz w:val="20"/>
      <w:szCs w:val="20"/>
      <w:lang w:val="en-US"/>
    </w:rPr>
  </w:style>
  <w:style w:type="character" w:customStyle="1" w:styleId="Bodytext6">
    <w:name w:val="Body text (6)"/>
    <w:rsid w:val="0025713E"/>
    <w:rPr>
      <w:rFonts w:ascii="Times New Roman" w:eastAsia="Times New Roman" w:hAnsi="Times New Roman" w:cs="Times New Roman"/>
      <w:b/>
      <w:bCs/>
      <w:i w:val="0"/>
      <w:iCs w:val="0"/>
      <w:smallCaps w:val="0"/>
      <w:strike w:val="0"/>
      <w:color w:val="000000"/>
      <w:spacing w:val="0"/>
      <w:w w:val="100"/>
      <w:position w:val="0"/>
      <w:sz w:val="22"/>
      <w:szCs w:val="22"/>
      <w:u w:val="single"/>
      <w:lang w:val="en-US"/>
    </w:rPr>
  </w:style>
  <w:style w:type="character" w:customStyle="1" w:styleId="hps">
    <w:name w:val="hps"/>
    <w:rsid w:val="0025713E"/>
  </w:style>
  <w:style w:type="character" w:customStyle="1" w:styleId="shorttext">
    <w:name w:val="short_text"/>
    <w:rsid w:val="0025713E"/>
  </w:style>
  <w:style w:type="character" w:customStyle="1" w:styleId="atn">
    <w:name w:val="atn"/>
    <w:rsid w:val="0025713E"/>
  </w:style>
  <w:style w:type="paragraph" w:customStyle="1" w:styleId="font11">
    <w:name w:val="font11"/>
    <w:basedOn w:val="a"/>
    <w:rsid w:val="0025713E"/>
    <w:pPr>
      <w:spacing w:before="100" w:beforeAutospacing="1" w:after="100" w:afterAutospacing="1" w:line="240" w:lineRule="auto"/>
    </w:pPr>
    <w:rPr>
      <w:rFonts w:ascii="Times New Roman" w:eastAsia="Times New Roman" w:hAnsi="Times New Roman" w:cs="Times New Roman"/>
      <w:lang w:eastAsia="bg-BG"/>
    </w:rPr>
  </w:style>
  <w:style w:type="paragraph" w:customStyle="1" w:styleId="font12">
    <w:name w:val="font12"/>
    <w:basedOn w:val="a"/>
    <w:rsid w:val="0025713E"/>
    <w:pPr>
      <w:spacing w:before="100" w:beforeAutospacing="1" w:after="100" w:afterAutospacing="1" w:line="240" w:lineRule="auto"/>
    </w:pPr>
    <w:rPr>
      <w:rFonts w:ascii="Times New Roman" w:eastAsia="Times New Roman" w:hAnsi="Times New Roman" w:cs="Times New Roman"/>
      <w:b/>
      <w:bCs/>
      <w:lang w:eastAsia="bg-BG"/>
    </w:rPr>
  </w:style>
  <w:style w:type="paragraph" w:customStyle="1" w:styleId="xl165">
    <w:name w:val="xl165"/>
    <w:basedOn w:val="a"/>
    <w:rsid w:val="0025713E"/>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bg-BG"/>
    </w:rPr>
  </w:style>
  <w:style w:type="paragraph" w:customStyle="1" w:styleId="xl166">
    <w:name w:val="xl166"/>
    <w:basedOn w:val="a"/>
    <w:rsid w:val="0025713E"/>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bg-BG"/>
    </w:rPr>
  </w:style>
  <w:style w:type="paragraph" w:customStyle="1" w:styleId="xl167">
    <w:name w:val="xl167"/>
    <w:basedOn w:val="a"/>
    <w:rsid w:val="0025713E"/>
    <w:pPr>
      <w:pBdr>
        <w:top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bg-BG"/>
    </w:rPr>
  </w:style>
  <w:style w:type="paragraph" w:customStyle="1" w:styleId="xl168">
    <w:name w:val="xl168"/>
    <w:basedOn w:val="a"/>
    <w:rsid w:val="0025713E"/>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bg-BG"/>
    </w:rPr>
  </w:style>
  <w:style w:type="paragraph" w:customStyle="1" w:styleId="xl169">
    <w:name w:val="xl169"/>
    <w:basedOn w:val="a"/>
    <w:rsid w:val="0025713E"/>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bg-BG"/>
    </w:rPr>
  </w:style>
  <w:style w:type="paragraph" w:customStyle="1" w:styleId="xl170">
    <w:name w:val="xl170"/>
    <w:basedOn w:val="a"/>
    <w:rsid w:val="0025713E"/>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bg-BG"/>
    </w:rPr>
  </w:style>
  <w:style w:type="paragraph" w:customStyle="1" w:styleId="xl171">
    <w:name w:val="xl171"/>
    <w:basedOn w:val="a"/>
    <w:rsid w:val="0025713E"/>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bg-BG"/>
    </w:rPr>
  </w:style>
  <w:style w:type="paragraph" w:customStyle="1" w:styleId="xl172">
    <w:name w:val="xl172"/>
    <w:basedOn w:val="a"/>
    <w:rsid w:val="0025713E"/>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bg-BG"/>
    </w:rPr>
  </w:style>
  <w:style w:type="paragraph" w:customStyle="1" w:styleId="xl173">
    <w:name w:val="xl173"/>
    <w:basedOn w:val="a"/>
    <w:rsid w:val="0025713E"/>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bg-BG"/>
    </w:rPr>
  </w:style>
  <w:style w:type="paragraph" w:customStyle="1" w:styleId="xl174">
    <w:name w:val="xl174"/>
    <w:basedOn w:val="a"/>
    <w:rsid w:val="0025713E"/>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bg-BG"/>
    </w:rPr>
  </w:style>
  <w:style w:type="paragraph" w:customStyle="1" w:styleId="xl175">
    <w:name w:val="xl175"/>
    <w:basedOn w:val="a"/>
    <w:rsid w:val="0025713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176">
    <w:name w:val="xl176"/>
    <w:basedOn w:val="a"/>
    <w:rsid w:val="0025713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177">
    <w:name w:val="xl177"/>
    <w:basedOn w:val="a"/>
    <w:rsid w:val="0025713E"/>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178">
    <w:name w:val="xl178"/>
    <w:basedOn w:val="a"/>
    <w:rsid w:val="0025713E"/>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bg-BG"/>
    </w:rPr>
  </w:style>
  <w:style w:type="paragraph" w:customStyle="1" w:styleId="xl179">
    <w:name w:val="xl179"/>
    <w:basedOn w:val="a"/>
    <w:rsid w:val="0025713E"/>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bg-BG"/>
    </w:rPr>
  </w:style>
  <w:style w:type="paragraph" w:customStyle="1" w:styleId="xl180">
    <w:name w:val="xl180"/>
    <w:basedOn w:val="a"/>
    <w:rsid w:val="0025713E"/>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bg-BG"/>
    </w:rPr>
  </w:style>
  <w:style w:type="paragraph" w:customStyle="1" w:styleId="xl181">
    <w:name w:val="xl181"/>
    <w:basedOn w:val="a"/>
    <w:rsid w:val="0025713E"/>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bg-BG"/>
    </w:rPr>
  </w:style>
  <w:style w:type="paragraph" w:customStyle="1" w:styleId="xl182">
    <w:name w:val="xl182"/>
    <w:basedOn w:val="a"/>
    <w:rsid w:val="0025713E"/>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bg-BG"/>
    </w:rPr>
  </w:style>
  <w:style w:type="paragraph" w:customStyle="1" w:styleId="xl183">
    <w:name w:val="xl183"/>
    <w:basedOn w:val="a"/>
    <w:rsid w:val="0025713E"/>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bg-BG"/>
    </w:rPr>
  </w:style>
  <w:style w:type="paragraph" w:customStyle="1" w:styleId="xl184">
    <w:name w:val="xl184"/>
    <w:basedOn w:val="a"/>
    <w:rsid w:val="0025713E"/>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24"/>
      <w:szCs w:val="24"/>
      <w:lang w:eastAsia="bg-BG"/>
    </w:rPr>
  </w:style>
  <w:style w:type="paragraph" w:customStyle="1" w:styleId="xl185">
    <w:name w:val="xl185"/>
    <w:basedOn w:val="a"/>
    <w:rsid w:val="0025713E"/>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24"/>
      <w:szCs w:val="24"/>
      <w:lang w:eastAsia="bg-BG"/>
    </w:rPr>
  </w:style>
  <w:style w:type="paragraph" w:customStyle="1" w:styleId="xl186">
    <w:name w:val="xl186"/>
    <w:basedOn w:val="a"/>
    <w:rsid w:val="0025713E"/>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bg-BG"/>
    </w:rPr>
  </w:style>
  <w:style w:type="paragraph" w:customStyle="1" w:styleId="DirectionsChar">
    <w:name w:val="Directions Char"/>
    <w:basedOn w:val="a"/>
    <w:rsid w:val="0025713E"/>
    <w:pPr>
      <w:spacing w:after="120" w:line="240" w:lineRule="auto"/>
      <w:jc w:val="both"/>
    </w:pPr>
    <w:rPr>
      <w:rFonts w:ascii="Book Antiqua" w:eastAsia="MS Mincho" w:hAnsi="Book Antiqua" w:cs="Times New Roman"/>
      <w:szCs w:val="20"/>
      <w:lang w:val="en-GB"/>
    </w:rPr>
  </w:style>
  <w:style w:type="character" w:customStyle="1" w:styleId="alt2">
    <w:name w:val="al_t2"/>
    <w:rsid w:val="0025713E"/>
  </w:style>
  <w:style w:type="paragraph" w:customStyle="1" w:styleId="NoSpacing2">
    <w:name w:val="No Spacing2"/>
    <w:qFormat/>
    <w:rsid w:val="0025713E"/>
    <w:pPr>
      <w:spacing w:after="0" w:line="240" w:lineRule="auto"/>
    </w:pPr>
    <w:rPr>
      <w:rFonts w:ascii="Courier New" w:eastAsia="Calibri" w:hAnsi="Courier New" w:cs="Times New Roman"/>
      <w:sz w:val="20"/>
    </w:rPr>
  </w:style>
  <w:style w:type="character" w:customStyle="1" w:styleId="FontStyle122">
    <w:name w:val="Font Style122"/>
    <w:rsid w:val="0025713E"/>
    <w:rPr>
      <w:rFonts w:ascii="Times New Roman" w:hAnsi="Times New Roman" w:cs="Times New Roman"/>
      <w:sz w:val="20"/>
      <w:szCs w:val="20"/>
    </w:rPr>
  </w:style>
  <w:style w:type="character" w:customStyle="1" w:styleId="FontStyle124">
    <w:name w:val="Font Style124"/>
    <w:rsid w:val="0025713E"/>
    <w:rPr>
      <w:rFonts w:ascii="Times New Roman" w:hAnsi="Times New Roman" w:cs="Times New Roman"/>
      <w:i/>
      <w:iCs/>
      <w:sz w:val="20"/>
      <w:szCs w:val="20"/>
    </w:rPr>
  </w:style>
  <w:style w:type="paragraph" w:customStyle="1" w:styleId="Style87">
    <w:name w:val="Style87"/>
    <w:basedOn w:val="a"/>
    <w:uiPriority w:val="99"/>
    <w:rsid w:val="0025713E"/>
    <w:pPr>
      <w:widowControl w:val="0"/>
      <w:autoSpaceDE w:val="0"/>
      <w:autoSpaceDN w:val="0"/>
      <w:adjustRightInd w:val="0"/>
      <w:spacing w:after="0" w:line="277" w:lineRule="exact"/>
      <w:jc w:val="both"/>
    </w:pPr>
    <w:rPr>
      <w:rFonts w:ascii="Times New Roman" w:eastAsia="Times New Roman" w:hAnsi="Times New Roman" w:cs="Times New Roman"/>
      <w:sz w:val="24"/>
      <w:szCs w:val="24"/>
      <w:lang w:eastAsia="bg-BG"/>
    </w:rPr>
  </w:style>
  <w:style w:type="paragraph" w:customStyle="1" w:styleId="CharCharCharCharCharCharCharCharChar0">
    <w:name w:val="Char Char Char Char Char Char Знак Char Char Char Знак Знак"/>
    <w:basedOn w:val="a"/>
    <w:rsid w:val="00064CFA"/>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1Char">
    <w:name w:val="Char Char1 Char"/>
    <w:basedOn w:val="a"/>
    <w:rsid w:val="008F6A56"/>
    <w:pPr>
      <w:tabs>
        <w:tab w:val="left" w:pos="709"/>
      </w:tabs>
      <w:spacing w:after="0" w:line="240" w:lineRule="auto"/>
    </w:pPr>
    <w:rPr>
      <w:rFonts w:ascii="Tahoma" w:eastAsia="Times New Roman" w:hAnsi="Tahoma" w:cs="Times New Roman"/>
      <w:sz w:val="24"/>
      <w:szCs w:val="24"/>
      <w:lang w:val="pl-PL" w:eastAsia="pl-PL"/>
    </w:rPr>
  </w:style>
  <w:style w:type="character" w:customStyle="1" w:styleId="af2">
    <w:name w:val="Списък на абзаци Знак"/>
    <w:aliases w:val="List1 Знак"/>
    <w:link w:val="af1"/>
    <w:uiPriority w:val="99"/>
    <w:locked/>
    <w:rsid w:val="00325C52"/>
    <w:rPr>
      <w:rFonts w:ascii="Calibri" w:eastAsia="Calibri" w:hAnsi="Calibri" w:cs="Times New Roman"/>
      <w:lang w:val="en-GB"/>
    </w:rPr>
  </w:style>
  <w:style w:type="character" w:customStyle="1" w:styleId="inputvalue">
    <w:name w:val="input_value"/>
    <w:rsid w:val="00B941AA"/>
  </w:style>
  <w:style w:type="paragraph" w:customStyle="1" w:styleId="CharCharChar0">
    <w:name w:val="Char Char Char"/>
    <w:basedOn w:val="a"/>
    <w:uiPriority w:val="99"/>
    <w:rsid w:val="002958EF"/>
    <w:pPr>
      <w:tabs>
        <w:tab w:val="left" w:pos="709"/>
      </w:tabs>
      <w:spacing w:before="120" w:after="120" w:line="240" w:lineRule="auto"/>
      <w:jc w:val="both"/>
    </w:pPr>
    <w:rPr>
      <w:rFonts w:ascii="Tahoma" w:eastAsia="Times New Roman" w:hAnsi="Tahoma" w:cs="Times New Roman"/>
      <w:sz w:val="24"/>
      <w:szCs w:val="20"/>
      <w:lang w:val="pl-PL" w:eastAsia="pl-PL"/>
    </w:rPr>
  </w:style>
  <w:style w:type="character" w:customStyle="1" w:styleId="0000stassy">
    <w:name w:val="0000stassy"/>
    <w:uiPriority w:val="99"/>
    <w:rsid w:val="002958EF"/>
    <w:rPr>
      <w:rFonts w:ascii="Times New Roman Bold" w:hAnsi="Times New Roman Bold"/>
      <w:b/>
      <w:caps/>
      <w:sz w:val="26"/>
      <w:u w:val="single"/>
      <w:lang w:val="ru-RU"/>
    </w:rPr>
  </w:style>
  <w:style w:type="paragraph" w:customStyle="1" w:styleId="MediumGrid1-Accent21">
    <w:name w:val="Medium Grid 1 - Accent 21"/>
    <w:aliases w:val="ПАРАГРАФ"/>
    <w:basedOn w:val="a"/>
    <w:uiPriority w:val="34"/>
    <w:rsid w:val="002958EF"/>
    <w:pPr>
      <w:spacing w:line="300" w:lineRule="auto"/>
      <w:ind w:left="708"/>
    </w:pPr>
    <w:rPr>
      <w:rFonts w:ascii="Calibri" w:eastAsia="Times New Roman" w:hAnsi="Calibri" w:cs="Times New Roman"/>
      <w:sz w:val="21"/>
      <w:szCs w:val="21"/>
      <w:lang w:eastAsia="bg-BG"/>
    </w:rPr>
  </w:style>
  <w:style w:type="character" w:customStyle="1" w:styleId="highlight">
    <w:name w:val="highlight"/>
    <w:basedOn w:val="a0"/>
    <w:rsid w:val="002958EF"/>
  </w:style>
  <w:style w:type="table" w:customStyle="1" w:styleId="LightShading1">
    <w:name w:val="Light Shading1"/>
    <w:basedOn w:val="a1"/>
    <w:uiPriority w:val="60"/>
    <w:rsid w:val="003642B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WW8Num20">
    <w:name w:val="WW8Num20"/>
    <w:rsid w:val="00E24BF4"/>
    <w:pPr>
      <w:numPr>
        <w:numId w:val="20"/>
      </w:numPr>
    </w:pPr>
  </w:style>
  <w:style w:type="character" w:customStyle="1" w:styleId="DeltaViewInsertion">
    <w:name w:val="DeltaView Insertion"/>
    <w:rsid w:val="005F4E3B"/>
    <w:rPr>
      <w:b/>
      <w:i/>
      <w:spacing w:val="0"/>
      <w:lang w:val="bg-BG" w:eastAsia="bg-BG"/>
    </w:rPr>
  </w:style>
  <w:style w:type="numbering" w:customStyle="1" w:styleId="NoList5">
    <w:name w:val="No List5"/>
    <w:next w:val="a2"/>
    <w:uiPriority w:val="99"/>
    <w:semiHidden/>
    <w:unhideWhenUsed/>
    <w:rsid w:val="00F01368"/>
  </w:style>
  <w:style w:type="table" w:customStyle="1" w:styleId="TableGrid3">
    <w:name w:val="Table Grid3"/>
    <w:basedOn w:val="a1"/>
    <w:next w:val="af3"/>
    <w:uiPriority w:val="59"/>
    <w:rsid w:val="00F01368"/>
    <w:pPr>
      <w:spacing w:after="0" w:line="240" w:lineRule="auto"/>
    </w:pPr>
    <w:rPr>
      <w:rFonts w:eastAsia="Times New Roman"/>
      <w:lang w:eastAsia="bg-B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Char1">
    <w:name w:val="Body Text Char1"/>
    <w:basedOn w:val="a0"/>
    <w:uiPriority w:val="99"/>
    <w:locked/>
    <w:rsid w:val="00F01368"/>
    <w:rPr>
      <w:rFonts w:ascii="Times New Roman" w:hAnsi="Times New Roman" w:cs="Times New Roman"/>
      <w:sz w:val="23"/>
      <w:szCs w:val="23"/>
      <w:shd w:val="clear" w:color="auto" w:fill="FFFFFF"/>
    </w:rPr>
  </w:style>
  <w:style w:type="character" w:customStyle="1" w:styleId="Bodytext5">
    <w:name w:val="Body text (5)_"/>
    <w:basedOn w:val="a0"/>
    <w:link w:val="Bodytext50"/>
    <w:uiPriority w:val="99"/>
    <w:locked/>
    <w:rsid w:val="00F01368"/>
    <w:rPr>
      <w:rFonts w:ascii="Times New Roman" w:hAnsi="Times New Roman" w:cs="Times New Roman"/>
      <w:i/>
      <w:iCs/>
      <w:sz w:val="23"/>
      <w:szCs w:val="23"/>
      <w:shd w:val="clear" w:color="auto" w:fill="FFFFFF"/>
    </w:rPr>
  </w:style>
  <w:style w:type="paragraph" w:customStyle="1" w:styleId="Bodytext50">
    <w:name w:val="Body text (5)"/>
    <w:basedOn w:val="a"/>
    <w:link w:val="Bodytext5"/>
    <w:uiPriority w:val="99"/>
    <w:rsid w:val="00F01368"/>
    <w:pPr>
      <w:shd w:val="clear" w:color="auto" w:fill="FFFFFF"/>
      <w:spacing w:after="0" w:line="274" w:lineRule="exact"/>
      <w:jc w:val="both"/>
    </w:pPr>
    <w:rPr>
      <w:rFonts w:ascii="Times New Roman" w:hAnsi="Times New Roman" w:cs="Times New Roman"/>
      <w:i/>
      <w:iCs/>
      <w:sz w:val="23"/>
      <w:szCs w:val="23"/>
    </w:rPr>
  </w:style>
  <w:style w:type="paragraph" w:customStyle="1" w:styleId="14">
    <w:name w:val="Заглавие1"/>
    <w:basedOn w:val="a"/>
    <w:rsid w:val="00F01368"/>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Razdel">
    <w:name w:val="Razdel"/>
    <w:basedOn w:val="a"/>
    <w:rsid w:val="00F01368"/>
    <w:pPr>
      <w:widowControl w:val="0"/>
      <w:tabs>
        <w:tab w:val="center" w:pos="1083"/>
        <w:tab w:val="left" w:pos="3060"/>
      </w:tabs>
      <w:spacing w:before="120" w:after="120" w:line="360" w:lineRule="auto"/>
      <w:ind w:firstLine="851"/>
      <w:jc w:val="both"/>
    </w:pPr>
    <w:rPr>
      <w:rFonts w:ascii="Times New Roman" w:eastAsia="Times New Roman" w:hAnsi="Times New Roman" w:cs="Times New Roman"/>
      <w:b/>
      <w:caps/>
      <w:sz w:val="28"/>
      <w:szCs w:val="20"/>
    </w:rPr>
  </w:style>
  <w:style w:type="character" w:customStyle="1" w:styleId="af7">
    <w:name w:val="Без разредка Знак"/>
    <w:basedOn w:val="a0"/>
    <w:link w:val="af6"/>
    <w:uiPriority w:val="99"/>
    <w:locked/>
    <w:rsid w:val="00F01368"/>
    <w:rPr>
      <w:rFonts w:ascii="Calibri" w:eastAsia="Calibri" w:hAnsi="Calibri" w:cs="Times New Roman"/>
    </w:rPr>
  </w:style>
  <w:style w:type="character" w:customStyle="1" w:styleId="FootnoteTextChar1">
    <w:name w:val="Footnote Text Char1"/>
    <w:aliases w:val="Podrozdział Char1"/>
    <w:basedOn w:val="a0"/>
    <w:uiPriority w:val="99"/>
    <w:semiHidden/>
    <w:rsid w:val="00F01368"/>
    <w:rPr>
      <w:sz w:val="20"/>
      <w:szCs w:val="20"/>
    </w:rPr>
  </w:style>
  <w:style w:type="numbering" w:customStyle="1" w:styleId="15">
    <w:name w:val="Без списък1"/>
    <w:next w:val="a2"/>
    <w:uiPriority w:val="99"/>
    <w:semiHidden/>
    <w:unhideWhenUsed/>
    <w:rsid w:val="00F01368"/>
  </w:style>
  <w:style w:type="character" w:customStyle="1" w:styleId="16">
    <w:name w:val="Текст под линия Знак1"/>
    <w:aliases w:val="Podrozdział Знак1"/>
    <w:basedOn w:val="a0"/>
    <w:uiPriority w:val="99"/>
    <w:semiHidden/>
    <w:rsid w:val="00F01368"/>
    <w:rPr>
      <w:rFonts w:ascii="Calibri" w:hAnsi="Calibri" w:cs="Times New Roman"/>
      <w:sz w:val="20"/>
      <w:szCs w:val="20"/>
    </w:rPr>
  </w:style>
  <w:style w:type="paragraph" w:styleId="afff4">
    <w:name w:val="List Bullet"/>
    <w:basedOn w:val="a"/>
    <w:uiPriority w:val="99"/>
    <w:semiHidden/>
    <w:rsid w:val="00F01368"/>
    <w:pPr>
      <w:tabs>
        <w:tab w:val="num" w:pos="1247"/>
      </w:tabs>
      <w:suppressAutoHyphens/>
      <w:spacing w:after="0" w:line="288" w:lineRule="auto"/>
      <w:ind w:left="1247" w:hanging="396"/>
      <w:jc w:val="both"/>
    </w:pPr>
    <w:rPr>
      <w:rFonts w:ascii="Times New Roman" w:eastAsia="Times New Roman" w:hAnsi="Times New Roman" w:cs="Times New Roman"/>
      <w:sz w:val="24"/>
      <w:szCs w:val="24"/>
      <w:lang w:eastAsia="ar-SA"/>
    </w:rPr>
  </w:style>
  <w:style w:type="paragraph" w:styleId="27">
    <w:name w:val="List 2"/>
    <w:basedOn w:val="a"/>
    <w:uiPriority w:val="99"/>
    <w:semiHidden/>
    <w:rsid w:val="00F01368"/>
    <w:pPr>
      <w:suppressAutoHyphens/>
      <w:spacing w:after="0" w:line="240" w:lineRule="auto"/>
      <w:ind w:left="566" w:hanging="283"/>
      <w:contextualSpacing/>
    </w:pPr>
    <w:rPr>
      <w:rFonts w:ascii="Times New Roman" w:eastAsia="Times New Roman" w:hAnsi="Times New Roman" w:cs="Times New Roman"/>
      <w:sz w:val="24"/>
      <w:szCs w:val="24"/>
      <w:lang w:eastAsia="ar-SA"/>
    </w:rPr>
  </w:style>
  <w:style w:type="paragraph" w:styleId="37">
    <w:name w:val="List 3"/>
    <w:basedOn w:val="a"/>
    <w:uiPriority w:val="99"/>
    <w:semiHidden/>
    <w:rsid w:val="00F01368"/>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5">
    <w:name w:val="List 4"/>
    <w:basedOn w:val="a"/>
    <w:uiPriority w:val="99"/>
    <w:semiHidden/>
    <w:rsid w:val="00F01368"/>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2">
    <w:name w:val="List Bullet 2"/>
    <w:basedOn w:val="a"/>
    <w:uiPriority w:val="99"/>
    <w:semiHidden/>
    <w:rsid w:val="00F01368"/>
    <w:pPr>
      <w:numPr>
        <w:numId w:val="22"/>
      </w:numPr>
      <w:tabs>
        <w:tab w:val="clear" w:pos="360"/>
        <w:tab w:val="num" w:pos="643"/>
      </w:tabs>
      <w:suppressAutoHyphens/>
      <w:spacing w:after="0" w:line="240" w:lineRule="auto"/>
      <w:ind w:left="643"/>
      <w:contextualSpacing/>
    </w:pPr>
    <w:rPr>
      <w:rFonts w:ascii="Times New Roman" w:eastAsia="Times New Roman" w:hAnsi="Times New Roman" w:cs="Times New Roman"/>
      <w:sz w:val="24"/>
      <w:szCs w:val="24"/>
      <w:lang w:eastAsia="ar-SA"/>
    </w:rPr>
  </w:style>
  <w:style w:type="paragraph" w:styleId="3">
    <w:name w:val="List Bullet 3"/>
    <w:basedOn w:val="a"/>
    <w:uiPriority w:val="99"/>
    <w:semiHidden/>
    <w:rsid w:val="00F01368"/>
    <w:pPr>
      <w:numPr>
        <w:numId w:val="23"/>
      </w:numPr>
      <w:tabs>
        <w:tab w:val="clear" w:pos="643"/>
        <w:tab w:val="num" w:pos="926"/>
      </w:tabs>
      <w:suppressAutoHyphens/>
      <w:spacing w:after="0" w:line="240" w:lineRule="auto"/>
      <w:ind w:left="926"/>
      <w:contextualSpacing/>
    </w:pPr>
    <w:rPr>
      <w:rFonts w:ascii="Times New Roman" w:eastAsia="Times New Roman" w:hAnsi="Times New Roman" w:cs="Times New Roman"/>
      <w:sz w:val="24"/>
      <w:szCs w:val="24"/>
      <w:lang w:eastAsia="ar-SA"/>
    </w:rPr>
  </w:style>
  <w:style w:type="paragraph" w:styleId="40">
    <w:name w:val="List Bullet 4"/>
    <w:basedOn w:val="a"/>
    <w:uiPriority w:val="99"/>
    <w:semiHidden/>
    <w:rsid w:val="00F01368"/>
    <w:pPr>
      <w:numPr>
        <w:numId w:val="24"/>
      </w:numPr>
      <w:tabs>
        <w:tab w:val="clear" w:pos="926"/>
        <w:tab w:val="num" w:pos="1209"/>
      </w:tabs>
      <w:suppressAutoHyphens/>
      <w:spacing w:after="0" w:line="240" w:lineRule="auto"/>
      <w:ind w:left="1209"/>
      <w:contextualSpacing/>
    </w:pPr>
    <w:rPr>
      <w:rFonts w:ascii="Times New Roman" w:eastAsia="Times New Roman" w:hAnsi="Times New Roman" w:cs="Times New Roman"/>
      <w:sz w:val="24"/>
      <w:szCs w:val="24"/>
      <w:lang w:eastAsia="ar-SA"/>
    </w:rPr>
  </w:style>
  <w:style w:type="paragraph" w:styleId="afff5">
    <w:name w:val="Body Text First Indent"/>
    <w:basedOn w:val="ad"/>
    <w:link w:val="afff6"/>
    <w:uiPriority w:val="99"/>
    <w:semiHidden/>
    <w:rsid w:val="00F01368"/>
    <w:pPr>
      <w:suppressAutoHyphens/>
      <w:ind w:firstLine="210"/>
    </w:pPr>
    <w:rPr>
      <w:lang w:eastAsia="ar-SA"/>
    </w:rPr>
  </w:style>
  <w:style w:type="character" w:customStyle="1" w:styleId="afff6">
    <w:name w:val="Основен текст отстъп първи ред Знак"/>
    <w:basedOn w:val="ae"/>
    <w:link w:val="afff5"/>
    <w:uiPriority w:val="99"/>
    <w:semiHidden/>
    <w:rsid w:val="00F01368"/>
    <w:rPr>
      <w:rFonts w:ascii="Times New Roman" w:eastAsia="Times New Roman" w:hAnsi="Times New Roman" w:cs="Times New Roman"/>
      <w:sz w:val="24"/>
      <w:szCs w:val="24"/>
      <w:lang w:eastAsia="ar-SA"/>
    </w:rPr>
  </w:style>
  <w:style w:type="paragraph" w:styleId="28">
    <w:name w:val="Body Text First Indent 2"/>
    <w:basedOn w:val="af8"/>
    <w:link w:val="29"/>
    <w:uiPriority w:val="99"/>
    <w:semiHidden/>
    <w:rsid w:val="00F01368"/>
    <w:pPr>
      <w:suppressAutoHyphens/>
      <w:ind w:firstLine="210"/>
    </w:pPr>
    <w:rPr>
      <w:lang w:val="en-GB" w:eastAsia="ar-SA"/>
    </w:rPr>
  </w:style>
  <w:style w:type="character" w:customStyle="1" w:styleId="29">
    <w:name w:val="Основен текст отстъп първи ред 2 Знак"/>
    <w:basedOn w:val="af9"/>
    <w:link w:val="28"/>
    <w:uiPriority w:val="99"/>
    <w:semiHidden/>
    <w:rsid w:val="00F01368"/>
    <w:rPr>
      <w:rFonts w:ascii="Times New Roman" w:eastAsia="Times New Roman" w:hAnsi="Times New Roman" w:cs="Times New Roman"/>
      <w:sz w:val="24"/>
      <w:szCs w:val="24"/>
      <w:lang w:val="en-GB" w:eastAsia="ar-SA"/>
    </w:rPr>
  </w:style>
  <w:style w:type="paragraph" w:customStyle="1" w:styleId="Char1CharCharChar">
    <w:name w:val="Char1 Char Char Char"/>
    <w:basedOn w:val="a"/>
    <w:uiPriority w:val="99"/>
    <w:rsid w:val="00F01368"/>
    <w:pPr>
      <w:tabs>
        <w:tab w:val="left" w:pos="709"/>
      </w:tabs>
      <w:spacing w:after="0" w:line="240" w:lineRule="auto"/>
    </w:pPr>
    <w:rPr>
      <w:rFonts w:ascii="Tahoma" w:eastAsia="Times New Roman" w:hAnsi="Tahoma" w:cs="Times New Roman"/>
      <w:sz w:val="24"/>
      <w:szCs w:val="24"/>
      <w:lang w:val="pl-PL" w:eastAsia="pl-PL"/>
    </w:rPr>
  </w:style>
  <w:style w:type="paragraph" w:customStyle="1" w:styleId="Heading">
    <w:name w:val="Heading"/>
    <w:basedOn w:val="a"/>
    <w:next w:val="ad"/>
    <w:uiPriority w:val="99"/>
    <w:rsid w:val="00F01368"/>
    <w:pPr>
      <w:keepNext/>
      <w:suppressAutoHyphens/>
      <w:spacing w:before="240" w:after="120" w:line="240" w:lineRule="auto"/>
    </w:pPr>
    <w:rPr>
      <w:rFonts w:ascii="Arial" w:eastAsia="Arial Unicode MS" w:hAnsi="Arial" w:cs="Tahoma"/>
      <w:sz w:val="28"/>
      <w:szCs w:val="28"/>
      <w:lang w:eastAsia="ar-SA"/>
    </w:rPr>
  </w:style>
  <w:style w:type="paragraph" w:customStyle="1" w:styleId="Index">
    <w:name w:val="Index"/>
    <w:basedOn w:val="a"/>
    <w:uiPriority w:val="99"/>
    <w:rsid w:val="00F01368"/>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CharCharChar2">
    <w:name w:val="Char Char Char2"/>
    <w:basedOn w:val="a"/>
    <w:uiPriority w:val="99"/>
    <w:rsid w:val="00F01368"/>
    <w:pPr>
      <w:tabs>
        <w:tab w:val="left" w:pos="709"/>
      </w:tabs>
      <w:suppressAutoHyphens/>
      <w:spacing w:after="0" w:line="240" w:lineRule="auto"/>
    </w:pPr>
    <w:rPr>
      <w:rFonts w:ascii="Tahoma" w:eastAsia="Times New Roman" w:hAnsi="Tahoma" w:cs="Times New Roman"/>
      <w:sz w:val="24"/>
      <w:szCs w:val="24"/>
      <w:lang w:val="pl-PL" w:eastAsia="ar-SA"/>
    </w:rPr>
  </w:style>
  <w:style w:type="paragraph" w:customStyle="1" w:styleId="Contents10">
    <w:name w:val="Contents 10"/>
    <w:basedOn w:val="Index"/>
    <w:uiPriority w:val="99"/>
    <w:rsid w:val="00F01368"/>
    <w:pPr>
      <w:tabs>
        <w:tab w:val="right" w:leader="dot" w:pos="-27882"/>
      </w:tabs>
      <w:ind w:left="2547"/>
    </w:pPr>
  </w:style>
  <w:style w:type="paragraph" w:customStyle="1" w:styleId="TableContents">
    <w:name w:val="Table Contents"/>
    <w:basedOn w:val="a"/>
    <w:uiPriority w:val="99"/>
    <w:rsid w:val="00F0136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TableHeading">
    <w:name w:val="Table Heading"/>
    <w:basedOn w:val="TableContents"/>
    <w:uiPriority w:val="99"/>
    <w:rsid w:val="00F01368"/>
    <w:pPr>
      <w:jc w:val="center"/>
    </w:pPr>
    <w:rPr>
      <w:b/>
      <w:bCs/>
    </w:rPr>
  </w:style>
  <w:style w:type="paragraph" w:customStyle="1" w:styleId="CharChar5">
    <w:name w:val="Знак Знак Char Char Знак"/>
    <w:basedOn w:val="a"/>
    <w:uiPriority w:val="99"/>
    <w:rsid w:val="00F01368"/>
    <w:pPr>
      <w:tabs>
        <w:tab w:val="left" w:pos="709"/>
      </w:tabs>
      <w:spacing w:after="0" w:line="240" w:lineRule="auto"/>
    </w:pPr>
    <w:rPr>
      <w:rFonts w:ascii="Tahoma" w:eastAsia="Times New Roman" w:hAnsi="Tahoma" w:cs="Arial"/>
      <w:sz w:val="24"/>
      <w:szCs w:val="24"/>
      <w:lang w:val="pl-PL" w:eastAsia="pl-PL"/>
    </w:rPr>
  </w:style>
  <w:style w:type="paragraph" w:customStyle="1" w:styleId="WW-BodyTextIndent3">
    <w:name w:val="WW-Body Text Indent 3"/>
    <w:basedOn w:val="a"/>
    <w:uiPriority w:val="99"/>
    <w:rsid w:val="00F01368"/>
    <w:pPr>
      <w:suppressAutoHyphens/>
      <w:overflowPunct w:val="0"/>
      <w:spacing w:after="120" w:line="240" w:lineRule="auto"/>
      <w:ind w:left="283"/>
    </w:pPr>
    <w:rPr>
      <w:rFonts w:ascii="Times New Roman" w:eastAsia="Times New Roman" w:hAnsi="Times New Roman" w:cs="Times New Roman"/>
      <w:sz w:val="16"/>
      <w:szCs w:val="16"/>
      <w:lang w:eastAsia="ar-SA"/>
    </w:rPr>
  </w:style>
  <w:style w:type="paragraph" w:customStyle="1" w:styleId="WW-PlainText">
    <w:name w:val="WW-Plain Text"/>
    <w:basedOn w:val="a"/>
    <w:uiPriority w:val="99"/>
    <w:rsid w:val="00F01368"/>
    <w:pPr>
      <w:suppressAutoHyphens/>
      <w:overflowPunct w:val="0"/>
      <w:spacing w:after="0" w:line="240" w:lineRule="auto"/>
    </w:pPr>
    <w:rPr>
      <w:rFonts w:ascii="Courier New" w:eastAsia="Times New Roman" w:hAnsi="Courier New" w:cs="Courier New"/>
      <w:sz w:val="20"/>
      <w:szCs w:val="20"/>
      <w:lang w:eastAsia="ar-SA"/>
    </w:rPr>
  </w:style>
  <w:style w:type="paragraph" w:customStyle="1" w:styleId="Style5">
    <w:name w:val="Style5"/>
    <w:basedOn w:val="a"/>
    <w:uiPriority w:val="99"/>
    <w:rsid w:val="00F01368"/>
    <w:pPr>
      <w:widowControl w:val="0"/>
      <w:suppressAutoHyphens/>
      <w:autoSpaceDE w:val="0"/>
      <w:spacing w:after="0" w:line="278" w:lineRule="exact"/>
      <w:jc w:val="both"/>
    </w:pPr>
    <w:rPr>
      <w:rFonts w:ascii="Times New Roman" w:eastAsia="Times New Roman" w:hAnsi="Times New Roman" w:cs="Times New Roman"/>
      <w:sz w:val="24"/>
      <w:szCs w:val="24"/>
      <w:lang w:eastAsia="ar-SA"/>
    </w:rPr>
  </w:style>
  <w:style w:type="paragraph" w:customStyle="1" w:styleId="Style7">
    <w:name w:val="Style7"/>
    <w:basedOn w:val="a"/>
    <w:uiPriority w:val="99"/>
    <w:rsid w:val="00F01368"/>
    <w:pPr>
      <w:widowControl w:val="0"/>
      <w:autoSpaceDE w:val="0"/>
      <w:autoSpaceDN w:val="0"/>
      <w:adjustRightInd w:val="0"/>
      <w:spacing w:after="0" w:line="240" w:lineRule="auto"/>
    </w:pPr>
    <w:rPr>
      <w:rFonts w:ascii="Times New Roman" w:eastAsia="Times New Roman" w:hAnsi="Times New Roman" w:cs="Times New Roman"/>
      <w:sz w:val="24"/>
      <w:szCs w:val="24"/>
      <w:lang w:eastAsia="bg-BG"/>
    </w:rPr>
  </w:style>
  <w:style w:type="paragraph" w:customStyle="1" w:styleId="normaltableau">
    <w:name w:val="normal_tableau"/>
    <w:basedOn w:val="a"/>
    <w:uiPriority w:val="99"/>
    <w:rsid w:val="00F01368"/>
    <w:pPr>
      <w:suppressAutoHyphens/>
      <w:spacing w:before="120" w:after="120" w:line="240" w:lineRule="auto"/>
      <w:jc w:val="both"/>
    </w:pPr>
    <w:rPr>
      <w:rFonts w:ascii="Optima" w:eastAsia="Times New Roman" w:hAnsi="Optima" w:cs="Times New Roman"/>
      <w:szCs w:val="20"/>
      <w:lang w:val="en-GB" w:eastAsia="ar-SA"/>
    </w:rPr>
  </w:style>
  <w:style w:type="paragraph" w:customStyle="1" w:styleId="afff7">
    <w:name w:val="Îáèêí. ïàðàãðàô"/>
    <w:basedOn w:val="a"/>
    <w:uiPriority w:val="99"/>
    <w:rsid w:val="00F01368"/>
    <w:pPr>
      <w:spacing w:before="120" w:after="0" w:line="360" w:lineRule="auto"/>
      <w:ind w:firstLine="720"/>
      <w:jc w:val="both"/>
    </w:pPr>
    <w:rPr>
      <w:rFonts w:ascii="Times New Roman" w:eastAsia="Times New Roman" w:hAnsi="Times New Roman" w:cs="Times New Roman"/>
      <w:sz w:val="24"/>
      <w:szCs w:val="20"/>
    </w:rPr>
  </w:style>
  <w:style w:type="paragraph" w:customStyle="1" w:styleId="Heading2Arial">
    <w:name w:val="Heading 2 + Arial"/>
    <w:aliases w:val="Bold,Custom Color(RGB(109,110,112)),Justified,Line spacing..."/>
    <w:basedOn w:val="a"/>
    <w:uiPriority w:val="99"/>
    <w:rsid w:val="00F01368"/>
    <w:pPr>
      <w:autoSpaceDE w:val="0"/>
      <w:autoSpaceDN w:val="0"/>
      <w:adjustRightInd w:val="0"/>
      <w:spacing w:after="0" w:line="240" w:lineRule="auto"/>
    </w:pPr>
    <w:rPr>
      <w:rFonts w:ascii="HelveticaNeue-Medium" w:eastAsia="Times New Roman" w:hAnsi="HelveticaNeue-Medium" w:cs="HelveticaNeue-Medium"/>
      <w:b/>
      <w:bCs/>
      <w:color w:val="6D6E70"/>
      <w:sz w:val="32"/>
      <w:szCs w:val="32"/>
      <w:lang w:eastAsia="bg-BG"/>
    </w:rPr>
  </w:style>
  <w:style w:type="paragraph" w:customStyle="1" w:styleId="CharChar1CharCharCharCharCharCharCharCharCharCharCharCharCharCharChar">
    <w:name w:val="Char Char1 Char Char Char Char Char Char Char Char Char Char Char Char Char Char Char"/>
    <w:basedOn w:val="a"/>
    <w:uiPriority w:val="99"/>
    <w:rsid w:val="00F01368"/>
    <w:pPr>
      <w:tabs>
        <w:tab w:val="left" w:pos="709"/>
      </w:tabs>
      <w:spacing w:after="0" w:line="240" w:lineRule="auto"/>
    </w:pPr>
    <w:rPr>
      <w:rFonts w:ascii="Tahoma" w:eastAsia="Times New Roman" w:hAnsi="Tahoma" w:cs="Times New Roman"/>
      <w:sz w:val="24"/>
      <w:szCs w:val="24"/>
      <w:lang w:val="pl-PL" w:eastAsia="pl-PL"/>
    </w:rPr>
  </w:style>
  <w:style w:type="paragraph" w:customStyle="1" w:styleId="ACLevel1">
    <w:name w:val="AC Level 1"/>
    <w:basedOn w:val="a"/>
    <w:uiPriority w:val="99"/>
    <w:rsid w:val="00F01368"/>
    <w:pPr>
      <w:numPr>
        <w:numId w:val="25"/>
      </w:numPr>
      <w:spacing w:after="240" w:line="240" w:lineRule="auto"/>
      <w:jc w:val="both"/>
      <w:outlineLvl w:val="0"/>
    </w:pPr>
    <w:rPr>
      <w:rFonts w:ascii="Times New Roman" w:eastAsia="Times New Roman" w:hAnsi="Times New Roman" w:cs="Times New Roman"/>
      <w:sz w:val="24"/>
      <w:szCs w:val="24"/>
      <w:lang w:val="en-IE"/>
    </w:rPr>
  </w:style>
  <w:style w:type="paragraph" w:customStyle="1" w:styleId="ACLevel2">
    <w:name w:val="AC Level 2"/>
    <w:basedOn w:val="a"/>
    <w:uiPriority w:val="99"/>
    <w:rsid w:val="00F01368"/>
    <w:pPr>
      <w:numPr>
        <w:ilvl w:val="1"/>
        <w:numId w:val="25"/>
      </w:numPr>
      <w:spacing w:after="240" w:line="240" w:lineRule="auto"/>
      <w:jc w:val="both"/>
      <w:outlineLvl w:val="1"/>
    </w:pPr>
    <w:rPr>
      <w:rFonts w:ascii="Times New Roman" w:eastAsia="Times New Roman" w:hAnsi="Times New Roman" w:cs="Times New Roman"/>
      <w:sz w:val="24"/>
      <w:szCs w:val="24"/>
      <w:lang w:val="en-IE"/>
    </w:rPr>
  </w:style>
  <w:style w:type="paragraph" w:customStyle="1" w:styleId="ACLevel3">
    <w:name w:val="AC Level 3"/>
    <w:basedOn w:val="a"/>
    <w:uiPriority w:val="99"/>
    <w:rsid w:val="00F01368"/>
    <w:pPr>
      <w:numPr>
        <w:ilvl w:val="2"/>
        <w:numId w:val="25"/>
      </w:numPr>
      <w:spacing w:after="240" w:line="240" w:lineRule="auto"/>
      <w:jc w:val="both"/>
      <w:outlineLvl w:val="2"/>
    </w:pPr>
    <w:rPr>
      <w:rFonts w:ascii="Times New Roman" w:eastAsia="Times New Roman" w:hAnsi="Times New Roman" w:cs="Times New Roman"/>
      <w:sz w:val="24"/>
      <w:szCs w:val="24"/>
      <w:lang w:val="en-IE"/>
    </w:rPr>
  </w:style>
  <w:style w:type="paragraph" w:customStyle="1" w:styleId="ACLevel4">
    <w:name w:val="AC Level 4"/>
    <w:basedOn w:val="a"/>
    <w:uiPriority w:val="99"/>
    <w:rsid w:val="00F01368"/>
    <w:pPr>
      <w:numPr>
        <w:ilvl w:val="3"/>
        <w:numId w:val="25"/>
      </w:numPr>
      <w:spacing w:after="240" w:line="240" w:lineRule="auto"/>
      <w:jc w:val="both"/>
      <w:outlineLvl w:val="3"/>
    </w:pPr>
    <w:rPr>
      <w:rFonts w:ascii="Times New Roman" w:eastAsia="Times New Roman" w:hAnsi="Times New Roman" w:cs="Times New Roman"/>
      <w:sz w:val="24"/>
      <w:szCs w:val="24"/>
      <w:lang w:val="en-IE"/>
    </w:rPr>
  </w:style>
  <w:style w:type="paragraph" w:customStyle="1" w:styleId="ACLevel5">
    <w:name w:val="AC Level 5"/>
    <w:basedOn w:val="a"/>
    <w:uiPriority w:val="99"/>
    <w:rsid w:val="00F01368"/>
    <w:pPr>
      <w:numPr>
        <w:ilvl w:val="4"/>
        <w:numId w:val="25"/>
      </w:numPr>
      <w:spacing w:after="240" w:line="240" w:lineRule="auto"/>
      <w:jc w:val="both"/>
      <w:outlineLvl w:val="4"/>
    </w:pPr>
    <w:rPr>
      <w:rFonts w:ascii="Times New Roman" w:eastAsia="Times New Roman" w:hAnsi="Times New Roman" w:cs="Times New Roman"/>
      <w:sz w:val="24"/>
      <w:szCs w:val="24"/>
      <w:lang w:val="en-IE"/>
    </w:rPr>
  </w:style>
  <w:style w:type="paragraph" w:customStyle="1" w:styleId="clauseindent">
    <w:name w:val="clauseindent"/>
    <w:basedOn w:val="a"/>
    <w:uiPriority w:val="99"/>
    <w:rsid w:val="00F01368"/>
    <w:pPr>
      <w:spacing w:after="240" w:line="240" w:lineRule="auto"/>
      <w:ind w:left="851"/>
      <w:jc w:val="both"/>
    </w:pPr>
    <w:rPr>
      <w:rFonts w:ascii="Times New Roman" w:eastAsia="Times New Roman" w:hAnsi="Times New Roman" w:cs="Times New Roman"/>
      <w:sz w:val="24"/>
      <w:szCs w:val="24"/>
      <w:lang w:eastAsia="bg-BG"/>
    </w:rPr>
  </w:style>
  <w:style w:type="paragraph" w:customStyle="1" w:styleId="Char1CharCharCharCharCharChar">
    <w:name w:val="Char1 Char Char Char Char Char Char"/>
    <w:basedOn w:val="a"/>
    <w:uiPriority w:val="99"/>
    <w:semiHidden/>
    <w:rsid w:val="00F01368"/>
    <w:pPr>
      <w:tabs>
        <w:tab w:val="left" w:pos="709"/>
      </w:tabs>
      <w:spacing w:after="0" w:line="240" w:lineRule="auto"/>
    </w:pPr>
    <w:rPr>
      <w:rFonts w:ascii="Futura Bk" w:eastAsia="Times New Roman" w:hAnsi="Futura Bk" w:cs="Times New Roman"/>
      <w:sz w:val="24"/>
      <w:szCs w:val="24"/>
      <w:lang w:val="pl-PL" w:eastAsia="pl-PL"/>
    </w:rPr>
  </w:style>
  <w:style w:type="paragraph" w:customStyle="1" w:styleId="CharChar1Char0">
    <w:name w:val="Знак Char Char1 Char"/>
    <w:basedOn w:val="a"/>
    <w:uiPriority w:val="99"/>
    <w:rsid w:val="00F0136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CharCharCharCharCharChar">
    <w:name w:val="Char1 Char Char Char Char Char Знак Знак Char Char Знак Знак Char Char Знак Знак Char Char Знак Знак"/>
    <w:basedOn w:val="a"/>
    <w:uiPriority w:val="99"/>
    <w:rsid w:val="00F01368"/>
    <w:pPr>
      <w:tabs>
        <w:tab w:val="left" w:pos="709"/>
      </w:tabs>
      <w:spacing w:after="0" w:line="240" w:lineRule="auto"/>
    </w:pPr>
    <w:rPr>
      <w:rFonts w:ascii="Tahoma" w:eastAsia="Times New Roman" w:hAnsi="Tahoma" w:cs="Times New Roman"/>
      <w:sz w:val="24"/>
      <w:szCs w:val="24"/>
      <w:lang w:val="pl-PL" w:eastAsia="pl-PL"/>
    </w:rPr>
  </w:style>
  <w:style w:type="paragraph" w:customStyle="1" w:styleId="Text3">
    <w:name w:val="Text 3"/>
    <w:basedOn w:val="a"/>
    <w:uiPriority w:val="99"/>
    <w:rsid w:val="00F01368"/>
    <w:pPr>
      <w:tabs>
        <w:tab w:val="left" w:pos="2302"/>
      </w:tabs>
      <w:spacing w:after="240" w:line="240" w:lineRule="auto"/>
      <w:ind w:left="1202"/>
      <w:jc w:val="both"/>
    </w:pPr>
    <w:rPr>
      <w:rFonts w:ascii="Times New Roman" w:eastAsia="Times New Roman" w:hAnsi="Times New Roman" w:cs="Times New Roman"/>
      <w:sz w:val="24"/>
      <w:szCs w:val="20"/>
      <w:lang w:val="en-GB"/>
    </w:rPr>
  </w:style>
  <w:style w:type="paragraph" w:customStyle="1" w:styleId="CharCharChar2CharCharCharCharCharCharCharCharCharChar">
    <w:name w:val="Char Char Char2 Char Char Char Char Char Char Char Char Char Char"/>
    <w:basedOn w:val="a"/>
    <w:uiPriority w:val="99"/>
    <w:rsid w:val="00F01368"/>
    <w:pPr>
      <w:tabs>
        <w:tab w:val="left" w:pos="709"/>
      </w:tabs>
      <w:spacing w:after="0" w:line="240" w:lineRule="auto"/>
    </w:pPr>
    <w:rPr>
      <w:rFonts w:ascii="Tahoma" w:eastAsia="Times New Roman" w:hAnsi="Tahoma" w:cs="Times New Roman"/>
      <w:sz w:val="24"/>
      <w:szCs w:val="24"/>
      <w:lang w:val="pl-PL" w:eastAsia="pl-PL"/>
    </w:rPr>
  </w:style>
  <w:style w:type="paragraph" w:customStyle="1" w:styleId="Style12">
    <w:name w:val="Style12"/>
    <w:basedOn w:val="a"/>
    <w:uiPriority w:val="99"/>
    <w:rsid w:val="00F01368"/>
    <w:pPr>
      <w:widowControl w:val="0"/>
      <w:autoSpaceDE w:val="0"/>
      <w:autoSpaceDN w:val="0"/>
      <w:adjustRightInd w:val="0"/>
      <w:spacing w:after="0" w:line="413" w:lineRule="exact"/>
      <w:jc w:val="center"/>
    </w:pPr>
    <w:rPr>
      <w:rFonts w:ascii="Times New Roman" w:eastAsia="Times New Roman" w:hAnsi="Times New Roman" w:cs="Times New Roman"/>
      <w:sz w:val="24"/>
      <w:szCs w:val="24"/>
      <w:lang w:val="en-US"/>
    </w:rPr>
  </w:style>
  <w:style w:type="paragraph" w:customStyle="1" w:styleId="Style19">
    <w:name w:val="Style19"/>
    <w:basedOn w:val="a"/>
    <w:uiPriority w:val="99"/>
    <w:rsid w:val="00F01368"/>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customStyle="1" w:styleId="Style20">
    <w:name w:val="Style20"/>
    <w:basedOn w:val="a"/>
    <w:uiPriority w:val="99"/>
    <w:rsid w:val="00F01368"/>
    <w:pPr>
      <w:widowControl w:val="0"/>
      <w:autoSpaceDE w:val="0"/>
      <w:autoSpaceDN w:val="0"/>
      <w:adjustRightInd w:val="0"/>
      <w:spacing w:after="0" w:line="269" w:lineRule="exact"/>
      <w:ind w:firstLine="706"/>
      <w:jc w:val="both"/>
    </w:pPr>
    <w:rPr>
      <w:rFonts w:ascii="Times New Roman" w:eastAsia="Times New Roman" w:hAnsi="Times New Roman" w:cs="Times New Roman"/>
      <w:sz w:val="24"/>
      <w:szCs w:val="24"/>
      <w:lang w:val="en-US"/>
    </w:rPr>
  </w:style>
  <w:style w:type="paragraph" w:customStyle="1" w:styleId="Style24">
    <w:name w:val="Style24"/>
    <w:basedOn w:val="a"/>
    <w:uiPriority w:val="99"/>
    <w:rsid w:val="00F01368"/>
    <w:pPr>
      <w:widowControl w:val="0"/>
      <w:autoSpaceDE w:val="0"/>
      <w:autoSpaceDN w:val="0"/>
      <w:adjustRightInd w:val="0"/>
      <w:spacing w:after="0" w:line="264" w:lineRule="exact"/>
      <w:ind w:hanging="341"/>
      <w:jc w:val="both"/>
    </w:pPr>
    <w:rPr>
      <w:rFonts w:ascii="Times New Roman" w:eastAsia="Times New Roman" w:hAnsi="Times New Roman" w:cs="Times New Roman"/>
      <w:sz w:val="24"/>
      <w:szCs w:val="24"/>
      <w:lang w:val="en-US"/>
    </w:rPr>
  </w:style>
  <w:style w:type="paragraph" w:customStyle="1" w:styleId="Style22">
    <w:name w:val="Style22"/>
    <w:basedOn w:val="a"/>
    <w:uiPriority w:val="99"/>
    <w:rsid w:val="00F01368"/>
    <w:pPr>
      <w:widowControl w:val="0"/>
      <w:autoSpaceDE w:val="0"/>
      <w:autoSpaceDN w:val="0"/>
      <w:adjustRightInd w:val="0"/>
      <w:spacing w:after="0" w:line="307" w:lineRule="exact"/>
      <w:ind w:firstLine="720"/>
      <w:jc w:val="both"/>
    </w:pPr>
    <w:rPr>
      <w:rFonts w:ascii="Times New Roman" w:eastAsia="Times New Roman" w:hAnsi="Times New Roman" w:cs="Times New Roman"/>
      <w:sz w:val="24"/>
      <w:szCs w:val="24"/>
      <w:lang w:val="en-US"/>
    </w:rPr>
  </w:style>
  <w:style w:type="paragraph" w:customStyle="1" w:styleId="Style128">
    <w:name w:val="Style128"/>
    <w:basedOn w:val="a"/>
    <w:uiPriority w:val="99"/>
    <w:rsid w:val="00F01368"/>
    <w:pPr>
      <w:widowControl w:val="0"/>
      <w:autoSpaceDE w:val="0"/>
      <w:autoSpaceDN w:val="0"/>
      <w:adjustRightInd w:val="0"/>
      <w:spacing w:after="0" w:line="312" w:lineRule="exact"/>
      <w:ind w:firstLine="710"/>
    </w:pPr>
    <w:rPr>
      <w:rFonts w:ascii="Times New Roman" w:eastAsia="Times New Roman" w:hAnsi="Times New Roman" w:cs="Times New Roman"/>
      <w:sz w:val="24"/>
      <w:szCs w:val="24"/>
      <w:lang w:val="en-US"/>
    </w:rPr>
  </w:style>
  <w:style w:type="paragraph" w:customStyle="1" w:styleId="Style132">
    <w:name w:val="Style132"/>
    <w:basedOn w:val="a"/>
    <w:uiPriority w:val="99"/>
    <w:rsid w:val="00F01368"/>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customStyle="1" w:styleId="Style46">
    <w:name w:val="Style46"/>
    <w:basedOn w:val="a"/>
    <w:uiPriority w:val="99"/>
    <w:rsid w:val="00F01368"/>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customStyle="1" w:styleId="Style52">
    <w:name w:val="Style52"/>
    <w:basedOn w:val="a"/>
    <w:uiPriority w:val="99"/>
    <w:rsid w:val="00F01368"/>
    <w:pPr>
      <w:widowControl w:val="0"/>
      <w:autoSpaceDE w:val="0"/>
      <w:autoSpaceDN w:val="0"/>
      <w:adjustRightInd w:val="0"/>
      <w:spacing w:after="0" w:line="240" w:lineRule="auto"/>
      <w:jc w:val="both"/>
    </w:pPr>
    <w:rPr>
      <w:rFonts w:ascii="Times New Roman" w:eastAsia="Times New Roman" w:hAnsi="Times New Roman" w:cs="Times New Roman"/>
      <w:sz w:val="24"/>
      <w:szCs w:val="24"/>
      <w:lang w:val="en-US"/>
    </w:rPr>
  </w:style>
  <w:style w:type="paragraph" w:customStyle="1" w:styleId="Style158">
    <w:name w:val="Style158"/>
    <w:basedOn w:val="a"/>
    <w:uiPriority w:val="99"/>
    <w:rsid w:val="00F01368"/>
    <w:pPr>
      <w:widowControl w:val="0"/>
      <w:autoSpaceDE w:val="0"/>
      <w:autoSpaceDN w:val="0"/>
      <w:adjustRightInd w:val="0"/>
      <w:spacing w:after="0" w:line="307" w:lineRule="exact"/>
      <w:jc w:val="center"/>
    </w:pPr>
    <w:rPr>
      <w:rFonts w:ascii="Times New Roman" w:eastAsia="Times New Roman" w:hAnsi="Times New Roman" w:cs="Times New Roman"/>
      <w:sz w:val="24"/>
      <w:szCs w:val="24"/>
      <w:lang w:val="en-US"/>
    </w:rPr>
  </w:style>
  <w:style w:type="paragraph" w:customStyle="1" w:styleId="Style89">
    <w:name w:val="Style89"/>
    <w:basedOn w:val="a"/>
    <w:uiPriority w:val="99"/>
    <w:rsid w:val="00F01368"/>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customStyle="1" w:styleId="Style70">
    <w:name w:val="Style70"/>
    <w:basedOn w:val="a"/>
    <w:uiPriority w:val="99"/>
    <w:rsid w:val="00F01368"/>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customStyle="1" w:styleId="Style168">
    <w:name w:val="Style168"/>
    <w:basedOn w:val="a"/>
    <w:uiPriority w:val="99"/>
    <w:rsid w:val="00F01368"/>
    <w:pPr>
      <w:widowControl w:val="0"/>
      <w:autoSpaceDE w:val="0"/>
      <w:autoSpaceDN w:val="0"/>
      <w:adjustRightInd w:val="0"/>
      <w:spacing w:after="0" w:line="278" w:lineRule="exact"/>
    </w:pPr>
    <w:rPr>
      <w:rFonts w:ascii="Times New Roman" w:eastAsia="Times New Roman" w:hAnsi="Times New Roman" w:cs="Times New Roman"/>
      <w:sz w:val="24"/>
      <w:szCs w:val="24"/>
      <w:lang w:val="en-US"/>
    </w:rPr>
  </w:style>
  <w:style w:type="paragraph" w:customStyle="1" w:styleId="Style169">
    <w:name w:val="Style169"/>
    <w:basedOn w:val="a"/>
    <w:uiPriority w:val="99"/>
    <w:rsid w:val="00F01368"/>
    <w:pPr>
      <w:widowControl w:val="0"/>
      <w:autoSpaceDE w:val="0"/>
      <w:autoSpaceDN w:val="0"/>
      <w:adjustRightInd w:val="0"/>
      <w:spacing w:after="0" w:line="278" w:lineRule="exact"/>
      <w:jc w:val="center"/>
    </w:pPr>
    <w:rPr>
      <w:rFonts w:ascii="Times New Roman" w:eastAsia="Times New Roman" w:hAnsi="Times New Roman" w:cs="Times New Roman"/>
      <w:sz w:val="24"/>
      <w:szCs w:val="24"/>
      <w:lang w:val="en-US"/>
    </w:rPr>
  </w:style>
  <w:style w:type="paragraph" w:customStyle="1" w:styleId="Style35">
    <w:name w:val="Style35"/>
    <w:basedOn w:val="a"/>
    <w:uiPriority w:val="99"/>
    <w:rsid w:val="00F01368"/>
    <w:pPr>
      <w:widowControl w:val="0"/>
      <w:autoSpaceDE w:val="0"/>
      <w:autoSpaceDN w:val="0"/>
      <w:adjustRightInd w:val="0"/>
      <w:spacing w:after="0" w:line="305" w:lineRule="exact"/>
      <w:ind w:hanging="350"/>
      <w:jc w:val="both"/>
    </w:pPr>
    <w:rPr>
      <w:rFonts w:ascii="Times New Roman" w:eastAsia="Times New Roman" w:hAnsi="Times New Roman" w:cs="Times New Roman"/>
      <w:sz w:val="24"/>
      <w:szCs w:val="24"/>
      <w:lang w:val="en-US"/>
    </w:rPr>
  </w:style>
  <w:style w:type="paragraph" w:customStyle="1" w:styleId="Style39">
    <w:name w:val="Style39"/>
    <w:basedOn w:val="a"/>
    <w:uiPriority w:val="99"/>
    <w:rsid w:val="00F01368"/>
    <w:pPr>
      <w:widowControl w:val="0"/>
      <w:autoSpaceDE w:val="0"/>
      <w:autoSpaceDN w:val="0"/>
      <w:adjustRightInd w:val="0"/>
      <w:spacing w:after="0" w:line="312" w:lineRule="exact"/>
      <w:ind w:hanging="346"/>
      <w:jc w:val="both"/>
    </w:pPr>
    <w:rPr>
      <w:rFonts w:ascii="Times New Roman" w:eastAsia="Times New Roman" w:hAnsi="Times New Roman" w:cs="Times New Roman"/>
      <w:sz w:val="24"/>
      <w:szCs w:val="24"/>
      <w:lang w:val="en-US"/>
    </w:rPr>
  </w:style>
  <w:style w:type="paragraph" w:customStyle="1" w:styleId="Style55">
    <w:name w:val="Style55"/>
    <w:basedOn w:val="a"/>
    <w:uiPriority w:val="99"/>
    <w:rsid w:val="00F01368"/>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customStyle="1" w:styleId="Style144">
    <w:name w:val="Style144"/>
    <w:basedOn w:val="a"/>
    <w:uiPriority w:val="99"/>
    <w:rsid w:val="00F01368"/>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customStyle="1" w:styleId="Style181">
    <w:name w:val="Style181"/>
    <w:basedOn w:val="a"/>
    <w:uiPriority w:val="99"/>
    <w:rsid w:val="00F01368"/>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customStyle="1" w:styleId="Style188">
    <w:name w:val="Style188"/>
    <w:basedOn w:val="a"/>
    <w:uiPriority w:val="99"/>
    <w:rsid w:val="00F01368"/>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customStyle="1" w:styleId="Style196">
    <w:name w:val="Style196"/>
    <w:basedOn w:val="a"/>
    <w:uiPriority w:val="99"/>
    <w:rsid w:val="00F01368"/>
    <w:pPr>
      <w:widowControl w:val="0"/>
      <w:autoSpaceDE w:val="0"/>
      <w:autoSpaceDN w:val="0"/>
      <w:adjustRightInd w:val="0"/>
      <w:spacing w:after="0" w:line="427" w:lineRule="exact"/>
    </w:pPr>
    <w:rPr>
      <w:rFonts w:ascii="Times New Roman" w:eastAsia="Times New Roman" w:hAnsi="Times New Roman" w:cs="Times New Roman"/>
      <w:sz w:val="24"/>
      <w:szCs w:val="24"/>
      <w:lang w:val="en-US"/>
    </w:rPr>
  </w:style>
  <w:style w:type="paragraph" w:customStyle="1" w:styleId="Style126">
    <w:name w:val="Style126"/>
    <w:basedOn w:val="a"/>
    <w:uiPriority w:val="99"/>
    <w:rsid w:val="00F01368"/>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customStyle="1" w:styleId="Style157">
    <w:name w:val="Style157"/>
    <w:basedOn w:val="a"/>
    <w:uiPriority w:val="99"/>
    <w:rsid w:val="00F01368"/>
    <w:pPr>
      <w:widowControl w:val="0"/>
      <w:autoSpaceDE w:val="0"/>
      <w:autoSpaceDN w:val="0"/>
      <w:adjustRightInd w:val="0"/>
      <w:spacing w:after="0" w:line="374" w:lineRule="exact"/>
      <w:ind w:hanging="710"/>
    </w:pPr>
    <w:rPr>
      <w:rFonts w:ascii="Times New Roman" w:eastAsia="Times New Roman" w:hAnsi="Times New Roman" w:cs="Times New Roman"/>
      <w:sz w:val="24"/>
      <w:szCs w:val="24"/>
      <w:lang w:val="en-US"/>
    </w:rPr>
  </w:style>
  <w:style w:type="paragraph" w:customStyle="1" w:styleId="Style29">
    <w:name w:val="Style29"/>
    <w:basedOn w:val="a"/>
    <w:uiPriority w:val="99"/>
    <w:rsid w:val="00F01368"/>
    <w:pPr>
      <w:widowControl w:val="0"/>
      <w:autoSpaceDE w:val="0"/>
      <w:autoSpaceDN w:val="0"/>
      <w:adjustRightInd w:val="0"/>
      <w:spacing w:after="0" w:line="298" w:lineRule="exact"/>
      <w:ind w:hanging="1382"/>
    </w:pPr>
    <w:rPr>
      <w:rFonts w:ascii="Times New Roman" w:eastAsia="Times New Roman" w:hAnsi="Times New Roman" w:cs="Times New Roman"/>
      <w:sz w:val="24"/>
      <w:szCs w:val="24"/>
      <w:lang w:val="en-US"/>
    </w:rPr>
  </w:style>
  <w:style w:type="paragraph" w:customStyle="1" w:styleId="Style68">
    <w:name w:val="Style68"/>
    <w:basedOn w:val="a"/>
    <w:uiPriority w:val="99"/>
    <w:rsid w:val="00F01368"/>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customStyle="1" w:styleId="17">
    <w:name w:val="Списък на абзаци1"/>
    <w:basedOn w:val="a"/>
    <w:uiPriority w:val="99"/>
    <w:rsid w:val="00F01368"/>
    <w:pPr>
      <w:spacing w:after="200" w:line="276" w:lineRule="auto"/>
      <w:ind w:left="720"/>
    </w:pPr>
    <w:rPr>
      <w:rFonts w:ascii="Calibri" w:eastAsia="Times New Roman" w:hAnsi="Calibri" w:cs="Calibri"/>
    </w:rPr>
  </w:style>
  <w:style w:type="paragraph" w:customStyle="1" w:styleId="CharCharCharCharCharCharCharCharCharCharCharCharCharChar0">
    <w:name w:val="Знак Знак Char Char Знак Char Char Знак Char Char Знак Знак Char Char Знак Знак Char Char Char Char Знак Знак Char Char"/>
    <w:basedOn w:val="a"/>
    <w:uiPriority w:val="99"/>
    <w:rsid w:val="00F01368"/>
    <w:pPr>
      <w:tabs>
        <w:tab w:val="left" w:pos="709"/>
      </w:tabs>
      <w:spacing w:after="0" w:line="240" w:lineRule="auto"/>
    </w:pPr>
    <w:rPr>
      <w:rFonts w:ascii="Tahoma" w:eastAsia="Times New Roman" w:hAnsi="Tahoma" w:cs="Times New Roman"/>
      <w:sz w:val="24"/>
      <w:szCs w:val="24"/>
      <w:lang w:val="pl-PL" w:eastAsia="pl-PL"/>
    </w:rPr>
  </w:style>
  <w:style w:type="paragraph" w:customStyle="1" w:styleId="paratext">
    <w:name w:val="para text"/>
    <w:basedOn w:val="a"/>
    <w:uiPriority w:val="99"/>
    <w:rsid w:val="00F01368"/>
    <w:pPr>
      <w:spacing w:before="120" w:after="120" w:line="240" w:lineRule="auto"/>
      <w:jc w:val="both"/>
    </w:pPr>
    <w:rPr>
      <w:rFonts w:ascii="Arial" w:eastAsia="Times New Roman" w:hAnsi="Arial" w:cs="Times New Roman"/>
      <w:szCs w:val="20"/>
      <w:lang w:val="en-GB"/>
    </w:rPr>
  </w:style>
  <w:style w:type="paragraph" w:customStyle="1" w:styleId="StyleAfter6pt">
    <w:name w:val="Style After:  6 pt"/>
    <w:basedOn w:val="a"/>
    <w:uiPriority w:val="99"/>
    <w:rsid w:val="00F01368"/>
    <w:pPr>
      <w:spacing w:after="0" w:line="240" w:lineRule="auto"/>
      <w:jc w:val="both"/>
    </w:pPr>
    <w:rPr>
      <w:rFonts w:ascii="Times New Roman" w:eastAsia="SimSun" w:hAnsi="Times New Roman" w:cs="Times New Roman"/>
      <w:sz w:val="24"/>
      <w:szCs w:val="24"/>
      <w:lang w:val="en-GB" w:eastAsia="zh-CN"/>
    </w:rPr>
  </w:style>
  <w:style w:type="paragraph" w:customStyle="1" w:styleId="StyleBodyTextLatinArialLatin11pt">
    <w:name w:val="Style Body Text + (Latin) Arial (Latin) 11 pt"/>
    <w:basedOn w:val="ad"/>
    <w:uiPriority w:val="99"/>
    <w:rsid w:val="00F01368"/>
    <w:pPr>
      <w:keepLines/>
      <w:tabs>
        <w:tab w:val="right" w:pos="9214"/>
      </w:tabs>
      <w:spacing w:after="0"/>
      <w:jc w:val="both"/>
    </w:pPr>
    <w:rPr>
      <w:rFonts w:ascii="Arial" w:hAnsi="Arial"/>
      <w:sz w:val="22"/>
      <w:szCs w:val="20"/>
      <w:lang w:val="da-DK" w:eastAsia="zh-CN"/>
    </w:rPr>
  </w:style>
  <w:style w:type="character" w:customStyle="1" w:styleId="WW8Num1z0">
    <w:name w:val="WW8Num1z0"/>
    <w:uiPriority w:val="99"/>
    <w:rsid w:val="00F01368"/>
    <w:rPr>
      <w:sz w:val="24"/>
    </w:rPr>
  </w:style>
  <w:style w:type="character" w:customStyle="1" w:styleId="WW8Num1z1">
    <w:name w:val="WW8Num1z1"/>
    <w:uiPriority w:val="99"/>
    <w:rsid w:val="00F01368"/>
    <w:rPr>
      <w:rFonts w:ascii="Times New Roman" w:hAnsi="Times New Roman"/>
      <w:b/>
      <w:sz w:val="24"/>
    </w:rPr>
  </w:style>
  <w:style w:type="character" w:customStyle="1" w:styleId="WW8Num1z2">
    <w:name w:val="WW8Num1z2"/>
    <w:uiPriority w:val="99"/>
    <w:rsid w:val="00F01368"/>
    <w:rPr>
      <w:rFonts w:ascii="Times New Roman" w:hAnsi="Times New Roman"/>
      <w:sz w:val="24"/>
    </w:rPr>
  </w:style>
  <w:style w:type="character" w:customStyle="1" w:styleId="WW8Num2z0">
    <w:name w:val="WW8Num2z0"/>
    <w:uiPriority w:val="99"/>
    <w:rsid w:val="00F01368"/>
    <w:rPr>
      <w:sz w:val="24"/>
    </w:rPr>
  </w:style>
  <w:style w:type="character" w:customStyle="1" w:styleId="WW8Num3z0">
    <w:name w:val="WW8Num3z0"/>
    <w:uiPriority w:val="99"/>
    <w:rsid w:val="00F01368"/>
    <w:rPr>
      <w:rFonts w:ascii="Symbol" w:hAnsi="Symbol"/>
      <w:sz w:val="20"/>
    </w:rPr>
  </w:style>
  <w:style w:type="character" w:customStyle="1" w:styleId="WW8Num4z0">
    <w:name w:val="WW8Num4z0"/>
    <w:uiPriority w:val="99"/>
    <w:rsid w:val="00F01368"/>
    <w:rPr>
      <w:sz w:val="24"/>
    </w:rPr>
  </w:style>
  <w:style w:type="character" w:customStyle="1" w:styleId="WW8Num5z0">
    <w:name w:val="WW8Num5z0"/>
    <w:uiPriority w:val="99"/>
    <w:rsid w:val="00F01368"/>
    <w:rPr>
      <w:sz w:val="24"/>
    </w:rPr>
  </w:style>
  <w:style w:type="character" w:customStyle="1" w:styleId="WW8Num6z0">
    <w:name w:val="WW8Num6z0"/>
    <w:uiPriority w:val="99"/>
    <w:rsid w:val="00F01368"/>
    <w:rPr>
      <w:b/>
    </w:rPr>
  </w:style>
  <w:style w:type="character" w:customStyle="1" w:styleId="WW8Num7z0">
    <w:name w:val="WW8Num7z0"/>
    <w:uiPriority w:val="99"/>
    <w:rsid w:val="00F01368"/>
    <w:rPr>
      <w:rFonts w:ascii="Symbol" w:hAnsi="Symbol"/>
      <w:sz w:val="20"/>
    </w:rPr>
  </w:style>
  <w:style w:type="character" w:customStyle="1" w:styleId="WW8Num8z0">
    <w:name w:val="WW8Num8z0"/>
    <w:uiPriority w:val="99"/>
    <w:rsid w:val="00F01368"/>
    <w:rPr>
      <w:rFonts w:ascii="Times New Roman" w:hAnsi="Times New Roman"/>
    </w:rPr>
  </w:style>
  <w:style w:type="character" w:customStyle="1" w:styleId="WW8Num9z0">
    <w:name w:val="WW8Num9z0"/>
    <w:uiPriority w:val="99"/>
    <w:rsid w:val="00F01368"/>
    <w:rPr>
      <w:rFonts w:ascii="Symbol" w:hAnsi="Symbol"/>
      <w:sz w:val="20"/>
    </w:rPr>
  </w:style>
  <w:style w:type="character" w:customStyle="1" w:styleId="WW8Num10z0">
    <w:name w:val="WW8Num10z0"/>
    <w:uiPriority w:val="99"/>
    <w:rsid w:val="00F01368"/>
    <w:rPr>
      <w:rFonts w:ascii="Symbol" w:hAnsi="Symbol"/>
      <w:sz w:val="20"/>
    </w:rPr>
  </w:style>
  <w:style w:type="character" w:customStyle="1" w:styleId="WW8Num10z1">
    <w:name w:val="WW8Num10z1"/>
    <w:uiPriority w:val="99"/>
    <w:rsid w:val="00F01368"/>
    <w:rPr>
      <w:rFonts w:ascii="Courier New" w:hAnsi="Courier New"/>
    </w:rPr>
  </w:style>
  <w:style w:type="character" w:customStyle="1" w:styleId="WW8Num10z2">
    <w:name w:val="WW8Num10z2"/>
    <w:uiPriority w:val="99"/>
    <w:rsid w:val="00F01368"/>
    <w:rPr>
      <w:rFonts w:ascii="Wingdings" w:hAnsi="Wingdings"/>
    </w:rPr>
  </w:style>
  <w:style w:type="character" w:customStyle="1" w:styleId="WW8Num10z3">
    <w:name w:val="WW8Num10z3"/>
    <w:uiPriority w:val="99"/>
    <w:rsid w:val="00F01368"/>
    <w:rPr>
      <w:rFonts w:ascii="Symbol" w:hAnsi="Symbol"/>
    </w:rPr>
  </w:style>
  <w:style w:type="character" w:customStyle="1" w:styleId="WW8Num10z4">
    <w:name w:val="WW8Num10z4"/>
    <w:uiPriority w:val="99"/>
    <w:rsid w:val="00F01368"/>
  </w:style>
  <w:style w:type="character" w:customStyle="1" w:styleId="WW8Num11z0">
    <w:name w:val="WW8Num11z0"/>
    <w:uiPriority w:val="99"/>
    <w:rsid w:val="00F01368"/>
    <w:rPr>
      <w:rFonts w:ascii="Symbol" w:hAnsi="Symbol"/>
      <w:sz w:val="20"/>
    </w:rPr>
  </w:style>
  <w:style w:type="character" w:customStyle="1" w:styleId="WW8Num11z1">
    <w:name w:val="WW8Num11z1"/>
    <w:uiPriority w:val="99"/>
    <w:rsid w:val="00F01368"/>
    <w:rPr>
      <w:rFonts w:ascii="Courier New" w:hAnsi="Courier New"/>
    </w:rPr>
  </w:style>
  <w:style w:type="character" w:customStyle="1" w:styleId="WW8Num11z2">
    <w:name w:val="WW8Num11z2"/>
    <w:uiPriority w:val="99"/>
    <w:rsid w:val="00F01368"/>
    <w:rPr>
      <w:rFonts w:ascii="Wingdings" w:hAnsi="Wingdings"/>
    </w:rPr>
  </w:style>
  <w:style w:type="character" w:customStyle="1" w:styleId="WW8Num11z4">
    <w:name w:val="WW8Num11z4"/>
    <w:uiPriority w:val="99"/>
    <w:rsid w:val="00F01368"/>
  </w:style>
  <w:style w:type="character" w:customStyle="1" w:styleId="WW8Num12z0">
    <w:name w:val="WW8Num12z0"/>
    <w:uiPriority w:val="99"/>
    <w:rsid w:val="00F01368"/>
    <w:rPr>
      <w:sz w:val="24"/>
    </w:rPr>
  </w:style>
  <w:style w:type="character" w:customStyle="1" w:styleId="WW8Num13z0">
    <w:name w:val="WW8Num13z0"/>
    <w:uiPriority w:val="99"/>
    <w:rsid w:val="00F01368"/>
    <w:rPr>
      <w:sz w:val="24"/>
    </w:rPr>
  </w:style>
  <w:style w:type="character" w:customStyle="1" w:styleId="WW8Num14z0">
    <w:name w:val="WW8Num14z0"/>
    <w:uiPriority w:val="99"/>
    <w:rsid w:val="00F01368"/>
    <w:rPr>
      <w:rFonts w:ascii="Symbol" w:hAnsi="Symbol"/>
      <w:sz w:val="20"/>
    </w:rPr>
  </w:style>
  <w:style w:type="character" w:customStyle="1" w:styleId="WW8Num15z0">
    <w:name w:val="WW8Num15z0"/>
    <w:uiPriority w:val="99"/>
    <w:rsid w:val="00F01368"/>
    <w:rPr>
      <w:b/>
      <w:sz w:val="24"/>
    </w:rPr>
  </w:style>
  <w:style w:type="character" w:customStyle="1" w:styleId="WW8Num16z0">
    <w:name w:val="WW8Num16z0"/>
    <w:uiPriority w:val="99"/>
    <w:rsid w:val="00F01368"/>
    <w:rPr>
      <w:rFonts w:ascii="Symbol" w:hAnsi="Symbol"/>
      <w:sz w:val="20"/>
    </w:rPr>
  </w:style>
  <w:style w:type="character" w:customStyle="1" w:styleId="WW8Num17z0">
    <w:name w:val="WW8Num17z0"/>
    <w:uiPriority w:val="99"/>
    <w:rsid w:val="00F01368"/>
    <w:rPr>
      <w:rFonts w:ascii="Times New Roman" w:hAnsi="Times New Roman"/>
      <w:b/>
      <w:sz w:val="24"/>
      <w:u w:val="none"/>
      <w:effect w:val="none"/>
    </w:rPr>
  </w:style>
  <w:style w:type="character" w:customStyle="1" w:styleId="WW8Num18z0">
    <w:name w:val="WW8Num18z0"/>
    <w:uiPriority w:val="99"/>
    <w:rsid w:val="00F01368"/>
    <w:rPr>
      <w:rFonts w:ascii="Times New Roman" w:hAnsi="Times New Roman"/>
      <w:b/>
      <w:sz w:val="24"/>
      <w:u w:val="none"/>
      <w:effect w:val="none"/>
    </w:rPr>
  </w:style>
  <w:style w:type="character" w:customStyle="1" w:styleId="WW8Num19z0">
    <w:name w:val="WW8Num19z0"/>
    <w:uiPriority w:val="99"/>
    <w:rsid w:val="00F01368"/>
  </w:style>
  <w:style w:type="character" w:customStyle="1" w:styleId="WW8Num19z1">
    <w:name w:val="WW8Num19z1"/>
    <w:uiPriority w:val="99"/>
    <w:rsid w:val="00F01368"/>
    <w:rPr>
      <w:rFonts w:ascii="Times New Roman" w:hAnsi="Times New Roman"/>
      <w:b/>
      <w:sz w:val="24"/>
    </w:rPr>
  </w:style>
  <w:style w:type="character" w:customStyle="1" w:styleId="WW8Num19z2">
    <w:name w:val="WW8Num19z2"/>
    <w:uiPriority w:val="99"/>
    <w:rsid w:val="00F01368"/>
    <w:rPr>
      <w:rFonts w:ascii="Times New Roman" w:hAnsi="Times New Roman"/>
      <w:sz w:val="24"/>
    </w:rPr>
  </w:style>
  <w:style w:type="character" w:customStyle="1" w:styleId="WW8Num20z0">
    <w:name w:val="WW8Num20z0"/>
    <w:uiPriority w:val="99"/>
    <w:rsid w:val="00F01368"/>
    <w:rPr>
      <w:rFonts w:ascii="Times New Roman" w:hAnsi="Times New Roman"/>
      <w:b/>
    </w:rPr>
  </w:style>
  <w:style w:type="character" w:customStyle="1" w:styleId="WW8Num21z0">
    <w:name w:val="WW8Num21z0"/>
    <w:uiPriority w:val="99"/>
    <w:rsid w:val="00F01368"/>
    <w:rPr>
      <w:sz w:val="24"/>
    </w:rPr>
  </w:style>
  <w:style w:type="character" w:customStyle="1" w:styleId="WW8Num22z0">
    <w:name w:val="WW8Num22z0"/>
    <w:uiPriority w:val="99"/>
    <w:rsid w:val="00F01368"/>
    <w:rPr>
      <w:sz w:val="24"/>
    </w:rPr>
  </w:style>
  <w:style w:type="character" w:customStyle="1" w:styleId="WW8Num23z0">
    <w:name w:val="WW8Num23z0"/>
    <w:uiPriority w:val="99"/>
    <w:rsid w:val="00F01368"/>
    <w:rPr>
      <w:rFonts w:ascii="Symbol" w:hAnsi="Symbol"/>
      <w:sz w:val="20"/>
    </w:rPr>
  </w:style>
  <w:style w:type="character" w:customStyle="1" w:styleId="WW8Num24z0">
    <w:name w:val="WW8Num24z0"/>
    <w:uiPriority w:val="99"/>
    <w:rsid w:val="00F01368"/>
    <w:rPr>
      <w:b/>
    </w:rPr>
  </w:style>
  <w:style w:type="character" w:customStyle="1" w:styleId="WW8Num25z0">
    <w:name w:val="WW8Num25z0"/>
    <w:uiPriority w:val="99"/>
    <w:rsid w:val="00F01368"/>
    <w:rPr>
      <w:b/>
    </w:rPr>
  </w:style>
  <w:style w:type="character" w:customStyle="1" w:styleId="WW8Num25z2">
    <w:name w:val="WW8Num25z2"/>
    <w:uiPriority w:val="99"/>
    <w:rsid w:val="00F01368"/>
    <w:rPr>
      <w:rFonts w:ascii="Times New Roman" w:hAnsi="Times New Roman"/>
      <w:sz w:val="24"/>
    </w:rPr>
  </w:style>
  <w:style w:type="character" w:customStyle="1" w:styleId="WW8Num25z3">
    <w:name w:val="WW8Num25z3"/>
    <w:uiPriority w:val="99"/>
    <w:rsid w:val="00F01368"/>
    <w:rPr>
      <w:rFonts w:ascii="Times New Roman" w:hAnsi="Times New Roman"/>
      <w:b/>
      <w:sz w:val="24"/>
      <w:u w:val="none"/>
      <w:effect w:val="none"/>
    </w:rPr>
  </w:style>
  <w:style w:type="character" w:customStyle="1" w:styleId="WW8Num25z4">
    <w:name w:val="WW8Num25z4"/>
    <w:uiPriority w:val="99"/>
    <w:rsid w:val="00F01368"/>
  </w:style>
  <w:style w:type="character" w:customStyle="1" w:styleId="WW8Num26z0">
    <w:name w:val="WW8Num26z0"/>
    <w:uiPriority w:val="99"/>
    <w:rsid w:val="00F01368"/>
    <w:rPr>
      <w:sz w:val="24"/>
    </w:rPr>
  </w:style>
  <w:style w:type="character" w:customStyle="1" w:styleId="WW8Num27z0">
    <w:name w:val="WW8Num27z0"/>
    <w:uiPriority w:val="99"/>
    <w:rsid w:val="00F01368"/>
    <w:rPr>
      <w:rFonts w:ascii="Symbol" w:hAnsi="Symbol"/>
      <w:sz w:val="20"/>
    </w:rPr>
  </w:style>
  <w:style w:type="character" w:customStyle="1" w:styleId="WW8Num28z0">
    <w:name w:val="WW8Num28z0"/>
    <w:uiPriority w:val="99"/>
    <w:rsid w:val="00F01368"/>
    <w:rPr>
      <w:rFonts w:ascii="Times New Roman" w:hAnsi="Times New Roman"/>
      <w:b/>
      <w:sz w:val="24"/>
      <w:u w:val="none"/>
      <w:effect w:val="none"/>
    </w:rPr>
  </w:style>
  <w:style w:type="character" w:customStyle="1" w:styleId="WW8Num29z0">
    <w:name w:val="WW8Num29z0"/>
    <w:uiPriority w:val="99"/>
    <w:rsid w:val="00F01368"/>
    <w:rPr>
      <w:rFonts w:ascii="Times New Roman" w:hAnsi="Times New Roman"/>
    </w:rPr>
  </w:style>
  <w:style w:type="character" w:customStyle="1" w:styleId="WW8Num30z0">
    <w:name w:val="WW8Num30z0"/>
    <w:uiPriority w:val="99"/>
    <w:rsid w:val="00F01368"/>
    <w:rPr>
      <w:b/>
      <w:sz w:val="24"/>
    </w:rPr>
  </w:style>
  <w:style w:type="character" w:customStyle="1" w:styleId="WW8Num30z1">
    <w:name w:val="WW8Num30z1"/>
    <w:uiPriority w:val="99"/>
    <w:rsid w:val="00F01368"/>
    <w:rPr>
      <w:rFonts w:ascii="Courier New" w:hAnsi="Courier New"/>
    </w:rPr>
  </w:style>
  <w:style w:type="character" w:customStyle="1" w:styleId="WW8Num30z2">
    <w:name w:val="WW8Num30z2"/>
    <w:uiPriority w:val="99"/>
    <w:rsid w:val="00F01368"/>
    <w:rPr>
      <w:rFonts w:ascii="Times New Roman" w:hAnsi="Times New Roman"/>
      <w:sz w:val="24"/>
    </w:rPr>
  </w:style>
  <w:style w:type="character" w:customStyle="1" w:styleId="WW8Num30z3">
    <w:name w:val="WW8Num30z3"/>
    <w:uiPriority w:val="99"/>
    <w:rsid w:val="00F01368"/>
    <w:rPr>
      <w:rFonts w:ascii="Symbol" w:hAnsi="Symbol"/>
    </w:rPr>
  </w:style>
  <w:style w:type="character" w:customStyle="1" w:styleId="WW8Num30z4">
    <w:name w:val="WW8Num30z4"/>
    <w:uiPriority w:val="99"/>
    <w:rsid w:val="00F01368"/>
  </w:style>
  <w:style w:type="character" w:customStyle="1" w:styleId="WW8Num31z0">
    <w:name w:val="WW8Num31z0"/>
    <w:uiPriority w:val="99"/>
    <w:rsid w:val="00F01368"/>
    <w:rPr>
      <w:rFonts w:ascii="Wingdings" w:hAnsi="Wingdings"/>
    </w:rPr>
  </w:style>
  <w:style w:type="character" w:customStyle="1" w:styleId="WW8Num32z0">
    <w:name w:val="WW8Num32z0"/>
    <w:uiPriority w:val="99"/>
    <w:rsid w:val="00F01368"/>
    <w:rPr>
      <w:rFonts w:ascii="Times New Roman" w:hAnsi="Times New Roman"/>
      <w:b/>
      <w:sz w:val="24"/>
      <w:u w:val="none"/>
      <w:effect w:val="none"/>
    </w:rPr>
  </w:style>
  <w:style w:type="character" w:customStyle="1" w:styleId="WW8Num33z0">
    <w:name w:val="WW8Num33z0"/>
    <w:uiPriority w:val="99"/>
    <w:rsid w:val="00F01368"/>
    <w:rPr>
      <w:sz w:val="24"/>
    </w:rPr>
  </w:style>
  <w:style w:type="character" w:customStyle="1" w:styleId="WW8Num34z0">
    <w:name w:val="WW8Num34z0"/>
    <w:uiPriority w:val="99"/>
    <w:rsid w:val="00F01368"/>
    <w:rPr>
      <w:b/>
    </w:rPr>
  </w:style>
  <w:style w:type="character" w:customStyle="1" w:styleId="WW8Num35z0">
    <w:name w:val="WW8Num35z0"/>
    <w:uiPriority w:val="99"/>
    <w:rsid w:val="00F01368"/>
    <w:rPr>
      <w:rFonts w:ascii="Symbol" w:hAnsi="Symbol"/>
      <w:sz w:val="20"/>
    </w:rPr>
  </w:style>
  <w:style w:type="character" w:customStyle="1" w:styleId="WW8Num35z1">
    <w:name w:val="WW8Num35z1"/>
    <w:uiPriority w:val="99"/>
    <w:rsid w:val="00F01368"/>
    <w:rPr>
      <w:rFonts w:ascii="Courier New" w:hAnsi="Courier New"/>
    </w:rPr>
  </w:style>
  <w:style w:type="character" w:customStyle="1" w:styleId="WW8Num35z2">
    <w:name w:val="WW8Num35z2"/>
    <w:uiPriority w:val="99"/>
    <w:rsid w:val="00F01368"/>
    <w:rPr>
      <w:rFonts w:ascii="Wingdings" w:hAnsi="Wingdings"/>
    </w:rPr>
  </w:style>
  <w:style w:type="character" w:customStyle="1" w:styleId="WW8Num35z3">
    <w:name w:val="WW8Num35z3"/>
    <w:uiPriority w:val="99"/>
    <w:rsid w:val="00F01368"/>
    <w:rPr>
      <w:rFonts w:ascii="Symbol" w:hAnsi="Symbol"/>
    </w:rPr>
  </w:style>
  <w:style w:type="character" w:customStyle="1" w:styleId="WW8Num35z4">
    <w:name w:val="WW8Num35z4"/>
    <w:uiPriority w:val="99"/>
    <w:rsid w:val="00F01368"/>
  </w:style>
  <w:style w:type="character" w:customStyle="1" w:styleId="WW8Num36z0">
    <w:name w:val="WW8Num36z0"/>
    <w:uiPriority w:val="99"/>
    <w:rsid w:val="00F01368"/>
    <w:rPr>
      <w:sz w:val="24"/>
    </w:rPr>
  </w:style>
  <w:style w:type="character" w:customStyle="1" w:styleId="WW8Num36z1">
    <w:name w:val="WW8Num36z1"/>
    <w:uiPriority w:val="99"/>
    <w:rsid w:val="00F01368"/>
    <w:rPr>
      <w:rFonts w:ascii="Times New Roman" w:hAnsi="Times New Roman"/>
      <w:b/>
      <w:sz w:val="24"/>
      <w:lang w:val="bg-BG"/>
    </w:rPr>
  </w:style>
  <w:style w:type="character" w:customStyle="1" w:styleId="WW8Num36z2">
    <w:name w:val="WW8Num36z2"/>
    <w:uiPriority w:val="99"/>
    <w:rsid w:val="00F01368"/>
    <w:rPr>
      <w:rFonts w:ascii="Times New Roman" w:hAnsi="Times New Roman"/>
      <w:sz w:val="24"/>
    </w:rPr>
  </w:style>
  <w:style w:type="character" w:customStyle="1" w:styleId="WW8Num36z4">
    <w:name w:val="WW8Num36z4"/>
    <w:uiPriority w:val="99"/>
    <w:rsid w:val="00F01368"/>
  </w:style>
  <w:style w:type="character" w:customStyle="1" w:styleId="WW8Num37z0">
    <w:name w:val="WW8Num37z0"/>
    <w:uiPriority w:val="99"/>
    <w:rsid w:val="00F01368"/>
    <w:rPr>
      <w:sz w:val="24"/>
    </w:rPr>
  </w:style>
  <w:style w:type="character" w:customStyle="1" w:styleId="WW8Num37z1">
    <w:name w:val="WW8Num37z1"/>
    <w:uiPriority w:val="99"/>
    <w:rsid w:val="00F01368"/>
    <w:rPr>
      <w:rFonts w:ascii="Times New Roman" w:hAnsi="Times New Roman"/>
      <w:b/>
      <w:sz w:val="24"/>
      <w:lang w:val="bg-BG"/>
    </w:rPr>
  </w:style>
  <w:style w:type="character" w:customStyle="1" w:styleId="WW8Num37z2">
    <w:name w:val="WW8Num37z2"/>
    <w:uiPriority w:val="99"/>
    <w:rsid w:val="00F01368"/>
    <w:rPr>
      <w:rFonts w:ascii="Times New Roman" w:hAnsi="Times New Roman"/>
      <w:sz w:val="24"/>
    </w:rPr>
  </w:style>
  <w:style w:type="character" w:customStyle="1" w:styleId="WW8Num37z3">
    <w:name w:val="WW8Num37z3"/>
    <w:uiPriority w:val="99"/>
    <w:rsid w:val="00F01368"/>
    <w:rPr>
      <w:rFonts w:ascii="Times New Roman" w:hAnsi="Times New Roman"/>
      <w:b/>
      <w:sz w:val="24"/>
      <w:u w:val="none"/>
      <w:effect w:val="none"/>
    </w:rPr>
  </w:style>
  <w:style w:type="character" w:customStyle="1" w:styleId="WW8Num37z4">
    <w:name w:val="WW8Num37z4"/>
    <w:uiPriority w:val="99"/>
    <w:rsid w:val="00F01368"/>
  </w:style>
  <w:style w:type="character" w:customStyle="1" w:styleId="WW8Num38z0">
    <w:name w:val="WW8Num38z0"/>
    <w:uiPriority w:val="99"/>
    <w:rsid w:val="00F01368"/>
    <w:rPr>
      <w:sz w:val="24"/>
    </w:rPr>
  </w:style>
  <w:style w:type="character" w:customStyle="1" w:styleId="WW8Num39z0">
    <w:name w:val="WW8Num39z0"/>
    <w:uiPriority w:val="99"/>
    <w:rsid w:val="00F01368"/>
    <w:rPr>
      <w:rFonts w:ascii="Symbol" w:hAnsi="Symbol"/>
      <w:color w:val="auto"/>
    </w:rPr>
  </w:style>
  <w:style w:type="character" w:customStyle="1" w:styleId="WW8Num40z0">
    <w:name w:val="WW8Num40z0"/>
    <w:uiPriority w:val="99"/>
    <w:rsid w:val="00F01368"/>
    <w:rPr>
      <w:sz w:val="24"/>
    </w:rPr>
  </w:style>
  <w:style w:type="character" w:customStyle="1" w:styleId="WW8Num41z0">
    <w:name w:val="WW8Num41z0"/>
    <w:uiPriority w:val="99"/>
    <w:rsid w:val="00F01368"/>
    <w:rPr>
      <w:sz w:val="24"/>
    </w:rPr>
  </w:style>
  <w:style w:type="character" w:customStyle="1" w:styleId="WW8Num42z0">
    <w:name w:val="WW8Num42z0"/>
    <w:uiPriority w:val="99"/>
    <w:rsid w:val="00F01368"/>
    <w:rPr>
      <w:rFonts w:ascii="Symbol" w:hAnsi="Symbol"/>
      <w:sz w:val="20"/>
    </w:rPr>
  </w:style>
  <w:style w:type="character" w:customStyle="1" w:styleId="WW8Num43z0">
    <w:name w:val="WW8Num43z0"/>
    <w:uiPriority w:val="99"/>
    <w:rsid w:val="00F01368"/>
    <w:rPr>
      <w:b/>
    </w:rPr>
  </w:style>
  <w:style w:type="character" w:customStyle="1" w:styleId="WW8Num44z0">
    <w:name w:val="WW8Num44z0"/>
    <w:uiPriority w:val="99"/>
    <w:rsid w:val="00F01368"/>
    <w:rPr>
      <w:b/>
    </w:rPr>
  </w:style>
  <w:style w:type="character" w:customStyle="1" w:styleId="WW8Num45z0">
    <w:name w:val="WW8Num45z0"/>
    <w:uiPriority w:val="99"/>
    <w:rsid w:val="00F01368"/>
    <w:rPr>
      <w:rFonts w:ascii="Times New Roman" w:hAnsi="Times New Roman"/>
      <w:b/>
      <w:sz w:val="24"/>
      <w:u w:val="none"/>
      <w:effect w:val="none"/>
    </w:rPr>
  </w:style>
  <w:style w:type="character" w:customStyle="1" w:styleId="WW8Num46z0">
    <w:name w:val="WW8Num46z0"/>
    <w:uiPriority w:val="99"/>
    <w:rsid w:val="00F01368"/>
    <w:rPr>
      <w:sz w:val="24"/>
    </w:rPr>
  </w:style>
  <w:style w:type="character" w:customStyle="1" w:styleId="WW8Num47z0">
    <w:name w:val="WW8Num47z0"/>
    <w:uiPriority w:val="99"/>
    <w:rsid w:val="00F01368"/>
    <w:rPr>
      <w:rFonts w:ascii="Wingdings" w:hAnsi="Wingdings"/>
    </w:rPr>
  </w:style>
  <w:style w:type="character" w:customStyle="1" w:styleId="WW8Num48z0">
    <w:name w:val="WW8Num48z0"/>
    <w:uiPriority w:val="99"/>
    <w:rsid w:val="00F01368"/>
    <w:rPr>
      <w:rFonts w:ascii="Symbol" w:hAnsi="Symbol"/>
      <w:sz w:val="20"/>
    </w:rPr>
  </w:style>
  <w:style w:type="character" w:customStyle="1" w:styleId="WW8Num49z0">
    <w:name w:val="WW8Num49z0"/>
    <w:uiPriority w:val="99"/>
    <w:rsid w:val="00F01368"/>
    <w:rPr>
      <w:rFonts w:ascii="Symbol" w:hAnsi="Symbol"/>
      <w:sz w:val="20"/>
    </w:rPr>
  </w:style>
  <w:style w:type="character" w:customStyle="1" w:styleId="WW8Num50z0">
    <w:name w:val="WW8Num50z0"/>
    <w:uiPriority w:val="99"/>
    <w:rsid w:val="00F01368"/>
    <w:rPr>
      <w:rFonts w:ascii="Wingdings" w:hAnsi="Wingdings"/>
    </w:rPr>
  </w:style>
  <w:style w:type="character" w:customStyle="1" w:styleId="WW8Num51z0">
    <w:name w:val="WW8Num51z0"/>
    <w:uiPriority w:val="99"/>
    <w:rsid w:val="00F01368"/>
    <w:rPr>
      <w:sz w:val="24"/>
    </w:rPr>
  </w:style>
  <w:style w:type="character" w:customStyle="1" w:styleId="WW8Num52z0">
    <w:name w:val="WW8Num52z0"/>
    <w:uiPriority w:val="99"/>
    <w:rsid w:val="00F01368"/>
    <w:rPr>
      <w:rFonts w:ascii="Times New Roman" w:hAnsi="Times New Roman"/>
      <w:b/>
      <w:sz w:val="24"/>
      <w:u w:val="none"/>
      <w:effect w:val="none"/>
    </w:rPr>
  </w:style>
  <w:style w:type="character" w:customStyle="1" w:styleId="WW8Num53z0">
    <w:name w:val="WW8Num53z0"/>
    <w:uiPriority w:val="99"/>
    <w:rsid w:val="00F01368"/>
    <w:rPr>
      <w:rFonts w:ascii="Times New Roman" w:hAnsi="Times New Roman"/>
      <w:b/>
      <w:sz w:val="24"/>
      <w:u w:val="none"/>
      <w:effect w:val="none"/>
    </w:rPr>
  </w:style>
  <w:style w:type="character" w:customStyle="1" w:styleId="WW8Num54z0">
    <w:name w:val="WW8Num54z0"/>
    <w:uiPriority w:val="99"/>
    <w:rsid w:val="00F01368"/>
    <w:rPr>
      <w:sz w:val="24"/>
    </w:rPr>
  </w:style>
  <w:style w:type="character" w:customStyle="1" w:styleId="WW8Num55z0">
    <w:name w:val="WW8Num55z0"/>
    <w:uiPriority w:val="99"/>
    <w:rsid w:val="00F01368"/>
    <w:rPr>
      <w:rFonts w:ascii="Symbol" w:hAnsi="Symbol"/>
    </w:rPr>
  </w:style>
  <w:style w:type="character" w:customStyle="1" w:styleId="WW8Num56z0">
    <w:name w:val="WW8Num56z0"/>
    <w:uiPriority w:val="99"/>
    <w:rsid w:val="00F01368"/>
    <w:rPr>
      <w:sz w:val="24"/>
    </w:rPr>
  </w:style>
  <w:style w:type="character" w:customStyle="1" w:styleId="WW8Num57z0">
    <w:name w:val="WW8Num57z0"/>
    <w:uiPriority w:val="99"/>
    <w:rsid w:val="00F01368"/>
    <w:rPr>
      <w:rFonts w:ascii="Symbol" w:hAnsi="Symbol"/>
      <w:sz w:val="20"/>
    </w:rPr>
  </w:style>
  <w:style w:type="character" w:customStyle="1" w:styleId="Absatz-Standardschriftart">
    <w:name w:val="Absatz-Standardschriftart"/>
    <w:uiPriority w:val="99"/>
    <w:rsid w:val="00F01368"/>
  </w:style>
  <w:style w:type="character" w:customStyle="1" w:styleId="WW-Absatz-Standardschriftart">
    <w:name w:val="WW-Absatz-Standardschriftart"/>
    <w:uiPriority w:val="99"/>
    <w:rsid w:val="00F01368"/>
  </w:style>
  <w:style w:type="character" w:customStyle="1" w:styleId="WW-Absatz-Standardschriftart1">
    <w:name w:val="WW-Absatz-Standardschriftart1"/>
    <w:uiPriority w:val="99"/>
    <w:rsid w:val="00F01368"/>
  </w:style>
  <w:style w:type="character" w:customStyle="1" w:styleId="WW-Absatz-Standardschriftart11">
    <w:name w:val="WW-Absatz-Standardschriftart11"/>
    <w:uiPriority w:val="99"/>
    <w:rsid w:val="00F01368"/>
  </w:style>
  <w:style w:type="character" w:customStyle="1" w:styleId="WW-Absatz-Standardschriftart111">
    <w:name w:val="WW-Absatz-Standardschriftart111"/>
    <w:uiPriority w:val="99"/>
    <w:rsid w:val="00F01368"/>
  </w:style>
  <w:style w:type="character" w:customStyle="1" w:styleId="WW8Num24z1">
    <w:name w:val="WW8Num24z1"/>
    <w:uiPriority w:val="99"/>
    <w:rsid w:val="00F01368"/>
    <w:rPr>
      <w:rFonts w:ascii="Times New Roman" w:hAnsi="Times New Roman"/>
      <w:b/>
      <w:sz w:val="24"/>
      <w:lang w:val="bg-BG"/>
    </w:rPr>
  </w:style>
  <w:style w:type="character" w:customStyle="1" w:styleId="WW8Num24z2">
    <w:name w:val="WW8Num24z2"/>
    <w:uiPriority w:val="99"/>
    <w:rsid w:val="00F01368"/>
    <w:rPr>
      <w:rFonts w:ascii="Times New Roman" w:hAnsi="Times New Roman"/>
      <w:sz w:val="24"/>
    </w:rPr>
  </w:style>
  <w:style w:type="character" w:customStyle="1" w:styleId="WW8Num24z3">
    <w:name w:val="WW8Num24z3"/>
    <w:uiPriority w:val="99"/>
    <w:rsid w:val="00F01368"/>
    <w:rPr>
      <w:rFonts w:ascii="Times New Roman" w:hAnsi="Times New Roman"/>
      <w:b/>
      <w:sz w:val="24"/>
      <w:u w:val="none"/>
      <w:effect w:val="none"/>
    </w:rPr>
  </w:style>
  <w:style w:type="character" w:customStyle="1" w:styleId="WW8Num24z4">
    <w:name w:val="WW8Num24z4"/>
    <w:uiPriority w:val="99"/>
    <w:rsid w:val="00F01368"/>
  </w:style>
  <w:style w:type="character" w:customStyle="1" w:styleId="WW8Num26z2">
    <w:name w:val="WW8Num26z2"/>
    <w:uiPriority w:val="99"/>
    <w:rsid w:val="00F01368"/>
    <w:rPr>
      <w:rFonts w:ascii="Wingdings" w:hAnsi="Wingdings"/>
    </w:rPr>
  </w:style>
  <w:style w:type="character" w:customStyle="1" w:styleId="WW8Num26z3">
    <w:name w:val="WW8Num26z3"/>
    <w:uiPriority w:val="99"/>
    <w:rsid w:val="00F01368"/>
    <w:rPr>
      <w:rFonts w:ascii="Symbol" w:hAnsi="Symbol"/>
    </w:rPr>
  </w:style>
  <w:style w:type="character" w:customStyle="1" w:styleId="WW8Num26z4">
    <w:name w:val="WW8Num26z4"/>
    <w:uiPriority w:val="99"/>
    <w:rsid w:val="00F01368"/>
    <w:rPr>
      <w:rFonts w:ascii="Courier New" w:hAnsi="Courier New"/>
    </w:rPr>
  </w:style>
  <w:style w:type="character" w:customStyle="1" w:styleId="WW8Num31z1">
    <w:name w:val="WW8Num31z1"/>
    <w:uiPriority w:val="99"/>
    <w:rsid w:val="00F01368"/>
    <w:rPr>
      <w:rFonts w:ascii="Courier New" w:hAnsi="Courier New"/>
    </w:rPr>
  </w:style>
  <w:style w:type="character" w:customStyle="1" w:styleId="WW8Num31z2">
    <w:name w:val="WW8Num31z2"/>
    <w:uiPriority w:val="99"/>
    <w:rsid w:val="00F01368"/>
    <w:rPr>
      <w:rFonts w:ascii="Times New Roman" w:hAnsi="Times New Roman"/>
      <w:sz w:val="24"/>
    </w:rPr>
  </w:style>
  <w:style w:type="character" w:customStyle="1" w:styleId="WW8Num31z3">
    <w:name w:val="WW8Num31z3"/>
    <w:uiPriority w:val="99"/>
    <w:rsid w:val="00F01368"/>
    <w:rPr>
      <w:rFonts w:ascii="Symbol" w:hAnsi="Symbol"/>
    </w:rPr>
  </w:style>
  <w:style w:type="character" w:customStyle="1" w:styleId="WW8Num31z4">
    <w:name w:val="WW8Num31z4"/>
    <w:uiPriority w:val="99"/>
    <w:rsid w:val="00F01368"/>
  </w:style>
  <w:style w:type="character" w:customStyle="1" w:styleId="WW8Num36z3">
    <w:name w:val="WW8Num36z3"/>
    <w:uiPriority w:val="99"/>
    <w:rsid w:val="00F01368"/>
    <w:rPr>
      <w:rFonts w:ascii="Times New Roman" w:hAnsi="Times New Roman"/>
      <w:b/>
      <w:sz w:val="24"/>
      <w:u w:val="none"/>
      <w:effect w:val="none"/>
    </w:rPr>
  </w:style>
  <w:style w:type="character" w:customStyle="1" w:styleId="WW8Num38z1">
    <w:name w:val="WW8Num38z1"/>
    <w:uiPriority w:val="99"/>
    <w:rsid w:val="00F01368"/>
    <w:rPr>
      <w:rFonts w:ascii="Times New Roman" w:hAnsi="Times New Roman"/>
      <w:b/>
      <w:sz w:val="24"/>
    </w:rPr>
  </w:style>
  <w:style w:type="character" w:customStyle="1" w:styleId="WW8Num38z2">
    <w:name w:val="WW8Num38z2"/>
    <w:uiPriority w:val="99"/>
    <w:rsid w:val="00F01368"/>
    <w:rPr>
      <w:rFonts w:ascii="Times New Roman" w:hAnsi="Times New Roman"/>
      <w:sz w:val="24"/>
    </w:rPr>
  </w:style>
  <w:style w:type="character" w:customStyle="1" w:styleId="WW8Num38z3">
    <w:name w:val="WW8Num38z3"/>
    <w:uiPriority w:val="99"/>
    <w:rsid w:val="00F01368"/>
    <w:rPr>
      <w:rFonts w:ascii="Times New Roman" w:hAnsi="Times New Roman"/>
      <w:b/>
      <w:sz w:val="24"/>
      <w:u w:val="none"/>
      <w:effect w:val="none"/>
    </w:rPr>
  </w:style>
  <w:style w:type="character" w:customStyle="1" w:styleId="WW8Num38z4">
    <w:name w:val="WW8Num38z4"/>
    <w:uiPriority w:val="99"/>
    <w:rsid w:val="00F01368"/>
  </w:style>
  <w:style w:type="character" w:customStyle="1" w:styleId="WW-Absatz-Standardschriftart1111">
    <w:name w:val="WW-Absatz-Standardschriftart1111"/>
    <w:uiPriority w:val="99"/>
    <w:rsid w:val="00F01368"/>
  </w:style>
  <w:style w:type="character" w:customStyle="1" w:styleId="WW-Absatz-Standardschriftart11111">
    <w:name w:val="WW-Absatz-Standardschriftart11111"/>
    <w:uiPriority w:val="99"/>
    <w:rsid w:val="00F01368"/>
  </w:style>
  <w:style w:type="character" w:customStyle="1" w:styleId="WW-Absatz-Standardschriftart111111">
    <w:name w:val="WW-Absatz-Standardschriftart111111"/>
    <w:uiPriority w:val="99"/>
    <w:rsid w:val="00F01368"/>
  </w:style>
  <w:style w:type="character" w:customStyle="1" w:styleId="WW-Absatz-Standardschriftart1111111">
    <w:name w:val="WW-Absatz-Standardschriftart1111111"/>
    <w:uiPriority w:val="99"/>
    <w:rsid w:val="00F01368"/>
  </w:style>
  <w:style w:type="character" w:customStyle="1" w:styleId="WW-Absatz-Standardschriftart11111111">
    <w:name w:val="WW-Absatz-Standardschriftart11111111"/>
    <w:uiPriority w:val="99"/>
    <w:rsid w:val="00F01368"/>
  </w:style>
  <w:style w:type="character" w:customStyle="1" w:styleId="WW8Num19z4">
    <w:name w:val="WW8Num19z4"/>
    <w:uiPriority w:val="99"/>
    <w:rsid w:val="00F01368"/>
  </w:style>
  <w:style w:type="character" w:customStyle="1" w:styleId="WW8Num25z1">
    <w:name w:val="WW8Num25z1"/>
    <w:uiPriority w:val="99"/>
    <w:rsid w:val="00F01368"/>
    <w:rPr>
      <w:rFonts w:ascii="Times New Roman" w:hAnsi="Times New Roman"/>
      <w:b/>
      <w:sz w:val="24"/>
      <w:lang w:val="bg-BG"/>
    </w:rPr>
  </w:style>
  <w:style w:type="character" w:customStyle="1" w:styleId="WW8Num27z2">
    <w:name w:val="WW8Num27z2"/>
    <w:uiPriority w:val="99"/>
    <w:rsid w:val="00F01368"/>
    <w:rPr>
      <w:rFonts w:ascii="Wingdings" w:hAnsi="Wingdings"/>
    </w:rPr>
  </w:style>
  <w:style w:type="character" w:customStyle="1" w:styleId="WW8Num27z3">
    <w:name w:val="WW8Num27z3"/>
    <w:uiPriority w:val="99"/>
    <w:rsid w:val="00F01368"/>
    <w:rPr>
      <w:rFonts w:ascii="Symbol" w:hAnsi="Symbol"/>
    </w:rPr>
  </w:style>
  <w:style w:type="character" w:customStyle="1" w:styleId="WW8Num27z4">
    <w:name w:val="WW8Num27z4"/>
    <w:uiPriority w:val="99"/>
    <w:rsid w:val="00F01368"/>
    <w:rPr>
      <w:rFonts w:ascii="Courier New" w:hAnsi="Courier New"/>
    </w:rPr>
  </w:style>
  <w:style w:type="character" w:customStyle="1" w:styleId="WW8Num32z1">
    <w:name w:val="WW8Num32z1"/>
    <w:uiPriority w:val="99"/>
    <w:rsid w:val="00F01368"/>
    <w:rPr>
      <w:rFonts w:ascii="Times New Roman" w:hAnsi="Times New Roman"/>
      <w:b/>
      <w:sz w:val="24"/>
    </w:rPr>
  </w:style>
  <w:style w:type="character" w:customStyle="1" w:styleId="WW8Num32z2">
    <w:name w:val="WW8Num32z2"/>
    <w:uiPriority w:val="99"/>
    <w:rsid w:val="00F01368"/>
    <w:rPr>
      <w:rFonts w:ascii="Times New Roman" w:hAnsi="Times New Roman"/>
      <w:sz w:val="24"/>
    </w:rPr>
  </w:style>
  <w:style w:type="character" w:customStyle="1" w:styleId="WW8Num32z3">
    <w:name w:val="WW8Num32z3"/>
    <w:uiPriority w:val="99"/>
    <w:rsid w:val="00F01368"/>
    <w:rPr>
      <w:sz w:val="24"/>
      <w:u w:val="none"/>
      <w:effect w:val="none"/>
    </w:rPr>
  </w:style>
  <w:style w:type="character" w:customStyle="1" w:styleId="WW8Num32z4">
    <w:name w:val="WW8Num32z4"/>
    <w:uiPriority w:val="99"/>
    <w:rsid w:val="00F01368"/>
  </w:style>
  <w:style w:type="character" w:customStyle="1" w:styleId="WW8Num39z1">
    <w:name w:val="WW8Num39z1"/>
    <w:uiPriority w:val="99"/>
    <w:rsid w:val="00F01368"/>
    <w:rPr>
      <w:rFonts w:ascii="Times New Roman" w:hAnsi="Times New Roman"/>
      <w:b/>
      <w:sz w:val="24"/>
      <w:lang w:val="bg-BG"/>
    </w:rPr>
  </w:style>
  <w:style w:type="character" w:customStyle="1" w:styleId="WW8Num39z2">
    <w:name w:val="WW8Num39z2"/>
    <w:uiPriority w:val="99"/>
    <w:rsid w:val="00F01368"/>
    <w:rPr>
      <w:rFonts w:ascii="Times New Roman" w:hAnsi="Times New Roman"/>
      <w:sz w:val="24"/>
    </w:rPr>
  </w:style>
  <w:style w:type="character" w:customStyle="1" w:styleId="WW8Num39z3">
    <w:name w:val="WW8Num39z3"/>
    <w:uiPriority w:val="99"/>
    <w:rsid w:val="00F01368"/>
    <w:rPr>
      <w:rFonts w:ascii="Times New Roman" w:hAnsi="Times New Roman"/>
      <w:b/>
      <w:sz w:val="24"/>
      <w:u w:val="none"/>
      <w:effect w:val="none"/>
    </w:rPr>
  </w:style>
  <w:style w:type="character" w:customStyle="1" w:styleId="WW8Num39z4">
    <w:name w:val="WW8Num39z4"/>
    <w:uiPriority w:val="99"/>
    <w:rsid w:val="00F01368"/>
  </w:style>
  <w:style w:type="character" w:customStyle="1" w:styleId="WW-Absatz-Standardschriftart111111111">
    <w:name w:val="WW-Absatz-Standardschriftart111111111"/>
    <w:uiPriority w:val="99"/>
    <w:rsid w:val="00F01368"/>
  </w:style>
  <w:style w:type="character" w:customStyle="1" w:styleId="WW8Num3z1">
    <w:name w:val="WW8Num3z1"/>
    <w:uiPriority w:val="99"/>
    <w:rsid w:val="00F01368"/>
    <w:rPr>
      <w:rFonts w:ascii="Courier New" w:hAnsi="Courier New"/>
    </w:rPr>
  </w:style>
  <w:style w:type="character" w:customStyle="1" w:styleId="WW8Num3z2">
    <w:name w:val="WW8Num3z2"/>
    <w:uiPriority w:val="99"/>
    <w:rsid w:val="00F01368"/>
    <w:rPr>
      <w:rFonts w:ascii="Wingdings" w:hAnsi="Wingdings"/>
    </w:rPr>
  </w:style>
  <w:style w:type="character" w:customStyle="1" w:styleId="WW8Num3z3">
    <w:name w:val="WW8Num3z3"/>
    <w:uiPriority w:val="99"/>
    <w:rsid w:val="00F01368"/>
    <w:rPr>
      <w:rFonts w:ascii="Symbol" w:hAnsi="Symbol"/>
    </w:rPr>
  </w:style>
  <w:style w:type="character" w:customStyle="1" w:styleId="WW8Num7z1">
    <w:name w:val="WW8Num7z1"/>
    <w:uiPriority w:val="99"/>
    <w:rsid w:val="00F01368"/>
    <w:rPr>
      <w:rFonts w:ascii="Courier New" w:hAnsi="Courier New"/>
    </w:rPr>
  </w:style>
  <w:style w:type="character" w:customStyle="1" w:styleId="WW8Num7z2">
    <w:name w:val="WW8Num7z2"/>
    <w:uiPriority w:val="99"/>
    <w:rsid w:val="00F01368"/>
    <w:rPr>
      <w:rFonts w:ascii="Wingdings" w:hAnsi="Wingdings"/>
    </w:rPr>
  </w:style>
  <w:style w:type="character" w:customStyle="1" w:styleId="WW8Num7z3">
    <w:name w:val="WW8Num7z3"/>
    <w:uiPriority w:val="99"/>
    <w:rsid w:val="00F01368"/>
    <w:rPr>
      <w:rFonts w:ascii="Symbol" w:hAnsi="Symbol"/>
    </w:rPr>
  </w:style>
  <w:style w:type="character" w:customStyle="1" w:styleId="WW8Num8z1">
    <w:name w:val="WW8Num8z1"/>
    <w:uiPriority w:val="99"/>
    <w:rsid w:val="00F01368"/>
    <w:rPr>
      <w:rFonts w:ascii="Courier New" w:hAnsi="Courier New"/>
    </w:rPr>
  </w:style>
  <w:style w:type="character" w:customStyle="1" w:styleId="WW8Num8z2">
    <w:name w:val="WW8Num8z2"/>
    <w:uiPriority w:val="99"/>
    <w:rsid w:val="00F01368"/>
    <w:rPr>
      <w:rFonts w:ascii="Wingdings" w:hAnsi="Wingdings"/>
    </w:rPr>
  </w:style>
  <w:style w:type="character" w:customStyle="1" w:styleId="WW8Num8z3">
    <w:name w:val="WW8Num8z3"/>
    <w:uiPriority w:val="99"/>
    <w:rsid w:val="00F01368"/>
    <w:rPr>
      <w:rFonts w:ascii="Wingdings" w:hAnsi="Wingdings"/>
    </w:rPr>
  </w:style>
  <w:style w:type="character" w:customStyle="1" w:styleId="WW8Num8z6">
    <w:name w:val="WW8Num8z6"/>
    <w:uiPriority w:val="99"/>
    <w:rsid w:val="00F01368"/>
    <w:rPr>
      <w:rFonts w:ascii="Symbol" w:hAnsi="Symbol"/>
    </w:rPr>
  </w:style>
  <w:style w:type="character" w:customStyle="1" w:styleId="WW8Num9z1">
    <w:name w:val="WW8Num9z1"/>
    <w:uiPriority w:val="99"/>
    <w:rsid w:val="00F01368"/>
    <w:rPr>
      <w:rFonts w:ascii="Courier New" w:hAnsi="Courier New"/>
    </w:rPr>
  </w:style>
  <w:style w:type="character" w:customStyle="1" w:styleId="WW8Num9z2">
    <w:name w:val="WW8Num9z2"/>
    <w:uiPriority w:val="99"/>
    <w:rsid w:val="00F01368"/>
    <w:rPr>
      <w:rFonts w:ascii="Wingdings" w:hAnsi="Wingdings"/>
    </w:rPr>
  </w:style>
  <w:style w:type="character" w:customStyle="1" w:styleId="WW8Num9z3">
    <w:name w:val="WW8Num9z3"/>
    <w:uiPriority w:val="99"/>
    <w:rsid w:val="00F01368"/>
    <w:rPr>
      <w:rFonts w:ascii="Symbol" w:hAnsi="Symbol"/>
    </w:rPr>
  </w:style>
  <w:style w:type="character" w:customStyle="1" w:styleId="WW8Num11z3">
    <w:name w:val="WW8Num11z3"/>
    <w:uiPriority w:val="99"/>
    <w:rsid w:val="00F01368"/>
    <w:rPr>
      <w:rFonts w:ascii="Symbol" w:hAnsi="Symbol"/>
    </w:rPr>
  </w:style>
  <w:style w:type="character" w:customStyle="1" w:styleId="WW8Num14z1">
    <w:name w:val="WW8Num14z1"/>
    <w:uiPriority w:val="99"/>
    <w:rsid w:val="00F01368"/>
    <w:rPr>
      <w:rFonts w:ascii="Courier New" w:hAnsi="Courier New"/>
    </w:rPr>
  </w:style>
  <w:style w:type="character" w:customStyle="1" w:styleId="WW8Num14z2">
    <w:name w:val="WW8Num14z2"/>
    <w:uiPriority w:val="99"/>
    <w:rsid w:val="00F01368"/>
    <w:rPr>
      <w:rFonts w:ascii="Wingdings" w:hAnsi="Wingdings"/>
    </w:rPr>
  </w:style>
  <w:style w:type="character" w:customStyle="1" w:styleId="WW8Num14z3">
    <w:name w:val="WW8Num14z3"/>
    <w:uiPriority w:val="99"/>
    <w:rsid w:val="00F01368"/>
    <w:rPr>
      <w:rFonts w:ascii="Symbol" w:hAnsi="Symbol"/>
    </w:rPr>
  </w:style>
  <w:style w:type="character" w:customStyle="1" w:styleId="WW8Num16z1">
    <w:name w:val="WW8Num16z1"/>
    <w:uiPriority w:val="99"/>
    <w:rsid w:val="00F01368"/>
    <w:rPr>
      <w:rFonts w:ascii="Courier New" w:hAnsi="Courier New"/>
    </w:rPr>
  </w:style>
  <w:style w:type="character" w:customStyle="1" w:styleId="WW8Num16z2">
    <w:name w:val="WW8Num16z2"/>
    <w:uiPriority w:val="99"/>
    <w:rsid w:val="00F01368"/>
    <w:rPr>
      <w:rFonts w:ascii="Wingdings" w:hAnsi="Wingdings"/>
    </w:rPr>
  </w:style>
  <w:style w:type="character" w:customStyle="1" w:styleId="WW8Num16z3">
    <w:name w:val="WW8Num16z3"/>
    <w:uiPriority w:val="99"/>
    <w:rsid w:val="00F01368"/>
    <w:rPr>
      <w:rFonts w:ascii="Symbol" w:hAnsi="Symbol"/>
    </w:rPr>
  </w:style>
  <w:style w:type="character" w:customStyle="1" w:styleId="WW8Num17z1">
    <w:name w:val="WW8Num17z1"/>
    <w:uiPriority w:val="99"/>
    <w:rsid w:val="00F01368"/>
    <w:rPr>
      <w:rFonts w:ascii="Times New Roman" w:hAnsi="Times New Roman"/>
      <w:b/>
      <w:sz w:val="24"/>
      <w:lang w:val="bg-BG"/>
    </w:rPr>
  </w:style>
  <w:style w:type="character" w:customStyle="1" w:styleId="WW8Num17z2">
    <w:name w:val="WW8Num17z2"/>
    <w:uiPriority w:val="99"/>
    <w:rsid w:val="00F01368"/>
    <w:rPr>
      <w:rFonts w:ascii="Times New Roman" w:hAnsi="Times New Roman"/>
      <w:sz w:val="24"/>
    </w:rPr>
  </w:style>
  <w:style w:type="character" w:customStyle="1" w:styleId="WW8Num17z3">
    <w:name w:val="WW8Num17z3"/>
    <w:uiPriority w:val="99"/>
    <w:rsid w:val="00F01368"/>
    <w:rPr>
      <w:rFonts w:ascii="Times New Roman" w:hAnsi="Times New Roman"/>
      <w:b/>
      <w:sz w:val="24"/>
      <w:u w:val="none"/>
      <w:effect w:val="none"/>
    </w:rPr>
  </w:style>
  <w:style w:type="character" w:customStyle="1" w:styleId="WW8Num17z4">
    <w:name w:val="WW8Num17z4"/>
    <w:uiPriority w:val="99"/>
    <w:rsid w:val="00F01368"/>
  </w:style>
  <w:style w:type="character" w:customStyle="1" w:styleId="WW8Num18z1">
    <w:name w:val="WW8Num18z1"/>
    <w:uiPriority w:val="99"/>
    <w:rsid w:val="00F01368"/>
    <w:rPr>
      <w:rFonts w:ascii="Times New Roman" w:hAnsi="Times New Roman"/>
      <w:b/>
      <w:sz w:val="24"/>
    </w:rPr>
  </w:style>
  <w:style w:type="character" w:customStyle="1" w:styleId="WW8Num18z2">
    <w:name w:val="WW8Num18z2"/>
    <w:uiPriority w:val="99"/>
    <w:rsid w:val="00F01368"/>
    <w:rPr>
      <w:rFonts w:ascii="Times New Roman" w:hAnsi="Times New Roman"/>
      <w:sz w:val="24"/>
    </w:rPr>
  </w:style>
  <w:style w:type="character" w:customStyle="1" w:styleId="WW8Num18z4">
    <w:name w:val="WW8Num18z4"/>
    <w:uiPriority w:val="99"/>
    <w:rsid w:val="00F01368"/>
  </w:style>
  <w:style w:type="character" w:customStyle="1" w:styleId="WW8Num20z1">
    <w:name w:val="WW8Num20z1"/>
    <w:uiPriority w:val="99"/>
    <w:rsid w:val="00F01368"/>
    <w:rPr>
      <w:rFonts w:ascii="Courier New" w:hAnsi="Courier New"/>
    </w:rPr>
  </w:style>
  <w:style w:type="character" w:customStyle="1" w:styleId="WW8Num20z2">
    <w:name w:val="WW8Num20z2"/>
    <w:uiPriority w:val="99"/>
    <w:rsid w:val="00F01368"/>
    <w:rPr>
      <w:rFonts w:ascii="Wingdings" w:hAnsi="Wingdings"/>
    </w:rPr>
  </w:style>
  <w:style w:type="character" w:customStyle="1" w:styleId="WW8Num20z3">
    <w:name w:val="WW8Num20z3"/>
    <w:uiPriority w:val="99"/>
    <w:rsid w:val="00F01368"/>
    <w:rPr>
      <w:rFonts w:ascii="Symbol" w:hAnsi="Symbol"/>
    </w:rPr>
  </w:style>
  <w:style w:type="character" w:customStyle="1" w:styleId="WW8Num22z1">
    <w:name w:val="WW8Num22z1"/>
    <w:uiPriority w:val="99"/>
    <w:rsid w:val="00F01368"/>
    <w:rPr>
      <w:rFonts w:ascii="Times New Roman" w:hAnsi="Times New Roman"/>
      <w:b/>
      <w:sz w:val="24"/>
    </w:rPr>
  </w:style>
  <w:style w:type="character" w:customStyle="1" w:styleId="WW8Num23z1">
    <w:name w:val="WW8Num23z1"/>
    <w:uiPriority w:val="99"/>
    <w:rsid w:val="00F01368"/>
    <w:rPr>
      <w:rFonts w:ascii="Courier New" w:hAnsi="Courier New"/>
    </w:rPr>
  </w:style>
  <w:style w:type="character" w:customStyle="1" w:styleId="WW8Num23z2">
    <w:name w:val="WW8Num23z2"/>
    <w:uiPriority w:val="99"/>
    <w:rsid w:val="00F01368"/>
    <w:rPr>
      <w:rFonts w:ascii="Wingdings" w:hAnsi="Wingdings"/>
    </w:rPr>
  </w:style>
  <w:style w:type="character" w:customStyle="1" w:styleId="WW8Num23z3">
    <w:name w:val="WW8Num23z3"/>
    <w:uiPriority w:val="99"/>
    <w:rsid w:val="00F01368"/>
    <w:rPr>
      <w:rFonts w:ascii="Symbol" w:hAnsi="Symbol"/>
    </w:rPr>
  </w:style>
  <w:style w:type="character" w:customStyle="1" w:styleId="WW8Num26z1">
    <w:name w:val="WW8Num26z1"/>
    <w:uiPriority w:val="99"/>
    <w:rsid w:val="00F01368"/>
    <w:rPr>
      <w:rFonts w:ascii="Courier New" w:hAnsi="Courier New"/>
    </w:rPr>
  </w:style>
  <w:style w:type="character" w:customStyle="1" w:styleId="WW8Num27z1">
    <w:name w:val="WW8Num27z1"/>
    <w:uiPriority w:val="99"/>
    <w:rsid w:val="00F01368"/>
    <w:rPr>
      <w:rFonts w:ascii="Courier New" w:hAnsi="Courier New"/>
    </w:rPr>
  </w:style>
  <w:style w:type="character" w:customStyle="1" w:styleId="WW8Num28z1">
    <w:name w:val="WW8Num28z1"/>
    <w:uiPriority w:val="99"/>
    <w:rsid w:val="00F01368"/>
    <w:rPr>
      <w:rFonts w:ascii="Times New Roman" w:hAnsi="Times New Roman"/>
      <w:b/>
      <w:sz w:val="24"/>
    </w:rPr>
  </w:style>
  <w:style w:type="character" w:customStyle="1" w:styleId="WW8Num28z2">
    <w:name w:val="WW8Num28z2"/>
    <w:uiPriority w:val="99"/>
    <w:rsid w:val="00F01368"/>
    <w:rPr>
      <w:rFonts w:ascii="Times New Roman" w:hAnsi="Times New Roman"/>
      <w:sz w:val="24"/>
    </w:rPr>
  </w:style>
  <w:style w:type="character" w:customStyle="1" w:styleId="WW8Num29z1">
    <w:name w:val="WW8Num29z1"/>
    <w:uiPriority w:val="99"/>
    <w:rsid w:val="00F01368"/>
    <w:rPr>
      <w:rFonts w:ascii="Courier New" w:hAnsi="Courier New"/>
    </w:rPr>
  </w:style>
  <w:style w:type="character" w:customStyle="1" w:styleId="WW8Num29z2">
    <w:name w:val="WW8Num29z2"/>
    <w:uiPriority w:val="99"/>
    <w:rsid w:val="00F01368"/>
    <w:rPr>
      <w:rFonts w:ascii="Wingdings" w:hAnsi="Wingdings"/>
    </w:rPr>
  </w:style>
  <w:style w:type="character" w:customStyle="1" w:styleId="WW8Num29z3">
    <w:name w:val="WW8Num29z3"/>
    <w:uiPriority w:val="99"/>
    <w:rsid w:val="00F01368"/>
    <w:rPr>
      <w:rFonts w:ascii="Symbol" w:hAnsi="Symbol"/>
    </w:rPr>
  </w:style>
  <w:style w:type="character" w:customStyle="1" w:styleId="WW8Num42z1">
    <w:name w:val="WW8Num42z1"/>
    <w:uiPriority w:val="99"/>
    <w:rsid w:val="00F01368"/>
    <w:rPr>
      <w:rFonts w:ascii="Courier New" w:hAnsi="Courier New"/>
    </w:rPr>
  </w:style>
  <w:style w:type="character" w:customStyle="1" w:styleId="WW8Num42z2">
    <w:name w:val="WW8Num42z2"/>
    <w:uiPriority w:val="99"/>
    <w:rsid w:val="00F01368"/>
    <w:rPr>
      <w:rFonts w:ascii="Wingdings" w:hAnsi="Wingdings"/>
    </w:rPr>
  </w:style>
  <w:style w:type="character" w:customStyle="1" w:styleId="WW8Num42z3">
    <w:name w:val="WW8Num42z3"/>
    <w:uiPriority w:val="99"/>
    <w:rsid w:val="00F01368"/>
    <w:rPr>
      <w:rFonts w:ascii="Symbol" w:hAnsi="Symbol"/>
    </w:rPr>
  </w:style>
  <w:style w:type="character" w:customStyle="1" w:styleId="WW8Num45z1">
    <w:name w:val="WW8Num45z1"/>
    <w:uiPriority w:val="99"/>
    <w:rsid w:val="00F01368"/>
    <w:rPr>
      <w:rFonts w:ascii="Times New Roman" w:hAnsi="Times New Roman"/>
      <w:b/>
      <w:sz w:val="24"/>
      <w:lang w:val="bg-BG"/>
    </w:rPr>
  </w:style>
  <w:style w:type="character" w:customStyle="1" w:styleId="WW8Num45z2">
    <w:name w:val="WW8Num45z2"/>
    <w:uiPriority w:val="99"/>
    <w:rsid w:val="00F01368"/>
    <w:rPr>
      <w:rFonts w:ascii="Times New Roman" w:hAnsi="Times New Roman"/>
      <w:sz w:val="24"/>
    </w:rPr>
  </w:style>
  <w:style w:type="character" w:customStyle="1" w:styleId="WW8Num45z3">
    <w:name w:val="WW8Num45z3"/>
    <w:uiPriority w:val="99"/>
    <w:rsid w:val="00F01368"/>
    <w:rPr>
      <w:rFonts w:ascii="Times New Roman" w:hAnsi="Times New Roman"/>
      <w:b/>
      <w:sz w:val="24"/>
      <w:u w:val="none"/>
      <w:effect w:val="none"/>
    </w:rPr>
  </w:style>
  <w:style w:type="character" w:customStyle="1" w:styleId="WW8Num45z4">
    <w:name w:val="WW8Num45z4"/>
    <w:uiPriority w:val="99"/>
    <w:rsid w:val="00F01368"/>
  </w:style>
  <w:style w:type="character" w:customStyle="1" w:styleId="WW8Num48z2">
    <w:name w:val="WW8Num48z2"/>
    <w:uiPriority w:val="99"/>
    <w:rsid w:val="00F01368"/>
    <w:rPr>
      <w:rFonts w:ascii="Wingdings" w:hAnsi="Wingdings"/>
    </w:rPr>
  </w:style>
  <w:style w:type="character" w:customStyle="1" w:styleId="WW8Num48z3">
    <w:name w:val="WW8Num48z3"/>
    <w:uiPriority w:val="99"/>
    <w:rsid w:val="00F01368"/>
    <w:rPr>
      <w:rFonts w:ascii="Symbol" w:hAnsi="Symbol"/>
    </w:rPr>
  </w:style>
  <w:style w:type="character" w:customStyle="1" w:styleId="WW8Num48z4">
    <w:name w:val="WW8Num48z4"/>
    <w:uiPriority w:val="99"/>
    <w:rsid w:val="00F01368"/>
    <w:rPr>
      <w:rFonts w:ascii="Courier New" w:hAnsi="Courier New"/>
    </w:rPr>
  </w:style>
  <w:style w:type="character" w:customStyle="1" w:styleId="WW8Num49z1">
    <w:name w:val="WW8Num49z1"/>
    <w:uiPriority w:val="99"/>
    <w:rsid w:val="00F01368"/>
    <w:rPr>
      <w:rFonts w:ascii="Courier New" w:hAnsi="Courier New"/>
    </w:rPr>
  </w:style>
  <w:style w:type="character" w:customStyle="1" w:styleId="WW8Num49z2">
    <w:name w:val="WW8Num49z2"/>
    <w:uiPriority w:val="99"/>
    <w:rsid w:val="00F01368"/>
    <w:rPr>
      <w:rFonts w:ascii="Wingdings" w:hAnsi="Wingdings"/>
    </w:rPr>
  </w:style>
  <w:style w:type="character" w:customStyle="1" w:styleId="WW8Num49z3">
    <w:name w:val="WW8Num49z3"/>
    <w:uiPriority w:val="99"/>
    <w:rsid w:val="00F01368"/>
    <w:rPr>
      <w:rFonts w:ascii="Symbol" w:hAnsi="Symbol"/>
    </w:rPr>
  </w:style>
  <w:style w:type="character" w:customStyle="1" w:styleId="WW8Num50z1">
    <w:name w:val="WW8Num50z1"/>
    <w:uiPriority w:val="99"/>
    <w:rsid w:val="00F01368"/>
    <w:rPr>
      <w:rFonts w:ascii="Courier New" w:hAnsi="Courier New"/>
    </w:rPr>
  </w:style>
  <w:style w:type="character" w:customStyle="1" w:styleId="WW8Num50z2">
    <w:name w:val="WW8Num50z2"/>
    <w:uiPriority w:val="99"/>
    <w:rsid w:val="00F01368"/>
    <w:rPr>
      <w:rFonts w:ascii="Wingdings" w:hAnsi="Wingdings"/>
    </w:rPr>
  </w:style>
  <w:style w:type="character" w:customStyle="1" w:styleId="WW8Num50z3">
    <w:name w:val="WW8Num50z3"/>
    <w:uiPriority w:val="99"/>
    <w:rsid w:val="00F01368"/>
    <w:rPr>
      <w:rFonts w:ascii="Symbol" w:hAnsi="Symbol"/>
    </w:rPr>
  </w:style>
  <w:style w:type="character" w:customStyle="1" w:styleId="WW8Num52z1">
    <w:name w:val="WW8Num52z1"/>
    <w:uiPriority w:val="99"/>
    <w:rsid w:val="00F01368"/>
    <w:rPr>
      <w:rFonts w:ascii="Times New Roman" w:hAnsi="Times New Roman"/>
      <w:b/>
      <w:sz w:val="24"/>
    </w:rPr>
  </w:style>
  <w:style w:type="character" w:customStyle="1" w:styleId="WW8Num52z2">
    <w:name w:val="WW8Num52z2"/>
    <w:uiPriority w:val="99"/>
    <w:rsid w:val="00F01368"/>
    <w:rPr>
      <w:rFonts w:ascii="Times New Roman" w:hAnsi="Times New Roman"/>
      <w:sz w:val="24"/>
    </w:rPr>
  </w:style>
  <w:style w:type="character" w:customStyle="1" w:styleId="WW8Num52z4">
    <w:name w:val="WW8Num52z4"/>
    <w:uiPriority w:val="99"/>
    <w:rsid w:val="00F01368"/>
  </w:style>
  <w:style w:type="character" w:customStyle="1" w:styleId="WW8Num53z1">
    <w:name w:val="WW8Num53z1"/>
    <w:uiPriority w:val="99"/>
    <w:rsid w:val="00F01368"/>
    <w:rPr>
      <w:rFonts w:ascii="Times New Roman" w:hAnsi="Times New Roman"/>
      <w:b/>
      <w:sz w:val="24"/>
    </w:rPr>
  </w:style>
  <w:style w:type="character" w:customStyle="1" w:styleId="WW8Num53z2">
    <w:name w:val="WW8Num53z2"/>
    <w:uiPriority w:val="99"/>
    <w:rsid w:val="00F01368"/>
    <w:rPr>
      <w:rFonts w:ascii="Times New Roman" w:hAnsi="Times New Roman"/>
      <w:sz w:val="24"/>
    </w:rPr>
  </w:style>
  <w:style w:type="character" w:customStyle="1" w:styleId="WW8Num55z1">
    <w:name w:val="WW8Num55z1"/>
    <w:uiPriority w:val="99"/>
    <w:rsid w:val="00F01368"/>
    <w:rPr>
      <w:rFonts w:ascii="Courier New" w:hAnsi="Courier New"/>
    </w:rPr>
  </w:style>
  <w:style w:type="character" w:customStyle="1" w:styleId="WW8Num55z2">
    <w:name w:val="WW8Num55z2"/>
    <w:uiPriority w:val="99"/>
    <w:rsid w:val="00F01368"/>
    <w:rPr>
      <w:rFonts w:ascii="Wingdings" w:hAnsi="Wingdings"/>
    </w:rPr>
  </w:style>
  <w:style w:type="character" w:customStyle="1" w:styleId="WW8Num57z1">
    <w:name w:val="WW8Num57z1"/>
    <w:uiPriority w:val="99"/>
    <w:rsid w:val="00F01368"/>
    <w:rPr>
      <w:rFonts w:ascii="Courier New" w:hAnsi="Courier New"/>
    </w:rPr>
  </w:style>
  <w:style w:type="character" w:customStyle="1" w:styleId="WW8Num57z2">
    <w:name w:val="WW8Num57z2"/>
    <w:uiPriority w:val="99"/>
    <w:rsid w:val="00F01368"/>
    <w:rPr>
      <w:rFonts w:ascii="Wingdings" w:hAnsi="Wingdings"/>
    </w:rPr>
  </w:style>
  <w:style w:type="character" w:customStyle="1" w:styleId="WW8Num57z3">
    <w:name w:val="WW8Num57z3"/>
    <w:uiPriority w:val="99"/>
    <w:rsid w:val="00F01368"/>
    <w:rPr>
      <w:rFonts w:ascii="Symbol" w:hAnsi="Symbol"/>
    </w:rPr>
  </w:style>
  <w:style w:type="character" w:customStyle="1" w:styleId="WW8Num58z0">
    <w:name w:val="WW8Num58z0"/>
    <w:uiPriority w:val="99"/>
    <w:rsid w:val="00F01368"/>
    <w:rPr>
      <w:rFonts w:ascii="Times New Roman" w:hAnsi="Times New Roman"/>
      <w:b/>
      <w:sz w:val="24"/>
      <w:u w:val="none"/>
      <w:effect w:val="none"/>
    </w:rPr>
  </w:style>
  <w:style w:type="character" w:customStyle="1" w:styleId="WW8Num58z1">
    <w:name w:val="WW8Num58z1"/>
    <w:uiPriority w:val="99"/>
    <w:rsid w:val="00F01368"/>
    <w:rPr>
      <w:rFonts w:ascii="Times New Roman" w:hAnsi="Times New Roman"/>
      <w:b/>
      <w:sz w:val="24"/>
      <w:lang w:val="bg-BG"/>
    </w:rPr>
  </w:style>
  <w:style w:type="character" w:customStyle="1" w:styleId="WW8Num58z2">
    <w:name w:val="WW8Num58z2"/>
    <w:uiPriority w:val="99"/>
    <w:rsid w:val="00F01368"/>
    <w:rPr>
      <w:rFonts w:ascii="Times New Roman" w:hAnsi="Times New Roman"/>
      <w:sz w:val="24"/>
    </w:rPr>
  </w:style>
  <w:style w:type="character" w:customStyle="1" w:styleId="WW8Num58z3">
    <w:name w:val="WW8Num58z3"/>
    <w:uiPriority w:val="99"/>
    <w:rsid w:val="00F01368"/>
    <w:rPr>
      <w:sz w:val="24"/>
      <w:u w:val="none"/>
      <w:effect w:val="none"/>
    </w:rPr>
  </w:style>
  <w:style w:type="character" w:customStyle="1" w:styleId="WW8Num58z4">
    <w:name w:val="WW8Num58z4"/>
    <w:uiPriority w:val="99"/>
    <w:rsid w:val="00F01368"/>
  </w:style>
  <w:style w:type="character" w:customStyle="1" w:styleId="WW8Num59z0">
    <w:name w:val="WW8Num59z0"/>
    <w:uiPriority w:val="99"/>
    <w:rsid w:val="00F01368"/>
    <w:rPr>
      <w:sz w:val="24"/>
    </w:rPr>
  </w:style>
  <w:style w:type="character" w:customStyle="1" w:styleId="WW8Num60z0">
    <w:name w:val="WW8Num60z0"/>
    <w:uiPriority w:val="99"/>
    <w:rsid w:val="00F01368"/>
    <w:rPr>
      <w:sz w:val="24"/>
    </w:rPr>
  </w:style>
  <w:style w:type="character" w:customStyle="1" w:styleId="WW8Num61z0">
    <w:name w:val="WW8Num61z0"/>
    <w:uiPriority w:val="99"/>
    <w:rsid w:val="00F01368"/>
    <w:rPr>
      <w:sz w:val="24"/>
    </w:rPr>
  </w:style>
  <w:style w:type="character" w:customStyle="1" w:styleId="WW8Num62z0">
    <w:name w:val="WW8Num62z0"/>
    <w:uiPriority w:val="99"/>
    <w:rsid w:val="00F01368"/>
    <w:rPr>
      <w:b/>
      <w:sz w:val="24"/>
    </w:rPr>
  </w:style>
  <w:style w:type="character" w:customStyle="1" w:styleId="WW8Num63z0">
    <w:name w:val="WW8Num63z0"/>
    <w:uiPriority w:val="99"/>
    <w:rsid w:val="00F01368"/>
    <w:rPr>
      <w:sz w:val="24"/>
    </w:rPr>
  </w:style>
  <w:style w:type="character" w:customStyle="1" w:styleId="WW8Num64z0">
    <w:name w:val="WW8Num64z0"/>
    <w:uiPriority w:val="99"/>
    <w:rsid w:val="00F01368"/>
    <w:rPr>
      <w:rFonts w:ascii="Symbol" w:hAnsi="Symbol"/>
      <w:sz w:val="20"/>
    </w:rPr>
  </w:style>
  <w:style w:type="character" w:customStyle="1" w:styleId="WW8Num64z1">
    <w:name w:val="WW8Num64z1"/>
    <w:uiPriority w:val="99"/>
    <w:rsid w:val="00F01368"/>
    <w:rPr>
      <w:rFonts w:ascii="Courier New" w:hAnsi="Courier New"/>
    </w:rPr>
  </w:style>
  <w:style w:type="character" w:customStyle="1" w:styleId="WW8Num64z2">
    <w:name w:val="WW8Num64z2"/>
    <w:uiPriority w:val="99"/>
    <w:rsid w:val="00F01368"/>
    <w:rPr>
      <w:rFonts w:ascii="Wingdings" w:hAnsi="Wingdings"/>
    </w:rPr>
  </w:style>
  <w:style w:type="character" w:customStyle="1" w:styleId="WW8Num64z3">
    <w:name w:val="WW8Num64z3"/>
    <w:uiPriority w:val="99"/>
    <w:rsid w:val="00F01368"/>
    <w:rPr>
      <w:rFonts w:ascii="Symbol" w:hAnsi="Symbol"/>
    </w:rPr>
  </w:style>
  <w:style w:type="character" w:customStyle="1" w:styleId="WW8Num65z0">
    <w:name w:val="WW8Num65z0"/>
    <w:uiPriority w:val="99"/>
    <w:rsid w:val="00F01368"/>
    <w:rPr>
      <w:rFonts w:ascii="Symbol" w:hAnsi="Symbol"/>
      <w:sz w:val="20"/>
    </w:rPr>
  </w:style>
  <w:style w:type="character" w:customStyle="1" w:styleId="WW8Num65z1">
    <w:name w:val="WW8Num65z1"/>
    <w:uiPriority w:val="99"/>
    <w:rsid w:val="00F01368"/>
    <w:rPr>
      <w:rFonts w:ascii="Courier New" w:hAnsi="Courier New"/>
    </w:rPr>
  </w:style>
  <w:style w:type="character" w:customStyle="1" w:styleId="WW8Num65z2">
    <w:name w:val="WW8Num65z2"/>
    <w:uiPriority w:val="99"/>
    <w:rsid w:val="00F01368"/>
    <w:rPr>
      <w:rFonts w:ascii="Wingdings" w:hAnsi="Wingdings"/>
    </w:rPr>
  </w:style>
  <w:style w:type="character" w:customStyle="1" w:styleId="WW8Num65z3">
    <w:name w:val="WW8Num65z3"/>
    <w:uiPriority w:val="99"/>
    <w:rsid w:val="00F01368"/>
    <w:rPr>
      <w:rFonts w:ascii="Symbol" w:hAnsi="Symbol"/>
    </w:rPr>
  </w:style>
  <w:style w:type="character" w:customStyle="1" w:styleId="WW8Num66z0">
    <w:name w:val="WW8Num66z0"/>
    <w:uiPriority w:val="99"/>
    <w:rsid w:val="00F01368"/>
    <w:rPr>
      <w:sz w:val="24"/>
    </w:rPr>
  </w:style>
  <w:style w:type="character" w:customStyle="1" w:styleId="WW8Num67z0">
    <w:name w:val="WW8Num67z0"/>
    <w:uiPriority w:val="99"/>
    <w:rsid w:val="00F01368"/>
    <w:rPr>
      <w:rFonts w:ascii="Wingdings" w:hAnsi="Wingdings"/>
    </w:rPr>
  </w:style>
  <w:style w:type="character" w:customStyle="1" w:styleId="WW8Num67z1">
    <w:name w:val="WW8Num67z1"/>
    <w:uiPriority w:val="99"/>
    <w:rsid w:val="00F01368"/>
    <w:rPr>
      <w:rFonts w:ascii="Courier New" w:hAnsi="Courier New"/>
    </w:rPr>
  </w:style>
  <w:style w:type="character" w:customStyle="1" w:styleId="WW8Num67z3">
    <w:name w:val="WW8Num67z3"/>
    <w:uiPriority w:val="99"/>
    <w:rsid w:val="00F01368"/>
    <w:rPr>
      <w:rFonts w:ascii="Symbol" w:hAnsi="Symbol"/>
    </w:rPr>
  </w:style>
  <w:style w:type="character" w:customStyle="1" w:styleId="WW8Num68z0">
    <w:name w:val="WW8Num68z0"/>
    <w:uiPriority w:val="99"/>
    <w:rsid w:val="00F01368"/>
    <w:rPr>
      <w:rFonts w:ascii="Symbol" w:hAnsi="Symbol"/>
      <w:sz w:val="20"/>
    </w:rPr>
  </w:style>
  <w:style w:type="character" w:customStyle="1" w:styleId="WW8Num68z1">
    <w:name w:val="WW8Num68z1"/>
    <w:uiPriority w:val="99"/>
    <w:rsid w:val="00F01368"/>
    <w:rPr>
      <w:rFonts w:ascii="Courier New" w:hAnsi="Courier New"/>
    </w:rPr>
  </w:style>
  <w:style w:type="character" w:customStyle="1" w:styleId="WW8Num68z2">
    <w:name w:val="WW8Num68z2"/>
    <w:uiPriority w:val="99"/>
    <w:rsid w:val="00F01368"/>
    <w:rPr>
      <w:rFonts w:ascii="Wingdings" w:hAnsi="Wingdings"/>
    </w:rPr>
  </w:style>
  <w:style w:type="character" w:customStyle="1" w:styleId="WW8Num68z3">
    <w:name w:val="WW8Num68z3"/>
    <w:uiPriority w:val="99"/>
    <w:rsid w:val="00F01368"/>
    <w:rPr>
      <w:rFonts w:ascii="Symbol" w:hAnsi="Symbol"/>
    </w:rPr>
  </w:style>
  <w:style w:type="character" w:customStyle="1" w:styleId="WW8Num69z0">
    <w:name w:val="WW8Num69z0"/>
    <w:uiPriority w:val="99"/>
    <w:rsid w:val="00F01368"/>
    <w:rPr>
      <w:rFonts w:ascii="Times New Roman" w:hAnsi="Times New Roman"/>
      <w:b/>
      <w:sz w:val="24"/>
      <w:u w:val="none"/>
      <w:effect w:val="none"/>
    </w:rPr>
  </w:style>
  <w:style w:type="character" w:customStyle="1" w:styleId="WW8Num69z1">
    <w:name w:val="WW8Num69z1"/>
    <w:uiPriority w:val="99"/>
    <w:rsid w:val="00F01368"/>
    <w:rPr>
      <w:rFonts w:ascii="Times New Roman" w:hAnsi="Times New Roman"/>
      <w:b/>
      <w:sz w:val="24"/>
      <w:lang w:val="bg-BG"/>
    </w:rPr>
  </w:style>
  <w:style w:type="character" w:customStyle="1" w:styleId="WW8Num69z2">
    <w:name w:val="WW8Num69z2"/>
    <w:uiPriority w:val="99"/>
    <w:rsid w:val="00F01368"/>
    <w:rPr>
      <w:rFonts w:ascii="Times New Roman" w:hAnsi="Times New Roman"/>
      <w:sz w:val="24"/>
    </w:rPr>
  </w:style>
  <w:style w:type="character" w:customStyle="1" w:styleId="WW8Num69z3">
    <w:name w:val="WW8Num69z3"/>
    <w:uiPriority w:val="99"/>
    <w:rsid w:val="00F01368"/>
    <w:rPr>
      <w:rFonts w:ascii="Times New Roman" w:hAnsi="Times New Roman"/>
      <w:b/>
      <w:sz w:val="24"/>
      <w:u w:val="none"/>
      <w:effect w:val="none"/>
    </w:rPr>
  </w:style>
  <w:style w:type="character" w:customStyle="1" w:styleId="WW8Num69z4">
    <w:name w:val="WW8Num69z4"/>
    <w:uiPriority w:val="99"/>
    <w:rsid w:val="00F01368"/>
  </w:style>
  <w:style w:type="character" w:customStyle="1" w:styleId="WW8Num70z0">
    <w:name w:val="WW8Num70z0"/>
    <w:uiPriority w:val="99"/>
    <w:rsid w:val="00F01368"/>
    <w:rPr>
      <w:rFonts w:ascii="Times New Roman" w:hAnsi="Times New Roman"/>
      <w:b/>
      <w:sz w:val="24"/>
      <w:u w:val="none"/>
      <w:effect w:val="none"/>
    </w:rPr>
  </w:style>
  <w:style w:type="character" w:customStyle="1" w:styleId="WW8Num70z1">
    <w:name w:val="WW8Num70z1"/>
    <w:uiPriority w:val="99"/>
    <w:rsid w:val="00F01368"/>
    <w:rPr>
      <w:rFonts w:ascii="Times New Roman" w:hAnsi="Times New Roman"/>
      <w:b/>
      <w:sz w:val="24"/>
    </w:rPr>
  </w:style>
  <w:style w:type="character" w:customStyle="1" w:styleId="WW8Num70z3">
    <w:name w:val="WW8Num70z3"/>
    <w:uiPriority w:val="99"/>
    <w:rsid w:val="00F01368"/>
    <w:rPr>
      <w:rFonts w:ascii="Times New Roman" w:hAnsi="Times New Roman"/>
      <w:sz w:val="24"/>
    </w:rPr>
  </w:style>
  <w:style w:type="character" w:customStyle="1" w:styleId="WW8Num70z4">
    <w:name w:val="WW8Num70z4"/>
    <w:uiPriority w:val="99"/>
    <w:rsid w:val="00F01368"/>
  </w:style>
  <w:style w:type="character" w:customStyle="1" w:styleId="WW8Num71z0">
    <w:name w:val="WW8Num71z0"/>
    <w:uiPriority w:val="99"/>
    <w:rsid w:val="00F01368"/>
    <w:rPr>
      <w:rFonts w:ascii="Times New Roman" w:hAnsi="Times New Roman"/>
      <w:b/>
      <w:sz w:val="24"/>
      <w:u w:val="none"/>
      <w:effect w:val="none"/>
    </w:rPr>
  </w:style>
  <w:style w:type="character" w:customStyle="1" w:styleId="WW8Num71z1">
    <w:name w:val="WW8Num71z1"/>
    <w:uiPriority w:val="99"/>
    <w:rsid w:val="00F01368"/>
    <w:rPr>
      <w:rFonts w:ascii="Times New Roman" w:hAnsi="Times New Roman"/>
      <w:b/>
      <w:sz w:val="24"/>
    </w:rPr>
  </w:style>
  <w:style w:type="character" w:customStyle="1" w:styleId="WW8Num71z2">
    <w:name w:val="WW8Num71z2"/>
    <w:uiPriority w:val="99"/>
    <w:rsid w:val="00F01368"/>
    <w:rPr>
      <w:rFonts w:ascii="Times New Roman" w:hAnsi="Times New Roman"/>
      <w:sz w:val="24"/>
    </w:rPr>
  </w:style>
  <w:style w:type="character" w:customStyle="1" w:styleId="WW8Num71z4">
    <w:name w:val="WW8Num71z4"/>
    <w:uiPriority w:val="99"/>
    <w:rsid w:val="00F01368"/>
  </w:style>
  <w:style w:type="character" w:customStyle="1" w:styleId="WW8Num72z0">
    <w:name w:val="WW8Num72z0"/>
    <w:uiPriority w:val="99"/>
    <w:rsid w:val="00F01368"/>
    <w:rPr>
      <w:rFonts w:ascii="Times New Roman" w:hAnsi="Times New Roman"/>
      <w:b/>
      <w:sz w:val="24"/>
      <w:u w:val="none"/>
      <w:effect w:val="none"/>
    </w:rPr>
  </w:style>
  <w:style w:type="character" w:customStyle="1" w:styleId="WW8Num72z1">
    <w:name w:val="WW8Num72z1"/>
    <w:uiPriority w:val="99"/>
    <w:rsid w:val="00F01368"/>
    <w:rPr>
      <w:rFonts w:ascii="Times New Roman" w:hAnsi="Times New Roman"/>
      <w:b/>
      <w:sz w:val="24"/>
      <w:lang w:val="bg-BG"/>
    </w:rPr>
  </w:style>
  <w:style w:type="character" w:customStyle="1" w:styleId="WW8Num72z2">
    <w:name w:val="WW8Num72z2"/>
    <w:uiPriority w:val="99"/>
    <w:rsid w:val="00F01368"/>
    <w:rPr>
      <w:rFonts w:ascii="Times New Roman" w:hAnsi="Times New Roman"/>
      <w:sz w:val="24"/>
    </w:rPr>
  </w:style>
  <w:style w:type="character" w:customStyle="1" w:styleId="WW8Num72z3">
    <w:name w:val="WW8Num72z3"/>
    <w:uiPriority w:val="99"/>
    <w:rsid w:val="00F01368"/>
    <w:rPr>
      <w:rFonts w:ascii="Times New Roman" w:hAnsi="Times New Roman"/>
      <w:b/>
      <w:sz w:val="24"/>
      <w:u w:val="none"/>
      <w:effect w:val="none"/>
    </w:rPr>
  </w:style>
  <w:style w:type="character" w:customStyle="1" w:styleId="WW8Num72z4">
    <w:name w:val="WW8Num72z4"/>
    <w:uiPriority w:val="99"/>
    <w:rsid w:val="00F01368"/>
  </w:style>
  <w:style w:type="character" w:customStyle="1" w:styleId="WW8Num73z0">
    <w:name w:val="WW8Num73z0"/>
    <w:uiPriority w:val="99"/>
    <w:rsid w:val="00F01368"/>
    <w:rPr>
      <w:sz w:val="24"/>
    </w:rPr>
  </w:style>
  <w:style w:type="character" w:customStyle="1" w:styleId="WW8Num74z0">
    <w:name w:val="WW8Num74z0"/>
    <w:uiPriority w:val="99"/>
    <w:rsid w:val="00F01368"/>
    <w:rPr>
      <w:rFonts w:ascii="Symbol" w:hAnsi="Symbol"/>
      <w:sz w:val="20"/>
    </w:rPr>
  </w:style>
  <w:style w:type="character" w:customStyle="1" w:styleId="WW8Num74z1">
    <w:name w:val="WW8Num74z1"/>
    <w:uiPriority w:val="99"/>
    <w:rsid w:val="00F01368"/>
    <w:rPr>
      <w:rFonts w:ascii="Courier New" w:hAnsi="Courier New"/>
    </w:rPr>
  </w:style>
  <w:style w:type="character" w:customStyle="1" w:styleId="WW8Num74z2">
    <w:name w:val="WW8Num74z2"/>
    <w:uiPriority w:val="99"/>
    <w:rsid w:val="00F01368"/>
    <w:rPr>
      <w:rFonts w:ascii="Wingdings" w:hAnsi="Wingdings"/>
    </w:rPr>
  </w:style>
  <w:style w:type="character" w:customStyle="1" w:styleId="WW8Num74z3">
    <w:name w:val="WW8Num74z3"/>
    <w:uiPriority w:val="99"/>
    <w:rsid w:val="00F01368"/>
    <w:rPr>
      <w:rFonts w:ascii="Symbol" w:hAnsi="Symbol"/>
    </w:rPr>
  </w:style>
  <w:style w:type="character" w:customStyle="1" w:styleId="WW8Num75z0">
    <w:name w:val="WW8Num75z0"/>
    <w:uiPriority w:val="99"/>
    <w:rsid w:val="00F01368"/>
    <w:rPr>
      <w:sz w:val="24"/>
    </w:rPr>
  </w:style>
  <w:style w:type="character" w:customStyle="1" w:styleId="WW8Num76z0">
    <w:name w:val="WW8Num76z0"/>
    <w:uiPriority w:val="99"/>
    <w:rsid w:val="00F01368"/>
    <w:rPr>
      <w:rFonts w:ascii="Symbol" w:hAnsi="Symbol"/>
      <w:sz w:val="20"/>
    </w:rPr>
  </w:style>
  <w:style w:type="character" w:customStyle="1" w:styleId="WW8Num76z1">
    <w:name w:val="WW8Num76z1"/>
    <w:uiPriority w:val="99"/>
    <w:rsid w:val="00F01368"/>
    <w:rPr>
      <w:rFonts w:ascii="Courier New" w:hAnsi="Courier New"/>
    </w:rPr>
  </w:style>
  <w:style w:type="character" w:customStyle="1" w:styleId="WW8Num76z2">
    <w:name w:val="WW8Num76z2"/>
    <w:uiPriority w:val="99"/>
    <w:rsid w:val="00F01368"/>
    <w:rPr>
      <w:rFonts w:ascii="Wingdings" w:hAnsi="Wingdings"/>
    </w:rPr>
  </w:style>
  <w:style w:type="character" w:customStyle="1" w:styleId="WW8Num76z3">
    <w:name w:val="WW8Num76z3"/>
    <w:uiPriority w:val="99"/>
    <w:rsid w:val="00F01368"/>
    <w:rPr>
      <w:rFonts w:ascii="Symbol" w:hAnsi="Symbol"/>
    </w:rPr>
  </w:style>
  <w:style w:type="character" w:customStyle="1" w:styleId="WW8Num77z0">
    <w:name w:val="WW8Num77z0"/>
    <w:uiPriority w:val="99"/>
    <w:rsid w:val="00F01368"/>
    <w:rPr>
      <w:rFonts w:ascii="Symbol" w:hAnsi="Symbol"/>
      <w:sz w:val="20"/>
    </w:rPr>
  </w:style>
  <w:style w:type="character" w:customStyle="1" w:styleId="WW8Num77z1">
    <w:name w:val="WW8Num77z1"/>
    <w:uiPriority w:val="99"/>
    <w:rsid w:val="00F01368"/>
    <w:rPr>
      <w:rFonts w:ascii="Courier New" w:hAnsi="Courier New"/>
    </w:rPr>
  </w:style>
  <w:style w:type="character" w:customStyle="1" w:styleId="WW8Num77z2">
    <w:name w:val="WW8Num77z2"/>
    <w:uiPriority w:val="99"/>
    <w:rsid w:val="00F01368"/>
    <w:rPr>
      <w:rFonts w:ascii="Wingdings" w:hAnsi="Wingdings"/>
    </w:rPr>
  </w:style>
  <w:style w:type="character" w:customStyle="1" w:styleId="WW8Num77z3">
    <w:name w:val="WW8Num77z3"/>
    <w:uiPriority w:val="99"/>
    <w:rsid w:val="00F01368"/>
    <w:rPr>
      <w:rFonts w:ascii="Symbol" w:hAnsi="Symbol"/>
    </w:rPr>
  </w:style>
  <w:style w:type="character" w:customStyle="1" w:styleId="WW8Num78z0">
    <w:name w:val="WW8Num78z0"/>
    <w:uiPriority w:val="99"/>
    <w:rsid w:val="00F01368"/>
    <w:rPr>
      <w:rFonts w:ascii="Symbol" w:hAnsi="Symbol"/>
      <w:sz w:val="20"/>
    </w:rPr>
  </w:style>
  <w:style w:type="character" w:customStyle="1" w:styleId="WW8Num78z1">
    <w:name w:val="WW8Num78z1"/>
    <w:uiPriority w:val="99"/>
    <w:rsid w:val="00F01368"/>
    <w:rPr>
      <w:rFonts w:ascii="Courier New" w:hAnsi="Courier New"/>
    </w:rPr>
  </w:style>
  <w:style w:type="character" w:customStyle="1" w:styleId="WW8Num78z2">
    <w:name w:val="WW8Num78z2"/>
    <w:uiPriority w:val="99"/>
    <w:rsid w:val="00F01368"/>
    <w:rPr>
      <w:rFonts w:ascii="Wingdings" w:hAnsi="Wingdings"/>
    </w:rPr>
  </w:style>
  <w:style w:type="character" w:customStyle="1" w:styleId="WW8Num78z3">
    <w:name w:val="WW8Num78z3"/>
    <w:uiPriority w:val="99"/>
    <w:rsid w:val="00F01368"/>
    <w:rPr>
      <w:rFonts w:ascii="Symbol" w:hAnsi="Symbol"/>
    </w:rPr>
  </w:style>
  <w:style w:type="character" w:customStyle="1" w:styleId="DefaultParagraphFont1">
    <w:name w:val="Default Paragraph Font1"/>
    <w:uiPriority w:val="99"/>
    <w:rsid w:val="00F01368"/>
  </w:style>
  <w:style w:type="character" w:customStyle="1" w:styleId="NumberingSymbols">
    <w:name w:val="Numbering Symbols"/>
    <w:uiPriority w:val="99"/>
    <w:rsid w:val="00F01368"/>
    <w:rPr>
      <w:b/>
    </w:rPr>
  </w:style>
  <w:style w:type="character" w:customStyle="1" w:styleId="Bullets">
    <w:name w:val="Bullets"/>
    <w:uiPriority w:val="99"/>
    <w:rsid w:val="00F01368"/>
    <w:rPr>
      <w:rFonts w:ascii="OpenSymbol" w:eastAsia="OpenSymbol" w:hAnsi="OpenSymbol"/>
    </w:rPr>
  </w:style>
  <w:style w:type="character" w:customStyle="1" w:styleId="FootnoteCharacters">
    <w:name w:val="Footnote Characters"/>
    <w:uiPriority w:val="99"/>
    <w:rsid w:val="00F01368"/>
    <w:rPr>
      <w:vertAlign w:val="superscript"/>
    </w:rPr>
  </w:style>
  <w:style w:type="character" w:customStyle="1" w:styleId="FontStyle23">
    <w:name w:val="Font Style23"/>
    <w:uiPriority w:val="99"/>
    <w:rsid w:val="00F01368"/>
    <w:rPr>
      <w:rFonts w:ascii="Times New Roman" w:hAnsi="Times New Roman"/>
      <w:sz w:val="22"/>
    </w:rPr>
  </w:style>
  <w:style w:type="character" w:customStyle="1" w:styleId="FontStyle13">
    <w:name w:val="Font Style13"/>
    <w:uiPriority w:val="99"/>
    <w:rsid w:val="00F01368"/>
    <w:rPr>
      <w:rFonts w:ascii="Times New Roman" w:hAnsi="Times New Roman"/>
      <w:b/>
      <w:sz w:val="22"/>
    </w:rPr>
  </w:style>
  <w:style w:type="character" w:customStyle="1" w:styleId="ldef">
    <w:name w:val="ldef"/>
    <w:basedOn w:val="a0"/>
    <w:uiPriority w:val="99"/>
    <w:rsid w:val="00F01368"/>
    <w:rPr>
      <w:rFonts w:cs="Times New Roman"/>
    </w:rPr>
  </w:style>
  <w:style w:type="character" w:customStyle="1" w:styleId="ldefbck">
    <w:name w:val="ldefbck"/>
    <w:basedOn w:val="a0"/>
    <w:uiPriority w:val="99"/>
    <w:rsid w:val="00F01368"/>
    <w:rPr>
      <w:rFonts w:cs="Times New Roman"/>
    </w:rPr>
  </w:style>
  <w:style w:type="character" w:customStyle="1" w:styleId="FontStyle118">
    <w:name w:val="Font Style118"/>
    <w:uiPriority w:val="99"/>
    <w:rsid w:val="00F01368"/>
    <w:rPr>
      <w:rFonts w:ascii="Times New Roman" w:hAnsi="Times New Roman"/>
      <w:sz w:val="22"/>
    </w:rPr>
  </w:style>
  <w:style w:type="character" w:customStyle="1" w:styleId="FontStyle114">
    <w:name w:val="Font Style114"/>
    <w:uiPriority w:val="99"/>
    <w:rsid w:val="00F01368"/>
    <w:rPr>
      <w:rFonts w:ascii="Times New Roman" w:hAnsi="Times New Roman"/>
      <w:smallCaps/>
      <w:sz w:val="24"/>
    </w:rPr>
  </w:style>
  <w:style w:type="character" w:customStyle="1" w:styleId="FontStyle117">
    <w:name w:val="Font Style117"/>
    <w:uiPriority w:val="99"/>
    <w:rsid w:val="00F01368"/>
    <w:rPr>
      <w:rFonts w:ascii="Times New Roman" w:hAnsi="Times New Roman"/>
      <w:b/>
      <w:sz w:val="22"/>
    </w:rPr>
  </w:style>
  <w:style w:type="character" w:customStyle="1" w:styleId="FontStyle205">
    <w:name w:val="Font Style205"/>
    <w:uiPriority w:val="99"/>
    <w:rsid w:val="00F01368"/>
    <w:rPr>
      <w:rFonts w:ascii="Times New Roman" w:hAnsi="Times New Roman"/>
      <w:b/>
      <w:sz w:val="24"/>
    </w:rPr>
  </w:style>
  <w:style w:type="character" w:customStyle="1" w:styleId="FontStyle210">
    <w:name w:val="Font Style210"/>
    <w:uiPriority w:val="99"/>
    <w:rsid w:val="00F01368"/>
    <w:rPr>
      <w:rFonts w:ascii="Arial" w:hAnsi="Arial"/>
      <w:sz w:val="14"/>
    </w:rPr>
  </w:style>
  <w:style w:type="character" w:customStyle="1" w:styleId="FontStyle220">
    <w:name w:val="Font Style220"/>
    <w:uiPriority w:val="99"/>
    <w:rsid w:val="00F01368"/>
    <w:rPr>
      <w:rFonts w:ascii="Times New Roman" w:hAnsi="Times New Roman"/>
      <w:b/>
      <w:sz w:val="20"/>
    </w:rPr>
  </w:style>
  <w:style w:type="character" w:customStyle="1" w:styleId="FontStyle234">
    <w:name w:val="Font Style234"/>
    <w:uiPriority w:val="99"/>
    <w:rsid w:val="00F01368"/>
    <w:rPr>
      <w:rFonts w:ascii="Times New Roman" w:hAnsi="Times New Roman"/>
      <w:sz w:val="20"/>
    </w:rPr>
  </w:style>
  <w:style w:type="character" w:customStyle="1" w:styleId="FontStyle222">
    <w:name w:val="Font Style222"/>
    <w:uiPriority w:val="99"/>
    <w:rsid w:val="00F01368"/>
    <w:rPr>
      <w:rFonts w:ascii="Times New Roman" w:hAnsi="Times New Roman"/>
      <w:sz w:val="24"/>
    </w:rPr>
  </w:style>
  <w:style w:type="character" w:customStyle="1" w:styleId="FontStyle262">
    <w:name w:val="Font Style262"/>
    <w:uiPriority w:val="99"/>
    <w:rsid w:val="00F01368"/>
    <w:rPr>
      <w:rFonts w:ascii="Arial" w:hAnsi="Arial"/>
      <w:sz w:val="26"/>
    </w:rPr>
  </w:style>
  <w:style w:type="character" w:customStyle="1" w:styleId="FontStyle206">
    <w:name w:val="Font Style206"/>
    <w:uiPriority w:val="99"/>
    <w:rsid w:val="00F01368"/>
    <w:rPr>
      <w:rFonts w:ascii="Times New Roman" w:hAnsi="Times New Roman"/>
      <w:sz w:val="22"/>
    </w:rPr>
  </w:style>
  <w:style w:type="character" w:customStyle="1" w:styleId="FontStyle119">
    <w:name w:val="Font Style119"/>
    <w:uiPriority w:val="99"/>
    <w:rsid w:val="00F01368"/>
    <w:rPr>
      <w:rFonts w:ascii="Georgia" w:hAnsi="Georgia"/>
      <w:i/>
      <w:sz w:val="22"/>
    </w:rPr>
  </w:style>
  <w:style w:type="character" w:customStyle="1" w:styleId="FontStyle113">
    <w:name w:val="Font Style113"/>
    <w:uiPriority w:val="99"/>
    <w:rsid w:val="00F01368"/>
    <w:rPr>
      <w:rFonts w:ascii="Times New Roman" w:hAnsi="Times New Roman"/>
      <w:i/>
      <w:spacing w:val="50"/>
      <w:sz w:val="12"/>
    </w:rPr>
  </w:style>
  <w:style w:type="character" w:customStyle="1" w:styleId="FontStyle115">
    <w:name w:val="Font Style115"/>
    <w:uiPriority w:val="99"/>
    <w:rsid w:val="00F01368"/>
    <w:rPr>
      <w:rFonts w:ascii="Times New Roman" w:hAnsi="Times New Roman"/>
      <w:sz w:val="22"/>
    </w:rPr>
  </w:style>
  <w:style w:type="character" w:customStyle="1" w:styleId="FontStyle120">
    <w:name w:val="Font Style120"/>
    <w:uiPriority w:val="99"/>
    <w:rsid w:val="00F01368"/>
    <w:rPr>
      <w:rFonts w:ascii="Times New Roman" w:hAnsi="Times New Roman"/>
      <w:sz w:val="30"/>
    </w:rPr>
  </w:style>
  <w:style w:type="character" w:customStyle="1" w:styleId="StyleLatinArialComplexArial">
    <w:name w:val="Style (Latin) Arial (Complex) Arial"/>
    <w:uiPriority w:val="99"/>
    <w:rsid w:val="00F01368"/>
    <w:rPr>
      <w:rFonts w:ascii="Arial" w:hAnsi="Arial"/>
      <w:sz w:val="22"/>
    </w:rPr>
  </w:style>
  <w:style w:type="table" w:customStyle="1" w:styleId="18">
    <w:name w:val="Мрежа в таблица1"/>
    <w:basedOn w:val="a1"/>
    <w:next w:val="af3"/>
    <w:uiPriority w:val="99"/>
    <w:rsid w:val="00F01368"/>
    <w:pPr>
      <w:spacing w:after="0" w:line="240" w:lineRule="auto"/>
    </w:pPr>
    <w:rPr>
      <w:rFonts w:ascii="Times New Roman" w:eastAsia="MS Mincho"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a2"/>
    <w:uiPriority w:val="99"/>
    <w:semiHidden/>
    <w:unhideWhenUsed/>
    <w:rsid w:val="00F01368"/>
    <w:pPr>
      <w:numPr>
        <w:numId w:val="26"/>
      </w:numPr>
    </w:pPr>
  </w:style>
  <w:style w:type="numbering" w:customStyle="1" w:styleId="NoList6">
    <w:name w:val="No List6"/>
    <w:next w:val="a2"/>
    <w:uiPriority w:val="99"/>
    <w:semiHidden/>
    <w:rsid w:val="00E108DD"/>
  </w:style>
  <w:style w:type="table" w:customStyle="1" w:styleId="TableGrid4">
    <w:name w:val="Table Grid4"/>
    <w:basedOn w:val="a1"/>
    <w:next w:val="af3"/>
    <w:uiPriority w:val="59"/>
    <w:rsid w:val="00E108DD"/>
    <w:pPr>
      <w:spacing w:after="0" w:line="240" w:lineRule="auto"/>
    </w:pPr>
    <w:rPr>
      <w:rFonts w:ascii="Times New Roman" w:eastAsia="Times New Roman" w:hAnsi="Times New Roman" w:cs="Times New Roman"/>
      <w:sz w:val="20"/>
      <w:szCs w:val="20"/>
      <w:lang w:val="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8">
    <w:name w:val="Основен текст (3)_"/>
    <w:link w:val="310"/>
    <w:uiPriority w:val="99"/>
    <w:rsid w:val="00E108DD"/>
    <w:rPr>
      <w:sz w:val="26"/>
      <w:szCs w:val="26"/>
      <w:shd w:val="clear" w:color="auto" w:fill="FFFFFF"/>
    </w:rPr>
  </w:style>
  <w:style w:type="paragraph" w:customStyle="1" w:styleId="310">
    <w:name w:val="Основен текст (3)1"/>
    <w:basedOn w:val="a"/>
    <w:link w:val="38"/>
    <w:uiPriority w:val="99"/>
    <w:rsid w:val="00E108DD"/>
    <w:pPr>
      <w:widowControl w:val="0"/>
      <w:shd w:val="clear" w:color="auto" w:fill="FFFFFF"/>
      <w:spacing w:before="720" w:after="0" w:line="317" w:lineRule="exact"/>
      <w:ind w:hanging="380"/>
    </w:pPr>
    <w:rPr>
      <w:sz w:val="26"/>
      <w:szCs w:val="26"/>
    </w:rPr>
  </w:style>
  <w:style w:type="character" w:customStyle="1" w:styleId="39">
    <w:name w:val="Основен текст (3)"/>
    <w:uiPriority w:val="99"/>
    <w:rsid w:val="00E108DD"/>
    <w:rPr>
      <w:rFonts w:ascii="Times New Roman" w:hAnsi="Times New Roman" w:cs="Times New Roman"/>
      <w:sz w:val="26"/>
      <w:szCs w:val="26"/>
      <w:u w:val="none"/>
      <w:shd w:val="clear" w:color="auto" w:fill="FFFFFF"/>
      <w:lang w:val="en-US" w:eastAsia="en-US"/>
    </w:rPr>
  </w:style>
  <w:style w:type="character" w:customStyle="1" w:styleId="46">
    <w:name w:val="Основен текст (4)"/>
    <w:uiPriority w:val="99"/>
    <w:rsid w:val="00E108DD"/>
    <w:rPr>
      <w:b/>
      <w:bCs/>
      <w:spacing w:val="10"/>
      <w:sz w:val="21"/>
      <w:szCs w:val="21"/>
      <w:u w:val="single"/>
      <w:shd w:val="clear" w:color="auto" w:fill="FFFFFF"/>
    </w:rPr>
  </w:style>
  <w:style w:type="paragraph" w:customStyle="1" w:styleId="2a">
    <w:name w:val="Основен текст2"/>
    <w:basedOn w:val="a"/>
    <w:uiPriority w:val="99"/>
    <w:rsid w:val="00E108DD"/>
    <w:pPr>
      <w:widowControl w:val="0"/>
      <w:shd w:val="clear" w:color="auto" w:fill="FFFFFF"/>
      <w:spacing w:after="0" w:line="274" w:lineRule="exact"/>
      <w:ind w:hanging="340"/>
    </w:pPr>
    <w:rPr>
      <w:rFonts w:ascii="Times New Roman" w:eastAsia="Times New Roman" w:hAnsi="Times New Roman" w:cs="Times New Roman"/>
      <w:sz w:val="21"/>
      <w:szCs w:val="21"/>
      <w:lang w:eastAsia="bg-BG"/>
    </w:rPr>
  </w:style>
  <w:style w:type="character" w:customStyle="1" w:styleId="52">
    <w:name w:val="Основен текст (5)_"/>
    <w:link w:val="53"/>
    <w:rsid w:val="00E108DD"/>
    <w:rPr>
      <w:sz w:val="23"/>
      <w:szCs w:val="23"/>
      <w:shd w:val="clear" w:color="auto" w:fill="FFFFFF"/>
    </w:rPr>
  </w:style>
  <w:style w:type="paragraph" w:customStyle="1" w:styleId="53">
    <w:name w:val="Основен текст (5)"/>
    <w:basedOn w:val="a"/>
    <w:link w:val="52"/>
    <w:rsid w:val="00E108DD"/>
    <w:pPr>
      <w:widowControl w:val="0"/>
      <w:shd w:val="clear" w:color="auto" w:fill="FFFFFF"/>
      <w:spacing w:after="0" w:line="274" w:lineRule="exact"/>
      <w:jc w:val="both"/>
    </w:pPr>
    <w:rPr>
      <w:sz w:val="23"/>
      <w:szCs w:val="23"/>
    </w:rPr>
  </w:style>
  <w:style w:type="character" w:customStyle="1" w:styleId="afff8">
    <w:name w:val="Основен текст + Удебелен"/>
    <w:aliases w:val="Разредка 0 pt"/>
    <w:uiPriority w:val="99"/>
    <w:rsid w:val="00E108DD"/>
    <w:rPr>
      <w:b/>
      <w:bCs/>
      <w:spacing w:val="10"/>
      <w:sz w:val="21"/>
      <w:szCs w:val="21"/>
      <w:shd w:val="clear" w:color="auto" w:fill="FFFFFF"/>
    </w:rPr>
  </w:style>
  <w:style w:type="character" w:customStyle="1" w:styleId="afff9">
    <w:name w:val="Горен или долен колонтитул"/>
    <w:uiPriority w:val="99"/>
    <w:rsid w:val="00E108DD"/>
    <w:rPr>
      <w:sz w:val="20"/>
      <w:szCs w:val="20"/>
      <w:u w:val="none"/>
    </w:rPr>
  </w:style>
  <w:style w:type="character" w:customStyle="1" w:styleId="BodyText2Char1">
    <w:name w:val="Body Text 2 Char1"/>
    <w:uiPriority w:val="99"/>
    <w:semiHidden/>
    <w:rsid w:val="00E108DD"/>
    <w:rPr>
      <w:rFonts w:ascii="Sylfaen" w:eastAsia="Calibri" w:hAnsi="Sylfaen"/>
      <w:sz w:val="24"/>
      <w:szCs w:val="24"/>
      <w:lang w:eastAsia="en-US"/>
    </w:rPr>
  </w:style>
  <w:style w:type="character" w:customStyle="1" w:styleId="FontStyle21">
    <w:name w:val="Font Style21"/>
    <w:uiPriority w:val="99"/>
    <w:rsid w:val="00E108DD"/>
    <w:rPr>
      <w:rFonts w:ascii="Times New Roman" w:hAnsi="Times New Roman" w:cs="Times New Roman"/>
      <w:i/>
      <w:iCs/>
      <w:sz w:val="26"/>
      <w:szCs w:val="26"/>
    </w:rPr>
  </w:style>
  <w:style w:type="paragraph" w:customStyle="1" w:styleId="Style9">
    <w:name w:val="Style9"/>
    <w:basedOn w:val="a"/>
    <w:uiPriority w:val="99"/>
    <w:rsid w:val="00E108DD"/>
    <w:pPr>
      <w:widowControl w:val="0"/>
      <w:autoSpaceDE w:val="0"/>
      <w:autoSpaceDN w:val="0"/>
      <w:adjustRightInd w:val="0"/>
      <w:spacing w:after="0" w:line="317" w:lineRule="exact"/>
      <w:ind w:firstLine="720"/>
      <w:jc w:val="both"/>
    </w:pPr>
    <w:rPr>
      <w:rFonts w:ascii="Times New Roman" w:eastAsia="Times New Roman" w:hAnsi="Times New Roman" w:cs="Times New Roman"/>
      <w:sz w:val="24"/>
      <w:szCs w:val="24"/>
      <w:lang w:eastAsia="bg-BG"/>
    </w:rPr>
  </w:style>
  <w:style w:type="character" w:customStyle="1" w:styleId="64">
    <w:name w:val="Основен текст (6)_"/>
    <w:link w:val="65"/>
    <w:locked/>
    <w:rsid w:val="00E108DD"/>
    <w:rPr>
      <w:sz w:val="28"/>
      <w:szCs w:val="28"/>
      <w:shd w:val="clear" w:color="auto" w:fill="FFFFFF"/>
    </w:rPr>
  </w:style>
  <w:style w:type="paragraph" w:customStyle="1" w:styleId="65">
    <w:name w:val="Основен текст (6)"/>
    <w:basedOn w:val="a"/>
    <w:link w:val="64"/>
    <w:rsid w:val="00E108DD"/>
    <w:pPr>
      <w:widowControl w:val="0"/>
      <w:shd w:val="clear" w:color="auto" w:fill="FFFFFF"/>
      <w:spacing w:after="0" w:line="320" w:lineRule="exact"/>
      <w:ind w:hanging="360"/>
    </w:pPr>
    <w:rPr>
      <w:sz w:val="28"/>
      <w:szCs w:val="28"/>
    </w:rPr>
  </w:style>
  <w:style w:type="character" w:customStyle="1" w:styleId="72">
    <w:name w:val="Основен текст (7)_"/>
    <w:link w:val="73"/>
    <w:uiPriority w:val="99"/>
    <w:rsid w:val="00E108DD"/>
    <w:rPr>
      <w:b/>
      <w:bCs/>
      <w:sz w:val="23"/>
      <w:szCs w:val="23"/>
      <w:shd w:val="clear" w:color="auto" w:fill="FFFFFF"/>
    </w:rPr>
  </w:style>
  <w:style w:type="paragraph" w:customStyle="1" w:styleId="73">
    <w:name w:val="Основен текст (7)"/>
    <w:basedOn w:val="a"/>
    <w:link w:val="72"/>
    <w:uiPriority w:val="99"/>
    <w:rsid w:val="00E108DD"/>
    <w:pPr>
      <w:widowControl w:val="0"/>
      <w:shd w:val="clear" w:color="auto" w:fill="FFFFFF"/>
      <w:spacing w:after="240" w:line="274" w:lineRule="exact"/>
      <w:ind w:hanging="340"/>
    </w:pPr>
    <w:rPr>
      <w:b/>
      <w:bCs/>
      <w:sz w:val="23"/>
      <w:szCs w:val="23"/>
    </w:rPr>
  </w:style>
  <w:style w:type="character" w:customStyle="1" w:styleId="2b">
    <w:name w:val="Заглавие на таблица (2)_"/>
    <w:link w:val="2c"/>
    <w:uiPriority w:val="99"/>
    <w:rsid w:val="00E108DD"/>
    <w:rPr>
      <w:b/>
      <w:bCs/>
      <w:shd w:val="clear" w:color="auto" w:fill="FFFFFF"/>
    </w:rPr>
  </w:style>
  <w:style w:type="paragraph" w:customStyle="1" w:styleId="2c">
    <w:name w:val="Заглавие на таблица (2)"/>
    <w:basedOn w:val="a"/>
    <w:link w:val="2b"/>
    <w:uiPriority w:val="99"/>
    <w:rsid w:val="00E108DD"/>
    <w:pPr>
      <w:widowControl w:val="0"/>
      <w:shd w:val="clear" w:color="auto" w:fill="FFFFFF"/>
      <w:spacing w:after="0" w:line="240" w:lineRule="atLeast"/>
    </w:pPr>
    <w:rPr>
      <w:b/>
      <w:bCs/>
    </w:rPr>
  </w:style>
  <w:style w:type="character" w:customStyle="1" w:styleId="TimesNewRoman">
    <w:name w:val="Основен текст + Times New Roman"/>
    <w:aliases w:val="Удебелен"/>
    <w:rsid w:val="00E108DD"/>
    <w:rPr>
      <w:rFonts w:ascii="Times New Roman" w:hAnsi="Times New Roman" w:cs="Times New Roman"/>
      <w:b/>
      <w:bCs/>
      <w:shd w:val="clear" w:color="auto" w:fill="FFFFFF"/>
    </w:rPr>
  </w:style>
  <w:style w:type="character" w:customStyle="1" w:styleId="TimesNewRoman2">
    <w:name w:val="Основен текст + Times New Roman2"/>
    <w:rsid w:val="00E108DD"/>
    <w:rPr>
      <w:rFonts w:ascii="Times New Roman" w:hAnsi="Times New Roman" w:cs="Times New Roman"/>
      <w:shd w:val="clear" w:color="auto" w:fill="FFFFFF"/>
    </w:rPr>
  </w:style>
  <w:style w:type="character" w:customStyle="1" w:styleId="afffa">
    <w:name w:val="Заглавие на таблица_"/>
    <w:rsid w:val="00E108DD"/>
    <w:rPr>
      <w:rFonts w:ascii="Times New Roman" w:hAnsi="Times New Roman" w:cs="Times New Roman"/>
      <w:shd w:val="clear" w:color="auto" w:fill="FFFFFF"/>
    </w:rPr>
  </w:style>
  <w:style w:type="character" w:customStyle="1" w:styleId="110">
    <w:name w:val="Основен текст + 11"/>
    <w:rsid w:val="00E108DD"/>
    <w:rPr>
      <w:rFonts w:ascii="Arial" w:hAnsi="Arial" w:cs="Arial"/>
      <w:sz w:val="23"/>
      <w:szCs w:val="23"/>
      <w:u w:val="none"/>
      <w:shd w:val="clear" w:color="auto" w:fill="FFFFFF"/>
    </w:rPr>
  </w:style>
  <w:style w:type="character" w:customStyle="1" w:styleId="MSReferenceSansSerif2">
    <w:name w:val="Основен текст + MS Reference Sans Serif2"/>
    <w:rsid w:val="00E108DD"/>
    <w:rPr>
      <w:rFonts w:ascii="MS Reference Sans Serif" w:hAnsi="MS Reference Sans Serif" w:cs="MS Reference Sans Serif"/>
      <w:sz w:val="22"/>
      <w:szCs w:val="22"/>
      <w:u w:val="none"/>
      <w:shd w:val="clear" w:color="auto" w:fill="FFFFFF"/>
    </w:rPr>
  </w:style>
  <w:style w:type="paragraph" w:customStyle="1" w:styleId="afffb">
    <w:name w:val="Заглавие на таблица"/>
    <w:basedOn w:val="a"/>
    <w:rsid w:val="00E108DD"/>
    <w:pPr>
      <w:widowControl w:val="0"/>
      <w:shd w:val="clear" w:color="auto" w:fill="FFFFFF"/>
      <w:suppressAutoHyphens/>
      <w:autoSpaceDN w:val="0"/>
      <w:spacing w:after="0" w:line="240" w:lineRule="atLeast"/>
      <w:textAlignment w:val="baseline"/>
    </w:pPr>
    <w:rPr>
      <w:rFonts w:ascii="Times New Roman" w:eastAsia="Calibri" w:hAnsi="Times New Roman" w:cs="Times New Roman"/>
    </w:rPr>
  </w:style>
  <w:style w:type="paragraph" w:customStyle="1" w:styleId="311">
    <w:name w:val="3 1"/>
    <w:rsid w:val="00E108DD"/>
    <w:pPr>
      <w:tabs>
        <w:tab w:val="left" w:pos="-720"/>
        <w:tab w:val="left" w:pos="0"/>
        <w:tab w:val="decimal" w:pos="720"/>
      </w:tabs>
      <w:suppressAutoHyphens/>
      <w:spacing w:after="0" w:line="240" w:lineRule="auto"/>
      <w:ind w:firstLine="720"/>
    </w:pPr>
    <w:rPr>
      <w:rFonts w:ascii="Courier" w:eastAsia="Times New Roman" w:hAnsi="Courier" w:cs="Times New Roman"/>
      <w:sz w:val="24"/>
      <w:szCs w:val="20"/>
      <w:lang w:val="en-US"/>
    </w:rPr>
  </w:style>
  <w:style w:type="paragraph" w:customStyle="1" w:styleId="Style4">
    <w:name w:val="Style4"/>
    <w:basedOn w:val="a"/>
    <w:uiPriority w:val="99"/>
    <w:rsid w:val="00E108DD"/>
    <w:pPr>
      <w:widowControl w:val="0"/>
      <w:autoSpaceDE w:val="0"/>
      <w:autoSpaceDN w:val="0"/>
      <w:adjustRightInd w:val="0"/>
      <w:spacing w:after="0" w:line="240" w:lineRule="auto"/>
    </w:pPr>
    <w:rPr>
      <w:rFonts w:ascii="Times New Roman" w:eastAsia="Times New Roman" w:hAnsi="Times New Roman" w:cs="Times New Roman"/>
      <w:sz w:val="24"/>
      <w:szCs w:val="24"/>
      <w:lang w:eastAsia="bg-BG"/>
    </w:rPr>
  </w:style>
  <w:style w:type="character" w:customStyle="1" w:styleId="FontStyle20">
    <w:name w:val="Font Style20"/>
    <w:uiPriority w:val="99"/>
    <w:rsid w:val="00E108DD"/>
    <w:rPr>
      <w:rFonts w:ascii="Times New Roman" w:hAnsi="Times New Roman" w:cs="Times New Roman" w:hint="default"/>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316377">
      <w:bodyDiv w:val="1"/>
      <w:marLeft w:val="0"/>
      <w:marRight w:val="0"/>
      <w:marTop w:val="0"/>
      <w:marBottom w:val="0"/>
      <w:divBdr>
        <w:top w:val="none" w:sz="0" w:space="0" w:color="auto"/>
        <w:left w:val="none" w:sz="0" w:space="0" w:color="auto"/>
        <w:bottom w:val="none" w:sz="0" w:space="0" w:color="auto"/>
        <w:right w:val="none" w:sz="0" w:space="0" w:color="auto"/>
      </w:divBdr>
    </w:div>
    <w:div w:id="513954466">
      <w:bodyDiv w:val="1"/>
      <w:marLeft w:val="0"/>
      <w:marRight w:val="0"/>
      <w:marTop w:val="0"/>
      <w:marBottom w:val="0"/>
      <w:divBdr>
        <w:top w:val="none" w:sz="0" w:space="0" w:color="auto"/>
        <w:left w:val="none" w:sz="0" w:space="0" w:color="auto"/>
        <w:bottom w:val="none" w:sz="0" w:space="0" w:color="auto"/>
        <w:right w:val="none" w:sz="0" w:space="0" w:color="auto"/>
      </w:divBdr>
    </w:div>
    <w:div w:id="517696608">
      <w:bodyDiv w:val="1"/>
      <w:marLeft w:val="0"/>
      <w:marRight w:val="0"/>
      <w:marTop w:val="0"/>
      <w:marBottom w:val="0"/>
      <w:divBdr>
        <w:top w:val="none" w:sz="0" w:space="0" w:color="auto"/>
        <w:left w:val="none" w:sz="0" w:space="0" w:color="auto"/>
        <w:bottom w:val="none" w:sz="0" w:space="0" w:color="auto"/>
        <w:right w:val="none" w:sz="0" w:space="0" w:color="auto"/>
      </w:divBdr>
    </w:div>
    <w:div w:id="557060220">
      <w:bodyDiv w:val="1"/>
      <w:marLeft w:val="0"/>
      <w:marRight w:val="0"/>
      <w:marTop w:val="0"/>
      <w:marBottom w:val="0"/>
      <w:divBdr>
        <w:top w:val="none" w:sz="0" w:space="0" w:color="auto"/>
        <w:left w:val="none" w:sz="0" w:space="0" w:color="auto"/>
        <w:bottom w:val="none" w:sz="0" w:space="0" w:color="auto"/>
        <w:right w:val="none" w:sz="0" w:space="0" w:color="auto"/>
      </w:divBdr>
    </w:div>
    <w:div w:id="738014807">
      <w:bodyDiv w:val="1"/>
      <w:marLeft w:val="0"/>
      <w:marRight w:val="0"/>
      <w:marTop w:val="0"/>
      <w:marBottom w:val="0"/>
      <w:divBdr>
        <w:top w:val="none" w:sz="0" w:space="0" w:color="auto"/>
        <w:left w:val="none" w:sz="0" w:space="0" w:color="auto"/>
        <w:bottom w:val="none" w:sz="0" w:space="0" w:color="auto"/>
        <w:right w:val="none" w:sz="0" w:space="0" w:color="auto"/>
      </w:divBdr>
    </w:div>
    <w:div w:id="815144752">
      <w:bodyDiv w:val="1"/>
      <w:marLeft w:val="0"/>
      <w:marRight w:val="0"/>
      <w:marTop w:val="0"/>
      <w:marBottom w:val="0"/>
      <w:divBdr>
        <w:top w:val="none" w:sz="0" w:space="0" w:color="auto"/>
        <w:left w:val="none" w:sz="0" w:space="0" w:color="auto"/>
        <w:bottom w:val="none" w:sz="0" w:space="0" w:color="auto"/>
        <w:right w:val="none" w:sz="0" w:space="0" w:color="auto"/>
      </w:divBdr>
    </w:div>
    <w:div w:id="1196308541">
      <w:bodyDiv w:val="1"/>
      <w:marLeft w:val="0"/>
      <w:marRight w:val="0"/>
      <w:marTop w:val="0"/>
      <w:marBottom w:val="0"/>
      <w:divBdr>
        <w:top w:val="none" w:sz="0" w:space="0" w:color="auto"/>
        <w:left w:val="none" w:sz="0" w:space="0" w:color="auto"/>
        <w:bottom w:val="none" w:sz="0" w:space="0" w:color="auto"/>
        <w:right w:val="none" w:sz="0" w:space="0" w:color="auto"/>
      </w:divBdr>
    </w:div>
    <w:div w:id="1222521926">
      <w:bodyDiv w:val="1"/>
      <w:marLeft w:val="0"/>
      <w:marRight w:val="0"/>
      <w:marTop w:val="0"/>
      <w:marBottom w:val="0"/>
      <w:divBdr>
        <w:top w:val="none" w:sz="0" w:space="0" w:color="auto"/>
        <w:left w:val="none" w:sz="0" w:space="0" w:color="auto"/>
        <w:bottom w:val="none" w:sz="0" w:space="0" w:color="auto"/>
        <w:right w:val="none" w:sz="0" w:space="0" w:color="auto"/>
      </w:divBdr>
    </w:div>
    <w:div w:id="1353848012">
      <w:bodyDiv w:val="1"/>
      <w:marLeft w:val="0"/>
      <w:marRight w:val="0"/>
      <w:marTop w:val="0"/>
      <w:marBottom w:val="0"/>
      <w:divBdr>
        <w:top w:val="none" w:sz="0" w:space="0" w:color="auto"/>
        <w:left w:val="none" w:sz="0" w:space="0" w:color="auto"/>
        <w:bottom w:val="none" w:sz="0" w:space="0" w:color="auto"/>
        <w:right w:val="none" w:sz="0" w:space="0" w:color="auto"/>
      </w:divBdr>
    </w:div>
    <w:div w:id="1459451565">
      <w:bodyDiv w:val="1"/>
      <w:marLeft w:val="0"/>
      <w:marRight w:val="0"/>
      <w:marTop w:val="0"/>
      <w:marBottom w:val="0"/>
      <w:divBdr>
        <w:top w:val="none" w:sz="0" w:space="0" w:color="auto"/>
        <w:left w:val="none" w:sz="0" w:space="0" w:color="auto"/>
        <w:bottom w:val="none" w:sz="0" w:space="0" w:color="auto"/>
        <w:right w:val="none" w:sz="0" w:space="0" w:color="auto"/>
      </w:divBdr>
    </w:div>
    <w:div w:id="1682464774">
      <w:bodyDiv w:val="1"/>
      <w:marLeft w:val="0"/>
      <w:marRight w:val="0"/>
      <w:marTop w:val="0"/>
      <w:marBottom w:val="0"/>
      <w:divBdr>
        <w:top w:val="none" w:sz="0" w:space="0" w:color="auto"/>
        <w:left w:val="none" w:sz="0" w:space="0" w:color="auto"/>
        <w:bottom w:val="none" w:sz="0" w:space="0" w:color="auto"/>
        <w:right w:val="none" w:sz="0" w:space="0" w:color="auto"/>
      </w:divBdr>
    </w:div>
    <w:div w:id="1709721997">
      <w:bodyDiv w:val="1"/>
      <w:marLeft w:val="0"/>
      <w:marRight w:val="0"/>
      <w:marTop w:val="0"/>
      <w:marBottom w:val="0"/>
      <w:divBdr>
        <w:top w:val="none" w:sz="0" w:space="0" w:color="auto"/>
        <w:left w:val="none" w:sz="0" w:space="0" w:color="auto"/>
        <w:bottom w:val="none" w:sz="0" w:space="0" w:color="auto"/>
        <w:right w:val="none" w:sz="0" w:space="0" w:color="auto"/>
      </w:divBdr>
    </w:div>
    <w:div w:id="1829326605">
      <w:bodyDiv w:val="1"/>
      <w:marLeft w:val="0"/>
      <w:marRight w:val="0"/>
      <w:marTop w:val="0"/>
      <w:marBottom w:val="0"/>
      <w:divBdr>
        <w:top w:val="none" w:sz="0" w:space="0" w:color="auto"/>
        <w:left w:val="none" w:sz="0" w:space="0" w:color="auto"/>
        <w:bottom w:val="none" w:sz="0" w:space="0" w:color="auto"/>
        <w:right w:val="none" w:sz="0" w:space="0" w:color="auto"/>
      </w:divBdr>
    </w:div>
    <w:div w:id="1890073342">
      <w:bodyDiv w:val="1"/>
      <w:marLeft w:val="0"/>
      <w:marRight w:val="0"/>
      <w:marTop w:val="0"/>
      <w:marBottom w:val="0"/>
      <w:divBdr>
        <w:top w:val="none" w:sz="0" w:space="0" w:color="auto"/>
        <w:left w:val="none" w:sz="0" w:space="0" w:color="auto"/>
        <w:bottom w:val="none" w:sz="0" w:space="0" w:color="auto"/>
        <w:right w:val="none" w:sz="0" w:space="0" w:color="auto"/>
      </w:divBdr>
    </w:div>
    <w:div w:id="2007050391">
      <w:bodyDiv w:val="1"/>
      <w:marLeft w:val="0"/>
      <w:marRight w:val="0"/>
      <w:marTop w:val="0"/>
      <w:marBottom w:val="0"/>
      <w:divBdr>
        <w:top w:val="none" w:sz="0" w:space="0" w:color="auto"/>
        <w:left w:val="none" w:sz="0" w:space="0" w:color="auto"/>
        <w:bottom w:val="none" w:sz="0" w:space="0" w:color="auto"/>
        <w:right w:val="none" w:sz="0" w:space="0" w:color="auto"/>
      </w:divBdr>
    </w:div>
    <w:div w:id="2145998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javascript:%20NavigateDocument('&#1047;&#1054;&#1055;_2016"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javascript:%20NavigateDocument('&#1047;&#1054;&#1055;_2016');"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javascript:%20NavigateDocument('&#1047;&#1054;&#1055;_2016" TargetMode="External"/><Relationship Id="rId5" Type="http://schemas.openxmlformats.org/officeDocument/2006/relationships/settings" Target="settings.xml"/><Relationship Id="rId15" Type="http://schemas.openxmlformats.org/officeDocument/2006/relationships/hyperlink" Target="javascript:%20NavigateDocument('&#1047;&#1054;&#1055;_2016');" TargetMode="External"/><Relationship Id="rId10" Type="http://schemas.openxmlformats.org/officeDocument/2006/relationships/hyperlink" Target="javascript:%20NavigateDocument('&#1047;&#1054;&#1055;_2016" TargetMode="External"/><Relationship Id="rId4" Type="http://schemas.microsoft.com/office/2007/relationships/stylesWithEffects" Target="stylesWithEffects.xml"/><Relationship Id="rId9" Type="http://schemas.openxmlformats.org/officeDocument/2006/relationships/hyperlink" Target="javascript:%20Navigate('&#1095;&#1083;44_&#1072;&#1083;5');" TargetMode="External"/><Relationship Id="rId14" Type="http://schemas.openxmlformats.org/officeDocument/2006/relationships/hyperlink" Target="javascript:%20NavigateDocument('&#1047;&#1054;&#1055;_20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A6881-0693-49D8-8768-E38C767F9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290</TotalTime>
  <Pages>48</Pages>
  <Words>14902</Words>
  <Characters>84946</Characters>
  <Application>Microsoft Office Word</Application>
  <DocSecurity>0</DocSecurity>
  <Lines>707</Lines>
  <Paragraphs>199</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99649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21</cp:revision>
  <cp:lastPrinted>2019-04-18T08:13:00Z</cp:lastPrinted>
  <dcterms:created xsi:type="dcterms:W3CDTF">2019-04-11T06:41:00Z</dcterms:created>
  <dcterms:modified xsi:type="dcterms:W3CDTF">2019-04-18T08:15:00Z</dcterms:modified>
</cp:coreProperties>
</file>